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f5e9" w14:textId="bb1f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"Жануарларды өсіруді, өткізуді жүзеге асыратын өндіріс объектілеріне қойылатын ветеринариялық (ветеринариялық-санитариялық) талаптарды бекіту туралы" Қазақстан Республикасы Ауыл шаруашылығы министрінің міндетін атқарушының 2015 жылғы 29 мамырдағы № 7-1/498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2023 жылғы 21 қарашадағы № 400 бұйрығы. Қазақстан Республикасының Әділет министрлігінде 2023 жылғы 22 қарашада № 33669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"Жануарларды өсіруді, өткізуді жүзеге асыратын өндіріс объектілеріне қойылатын ветеринариялық (ветеринариялық-санитариялық) талаптарды бекіту туралы" Қазақстан Республикасы Ауыл шаруашылығы министрінің міндетін атқарушының 2015 жылғы 29 мамырдағы № 7-1/498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11837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жануарларды өсіруді, өткізуді жүзеге асыратын өндіріс объектілеріне қойылатын ветеринариялық (ветеринариялық-санитариялық) </w:t>
      </w:r>
      <w:r>
        <w:rPr>
          <w:rFonts w:ascii="Times New Roman"/>
          <w:b w:val="false"/>
          <w:i w:val="false"/>
          <w:color w:val="000000"/>
          <w:sz w:val="28"/>
        </w:rPr>
        <w:t>талаптарда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"249. Жануарларды өткізу объектілерінде пайдаланылатын су Қазақстан Республикасы Денсаулық сақтау министрінің 2023 жылғы 20 ақпандағы № 26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31934 болып тіркелген) бекітілген "Су көздеріне, шаруашылық-ауыз су мақсаты үшін су жинау орындарына, шаруашылық-ауыз сумен жабдықтауға және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қағидаларында белгіленген қауіпсіздік талаптарына сәйкес болуы тиіс. Жануарларды өткізу объектісінде шаруашылық-ауыз су мұқтаждықтарына арналған орталықтандырылған сумен жабдықтау болмаған кезде жергілікті көзден алынған суды немесе әкелінген суды қолдануға жол берілмейді.".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Ветеринариялық бақылау және қадағалау комитеті заңнамада белгіленген тәртіппен: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