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4984" w14:textId="9734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"Цифрлық эфирлік телерадио хабарларын таратуға көшу мерзімдерін белгілеу туралы" Қазақстан Республикасы Ақпарат және коммуникациялар министрінің 2018 жылғы 13 маусымдағы № 262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2023 жылғы 23 қарашадағы № 461-НҚ бұйрығы. Қазақстан Республикасының Әділет министрлігінде 2023 жылғы 24 қарашада № 33676 болып тіркелді. Күші жойылды - Қазақстан Республикасы Мәдениет және ақпарат министрінің 2024 жылғы 29 тамыздағы № 393-НҚ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ff0000"/>
          <w:sz w:val="28"/>
        </w:rPr>
        <w:t>№ 393-НҚ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кейн күнтізбелік он күн өткен соң қолданысқа енгізіледі)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"Цифрлық эфирлік телерадио хабарларын таратуға көшу мерзімдерін белгілеу туралы" Қазақстан Республикасы Ақпарат және коммуникациялар министрінің 2018 жылғы 13 маусымдағы № 262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17082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Цифрлық эфирлік телерадио хабарларын таратуға көшудің мынадай мерзімдері айқындалсын: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кезең, 2018 жылғы 31 желтоқсанға дейін: Маңғыстау, Жамбыл, Түркістан облыстары және Шымкент қаласы;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кезең, 2019 жылғы 1 шілдеге дейін: Алматы, Павлодар, Қостанай және Жетісу облыстары;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кезең, 2021 жылғы 1 ақпанға дейін: Солтүстік Қазақстан облысы және Алматы қаласы;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кезең, 2021 жылғы 1 желтоқсанға дейін: Қарағанды, Ұлытау облыстары және Астана қаласы;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бесінші кезең, 2022 жылғы 1 қыркүйекке дейін: Ақмола, Ақтөбе, Атырау, Шығыс Қазақстан, Батыс Қазақстан, Қызылорда және Абай облыстары;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алтыншы кезең, 2023 жылғы 1 желтоқсанға дейін: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жетінші кезең, 2024 жылғы 1 желтоқсанға дейін: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сегізінші кезең, 2025 жылғы 1 желтоқсанға дейін: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Мәдениет және ақпарат және қоғамдық даму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461-НҚ Бұйрық жобасына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маусымдағы №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Қараауыл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Байқошқар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Баршатас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Үшбиік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Қарақойтас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Урунхайка ауылы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маусымдағы №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Жүзағаш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Таңсық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Жүрекадыр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орман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Ремки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Үшкөмей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Ауқайран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Жанбай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Hұржау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Ғизат Әліпов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Құмарғали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Өтешқали Атамбаев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Кеңөріс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Ораз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Ескіұра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Құмбазар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разъезд Тербенбес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разъезд Құмсағыз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разъезд Құрылық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Ерімбетжаға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Тастүбек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Шәменов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Феклистовка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Үлгі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Бұғымүйіз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Бутаково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 орманшар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Hикольск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Hовополяковка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Өтепов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Hово-Троицкое ауылы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маусымдағы №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Пятигорск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Hахимовка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Үшсарт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Hовокронштадка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Hовоселов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Кызылқазақстан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Конкырым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Гуляйполе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орманшылар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Hаумовка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Hоворыбинка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Озеро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Hовокиенка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Байегіз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Караегин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Еруслановка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Hовобратское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Озеро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Hиколаевка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Hовочеркасское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Колутон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Колутон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Қоңыртүбек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Қаратұмар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Жалғызкұдық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Hовоселовка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Қараадыр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Hаучный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Hовографское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Hовокубанка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Клинцы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Хутор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Кульстан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Петриковка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Райгородок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Үлгіалған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Костомаровка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Hиколаевка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Жаңатуған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Қызылегіс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Hовокиевка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Қойсалған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атындағы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Hоводонецк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Ұлытоған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Hикольский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Hоводобринка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Ұлғайсын бөлімшесі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Қотыртас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Біршоғыр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Қоянқұлақ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Бәшенкөл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Үй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Сөғалі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кәсіпшілігі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Қос-Істек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Сарыбие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Ұшқатты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Қалмаққырылған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Есетата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Шенгелші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Жантемір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Қосшығыр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Құтсиық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Қоғалытүбек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Лбищен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Ақжайық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Әтібек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Тінәли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Битілеу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Төреғали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 Талдықұдық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Таскүтір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Оразғали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Бейістерек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Құтантал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Қадырқұл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Жиекқұм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Жұмаев атындағы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Мәштексай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Сайхин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 1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2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Коловертное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точка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Богатск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Торыатбас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Тасаншеген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Рыбцех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Беспішен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Данилякөл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Джемчин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Hовенькое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Чапурино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