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9b3a" w14:textId="8dd9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м.а.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м.а. 2023 жылғы 23 қарашадағы № 167 бірлескен бұйрығы. Қазақстан Республикасының Әділет министрлігінде 2023 жылғы 27 қарашада № 33681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қаржылық қолдауға жататын жеке кәсіпкерлік субъектілері қызметін жүзеге асыратын экономика салалары;</w:t>
      </w:r>
    </w:p>
    <w:bookmarkEnd w:id="2"/>
    <w:bookmarkStart w:name="z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субъектілерін мемлекеттік қаржылық қолдау нысандары;</w:t>
      </w:r>
    </w:p>
    <w:bookmarkEnd w:id="3"/>
    <w:bookmarkStart w:name="z8"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4"/>
    <w:bookmarkStart w:name="z9"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Сыйақы мөлшерлемесінің бір бөлігін субсидиялау қағидалары;</w:t>
      </w:r>
    </w:p>
    <w:bookmarkEnd w:id="5"/>
    <w:bookmarkStart w:name="z10"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6"/>
    <w:bookmarkStart w:name="z11"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Кәсіпкерлік субъектілері шығарған облигациялар бойынша купондық сыйақы мөлшерлемесін субсидиялау қағидалары;</w:t>
      </w:r>
    </w:p>
    <w:bookmarkEnd w:id="7"/>
    <w:bookmarkStart w:name="z12"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Кредиттер/қаржылық лизинг бойынша кепілдік беру қағидалары;</w:t>
      </w:r>
    </w:p>
    <w:bookmarkEnd w:id="8"/>
    <w:bookmarkStart w:name="z13"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бизнес-идеяларды іске асыру үшін мемлекеттік гранттар беру қағидалары;</w:t>
      </w:r>
    </w:p>
    <w:bookmarkEnd w:id="9"/>
    <w:bookmarkStart w:name="z14"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w:t>
      </w:r>
    </w:p>
    <w:bookmarkEnd w:id="10"/>
    <w:bookmarkStart w:name="z15"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Ақпараттық-консультациялық көрсетілетін қызметтерді ұсыну, кәсіпкерлік қызметті жүргізуді сервистік қолдау, "Мен – кәсіпкер" кәсіпкерлік әлеуетін дамыту" құралы, Еуропалық Қайта Құру және Даму Банкінің Қазақстан Республикасының шағын және орта кәсіпкерлігін қолдау жөніндегі іскерлік консультациялық қызметтер көрсету бағдарламасы қағидалары;</w:t>
      </w:r>
    </w:p>
    <w:bookmarkEnd w:id="11"/>
    <w:bookmarkStart w:name="z16"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Кәсіпкерлік субъектілері шығарған облигациялар бойынша кепілдік беру қағидалары;</w:t>
      </w:r>
    </w:p>
    <w:bookmarkEnd w:id="12"/>
    <w:bookmarkStart w:name="z17"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 бекітілсін.</w:t>
      </w:r>
    </w:p>
    <w:bookmarkEnd w:id="13"/>
    <w:bookmarkStart w:name="z18" w:id="1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осы бұйрықты Қазақстан Республикасының Әділет министрлігінде мемлекеттік тіркеуді және оны Қазақстан Республикасы Сауда және интеграция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xml:space="preserve">
      3. Осы бірлескен бұйрық мыналарды: </w:t>
      </w:r>
    </w:p>
    <w:bookmarkEnd w:id="15"/>
    <w:bookmarkStart w:name="z20" w:id="16"/>
    <w:p>
      <w:pPr>
        <w:spacing w:after="0"/>
        <w:ind w:left="0"/>
        <w:jc w:val="both"/>
      </w:pPr>
      <w:r>
        <w:rPr>
          <w:rFonts w:ascii="Times New Roman"/>
          <w:b w:val="false"/>
          <w:i w:val="false"/>
          <w:color w:val="000000"/>
          <w:sz w:val="28"/>
        </w:rPr>
        <w:t>
      1) 2024 жылғы 1 қаңтарға дейін:</w:t>
      </w:r>
    </w:p>
    <w:bookmarkEnd w:id="16"/>
    <w:bookmarkStart w:name="z21" w:id="17"/>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17"/>
    <w:bookmarkStart w:name="z22" w:id="18"/>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18"/>
    <w:bookmarkStart w:name="z23" w:id="19"/>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 шағын және орта кәсіпкерлік субъектілерінің жобалары үшін жүзеге асырылады.";</w:t>
      </w:r>
    </w:p>
    <w:bookmarkEnd w:id="19"/>
    <w:bookmarkStart w:name="z24" w:id="20"/>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w:t>
      </w:r>
    </w:p>
    <w:bookmarkEnd w:id="20"/>
    <w:bookmarkStart w:name="z25" w:id="21"/>
    <w:p>
      <w:pPr>
        <w:spacing w:after="0"/>
        <w:ind w:left="0"/>
        <w:jc w:val="both"/>
      </w:pPr>
      <w:r>
        <w:rPr>
          <w:rFonts w:ascii="Times New Roman"/>
          <w:b w:val="false"/>
          <w:i w:val="false"/>
          <w:color w:val="000000"/>
          <w:sz w:val="28"/>
        </w:rPr>
        <w:t xml:space="preserve">
      1) жобаға салынған инвестициялардың көлемі 10 (он) миллиард теңгеден кем болмайтын; </w:t>
      </w:r>
    </w:p>
    <w:bookmarkEnd w:id="21"/>
    <w:bookmarkStart w:name="z26" w:id="22"/>
    <w:p>
      <w:pPr>
        <w:spacing w:after="0"/>
        <w:ind w:left="0"/>
        <w:jc w:val="both"/>
      </w:pPr>
      <w:r>
        <w:rPr>
          <w:rFonts w:ascii="Times New Roman"/>
          <w:b w:val="false"/>
          <w:i w:val="false"/>
          <w:color w:val="000000"/>
          <w:sz w:val="28"/>
        </w:rPr>
        <w:t xml:space="preserve">
      2) инфрақұрылымды салудың (реконструкциялаудың) құны 2 (екі) миллиард теңгеден кем болмайтын индустриялық аймақтарды құру немесе дамыту жобалары үшін жүзеге асырылады." деген редакцияда қолданылатын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қағидаларының 13 және 15-тармақтарын;";</w:t>
      </w:r>
    </w:p>
    <w:bookmarkEnd w:id="22"/>
    <w:bookmarkStart w:name="z27" w:id="23"/>
    <w:p>
      <w:pPr>
        <w:spacing w:after="0"/>
        <w:ind w:left="0"/>
        <w:jc w:val="both"/>
      </w:pPr>
      <w:r>
        <w:rPr>
          <w:rFonts w:ascii="Times New Roman"/>
          <w:b w:val="false"/>
          <w:i w:val="false"/>
          <w:color w:val="000000"/>
          <w:sz w:val="28"/>
        </w:rPr>
        <w:t xml:space="preserve">
      2) 2024 жылғы 1 қаңтардан бастап 2026 жылғы 1 қаңтарға дейін: </w:t>
      </w:r>
    </w:p>
    <w:bookmarkEnd w:id="23"/>
    <w:bookmarkStart w:name="z28" w:id="24"/>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24"/>
    <w:bookmarkStart w:name="z29" w:id="25"/>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25"/>
    <w:bookmarkStart w:name="z30" w:id="26"/>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w:t>
      </w:r>
    </w:p>
    <w:bookmarkEnd w:id="26"/>
    <w:bookmarkStart w:name="z31" w:id="27"/>
    <w:p>
      <w:pPr>
        <w:spacing w:after="0"/>
        <w:ind w:left="0"/>
        <w:jc w:val="both"/>
      </w:pPr>
      <w:r>
        <w:rPr>
          <w:rFonts w:ascii="Times New Roman"/>
          <w:b w:val="false"/>
          <w:i w:val="false"/>
          <w:color w:val="000000"/>
          <w:sz w:val="28"/>
        </w:rPr>
        <w:t xml:space="preserve">
      3) жобаларды салуға дайындық дәрежесі 30 %-дан кем болмайтын шағын және орта кәсіпкерлік субъектілерінің жобалары үшін жүзеге асырылады." деген редакцияда қолданылатын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қағидаларының 13-тармағын қоспағанда, алғашқы ресми жарияланған күнінен кейін күнтізбелік он күн өткен соң қолданысқа енгізіледі.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Ғылым және жоғары білім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Денсаулық сақтау министрінің </w:t>
            </w:r>
          </w:p>
          <w:p>
            <w:pPr>
              <w:spacing w:after="20"/>
              <w:ind w:left="20"/>
              <w:jc w:val="both"/>
            </w:pPr>
            <w:r>
              <w:rPr>
                <w:rFonts w:ascii="Times New Roman"/>
                <w:b/>
                <w:i w:val="false"/>
                <w:color w:val="000000"/>
                <w:sz w:val="20"/>
              </w:rPr>
              <w:t xml:space="preserve">міндетін атқарушы </w:t>
            </w:r>
            <w:r>
              <w:rPr>
                <w:rFonts w:ascii="Times New Roman"/>
                <w:b/>
                <w:i w:val="false"/>
                <w:color w:val="000000"/>
                <w:sz w:val="20"/>
              </w:rPr>
              <w:t>      _____</w:t>
            </w:r>
            <w:r>
              <w:rPr>
                <w:rFonts w:ascii="Times New Roman"/>
                <w:b w:val="false"/>
                <w:i w:val="false"/>
                <w:color w:val="000000"/>
                <w:sz w:val="20"/>
              </w:rPr>
              <w:t xml:space="preserve"> </w:t>
            </w:r>
            <w:r>
              <w:rPr>
                <w:rFonts w:ascii="Times New Roman"/>
                <w:b/>
                <w:i w:val="false"/>
                <w:color w:val="000000"/>
                <w:sz w:val="20"/>
              </w:rPr>
              <w:t>Ж. Буркитбаев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Көлік министрінің міндетін </w:t>
            </w:r>
          </w:p>
          <w:p>
            <w:pPr>
              <w:spacing w:after="20"/>
              <w:ind w:left="20"/>
              <w:jc w:val="both"/>
            </w:pPr>
            <w:r>
              <w:rPr>
                <w:rFonts w:ascii="Times New Roman"/>
                <w:b/>
                <w:i w:val="false"/>
                <w:color w:val="000000"/>
                <w:sz w:val="20"/>
              </w:rPr>
              <w:t xml:space="preserve">атқарушы </w:t>
            </w:r>
            <w:r>
              <w:rPr>
                <w:rFonts w:ascii="Times New Roman"/>
                <w:b/>
                <w:i w:val="false"/>
                <w:color w:val="000000"/>
                <w:sz w:val="20"/>
              </w:rPr>
              <w:t>      __________С. Аблалиев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Су ресурстары және ирригация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__________Н. Нуржигитов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Мәдениет және ақпарат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Балаева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Ауыл шаруашылығы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Өнеркәсіп және құрылыс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__________К. Шарлапаев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__________Б. Мусин</w:t>
            </w:r>
          </w:p>
        </w:tc>
      </w:tr>
      <w:tr>
        <w:trPr>
          <w:trHeight w:val="30" w:hRule="atLeast"/>
        </w:trPr>
        <w:tc>
          <w:tcPr>
            <w:tcW w:w="615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bookmarkEnd w:id="28"/>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 және табиғи ресурстар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Оқу-ағарту министрі </w:t>
            </w:r>
            <w:r>
              <w:rPr>
                <w:rFonts w:ascii="Times New Roman"/>
                <w:b/>
                <w:i w:val="false"/>
                <w:color w:val="000000"/>
                <w:sz w:val="20"/>
              </w:rPr>
              <w:t>      ____</w:t>
            </w:r>
            <w:r>
              <w:rPr>
                <w:rFonts w:ascii="Times New Roman"/>
                <w:b w:val="false"/>
                <w:i w:val="false"/>
                <w:color w:val="000000"/>
                <w:sz w:val="20"/>
              </w:rPr>
              <w:t xml:space="preserve"> </w:t>
            </w:r>
            <w:r>
              <w:rPr>
                <w:rFonts w:ascii="Times New Roman"/>
                <w:b/>
                <w:i w:val="false"/>
                <w:color w:val="000000"/>
                <w:sz w:val="20"/>
              </w:rPr>
              <w:t>Г. Бейсембаев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Туризм және спорт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Энергетика министрі </w:t>
            </w:r>
            <w:r>
              <w:rPr>
                <w:rFonts w:ascii="Times New Roman"/>
                <w:b/>
                <w:i w:val="false"/>
                <w:color w:val="000000"/>
                <w:sz w:val="20"/>
              </w:rPr>
              <w:t>      _____</w:t>
            </w:r>
            <w:r>
              <w:rPr>
                <w:rFonts w:ascii="Times New Roman"/>
                <w:b w:val="false"/>
                <w:i w:val="false"/>
                <w:color w:val="000000"/>
                <w:sz w:val="20"/>
              </w:rPr>
              <w:t xml:space="preserve"> </w:t>
            </w:r>
            <w:r>
              <w:rPr>
                <w:rFonts w:ascii="Times New Roman"/>
                <w:b/>
                <w:i w:val="false"/>
                <w:color w:val="000000"/>
                <w:sz w:val="20"/>
              </w:rPr>
              <w:t>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Сауда және интеграция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672" w:id="29"/>
    <w:p>
      <w:pPr>
        <w:spacing w:after="0"/>
        <w:ind w:left="0"/>
        <w:jc w:val="both"/>
      </w:pPr>
      <w:r>
        <w:rPr>
          <w:rFonts w:ascii="Times New Roman"/>
          <w:b w:val="false"/>
          <w:i w:val="false"/>
          <w:color w:val="000000"/>
          <w:sz w:val="28"/>
        </w:rPr>
        <w:t>
      Қазақстан Республикасы</w:t>
      </w:r>
    </w:p>
    <w:bookmarkEnd w:id="29"/>
    <w:bookmarkStart w:name="z3673" w:id="30"/>
    <w:p>
      <w:pPr>
        <w:spacing w:after="0"/>
        <w:ind w:left="0"/>
        <w:jc w:val="both"/>
      </w:pPr>
      <w:r>
        <w:rPr>
          <w:rFonts w:ascii="Times New Roman"/>
          <w:b w:val="false"/>
          <w:i w:val="false"/>
          <w:color w:val="000000"/>
          <w:sz w:val="28"/>
        </w:rPr>
        <w:t>
      Бәсекелестікті қорғау және дамыту агенттігі</w:t>
      </w:r>
    </w:p>
    <w:bookmarkEnd w:id="30"/>
    <w:p>
      <w:pPr>
        <w:spacing w:after="0"/>
        <w:ind w:left="0"/>
        <w:jc w:val="both"/>
      </w:pPr>
      <w:r>
        <w:rPr>
          <w:rFonts w:ascii="Times New Roman"/>
          <w:b w:val="false"/>
          <w:i w:val="false"/>
          <w:color w:val="000000"/>
          <w:sz w:val="28"/>
        </w:rPr>
        <w:t>
       "КЕЛІСІЛДІ"</w:t>
      </w:r>
    </w:p>
    <w:bookmarkStart w:name="z3674" w:id="31"/>
    <w:p>
      <w:pPr>
        <w:spacing w:after="0"/>
        <w:ind w:left="0"/>
        <w:jc w:val="both"/>
      </w:pPr>
      <w:r>
        <w:rPr>
          <w:rFonts w:ascii="Times New Roman"/>
          <w:b w:val="false"/>
          <w:i w:val="false"/>
          <w:color w:val="000000"/>
          <w:sz w:val="28"/>
        </w:rPr>
        <w:t>
      Қазақстан Республикасы</w:t>
      </w:r>
    </w:p>
    <w:bookmarkEnd w:id="31"/>
    <w:bookmarkStart w:name="z3675" w:id="32"/>
    <w:p>
      <w:pPr>
        <w:spacing w:after="0"/>
        <w:ind w:left="0"/>
        <w:jc w:val="both"/>
      </w:pPr>
      <w:r>
        <w:rPr>
          <w:rFonts w:ascii="Times New Roman"/>
          <w:b w:val="false"/>
          <w:i w:val="false"/>
          <w:color w:val="000000"/>
          <w:sz w:val="28"/>
        </w:rPr>
        <w:t>
      Қаржы министрлігі</w:t>
      </w:r>
    </w:p>
    <w:bookmarkEnd w:id="32"/>
    <w:p>
      <w:pPr>
        <w:spacing w:after="0"/>
        <w:ind w:left="0"/>
        <w:jc w:val="both"/>
      </w:pPr>
      <w:r>
        <w:rPr>
          <w:rFonts w:ascii="Times New Roman"/>
          <w:b w:val="false"/>
          <w:i w:val="false"/>
          <w:color w:val="000000"/>
          <w:sz w:val="28"/>
        </w:rPr>
        <w:t>
       "КЕЛІСІЛДІ"</w:t>
      </w:r>
    </w:p>
    <w:bookmarkStart w:name="z3676" w:id="33"/>
    <w:p>
      <w:pPr>
        <w:spacing w:after="0"/>
        <w:ind w:left="0"/>
        <w:jc w:val="both"/>
      </w:pPr>
      <w:r>
        <w:rPr>
          <w:rFonts w:ascii="Times New Roman"/>
          <w:b w:val="false"/>
          <w:i w:val="false"/>
          <w:color w:val="000000"/>
          <w:sz w:val="28"/>
        </w:rPr>
        <w:t>
      Қазақстан Республикасы</w:t>
      </w:r>
    </w:p>
    <w:bookmarkEnd w:id="33"/>
    <w:bookmarkStart w:name="z3677" w:id="34"/>
    <w:p>
      <w:pPr>
        <w:spacing w:after="0"/>
        <w:ind w:left="0"/>
        <w:jc w:val="both"/>
      </w:pPr>
      <w:r>
        <w:rPr>
          <w:rFonts w:ascii="Times New Roman"/>
          <w:b w:val="false"/>
          <w:i w:val="false"/>
          <w:color w:val="000000"/>
          <w:sz w:val="28"/>
        </w:rPr>
        <w:t>
      Ұлттық экономика министрлігі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1-қосымша</w:t>
            </w:r>
          </w:p>
        </w:tc>
      </w:tr>
    </w:tbl>
    <w:bookmarkStart w:name="z43" w:id="35"/>
    <w:p>
      <w:pPr>
        <w:spacing w:after="0"/>
        <w:ind w:left="0"/>
        <w:jc w:val="left"/>
      </w:pPr>
      <w:r>
        <w:rPr>
          <w:rFonts w:ascii="Times New Roman"/>
          <w:b/>
          <w:i w:val="false"/>
          <w:color w:val="000000"/>
        </w:rPr>
        <w:t xml:space="preserve"> Мемлекеттік қаржылық қолдауға жататын жеке кәсіпкерлік субъектілері қызметін жүзеге асыратын экономика салалары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01.11 "Дәнді дақылдарды (күріштен басқа), бұршақ және майлы дақылдарды өсіруді"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 кен өндіру өнеркәсібінде саласындағы кызметтер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10, 11.06, 11.07, 13, 14, 15, 16, 17, 18, 19, 20 ,21, 22, 23, 24, 25, 26, 27, 28, 29, 30, 31, 32, 33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35.3, 35.11, 35.11.2, 35.11.4, 35.11.5, 35.11.9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36, 37, 38, 39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45.2, 49.3, 49.41, 50, 52, 53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58, 59.14, 61, 62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69.2, 71, 72, 74, 75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көбінесе тамақ өнімдерін, сусындар мен темекі өнімдерін бөлшек саудада сату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2-қосымша</w:t>
            </w:r>
          </w:p>
        </w:tc>
      </w:tr>
    </w:tbl>
    <w:bookmarkStart w:name="z45" w:id="36"/>
    <w:p>
      <w:pPr>
        <w:spacing w:after="0"/>
        <w:ind w:left="0"/>
        <w:jc w:val="left"/>
      </w:pPr>
      <w:r>
        <w:rPr>
          <w:rFonts w:ascii="Times New Roman"/>
          <w:b/>
          <w:i w:val="false"/>
          <w:color w:val="000000"/>
        </w:rPr>
        <w:t xml:space="preserve"> Жеке кәсіпкерлік субъектілерін мемлекеттік қаржылық қолдау нысандары</w:t>
      </w:r>
    </w:p>
    <w:bookmarkEnd w:id="36"/>
    <w:bookmarkStart w:name="z46" w:id="37"/>
    <w:p>
      <w:pPr>
        <w:spacing w:after="0"/>
        <w:ind w:left="0"/>
        <w:jc w:val="both"/>
      </w:pPr>
      <w:r>
        <w:rPr>
          <w:rFonts w:ascii="Times New Roman"/>
          <w:b w:val="false"/>
          <w:i w:val="false"/>
          <w:color w:val="000000"/>
          <w:sz w:val="28"/>
        </w:rPr>
        <w:t>
      1.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w:t>
      </w:r>
    </w:p>
    <w:bookmarkEnd w:id="37"/>
    <w:bookmarkStart w:name="z47" w:id="38"/>
    <w:p>
      <w:pPr>
        <w:spacing w:after="0"/>
        <w:ind w:left="0"/>
        <w:jc w:val="both"/>
      </w:pPr>
      <w:r>
        <w:rPr>
          <w:rFonts w:ascii="Times New Roman"/>
          <w:b w:val="false"/>
          <w:i w:val="false"/>
          <w:color w:val="000000"/>
          <w:sz w:val="28"/>
        </w:rPr>
        <w:t>
      2. Сыйақы мөлшерлемесінің бір бөлігін субсидиялау;</w:t>
      </w:r>
    </w:p>
    <w:bookmarkEnd w:id="38"/>
    <w:bookmarkStart w:name="z48" w:id="39"/>
    <w:p>
      <w:pPr>
        <w:spacing w:after="0"/>
        <w:ind w:left="0"/>
        <w:jc w:val="both"/>
      </w:pPr>
      <w:r>
        <w:rPr>
          <w:rFonts w:ascii="Times New Roman"/>
          <w:b w:val="false"/>
          <w:i w:val="false"/>
          <w:color w:val="000000"/>
          <w:sz w:val="28"/>
        </w:rPr>
        <w:t>
      3.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w:t>
      </w:r>
    </w:p>
    <w:bookmarkEnd w:id="39"/>
    <w:bookmarkStart w:name="z49" w:id="40"/>
    <w:p>
      <w:pPr>
        <w:spacing w:after="0"/>
        <w:ind w:left="0"/>
        <w:jc w:val="both"/>
      </w:pPr>
      <w:r>
        <w:rPr>
          <w:rFonts w:ascii="Times New Roman"/>
          <w:b w:val="false"/>
          <w:i w:val="false"/>
          <w:color w:val="000000"/>
          <w:sz w:val="28"/>
        </w:rPr>
        <w:t>
      4. Кәсіпкерлік субъектілері шығарған облигациялар бойынша купондық сыйақы мөлшерлемесін субсидиялау;</w:t>
      </w:r>
    </w:p>
    <w:bookmarkEnd w:id="40"/>
    <w:bookmarkStart w:name="z50" w:id="41"/>
    <w:p>
      <w:pPr>
        <w:spacing w:after="0"/>
        <w:ind w:left="0"/>
        <w:jc w:val="both"/>
      </w:pPr>
      <w:r>
        <w:rPr>
          <w:rFonts w:ascii="Times New Roman"/>
          <w:b w:val="false"/>
          <w:i w:val="false"/>
          <w:color w:val="000000"/>
          <w:sz w:val="28"/>
        </w:rPr>
        <w:t>
      5. Кредиттер/қаржылық лизинг бойынша кепілдік беру;</w:t>
      </w:r>
    </w:p>
    <w:bookmarkEnd w:id="41"/>
    <w:bookmarkStart w:name="z51" w:id="42"/>
    <w:p>
      <w:pPr>
        <w:spacing w:after="0"/>
        <w:ind w:left="0"/>
        <w:jc w:val="both"/>
      </w:pPr>
      <w:r>
        <w:rPr>
          <w:rFonts w:ascii="Times New Roman"/>
          <w:b w:val="false"/>
          <w:i w:val="false"/>
          <w:color w:val="000000"/>
          <w:sz w:val="28"/>
        </w:rPr>
        <w:t>
      6. Жаңа бизнес-идеяларды іске асыру үшін мемлекеттік гранттар беру;</w:t>
      </w:r>
    </w:p>
    <w:bookmarkEnd w:id="42"/>
    <w:bookmarkStart w:name="z52" w:id="43"/>
    <w:p>
      <w:pPr>
        <w:spacing w:after="0"/>
        <w:ind w:left="0"/>
        <w:jc w:val="both"/>
      </w:pPr>
      <w:r>
        <w:rPr>
          <w:rFonts w:ascii="Times New Roman"/>
          <w:b w:val="false"/>
          <w:i w:val="false"/>
          <w:color w:val="000000"/>
          <w:sz w:val="28"/>
        </w:rPr>
        <w:t>
      7. Инженерлік инфрақұрылымды жүргізу;</w:t>
      </w:r>
    </w:p>
    <w:bookmarkEnd w:id="43"/>
    <w:bookmarkStart w:name="z53" w:id="44"/>
    <w:p>
      <w:pPr>
        <w:spacing w:after="0"/>
        <w:ind w:left="0"/>
        <w:jc w:val="both"/>
      </w:pPr>
      <w:r>
        <w:rPr>
          <w:rFonts w:ascii="Times New Roman"/>
          <w:b w:val="false"/>
          <w:i w:val="false"/>
          <w:color w:val="000000"/>
          <w:sz w:val="28"/>
        </w:rPr>
        <w:t>
      8. Ақпараттық-консультациялық қызметтер, кәсіпкерлік қызметті жүргізуді сервистік қолдау ұсыну, "Мен – кәсіпкер" кәсіпкерлік әлеуетті дамыту" құралын, Қазақстан Республикасының шағын және орта кәсіпкерлігін қолдау жөніндегі Еуропа Қайта Құру және Даму Банкінің іскерлік консультациялық қызметтер көрсету бағдарламасын іске асыру;</w:t>
      </w:r>
    </w:p>
    <w:bookmarkEnd w:id="44"/>
    <w:bookmarkStart w:name="z54" w:id="45"/>
    <w:p>
      <w:pPr>
        <w:spacing w:after="0"/>
        <w:ind w:left="0"/>
        <w:jc w:val="both"/>
      </w:pPr>
      <w:r>
        <w:rPr>
          <w:rFonts w:ascii="Times New Roman"/>
          <w:b w:val="false"/>
          <w:i w:val="false"/>
          <w:color w:val="000000"/>
          <w:sz w:val="28"/>
        </w:rPr>
        <w:t>
      9. Кәсіпкерлік субъектілері шығарған облигациялар бойынша кепілдік беру;</w:t>
      </w:r>
    </w:p>
    <w:bookmarkEnd w:id="45"/>
    <w:bookmarkStart w:name="z55" w:id="46"/>
    <w:p>
      <w:pPr>
        <w:spacing w:after="0"/>
        <w:ind w:left="0"/>
        <w:jc w:val="both"/>
      </w:pPr>
      <w:r>
        <w:rPr>
          <w:rFonts w:ascii="Times New Roman"/>
          <w:b w:val="false"/>
          <w:i w:val="false"/>
          <w:color w:val="000000"/>
          <w:sz w:val="28"/>
        </w:rPr>
        <w:t>
      10. Шағын бизнес субъектілерінің бәсекеге қабілеттілігін арттыруға бағытталған "Бәсекеге қабілеттілік" инвестициялық гранттарын беру.</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3-қосымша</w:t>
            </w:r>
          </w:p>
        </w:tc>
      </w:tr>
    </w:tbl>
    <w:bookmarkStart w:name="z57" w:id="47"/>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47"/>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8" w:id="48"/>
    <w:p>
      <w:pPr>
        <w:spacing w:after="0"/>
        <w:ind w:left="0"/>
        <w:jc w:val="left"/>
      </w:pPr>
      <w:r>
        <w:rPr>
          <w:rFonts w:ascii="Times New Roman"/>
          <w:b/>
          <w:i w:val="false"/>
          <w:color w:val="000000"/>
        </w:rPr>
        <w:t xml:space="preserve"> 1-тарау. Жалпы ережелер</w:t>
      </w:r>
    </w:p>
    <w:bookmarkEnd w:id="48"/>
    <w:bookmarkStart w:name="z3678" w:id="49"/>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 кредиттері/микрокредиттері/микроқаржылық қызметті жүзеге асыратын ұйымдарды қаржыландыруы бойынша сыйақы мөлшерлемесінің бір бөлігін/үстеме бағаны портфельдік субсидиялауды және ішінара кепілдік беруді ұсыну тәртібін айқындайды.</w:t>
      </w:r>
    </w:p>
    <w:bookmarkEnd w:id="49"/>
    <w:bookmarkStart w:name="z3679" w:id="5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0"/>
    <w:bookmarkStart w:name="z3680" w:id="51"/>
    <w:p>
      <w:pPr>
        <w:spacing w:after="0"/>
        <w:ind w:left="0"/>
        <w:jc w:val="both"/>
      </w:pPr>
      <w:r>
        <w:rPr>
          <w:rFonts w:ascii="Times New Roman"/>
          <w:b w:val="false"/>
          <w:i w:val="false"/>
          <w:color w:val="000000"/>
          <w:sz w:val="28"/>
        </w:rPr>
        <w:t>
      1) айналым қаражатын толықтыру – кәсіпкердің мәлімдеген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51"/>
    <w:bookmarkStart w:name="z3681" w:id="52"/>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52"/>
    <w:bookmarkStart w:name="z3682" w:id="53"/>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субектілерінің тізіліміне енгізілген жеке және заңды тұлғалар (ірі кәсіпкерлік субъектілерін қоспағанда); </w:t>
      </w:r>
    </w:p>
    <w:bookmarkEnd w:id="53"/>
    <w:bookmarkStart w:name="z3683" w:id="54"/>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аударуға және есептен шығаруға арналған микроқаржы ұйымының арнайы шотын жүргізу жөніндегі функцияларды жүзеге асыратын микроқаржы ұйымының уәкілетті банкі; </w:t>
      </w:r>
    </w:p>
    <w:bookmarkEnd w:id="54"/>
    <w:bookmarkStart w:name="z3684" w:id="55"/>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мүліктік құқықтар;</w:t>
      </w:r>
    </w:p>
    <w:bookmarkEnd w:id="55"/>
    <w:bookmarkStart w:name="z3685" w:id="56"/>
    <w:p>
      <w:pPr>
        <w:spacing w:after="0"/>
        <w:ind w:left="0"/>
        <w:jc w:val="both"/>
      </w:pPr>
      <w:r>
        <w:rPr>
          <w:rFonts w:ascii="Times New Roman"/>
          <w:b w:val="false"/>
          <w:i w:val="false"/>
          <w:color w:val="000000"/>
          <w:sz w:val="28"/>
        </w:rPr>
        <w:t>
      6) жоба (бизнес-жоба) – кәсіпкер кіріс алуға бағытталған бастамашылық қызмет ретінде жүзеге асыратын және жүзеге асыруға мемлекеттік қаржылық қолдау көрсетілетін қызмет шеңберінде (бір жоба аясында бірнеше банктік кредит/лизингтік операцияларды алуға болады) Қазақстан Республикасының заңнамасына қайшы келмейтін іс-қимылдар мен іс-шаралар кешені;</w:t>
      </w:r>
    </w:p>
    <w:bookmarkEnd w:id="56"/>
    <w:bookmarkStart w:name="z3686" w:id="57"/>
    <w:p>
      <w:pPr>
        <w:spacing w:after="0"/>
        <w:ind w:left="0"/>
        <w:jc w:val="both"/>
      </w:pPr>
      <w:r>
        <w:rPr>
          <w:rFonts w:ascii="Times New Roman"/>
          <w:b w:val="false"/>
          <w:i w:val="false"/>
          <w:color w:val="000000"/>
          <w:sz w:val="28"/>
        </w:rPr>
        <w:t>
      7)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кредиторлық берешек бойынша негізгі құралдардың материалдық активтердің құнына енгізілген қосылған құн салығы бойынша шығыстар да инвестицияларға жатады;</w:t>
      </w:r>
    </w:p>
    <w:bookmarkEnd w:id="57"/>
    <w:bookmarkStart w:name="z3687" w:id="58"/>
    <w:p>
      <w:pPr>
        <w:spacing w:after="0"/>
        <w:ind w:left="0"/>
        <w:jc w:val="both"/>
      </w:pPr>
      <w:r>
        <w:rPr>
          <w:rFonts w:ascii="Times New Roman"/>
          <w:b w:val="false"/>
          <w:i w:val="false"/>
          <w:color w:val="000000"/>
          <w:sz w:val="28"/>
        </w:rPr>
        <w:t xml:space="preserve">
      8) ислам банкі – осы Қағидаларды іске асыру шеңберінде лицензия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 </w:t>
      </w:r>
    </w:p>
    <w:bookmarkEnd w:id="58"/>
    <w:bookmarkStart w:name="z3688" w:id="59"/>
    <w:p>
      <w:pPr>
        <w:spacing w:after="0"/>
        <w:ind w:left="0"/>
        <w:jc w:val="both"/>
      </w:pPr>
      <w:r>
        <w:rPr>
          <w:rFonts w:ascii="Times New Roman"/>
          <w:b w:val="false"/>
          <w:i w:val="false"/>
          <w:color w:val="000000"/>
          <w:sz w:val="28"/>
        </w:rPr>
        <w:t xml:space="preserve">
      9) ислам банкі беретін қаржыландыру (бұдан әрі – қаржыландыру) – ислам банкі кәсіпкерге беретін тауар үшін төлемді кейінге қалдыру немесе бөліп төлеу; </w:t>
      </w:r>
    </w:p>
    <w:bookmarkEnd w:id="59"/>
    <w:bookmarkStart w:name="z3689" w:id="60"/>
    <w:p>
      <w:pPr>
        <w:spacing w:after="0"/>
        <w:ind w:left="0"/>
        <w:jc w:val="both"/>
      </w:pPr>
      <w:r>
        <w:rPr>
          <w:rFonts w:ascii="Times New Roman"/>
          <w:b w:val="false"/>
          <w:i w:val="false"/>
          <w:color w:val="000000"/>
          <w:sz w:val="28"/>
        </w:rPr>
        <w:t>
      10) кәсіпкер – Кодекске сәйкес айқындалатын және жұмыс істеп тұрған шаруашылық субъектісі мәртебесі бар шағын кәсіпкерлік, оның ішінде микрокәсіпкерлік субъектісі, сондай-ақ әлеуметтік кәсіпкерлік субъектісі;</w:t>
      </w:r>
    </w:p>
    <w:bookmarkEnd w:id="60"/>
    <w:bookmarkStart w:name="z3690" w:id="61"/>
    <w:p>
      <w:pPr>
        <w:spacing w:after="0"/>
        <w:ind w:left="0"/>
        <w:jc w:val="both"/>
      </w:pPr>
      <w:r>
        <w:rPr>
          <w:rFonts w:ascii="Times New Roman"/>
          <w:b w:val="false"/>
          <w:i w:val="false"/>
          <w:color w:val="000000"/>
          <w:sz w:val="28"/>
        </w:rPr>
        <w:t xml:space="preserve">
      11) бұрын бекітілген кәсіпкерлікті қолдау бағдарламасы/ бұрын бекітілген кәсіпкерлікті қолдау бағдарламалары –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61"/>
    <w:bookmarkStart w:name="z3691" w:id="62"/>
    <w:p>
      <w:pPr>
        <w:spacing w:after="0"/>
        <w:ind w:left="0"/>
        <w:jc w:val="both"/>
      </w:pPr>
      <w:r>
        <w:rPr>
          <w:rFonts w:ascii="Times New Roman"/>
          <w:b w:val="false"/>
          <w:i w:val="false"/>
          <w:color w:val="000000"/>
          <w:sz w:val="28"/>
        </w:rPr>
        <w:t>
      12) кредиттік шарт – шарттары бойынша банк кәсіпкерге кредит беретін (кредиттік желі ашу туралы келісім де кредиттік шартқа жатады), банк пен кәсіпкер арасында жасалатын жазбаша келісім;</w:t>
      </w:r>
    </w:p>
    <w:bookmarkEnd w:id="62"/>
    <w:bookmarkStart w:name="z3692" w:id="63"/>
    <w:p>
      <w:pPr>
        <w:spacing w:after="0"/>
        <w:ind w:left="0"/>
        <w:jc w:val="both"/>
      </w:pPr>
      <w:r>
        <w:rPr>
          <w:rFonts w:ascii="Times New Roman"/>
          <w:b w:val="false"/>
          <w:i w:val="false"/>
          <w:color w:val="000000"/>
          <w:sz w:val="28"/>
        </w:rPr>
        <w:t>
      13) кредитті/микрокредитті мақсатқа сай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сай пайдалану кәсіпкердің төлем жүргізгенін және активті/жұмыстарды/көрсетілетін қызметтерді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63"/>
    <w:bookmarkStart w:name="z3693" w:id="64"/>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64"/>
    <w:bookmarkStart w:name="z3694" w:id="65"/>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түрде жұмыс істейтін алқалы орган;</w:t>
      </w:r>
    </w:p>
    <w:bookmarkEnd w:id="65"/>
    <w:bookmarkStart w:name="z3695" w:id="66"/>
    <w:p>
      <w:pPr>
        <w:spacing w:after="0"/>
        <w:ind w:left="0"/>
        <w:jc w:val="both"/>
      </w:pPr>
      <w:r>
        <w:rPr>
          <w:rFonts w:ascii="Times New Roman"/>
          <w:b w:val="false"/>
          <w:i w:val="false"/>
          <w:color w:val="000000"/>
          <w:sz w:val="28"/>
        </w:rPr>
        <w:t>
      16) қаржыландыру шарты –шарттары бойынша ислам банкі кәсіпкерге – тауарды сатып алушыға немесе сатушыға коммерциялық кредит беретін, ислам банкі мен кәсіпкер арасында жасалатын жазбаша келісім (шеңберінде ислам банкі мен кәсіпкер коммерциялық кредит беру (қаржыландыру) туралы жекелеген шарттар жасасатын қаржыландыру шартына бас қаржыландыру келісімі де жатады);</w:t>
      </w:r>
    </w:p>
    <w:bookmarkEnd w:id="66"/>
    <w:bookmarkStart w:name="z3696" w:id="67"/>
    <w:p>
      <w:pPr>
        <w:spacing w:after="0"/>
        <w:ind w:left="0"/>
        <w:jc w:val="both"/>
      </w:pPr>
      <w:r>
        <w:rPr>
          <w:rFonts w:ascii="Times New Roman"/>
          <w:b w:val="false"/>
          <w:i w:val="false"/>
          <w:color w:val="000000"/>
          <w:sz w:val="28"/>
        </w:rPr>
        <w:t>
      17) микрокредит – микроқаржылық қызметті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67"/>
    <w:bookmarkStart w:name="z3697" w:id="68"/>
    <w:p>
      <w:pPr>
        <w:spacing w:after="0"/>
        <w:ind w:left="0"/>
        <w:jc w:val="both"/>
      </w:pPr>
      <w:r>
        <w:rPr>
          <w:rFonts w:ascii="Times New Roman"/>
          <w:b w:val="false"/>
          <w:i w:val="false"/>
          <w:color w:val="000000"/>
          <w:sz w:val="28"/>
        </w:rPr>
        <w:t>
      18) микроқаржылық қызметті жүзеге асыратын ұйым (бұдан әрі – МҚҰ) – микрокредиттер беру жөніндегі қызметті жүзеге асыратын микроқаржы ұйымы;</w:t>
      </w:r>
    </w:p>
    <w:bookmarkEnd w:id="68"/>
    <w:bookmarkStart w:name="z3698" w:id="69"/>
    <w:p>
      <w:pPr>
        <w:spacing w:after="0"/>
        <w:ind w:left="0"/>
        <w:jc w:val="both"/>
      </w:pPr>
      <w:r>
        <w:rPr>
          <w:rFonts w:ascii="Times New Roman"/>
          <w:b w:val="false"/>
          <w:i w:val="false"/>
          <w:color w:val="000000"/>
          <w:sz w:val="28"/>
        </w:rPr>
        <w:t>
      19) өңірлік үйлестіруші –облыс (астананың, республикалық маңызы бар қалалардың) әкімі айқындайтын жергілікті атқарушы органның құрылымдық бөлімшесі;</w:t>
      </w:r>
    </w:p>
    <w:bookmarkEnd w:id="69"/>
    <w:bookmarkStart w:name="z3699" w:id="70"/>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70"/>
    <w:bookmarkStart w:name="z3700" w:id="71"/>
    <w:p>
      <w:pPr>
        <w:spacing w:after="0"/>
        <w:ind w:left="0"/>
        <w:jc w:val="both"/>
      </w:pPr>
      <w:r>
        <w:rPr>
          <w:rFonts w:ascii="Times New Roman"/>
          <w:b w:val="false"/>
          <w:i w:val="false"/>
          <w:color w:val="000000"/>
          <w:sz w:val="28"/>
        </w:rPr>
        <w:t>
      21) секьюритилендіру – бөлінген активтермен қамтамасыз етілген облигацияларды шығару арқылы ақшалай талап етуді беруге орай қаржыландыру;</w:t>
      </w:r>
    </w:p>
    <w:bookmarkEnd w:id="71"/>
    <w:bookmarkStart w:name="z3701" w:id="72"/>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72"/>
    <w:bookmarkStart w:name="z3702" w:id="73"/>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субсидиялар беру нысаны. </w:t>
      </w:r>
    </w:p>
    <w:bookmarkEnd w:id="73"/>
    <w:bookmarkStart w:name="z3703" w:id="74"/>
    <w:p>
      <w:pPr>
        <w:spacing w:after="0"/>
        <w:ind w:left="0"/>
        <w:jc w:val="both"/>
      </w:pPr>
      <w:r>
        <w:rPr>
          <w:rFonts w:ascii="Times New Roman"/>
          <w:b w:val="false"/>
          <w:i w:val="false"/>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74"/>
    <w:bookmarkStart w:name="z3704" w:id="75"/>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75"/>
    <w:bookmarkStart w:name="z3705" w:id="76"/>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76"/>
    <w:bookmarkStart w:name="z3706" w:id="77"/>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77"/>
    <w:bookmarkStart w:name="z3707" w:id="78"/>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78"/>
    <w:bookmarkStart w:name="z3708" w:id="79"/>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79"/>
    <w:bookmarkStart w:name="z3709" w:id="80"/>
    <w:p>
      <w:pPr>
        <w:spacing w:after="0"/>
        <w:ind w:left="0"/>
        <w:jc w:val="both"/>
      </w:pPr>
      <w:r>
        <w:rPr>
          <w:rFonts w:ascii="Times New Roman"/>
          <w:b w:val="false"/>
          <w:i w:val="false"/>
          <w:color w:val="000000"/>
          <w:sz w:val="28"/>
        </w:rPr>
        <w:t xml:space="preserve">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19959 болып тіркелген) бекітілген субсидиялау және (немесе) кепілдік беру туралы шарттың үлгілік нысанына сәйкес жасалатын субсидиялау және кепілдік беру туралы шарттың негізінде қаржы агенттігіне аударады.</w:t>
      </w:r>
    </w:p>
    <w:bookmarkEnd w:id="80"/>
    <w:bookmarkStart w:name="z3710" w:id="81"/>
    <w:p>
      <w:pPr>
        <w:spacing w:after="0"/>
        <w:ind w:left="0"/>
        <w:jc w:val="both"/>
      </w:pPr>
      <w:r>
        <w:rPr>
          <w:rFonts w:ascii="Times New Roman"/>
          <w:b w:val="false"/>
          <w:i w:val="false"/>
          <w:color w:val="000000"/>
          <w:sz w:val="28"/>
        </w:rPr>
        <w:t>
      Осы Қағидаларды іске асыру шеңберінде қаражатты қаржы агенттігіне аударуды қаражатты қаржы агенттігінің арнайы шотына аудару шартына сәйкес кәсіпкерлік жөніндегі уәкілетті орган жүзеге асырады.</w:t>
      </w:r>
    </w:p>
    <w:bookmarkEnd w:id="81"/>
    <w:bookmarkStart w:name="z3711" w:id="82"/>
    <w:p>
      <w:pPr>
        <w:spacing w:after="0"/>
        <w:ind w:left="0"/>
        <w:jc w:val="both"/>
      </w:pPr>
      <w:r>
        <w:rPr>
          <w:rFonts w:ascii="Times New Roman"/>
          <w:b w:val="false"/>
          <w:i w:val="false"/>
          <w:color w:val="000000"/>
          <w:sz w:val="28"/>
        </w:rPr>
        <w:t>
      Сыйақы/үстемеақы мөлшерлемесінің бір бөлігін субсидиялау және ішінара кепілдік беру шеңберінде бөлінген, өңірлік үйлестірушілер/қаржы агенттігі ағымдағы қаржы жылында пайдаланбаған қаражатты кезекті қаржы жылында сыйақы/үстемеақы мөлшерлемесінің бір бөлігін субсидиялауға және жобаларға, оның ішінде кезекті қаржы жылында мақұлданған жобаларға ішінара кепілдік беруге пайдалануға жол беріледі.</w:t>
      </w:r>
    </w:p>
    <w:bookmarkEnd w:id="82"/>
    <w:bookmarkStart w:name="z3712" w:id="83"/>
    <w:p>
      <w:pPr>
        <w:spacing w:after="0"/>
        <w:ind w:left="0"/>
        <w:jc w:val="both"/>
      </w:pPr>
      <w:r>
        <w:rPr>
          <w:rFonts w:ascii="Times New Roman"/>
          <w:b w:val="false"/>
          <w:i w:val="false"/>
          <w:color w:val="000000"/>
          <w:sz w:val="28"/>
        </w:rPr>
        <w:t xml:space="preserve">
      Жобаларды ішінара кепілдендіруге бюджет қаражаты тапшы болған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түскенге дейін жобаларға ішінара кепілдік беруді тоқтата тұрады. </w:t>
      </w:r>
    </w:p>
    <w:bookmarkEnd w:id="83"/>
    <w:bookmarkStart w:name="z3713" w:id="84"/>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w:t>
      </w:r>
    </w:p>
    <w:bookmarkEnd w:id="84"/>
    <w:bookmarkStart w:name="z3714" w:id="85"/>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кредиттер/микрокредиттер/қаржыландыру бойынша субсидиялау және кепілдік беру үшін бюджетті бөлу:</w:t>
      </w:r>
    </w:p>
    <w:bookmarkEnd w:id="85"/>
    <w:bookmarkStart w:name="z3715" w:id="86"/>
    <w:p>
      <w:pPr>
        <w:spacing w:after="0"/>
        <w:ind w:left="0"/>
        <w:jc w:val="both"/>
      </w:pPr>
      <w:r>
        <w:rPr>
          <w:rFonts w:ascii="Times New Roman"/>
          <w:b w:val="false"/>
          <w:i w:val="false"/>
          <w:color w:val="000000"/>
          <w:sz w:val="28"/>
        </w:rPr>
        <w:t>
      өңдеу өнеркәсібіне бюджет қаражатының 50 % дейін;</w:t>
      </w:r>
    </w:p>
    <w:bookmarkEnd w:id="86"/>
    <w:bookmarkStart w:name="z3716" w:id="87"/>
    <w:p>
      <w:pPr>
        <w:spacing w:after="0"/>
        <w:ind w:left="0"/>
        <w:jc w:val="both"/>
      </w:pPr>
      <w:r>
        <w:rPr>
          <w:rFonts w:ascii="Times New Roman"/>
          <w:b w:val="false"/>
          <w:i w:val="false"/>
          <w:color w:val="000000"/>
          <w:sz w:val="28"/>
        </w:rPr>
        <w:t>
      қызметтер көрсету бойынша қызметке, оның ішінде сауда қызметі саласында бюджет қаражатының 30 %-ға дейін;</w:t>
      </w:r>
    </w:p>
    <w:bookmarkEnd w:id="87"/>
    <w:bookmarkStart w:name="z3717" w:id="88"/>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20 %-на дейін жүзеге асырылады.</w:t>
      </w:r>
    </w:p>
    <w:bookmarkEnd w:id="88"/>
    <w:bookmarkStart w:name="z3718" w:id="89"/>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қаражатты өңдеу өнеркәсібіндегі және/немесе көрсетілетін қызметтерді, оның ішінде сауда қызметі саласында көрсетілетін қызметтерді ұсынуға арналған жобаларды және/немесе микрокәсіпкерлік субъектілерін қолдау шеңберінде субсидиялау және/немесе кепілдік беру қажеттілігіне қарай олардың арасында қайта бөлуіне жол беріледі.</w:t>
      </w:r>
    </w:p>
    <w:bookmarkEnd w:id="89"/>
    <w:bookmarkStart w:name="z3719" w:id="90"/>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есептіден кейінгі жылғы шілдеден кешіктірмей кредиттер/микрокредиттер бойынша субсидиялау және кепілдік беру бөлігінде кәсіпкерлікті қолдау бағдарламасының іске асырылуын мониторингтеудің нәтижелерін уәкілетті органға жібереді.</w:t>
      </w:r>
    </w:p>
    <w:bookmarkEnd w:id="90"/>
    <w:bookmarkStart w:name="z3720" w:id="91"/>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bookmarkEnd w:id="91"/>
    <w:bookmarkStart w:name="z3721" w:id="92"/>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субсидиялар және кепілдіктер беру шарттары</w:t>
      </w:r>
    </w:p>
    <w:bookmarkEnd w:id="92"/>
    <w:bookmarkStart w:name="z3722" w:id="93"/>
    <w:p>
      <w:pPr>
        <w:spacing w:after="0"/>
        <w:ind w:left="0"/>
        <w:jc w:val="both"/>
      </w:pPr>
      <w:r>
        <w:rPr>
          <w:rFonts w:ascii="Times New Roman"/>
          <w:b w:val="false"/>
          <w:i w:val="false"/>
          <w:color w:val="000000"/>
          <w:sz w:val="28"/>
        </w:rPr>
        <w:t>
      7. Кәсіпкерлер "Микро- және шағын кәсіпкерлікті қолдау" бағытына қатысушылар болып табылады.</w:t>
      </w:r>
    </w:p>
    <w:bookmarkEnd w:id="93"/>
    <w:bookmarkStart w:name="z3723" w:id="94"/>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сондай-ақ сауда саласындағы (тамақ өнімдерінің саудасына жол беріледі) қызметті қоспағанда, салалық шектеулерсіз инвестициялық мақсаттарға және айналым қаражатын толықтыруға бағытталған кредиттер/микрокредиттер/қаржыландыру бойынша жүзеге асырылады. </w:t>
      </w:r>
    </w:p>
    <w:bookmarkEnd w:id="94"/>
    <w:bookmarkStart w:name="z3724" w:id="95"/>
    <w:p>
      <w:pPr>
        <w:spacing w:after="0"/>
        <w:ind w:left="0"/>
        <w:jc w:val="both"/>
      </w:pPr>
      <w:r>
        <w:rPr>
          <w:rFonts w:ascii="Times New Roman"/>
          <w:b w:val="false"/>
          <w:i w:val="false"/>
          <w:color w:val="000000"/>
          <w:sz w:val="28"/>
        </w:rPr>
        <w:t>
      Жобаларды республикалық маңызы бар қалаларда/облыс орталықтарында,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шектеулерсіз жүзеге асырылады.</w:t>
      </w:r>
    </w:p>
    <w:bookmarkEnd w:id="95"/>
    <w:bookmarkStart w:name="z3725" w:id="96"/>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кемінде 1 (бір) адамға жұмыс орындарын міндетті түрде көбейтуді көздейді.</w:t>
      </w:r>
    </w:p>
    <w:bookmarkEnd w:id="96"/>
    <w:bookmarkStart w:name="z3726" w:id="97"/>
    <w:p>
      <w:pPr>
        <w:spacing w:after="0"/>
        <w:ind w:left="0"/>
        <w:jc w:val="both"/>
      </w:pPr>
      <w:r>
        <w:rPr>
          <w:rFonts w:ascii="Times New Roman"/>
          <w:b w:val="false"/>
          <w:i w:val="false"/>
          <w:color w:val="000000"/>
          <w:sz w:val="28"/>
        </w:rPr>
        <w:t>
      8. Мыналар:</w:t>
      </w:r>
    </w:p>
    <w:bookmarkEnd w:id="97"/>
    <w:bookmarkStart w:name="z3727" w:id="98"/>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98"/>
    <w:bookmarkStart w:name="z3728" w:id="99"/>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99"/>
    <w:bookmarkStart w:name="z3729" w:id="100"/>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олар бойынша сыйақы мөлшерлемесі бюджет қаражаты есебінен арзандатылған кредиттер/микрокредиттер; </w:t>
      </w:r>
    </w:p>
    <w:bookmarkEnd w:id="100"/>
    <w:bookmarkStart w:name="z3730" w:id="101"/>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101"/>
    <w:bookmarkStart w:name="z3731" w:id="102"/>
    <w:p>
      <w:pPr>
        <w:spacing w:after="0"/>
        <w:ind w:left="0"/>
        <w:jc w:val="both"/>
      </w:pPr>
      <w:r>
        <w:rPr>
          <w:rFonts w:ascii="Times New Roman"/>
          <w:b w:val="false"/>
          <w:i w:val="false"/>
          <w:color w:val="000000"/>
          <w:sz w:val="28"/>
        </w:rPr>
        <w:t>
      5) овердрафт түріндегі кредиттер;</w:t>
      </w:r>
    </w:p>
    <w:bookmarkEnd w:id="102"/>
    <w:bookmarkStart w:name="z3732" w:id="103"/>
    <w:p>
      <w:pPr>
        <w:spacing w:after="0"/>
        <w:ind w:left="0"/>
        <w:jc w:val="both"/>
      </w:pPr>
      <w:r>
        <w:rPr>
          <w:rFonts w:ascii="Times New Roman"/>
          <w:b w:val="false"/>
          <w:i w:val="false"/>
          <w:color w:val="000000"/>
          <w:sz w:val="28"/>
        </w:rPr>
        <w:t>
      6) мыналар:</w:t>
      </w:r>
    </w:p>
    <w:bookmarkEnd w:id="103"/>
    <w:bookmarkStart w:name="z3733" w:id="10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 үшін растайтын құжаты болған жағдайда жаңа және (немесе) қолданыстағы объектілерді (ғимараттар, құрылыстар және олардың кешендері, коммуникациялар) салуды (оның ішінде кеңейту, жаңғырту, техникалық қайта құру, реконструкциялау, қалпына келтіру, күрделі жөндеуді);</w:t>
      </w:r>
    </w:p>
    <w:bookmarkEnd w:id="104"/>
    <w:bookmarkStart w:name="z3734" w:id="10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5"/>
    <w:bookmarkStart w:name="z3735" w:id="10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болса, үлестес/байланысты тұлғалардан тауарлар, шикізат және/немесе материалдар, сатып алуды қоспағанда, үлестес/байланысты тұлғалардан негізгі құралдарды, жылжымайтын мүлік түріндегі тауарларды, активтерді, жұмыстар мен көрсетілетін қызметтерді сатып алуға бағытталған кредиттер/микрокредиттер;</w:t>
      </w:r>
    </w:p>
    <w:bookmarkEnd w:id="106"/>
    <w:bookmarkStart w:name="z3736" w:id="107"/>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07"/>
    <w:bookmarkStart w:name="z3737" w:id="108"/>
    <w:p>
      <w:pPr>
        <w:spacing w:after="0"/>
        <w:ind w:left="0"/>
        <w:jc w:val="both"/>
      </w:pPr>
      <w:r>
        <w:rPr>
          <w:rFonts w:ascii="Times New Roman"/>
          <w:b w:val="false"/>
          <w:i w:val="false"/>
          <w:color w:val="000000"/>
          <w:sz w:val="28"/>
        </w:rPr>
        <w:t>
      8) жылжымайтын мүлікпен жасалатын операцияларды жүзеге асыруға апартаменттерді, пәтерлерді, тұрғын үйлерді, жеке тұрғын үй құрылысы үшін жер учаскелерін сатып алу/жалдау/қосалқы жалға беру) бағытталған кредиттерді/микрокредиттер (;</w:t>
      </w:r>
    </w:p>
    <w:bookmarkEnd w:id="108"/>
    <w:bookmarkStart w:name="z3738" w:id="109"/>
    <w:p>
      <w:pPr>
        <w:spacing w:after="0"/>
        <w:ind w:left="0"/>
        <w:jc w:val="both"/>
      </w:pPr>
      <w:r>
        <w:rPr>
          <w:rFonts w:ascii="Times New Roman"/>
          <w:b w:val="false"/>
          <w:i w:val="false"/>
          <w:color w:val="000000"/>
          <w:sz w:val="28"/>
        </w:rPr>
        <w:t>
      9) ломбардтардың, микроқаржыландыру, факторинг ұйымдарын және лизингтік компаниялардың қызметін жүзеге асыратын кәсіпкерлер;</w:t>
      </w:r>
    </w:p>
    <w:bookmarkEnd w:id="109"/>
    <w:bookmarkStart w:name="z3739" w:id="110"/>
    <w:p>
      <w:pPr>
        <w:spacing w:after="0"/>
        <w:ind w:left="0"/>
        <w:jc w:val="both"/>
      </w:pPr>
      <w:r>
        <w:rPr>
          <w:rFonts w:ascii="Times New Roman"/>
          <w:b w:val="false"/>
          <w:i w:val="false"/>
          <w:color w:val="000000"/>
          <w:sz w:val="28"/>
        </w:rPr>
        <w:t>
      10) бұрын субсидиялар және/немесе кепілдіктер алған, аяқталған және пайдалануға берілген/жұмыс істеп тұрған жобаны сатып алынатын жобаның кемінде 20 %-ын қосымша жаңғыртусыз сатып алуға бағытталған кредиттер/микрокредиттер;</w:t>
      </w:r>
    </w:p>
    <w:bookmarkEnd w:id="110"/>
    <w:bookmarkStart w:name="z3740" w:id="111"/>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кредиттер/микрокредиттер;</w:t>
      </w:r>
    </w:p>
    <w:bookmarkEnd w:id="111"/>
    <w:bookmarkStart w:name="z3741" w:id="112"/>
    <w:p>
      <w:pPr>
        <w:spacing w:after="0"/>
        <w:ind w:left="0"/>
        <w:jc w:val="both"/>
      </w:pPr>
      <w:r>
        <w:rPr>
          <w:rFonts w:ascii="Times New Roman"/>
          <w:b w:val="false"/>
          <w:i w:val="false"/>
          <w:color w:val="000000"/>
          <w:sz w:val="28"/>
        </w:rPr>
        <w:t>
      12) активті кредит/микрокредит есебінен сатып алған тұлғаға сатуды/сыйға тартуды/сенімгерлік басқаруға беруді/жалға алуды/тегін пайдалануды жүзеге асырған және/немесе жүзеге асыруды жоспарлап отырған, оның ішінде болашақта кәсіпкердің кәсіпорнын осы тұлғаға қосу немесе біріктіру нысанында қайта ұйымдастыруды жасаған және/немесе жоспарлаған кәсіпкерлер. Жобаларды мониторингтеу кезінде осы тармақшада көрсетілген жағдайлар анықталған кезде субсидиялау тоқтатылады және бұрын төленген субсидиялар қайтарылуға жатады;</w:t>
      </w:r>
    </w:p>
    <w:bookmarkEnd w:id="112"/>
    <w:bookmarkStart w:name="z3742" w:id="113"/>
    <w:p>
      <w:pPr>
        <w:spacing w:after="0"/>
        <w:ind w:left="0"/>
        <w:jc w:val="both"/>
      </w:pPr>
      <w:r>
        <w:rPr>
          <w:rFonts w:ascii="Times New Roman"/>
          <w:b w:val="false"/>
          <w:i w:val="false"/>
          <w:color w:val="000000"/>
          <w:sz w:val="28"/>
        </w:rPr>
        <w:t>
      13) субсидиялар алуға өтініш берген кезде жеке кәсіпкерлік субъектісі ретінде қызметін тоқтатқан немесе тоқтатқан кәсіпкерлер;</w:t>
      </w:r>
    </w:p>
    <w:bookmarkEnd w:id="113"/>
    <w:bookmarkStart w:name="z3743" w:id="114"/>
    <w:p>
      <w:pPr>
        <w:spacing w:after="0"/>
        <w:ind w:left="0"/>
        <w:jc w:val="both"/>
      </w:pPr>
      <w:r>
        <w:rPr>
          <w:rFonts w:ascii="Times New Roman"/>
          <w:b w:val="false"/>
          <w:i w:val="false"/>
          <w:color w:val="000000"/>
          <w:sz w:val="28"/>
        </w:rPr>
        <w:t>
      14) меншік нысаны жеке мекеме ретінде тіркелген кәсіпкерлер "Микро- және шағын кәсіпкерлікті қолдау" бағыты шеңберінде субсидиялауға және кепілдік беруге жатпайды.</w:t>
      </w:r>
    </w:p>
    <w:bookmarkEnd w:id="114"/>
    <w:bookmarkStart w:name="z3744" w:id="115"/>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Айналым қаражатын толықтыруға кредиттер/микрокредиттер/қаржыландыру жаңартылатын және/немесе жаңартылмайтын негізде берілетін кредиттік желі түрінде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өтелген кезде Қағидаларда белгіленген лимит шегінде кредитті/микрокредитті/қаржыландыруды қайталап алуға жол беріледі.</w:t>
      </w:r>
    </w:p>
    <w:bookmarkEnd w:id="115"/>
    <w:bookmarkStart w:name="z3745" w:id="116"/>
    <w:p>
      <w:pPr>
        <w:spacing w:after="0"/>
        <w:ind w:left="0"/>
        <w:jc w:val="both"/>
      </w:pPr>
      <w:r>
        <w:rPr>
          <w:rFonts w:ascii="Times New Roman"/>
          <w:b w:val="false"/>
          <w:i w:val="false"/>
          <w:color w:val="000000"/>
          <w:sz w:val="28"/>
        </w:rPr>
        <w:t xml:space="preserve">
      10.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16"/>
    <w:bookmarkStart w:name="z3746" w:id="117"/>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8 %-ын кәсіпкер төлейтін, ал айырмасын мемлекет субсидиялайтын базалық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олар бойынша кәсіпкерлер өз міндеттемелерін толық орындағанға дейін қолданылады.</w:t>
      </w:r>
    </w:p>
    <w:bookmarkEnd w:id="117"/>
    <w:bookmarkStart w:name="z3747" w:id="118"/>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базалық мөлшерлемеден аспайтын және 7 (жеті) пайыздық тармаққа ұлғайтылған,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118"/>
    <w:bookmarkStart w:name="z3748" w:id="119"/>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шектеулерсіз және Қазақстан Республикасының Ұлттық Банкі белгілеген және 7 (жеті) пайыздық тармаққа ұлғайтылған, оның 7 % ын кәсіпкер төлейді, ал айырмасын мемлекет субсидиялайтын базалық мөлшерлемеден аспайтын номиналды сыйақы мөлшерлемесімен жүзеге асырылады.</w:t>
      </w:r>
    </w:p>
    <w:bookmarkEnd w:id="119"/>
    <w:bookmarkStart w:name="z3749" w:id="120"/>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120"/>
    <w:bookmarkStart w:name="z3750" w:id="121"/>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121"/>
    <w:bookmarkStart w:name="z3751" w:id="122"/>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122"/>
    <w:bookmarkStart w:name="z3752" w:id="123"/>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қалауы бойынша кәсіпкер өтейді. </w:t>
      </w:r>
    </w:p>
    <w:bookmarkEnd w:id="123"/>
    <w:bookmarkStart w:name="z3753" w:id="124"/>
    <w:p>
      <w:pPr>
        <w:spacing w:after="0"/>
        <w:ind w:left="0"/>
        <w:jc w:val="both"/>
      </w:pPr>
      <w:r>
        <w:rPr>
          <w:rFonts w:ascii="Times New Roman"/>
          <w:b w:val="false"/>
          <w:i w:val="false"/>
          <w:color w:val="000000"/>
          <w:sz w:val="28"/>
        </w:rPr>
        <w:t>
      12. Инвестициялық мақсаттарға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 субсидиялау мерзімін ұзарту құқығынсыз 2 (екі) жылды құрайды.</w:t>
      </w:r>
    </w:p>
    <w:bookmarkEnd w:id="124"/>
    <w:bookmarkStart w:name="z3754" w:id="125"/>
    <w:p>
      <w:pPr>
        <w:spacing w:after="0"/>
        <w:ind w:left="0"/>
        <w:jc w:val="both"/>
      </w:pPr>
      <w:r>
        <w:rPr>
          <w:rFonts w:ascii="Times New Roman"/>
          <w:b w:val="false"/>
          <w:i w:val="false"/>
          <w:color w:val="000000"/>
          <w:sz w:val="28"/>
        </w:rPr>
        <w:t>
      13. Ұсынылатын портфельдік ішінара кепілдік мерзімі кредит/микрокредит/қаржыландыру мерзімінен аспайды.</w:t>
      </w:r>
    </w:p>
    <w:bookmarkEnd w:id="125"/>
    <w:bookmarkStart w:name="z3755" w:id="126"/>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уәкілетті органының ішкі нормативтік құжаттарына сәйкес іріктелетін ЕДБ/МҚҰ кредиттері/микрокредиттері/қаржыландыруы бойынша жүзеге асырылады.</w:t>
      </w:r>
    </w:p>
    <w:bookmarkEnd w:id="126"/>
    <w:bookmarkStart w:name="z3756" w:id="127"/>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127"/>
    <w:bookmarkStart w:name="z3757" w:id="128"/>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қарауға жіберілмейді.</w:t>
      </w:r>
    </w:p>
    <w:bookmarkEnd w:id="128"/>
    <w:bookmarkStart w:name="z3758" w:id="129"/>
    <w:p>
      <w:pPr>
        <w:spacing w:after="0"/>
        <w:ind w:left="0"/>
        <w:jc w:val="both"/>
      </w:pPr>
      <w:r>
        <w:rPr>
          <w:rFonts w:ascii="Times New Roman"/>
          <w:b w:val="false"/>
          <w:i w:val="false"/>
          <w:color w:val="000000"/>
          <w:sz w:val="28"/>
        </w:rPr>
        <w:t>
      Бұл ретте қаржы агенттігі бұрын жасалған шарттар бойынша міндеттемелердің орындалуын қамтамасыз етеді.</w:t>
      </w:r>
    </w:p>
    <w:bookmarkEnd w:id="129"/>
    <w:bookmarkStart w:name="z3759" w:id="130"/>
    <w:p>
      <w:pPr>
        <w:spacing w:after="0"/>
        <w:ind w:left="0"/>
        <w:jc w:val="both"/>
      </w:pPr>
      <w:r>
        <w:rPr>
          <w:rFonts w:ascii="Times New Roman"/>
          <w:b w:val="false"/>
          <w:i w:val="false"/>
          <w:color w:val="000000"/>
          <w:sz w:val="28"/>
        </w:rPr>
        <w:t>
      17. Секьюритилендіру тетігі (мәмілесі) арқылы кәсіпкерлерді қаржыландыруға бағытталған ЕДБ/МҚҰ кредиттері/микрокредиттері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bookmarkEnd w:id="130"/>
    <w:bookmarkStart w:name="z3760" w:id="131"/>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w:t>
      </w:r>
    </w:p>
    <w:bookmarkEnd w:id="131"/>
    <w:bookmarkStart w:name="z3761" w:id="132"/>
    <w:p>
      <w:pPr>
        <w:spacing w:after="0"/>
        <w:ind w:left="0"/>
        <w:jc w:val="both"/>
      </w:pPr>
      <w:r>
        <w:rPr>
          <w:rFonts w:ascii="Times New Roman"/>
          <w:b w:val="false"/>
          <w:i w:val="false"/>
          <w:color w:val="000000"/>
          <w:sz w:val="28"/>
        </w:rPr>
        <w:t xml:space="preserve">
      18. ЕДБ/МҚҰ берілетін лимиттерді қаржы агенттігінің уәкілетті органы ЕДБ/МҚҰ-мен алдын ала келісу бойынша жыл сайын бекітеді, сондай-ақ лимитті игерген не ЕДБ/МҚҰ игеру жөніндегі міндеттемелерді тиісінше орындамаған жағдайда қаражат секвестрленген жағдайда бір жыл ішінде қосымша ұлғайтуға жол беріледі. </w:t>
      </w:r>
    </w:p>
    <w:bookmarkEnd w:id="132"/>
    <w:bookmarkStart w:name="z3762" w:id="133"/>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берілетін лимиттер кредиттік шарттарға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қажеттілігіне сүйене отырып белгіленеді.</w:t>
      </w:r>
    </w:p>
    <w:bookmarkEnd w:id="133"/>
    <w:bookmarkStart w:name="z3763" w:id="134"/>
    <w:p>
      <w:pPr>
        <w:spacing w:after="0"/>
        <w:ind w:left="0"/>
        <w:jc w:val="both"/>
      </w:pPr>
      <w:r>
        <w:rPr>
          <w:rFonts w:ascii="Times New Roman"/>
          <w:b w:val="false"/>
          <w:i w:val="false"/>
          <w:color w:val="000000"/>
          <w:sz w:val="28"/>
        </w:rPr>
        <w:t>
      Бұл ретте, ағымдағы қаржы жылына арналған кредиттік шарттарға бұрын бекітілген төлемдерді өтеу графигі бойынша қабылданған міндеттемелер ЕДБ/МҚҰ берілетін лимитті белгілемей төленеді.</w:t>
      </w:r>
    </w:p>
    <w:bookmarkEnd w:id="134"/>
    <w:bookmarkStart w:name="z3764" w:id="135"/>
    <w:p>
      <w:pPr>
        <w:spacing w:after="0"/>
        <w:ind w:left="0"/>
        <w:jc w:val="both"/>
      </w:pPr>
      <w:r>
        <w:rPr>
          <w:rFonts w:ascii="Times New Roman"/>
          <w:b w:val="false"/>
          <w:i w:val="false"/>
          <w:color w:val="000000"/>
          <w:sz w:val="28"/>
        </w:rPr>
        <w:t>
      19. Лимиттің бөлінуіне қатысу үшін ЕДБ:</w:t>
      </w:r>
    </w:p>
    <w:bookmarkEnd w:id="135"/>
    <w:bookmarkStart w:name="z3765" w:id="136"/>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орындауға;</w:t>
      </w:r>
    </w:p>
    <w:bookmarkEnd w:id="136"/>
    <w:bookmarkStart w:name="z3766" w:id="137"/>
    <w:p>
      <w:pPr>
        <w:spacing w:after="0"/>
        <w:ind w:left="0"/>
        <w:jc w:val="both"/>
      </w:pPr>
      <w:r>
        <w:rPr>
          <w:rFonts w:ascii="Times New Roman"/>
          <w:b w:val="false"/>
          <w:i w:val="false"/>
          <w:color w:val="000000"/>
          <w:sz w:val="28"/>
        </w:rPr>
        <w:t>
      2) қаржы агенттігінің ішкі құжаттарына сәйкестігі талаптарына сай болуға тиіс.</w:t>
      </w:r>
    </w:p>
    <w:bookmarkEnd w:id="137"/>
    <w:bookmarkStart w:name="z3767" w:id="138"/>
    <w:p>
      <w:pPr>
        <w:spacing w:after="0"/>
        <w:ind w:left="0"/>
        <w:jc w:val="both"/>
      </w:pPr>
      <w:r>
        <w:rPr>
          <w:rFonts w:ascii="Times New Roman"/>
          <w:b w:val="false"/>
          <w:i w:val="false"/>
          <w:color w:val="000000"/>
          <w:sz w:val="28"/>
        </w:rPr>
        <w:t xml:space="preserve">
      20. Лимиттің бөлінуіне қатысу үшін МҚҰ: </w:t>
      </w:r>
    </w:p>
    <w:bookmarkEnd w:id="138"/>
    <w:bookmarkStart w:name="z3768" w:id="139"/>
    <w:p>
      <w:pPr>
        <w:spacing w:after="0"/>
        <w:ind w:left="0"/>
        <w:jc w:val="both"/>
      </w:pPr>
      <w:r>
        <w:rPr>
          <w:rFonts w:ascii="Times New Roman"/>
          <w:b w:val="false"/>
          <w:i w:val="false"/>
          <w:color w:val="000000"/>
          <w:sz w:val="28"/>
        </w:rPr>
        <w:t xml:space="preserve">
      1) МҚҰ меншікті капиталы құжаттар тапсырылған күні Қазақстан Республикасының Ұлттық Банкі белгілеген ең төменгі деңгейден төмен болмауға; </w:t>
      </w:r>
    </w:p>
    <w:bookmarkEnd w:id="139"/>
    <w:bookmarkStart w:name="z3769" w:id="140"/>
    <w:p>
      <w:pPr>
        <w:spacing w:after="0"/>
        <w:ind w:left="0"/>
        <w:jc w:val="both"/>
      </w:pPr>
      <w:r>
        <w:rPr>
          <w:rFonts w:ascii="Times New Roman"/>
          <w:b w:val="false"/>
          <w:i w:val="false"/>
          <w:color w:val="000000"/>
          <w:sz w:val="28"/>
        </w:rPr>
        <w:t>
      2) Қазақстан Республикасының Ұлттық Банкінде есептік тіркеу болуға;</w:t>
      </w:r>
    </w:p>
    <w:bookmarkEnd w:id="140"/>
    <w:bookmarkStart w:name="z3770" w:id="141"/>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орындауға;</w:t>
      </w:r>
    </w:p>
    <w:bookmarkEnd w:id="141"/>
    <w:bookmarkStart w:name="z3771" w:id="142"/>
    <w:p>
      <w:pPr>
        <w:spacing w:after="0"/>
        <w:ind w:left="0"/>
        <w:jc w:val="both"/>
      </w:pPr>
      <w:r>
        <w:rPr>
          <w:rFonts w:ascii="Times New Roman"/>
          <w:b w:val="false"/>
          <w:i w:val="false"/>
          <w:color w:val="000000"/>
          <w:sz w:val="28"/>
        </w:rPr>
        <w:t xml:space="preserve">
      4) қаржы агенттігінің ішкі құжаттарына сәйкестігі талаптарына сәйкес болуға тиіс. </w:t>
      </w:r>
    </w:p>
    <w:bookmarkEnd w:id="142"/>
    <w:bookmarkStart w:name="z3772" w:id="143"/>
    <w:p>
      <w:pPr>
        <w:spacing w:after="0"/>
        <w:ind w:left="0"/>
        <w:jc w:val="both"/>
      </w:pPr>
      <w:r>
        <w:rPr>
          <w:rFonts w:ascii="Times New Roman"/>
          <w:b w:val="false"/>
          <w:i w:val="false"/>
          <w:color w:val="000000"/>
          <w:sz w:val="28"/>
        </w:rPr>
        <w:t>
      21.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рұқсат етіледі.</w:t>
      </w:r>
    </w:p>
    <w:bookmarkEnd w:id="143"/>
    <w:bookmarkStart w:name="z3773" w:id="144"/>
    <w:p>
      <w:pPr>
        <w:spacing w:after="0"/>
        <w:ind w:left="0"/>
        <w:jc w:val="both"/>
      </w:pPr>
      <w:r>
        <w:rPr>
          <w:rFonts w:ascii="Times New Roman"/>
          <w:b w:val="false"/>
          <w:i w:val="false"/>
          <w:color w:val="000000"/>
          <w:sz w:val="28"/>
        </w:rPr>
        <w:t>
      22.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144"/>
    <w:bookmarkStart w:name="z3774" w:id="145"/>
    <w:p>
      <w:pPr>
        <w:spacing w:after="0"/>
        <w:ind w:left="0"/>
        <w:jc w:val="both"/>
      </w:pPr>
      <w:r>
        <w:rPr>
          <w:rFonts w:ascii="Times New Roman"/>
          <w:b w:val="false"/>
          <w:i w:val="false"/>
          <w:color w:val="000000"/>
          <w:sz w:val="28"/>
        </w:rPr>
        <w:t>
      1) ЕДБ/МҚҰ лимиттерін игеру мерзімдері;</w:t>
      </w:r>
    </w:p>
    <w:bookmarkEnd w:id="145"/>
    <w:bookmarkStart w:name="z3775" w:id="146"/>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146"/>
    <w:bookmarkStart w:name="z3776" w:id="147"/>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147"/>
    <w:bookmarkStart w:name="z3777" w:id="148"/>
    <w:p>
      <w:pPr>
        <w:spacing w:after="0"/>
        <w:ind w:left="0"/>
        <w:jc w:val="both"/>
      </w:pPr>
      <w:r>
        <w:rPr>
          <w:rFonts w:ascii="Times New Roman"/>
          <w:b w:val="false"/>
          <w:i w:val="false"/>
          <w:color w:val="000000"/>
          <w:sz w:val="28"/>
        </w:rPr>
        <w:t>
      4) жобаларды іске асыру мониторингін жүзеге асыру;</w:t>
      </w:r>
    </w:p>
    <w:bookmarkEnd w:id="148"/>
    <w:bookmarkStart w:name="z3778" w:id="149"/>
    <w:p>
      <w:pPr>
        <w:spacing w:after="0"/>
        <w:ind w:left="0"/>
        <w:jc w:val="both"/>
      </w:pPr>
      <w:r>
        <w:rPr>
          <w:rFonts w:ascii="Times New Roman"/>
          <w:b w:val="false"/>
          <w:i w:val="false"/>
          <w:color w:val="000000"/>
          <w:sz w:val="28"/>
        </w:rPr>
        <w:t>
      5) субсидиялау тоқтатылған (қаражатты мақсатқа сәйкес пайдаланбау) жобалар арасында босаған лимиттерді қайта бөлу шарттары көрсетіледі.</w:t>
      </w:r>
    </w:p>
    <w:bookmarkEnd w:id="149"/>
    <w:bookmarkStart w:name="z3779" w:id="150"/>
    <w:p>
      <w:pPr>
        <w:spacing w:after="0"/>
        <w:ind w:left="0"/>
        <w:jc w:val="both"/>
      </w:pPr>
      <w:r>
        <w:rPr>
          <w:rFonts w:ascii="Times New Roman"/>
          <w:b w:val="false"/>
          <w:i w:val="false"/>
          <w:color w:val="000000"/>
          <w:sz w:val="28"/>
        </w:rPr>
        <w:t xml:space="preserve">
      23. ЕДБ/МҚҰ қаржы агенттігіне кәсіпкердің негізгі борышты ішінара/мерзімінен бұрын толық өтеуі туралы, сондай-ақ төлем графигінің өзгергені туралы қаржы агенттігін хабардар етпеген/уақтылы хабардар етпеген жағдайда қаржы агенттігіне 50 (елу) айлық есептік көрсеткіш (бұдан әрі –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ішінара кепілдік беру туралы келісімде көрсетілген. </w:t>
      </w:r>
    </w:p>
    <w:bookmarkEnd w:id="150"/>
    <w:bookmarkStart w:name="z3780" w:id="151"/>
    <w:p>
      <w:pPr>
        <w:spacing w:after="0"/>
        <w:ind w:left="0"/>
        <w:jc w:val="both"/>
      </w:pPr>
      <w:r>
        <w:rPr>
          <w:rFonts w:ascii="Times New Roman"/>
          <w:b w:val="false"/>
          <w:i w:val="false"/>
          <w:color w:val="000000"/>
          <w:sz w:val="28"/>
        </w:rPr>
        <w:t>
      Кәсіпкердің кредиті/микрокредиті/қаржыландыруы бойынша негізгі борыш мерзімінен бұрын ішінара өтелген жағдайда ЕДБ/МҚҰ қаржы агенттігіне кредиттік шартқа/қаржыландыру шартына қосымша келісімнің көшірмесін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bookmarkEnd w:id="151"/>
    <w:bookmarkStart w:name="z3781" w:id="152"/>
    <w:p>
      <w:pPr>
        <w:spacing w:after="0"/>
        <w:ind w:left="0"/>
        <w:jc w:val="both"/>
      </w:pPr>
      <w:r>
        <w:rPr>
          <w:rFonts w:ascii="Times New Roman"/>
          <w:b w:val="false"/>
          <w:i w:val="false"/>
          <w:color w:val="000000"/>
          <w:sz w:val="28"/>
        </w:rPr>
        <w:t>
      Кәсіпкер күнтізбелік ай ішінде кредит/микрокредит/қаржыландыру бойынша негізгі 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төлемдерді өтеудің өзгертілген графигімен және төлеуге тиесілі субсидиялар сомасын көрсете отырып хатын ұсынуға жол беріледі.</w:t>
      </w:r>
    </w:p>
    <w:bookmarkEnd w:id="152"/>
    <w:bookmarkStart w:name="z3782" w:id="153"/>
    <w:p>
      <w:pPr>
        <w:spacing w:after="0"/>
        <w:ind w:left="0"/>
        <w:jc w:val="left"/>
      </w:pPr>
      <w:r>
        <w:rPr>
          <w:rFonts w:ascii="Times New Roman"/>
          <w:b/>
          <w:i w:val="false"/>
          <w:color w:val="000000"/>
        </w:rPr>
        <w:t xml:space="preserve"> 3-параграф. Портфельдік ішінара кепілдік беру тәртібі</w:t>
      </w:r>
    </w:p>
    <w:bookmarkEnd w:id="153"/>
    <w:bookmarkStart w:name="z3783" w:id="154"/>
    <w:p>
      <w:pPr>
        <w:spacing w:after="0"/>
        <w:ind w:left="0"/>
        <w:jc w:val="both"/>
      </w:pPr>
      <w:r>
        <w:rPr>
          <w:rFonts w:ascii="Times New Roman"/>
          <w:b w:val="false"/>
          <w:i w:val="false"/>
          <w:color w:val="000000"/>
          <w:sz w:val="28"/>
        </w:rPr>
        <w:t>
      24. Кәсіпкер ЕДБ/МҚҰ-ға кредит/микрокредит/қаржыландыруды ұсыну өтінімімен жүгінеді.</w:t>
      </w:r>
    </w:p>
    <w:bookmarkEnd w:id="154"/>
    <w:bookmarkStart w:name="z3784" w:id="155"/>
    <w:p>
      <w:pPr>
        <w:spacing w:after="0"/>
        <w:ind w:left="0"/>
        <w:jc w:val="both"/>
      </w:pPr>
      <w:r>
        <w:rPr>
          <w:rFonts w:ascii="Times New Roman"/>
          <w:b w:val="false"/>
          <w:i w:val="false"/>
          <w:color w:val="000000"/>
          <w:sz w:val="28"/>
        </w:rPr>
        <w:t>
      25.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bookmarkEnd w:id="155"/>
    <w:bookmarkStart w:name="z3785" w:id="156"/>
    <w:p>
      <w:pPr>
        <w:spacing w:after="0"/>
        <w:ind w:left="0"/>
        <w:jc w:val="both"/>
      </w:pPr>
      <w:r>
        <w:rPr>
          <w:rFonts w:ascii="Times New Roman"/>
          <w:b w:val="false"/>
          <w:i w:val="false"/>
          <w:color w:val="000000"/>
          <w:sz w:val="28"/>
        </w:rPr>
        <w:t>
      26.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156"/>
    <w:bookmarkStart w:name="z3786" w:id="157"/>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57"/>
    <w:bookmarkStart w:name="z3787" w:id="15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хатты береді.</w:t>
      </w:r>
    </w:p>
    <w:bookmarkEnd w:id="158"/>
    <w:bookmarkStart w:name="z3788" w:id="159"/>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159"/>
    <w:bookmarkStart w:name="z3789" w:id="160"/>
    <w:p>
      <w:pPr>
        <w:spacing w:after="0"/>
        <w:ind w:left="0"/>
        <w:jc w:val="both"/>
      </w:pPr>
      <w:r>
        <w:rPr>
          <w:rFonts w:ascii="Times New Roman"/>
          <w:b w:val="false"/>
          <w:i w:val="false"/>
          <w:color w:val="000000"/>
          <w:sz w:val="28"/>
        </w:rPr>
        <w:t xml:space="preserve">
      27.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160"/>
    <w:bookmarkStart w:name="z3790" w:id="161"/>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кепілдік міндеттемені қаржы агенттігі сервис арқылы жібереді. </w:t>
      </w:r>
    </w:p>
    <w:bookmarkEnd w:id="161"/>
    <w:bookmarkStart w:name="z3791" w:id="162"/>
    <w:p>
      <w:pPr>
        <w:spacing w:after="0"/>
        <w:ind w:left="0"/>
        <w:jc w:val="both"/>
      </w:pPr>
      <w:r>
        <w:rPr>
          <w:rFonts w:ascii="Times New Roman"/>
          <w:b w:val="false"/>
          <w:i w:val="false"/>
          <w:color w:val="000000"/>
          <w:sz w:val="28"/>
        </w:rPr>
        <w:t xml:space="preserve">
      28.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62"/>
    <w:bookmarkStart w:name="z3792" w:id="163"/>
    <w:p>
      <w:pPr>
        <w:spacing w:after="0"/>
        <w:ind w:left="0"/>
        <w:jc w:val="both"/>
      </w:pPr>
      <w:r>
        <w:rPr>
          <w:rFonts w:ascii="Times New Roman"/>
          <w:b w:val="false"/>
          <w:i w:val="false"/>
          <w:color w:val="000000"/>
          <w:sz w:val="28"/>
        </w:rPr>
        <w:t xml:space="preserve">
      29.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 /қаржыландырудың берілгені туралы сервис арқылы хабардар етеді. </w:t>
      </w:r>
    </w:p>
    <w:bookmarkEnd w:id="163"/>
    <w:bookmarkStart w:name="z3793" w:id="164"/>
    <w:p>
      <w:pPr>
        <w:spacing w:after="0"/>
        <w:ind w:left="0"/>
        <w:jc w:val="both"/>
      </w:pPr>
      <w:r>
        <w:rPr>
          <w:rFonts w:ascii="Times New Roman"/>
          <w:b w:val="false"/>
          <w:i w:val="false"/>
          <w:color w:val="000000"/>
          <w:sz w:val="28"/>
        </w:rPr>
        <w:t>
      30.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164"/>
    <w:bookmarkStart w:name="z3794" w:id="165"/>
    <w:p>
      <w:pPr>
        <w:spacing w:after="0"/>
        <w:ind w:left="0"/>
        <w:jc w:val="both"/>
      </w:pPr>
      <w:r>
        <w:rPr>
          <w:rFonts w:ascii="Times New Roman"/>
          <w:b w:val="false"/>
          <w:i w:val="false"/>
          <w:color w:val="000000"/>
          <w:sz w:val="28"/>
        </w:rPr>
        <w:t>
      31.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65"/>
    <w:bookmarkStart w:name="z3795" w:id="166"/>
    <w:p>
      <w:pPr>
        <w:spacing w:after="0"/>
        <w:ind w:left="0"/>
        <w:jc w:val="both"/>
      </w:pPr>
      <w:r>
        <w:rPr>
          <w:rFonts w:ascii="Times New Roman"/>
          <w:b w:val="false"/>
          <w:i w:val="false"/>
          <w:color w:val="000000"/>
          <w:sz w:val="28"/>
        </w:rPr>
        <w:t xml:space="preserve">
      32.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166"/>
    <w:bookmarkStart w:name="z3796" w:id="167"/>
    <w:p>
      <w:pPr>
        <w:spacing w:after="0"/>
        <w:ind w:left="0"/>
        <w:jc w:val="both"/>
      </w:pPr>
      <w:r>
        <w:rPr>
          <w:rFonts w:ascii="Times New Roman"/>
          <w:b w:val="false"/>
          <w:i w:val="false"/>
          <w:color w:val="000000"/>
          <w:sz w:val="28"/>
        </w:rPr>
        <w:t>
      33. Қаржы агенттігі ЕДБ/МҚҰ кредиттері/микрокредиттері/ қаржыландыру бойынша кепілдіктерді талапты алған кезден бастап 20 (жиырма) жұмыс күні ішінде төлейді.</w:t>
      </w:r>
    </w:p>
    <w:bookmarkEnd w:id="167"/>
    <w:bookmarkStart w:name="z3797" w:id="168"/>
    <w:p>
      <w:pPr>
        <w:spacing w:after="0"/>
        <w:ind w:left="0"/>
        <w:jc w:val="both"/>
      </w:pPr>
      <w:r>
        <w:rPr>
          <w:rFonts w:ascii="Times New Roman"/>
          <w:b w:val="false"/>
          <w:i w:val="false"/>
          <w:color w:val="000000"/>
          <w:sz w:val="28"/>
        </w:rPr>
        <w:t>
      34. 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төмендейді.</w:t>
      </w:r>
    </w:p>
    <w:bookmarkEnd w:id="168"/>
    <w:bookmarkStart w:name="z3798" w:id="169"/>
    <w:p>
      <w:pPr>
        <w:spacing w:after="0"/>
        <w:ind w:left="0"/>
        <w:jc w:val="both"/>
      </w:pPr>
      <w:r>
        <w:rPr>
          <w:rFonts w:ascii="Times New Roman"/>
          <w:b w:val="false"/>
          <w:i w:val="false"/>
          <w:color w:val="000000"/>
          <w:sz w:val="28"/>
        </w:rPr>
        <w:t>
      35.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bookmarkEnd w:id="169"/>
    <w:bookmarkStart w:name="z3799" w:id="170"/>
    <w:p>
      <w:pPr>
        <w:spacing w:after="0"/>
        <w:ind w:left="0"/>
        <w:jc w:val="both"/>
      </w:pPr>
      <w:r>
        <w:rPr>
          <w:rFonts w:ascii="Times New Roman"/>
          <w:b w:val="false"/>
          <w:i w:val="false"/>
          <w:color w:val="000000"/>
          <w:sz w:val="28"/>
        </w:rPr>
        <w:t>
      36. ЕДБ/МҚҰ:</w:t>
      </w:r>
    </w:p>
    <w:bookmarkEnd w:id="170"/>
    <w:bookmarkStart w:name="z3800" w:id="171"/>
    <w:p>
      <w:pPr>
        <w:spacing w:after="0"/>
        <w:ind w:left="0"/>
        <w:jc w:val="both"/>
      </w:pPr>
      <w:r>
        <w:rPr>
          <w:rFonts w:ascii="Times New Roman"/>
          <w:b w:val="false"/>
          <w:i w:val="false"/>
          <w:color w:val="000000"/>
          <w:sz w:val="28"/>
        </w:rPr>
        <w:t>
      1) кәсіпкер бастама жасаған кредиттеу/қаржыландыру шарттарының өзгеруіне байланысты;</w:t>
      </w:r>
    </w:p>
    <w:bookmarkEnd w:id="171"/>
    <w:bookmarkStart w:name="z3801" w:id="172"/>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комиссиялар, алымдар және/немесе өзге де төлемдер алмайды.</w:t>
      </w:r>
    </w:p>
    <w:bookmarkEnd w:id="172"/>
    <w:bookmarkStart w:name="z3802" w:id="173"/>
    <w:p>
      <w:pPr>
        <w:spacing w:after="0"/>
        <w:ind w:left="0"/>
        <w:jc w:val="both"/>
      </w:pPr>
      <w:r>
        <w:rPr>
          <w:rFonts w:ascii="Times New Roman"/>
          <w:b w:val="false"/>
          <w:i w:val="false"/>
          <w:color w:val="000000"/>
          <w:sz w:val="28"/>
        </w:rPr>
        <w:t xml:space="preserve">
      37.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берілетін қаражатты одан әрі өтеу кезінде кепілдік шарттарын жасасады. </w:t>
      </w:r>
    </w:p>
    <w:bookmarkEnd w:id="173"/>
    <w:bookmarkStart w:name="z3803" w:id="174"/>
    <w:p>
      <w:pPr>
        <w:spacing w:after="0"/>
        <w:ind w:left="0"/>
        <w:jc w:val="both"/>
      </w:pPr>
      <w:r>
        <w:rPr>
          <w:rFonts w:ascii="Times New Roman"/>
          <w:b w:val="false"/>
          <w:i w:val="false"/>
          <w:color w:val="000000"/>
          <w:sz w:val="28"/>
        </w:rPr>
        <w:t xml:space="preserve">
      Қаржы агенттігі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одан әрі өтеуі үшін өтеу сомасын көрсете отырып, ай сайын 10 күнге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 Ағымдағы қаржы жылында республикалық және/немесе жергілікті бюджеттерден қаражат бөлінген кезде бірінші кезекте бұрын жасалған кепілдік шарттары бойынша өтеу жүзеге асырылады, ал қалған сома жаңа жобаларға бөлінеді. </w:t>
      </w:r>
    </w:p>
    <w:bookmarkEnd w:id="174"/>
    <w:bookmarkStart w:name="z3804" w:id="175"/>
    <w:p>
      <w:pPr>
        <w:spacing w:after="0"/>
        <w:ind w:left="0"/>
        <w:jc w:val="both"/>
      </w:pPr>
      <w:r>
        <w:rPr>
          <w:rFonts w:ascii="Times New Roman"/>
          <w:b w:val="false"/>
          <w:i w:val="false"/>
          <w:color w:val="000000"/>
          <w:sz w:val="28"/>
        </w:rPr>
        <w:t>
      Бөлінген қаражат жеткіліксіз болған жағдайда осы тармақтың бірінші бөлігіне сәйкес қаржы агенттігі бұрын жасалған кепілдік шарттарын өтеуге республикалық және/немесе жергілікті бюджеттерден берілген қаражат толық өтелгенге дейін жобаларға кепілдік беруді тоқтата тұрады.</w:t>
      </w:r>
    </w:p>
    <w:bookmarkEnd w:id="175"/>
    <w:bookmarkStart w:name="z3805" w:id="176"/>
    <w:p>
      <w:pPr>
        <w:spacing w:after="0"/>
        <w:ind w:left="0"/>
        <w:jc w:val="left"/>
      </w:pPr>
      <w:r>
        <w:rPr>
          <w:rFonts w:ascii="Times New Roman"/>
          <w:b/>
          <w:i w:val="false"/>
          <w:color w:val="000000"/>
        </w:rPr>
        <w:t xml:space="preserve"> 4-параграф. Сыйақы мөлшерлемесінің бір бөлігін портфельдік субсидиялау тәртібі</w:t>
      </w:r>
    </w:p>
    <w:bookmarkEnd w:id="176"/>
    <w:bookmarkStart w:name="z3806" w:id="177"/>
    <w:p>
      <w:pPr>
        <w:spacing w:after="0"/>
        <w:ind w:left="0"/>
        <w:jc w:val="both"/>
      </w:pPr>
      <w:r>
        <w:rPr>
          <w:rFonts w:ascii="Times New Roman"/>
          <w:b w:val="false"/>
          <w:i w:val="false"/>
          <w:color w:val="000000"/>
          <w:sz w:val="28"/>
        </w:rPr>
        <w:t>
      38. Кәсіпкер ЕДБ/МҚҰ-ға қаржыландыру беруге өтініммен жүгінеді.</w:t>
      </w:r>
    </w:p>
    <w:bookmarkEnd w:id="177"/>
    <w:bookmarkStart w:name="z3807" w:id="178"/>
    <w:p>
      <w:pPr>
        <w:spacing w:after="0"/>
        <w:ind w:left="0"/>
        <w:jc w:val="both"/>
      </w:pPr>
      <w:r>
        <w:rPr>
          <w:rFonts w:ascii="Times New Roman"/>
          <w:b w:val="false"/>
          <w:i w:val="false"/>
          <w:color w:val="000000"/>
          <w:sz w:val="28"/>
        </w:rPr>
        <w:t>
      39. ЕДБ/МҚҰ жобаның қаржылық-экономикалық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178"/>
    <w:bookmarkStart w:name="z3808" w:id="179"/>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179"/>
    <w:bookmarkStart w:name="z3809" w:id="18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180"/>
    <w:bookmarkStart w:name="z3810" w:id="181"/>
    <w:p>
      <w:pPr>
        <w:spacing w:after="0"/>
        <w:ind w:left="0"/>
        <w:jc w:val="both"/>
      </w:pPr>
      <w:r>
        <w:rPr>
          <w:rFonts w:ascii="Times New Roman"/>
          <w:b w:val="false"/>
          <w:i w:val="false"/>
          <w:color w:val="000000"/>
          <w:sz w:val="28"/>
        </w:rPr>
        <w:t>
      40. Кредиттік шартқа/қаржыландыру шартына қол қойған кезде кәсіпкер кредит қаражатын мақсатқа сай пайдалану бойынша өзіне міндеттеме алады. Кәсіпкер осы міндеттемені орындамаған жағдайда:</w:t>
      </w:r>
    </w:p>
    <w:bookmarkEnd w:id="181"/>
    <w:bookmarkStart w:name="z3811" w:id="182"/>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182"/>
    <w:bookmarkStart w:name="z3812" w:id="183"/>
    <w:p>
      <w:pPr>
        <w:spacing w:after="0"/>
        <w:ind w:left="0"/>
        <w:jc w:val="both"/>
      </w:pPr>
      <w:r>
        <w:rPr>
          <w:rFonts w:ascii="Times New Roman"/>
          <w:b w:val="false"/>
          <w:i w:val="false"/>
          <w:color w:val="000000"/>
          <w:sz w:val="28"/>
        </w:rPr>
        <w:t>
      2) кәсіпкерді қаржыландыру шарттары қайта қаралады, оған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83"/>
    <w:bookmarkStart w:name="z3813" w:id="184"/>
    <w:p>
      <w:pPr>
        <w:spacing w:after="0"/>
        <w:ind w:left="0"/>
        <w:jc w:val="both"/>
      </w:pPr>
      <w:r>
        <w:rPr>
          <w:rFonts w:ascii="Times New Roman"/>
          <w:b w:val="false"/>
          <w:i w:val="false"/>
          <w:color w:val="000000"/>
          <w:sz w:val="28"/>
        </w:rPr>
        <w:t>
      41. ЕДБ субсидиялар сомаларын аудару үшін қаржы агенттігіне ағымдағы шот ашады.</w:t>
      </w:r>
    </w:p>
    <w:bookmarkEnd w:id="184"/>
    <w:bookmarkStart w:name="z3814" w:id="185"/>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банк-төлем агентін айқындайды, онда МҚҰ субсидияларды аударуға арналған ағымдағы шот ашады.</w:t>
      </w:r>
    </w:p>
    <w:bookmarkEnd w:id="185"/>
    <w:bookmarkStart w:name="z3815" w:id="186"/>
    <w:p>
      <w:pPr>
        <w:spacing w:after="0"/>
        <w:ind w:left="0"/>
        <w:jc w:val="both"/>
      </w:pPr>
      <w:r>
        <w:rPr>
          <w:rFonts w:ascii="Times New Roman"/>
          <w:b w:val="false"/>
          <w:i w:val="false"/>
          <w:color w:val="000000"/>
          <w:sz w:val="28"/>
        </w:rPr>
        <w:t>
      42. Кредиттік шарттарға/қаржыландыру шарттарына қол қойылуына қарай ЕДБ/МҚҰ қаржы агенттігіне ресми хатпен осы Қағидалардың 39-тармағын ескере отырып төлемдерді жүзеге асыру үшін құжаттар топтамасын жібереді.</w:t>
      </w:r>
    </w:p>
    <w:bookmarkEnd w:id="186"/>
    <w:bookmarkStart w:name="z3816" w:id="187"/>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шартының төлем графигін ескере отырып, ай сайын аванстық төлемдермен (айына бір рет/бірнеше рет) банктегі/банк-төлем агенттігіндегі ағымдағы шотқа аударуды жүзеге асырады.</w:t>
      </w:r>
    </w:p>
    <w:bookmarkEnd w:id="187"/>
    <w:bookmarkStart w:name="z3817" w:id="188"/>
    <w:p>
      <w:pPr>
        <w:spacing w:after="0"/>
        <w:ind w:left="0"/>
        <w:jc w:val="both"/>
      </w:pPr>
      <w:r>
        <w:rPr>
          <w:rFonts w:ascii="Times New Roman"/>
          <w:b w:val="false"/>
          <w:i w:val="false"/>
          <w:color w:val="000000"/>
          <w:sz w:val="28"/>
        </w:rPr>
        <w:t>
      Бұл ретте ЕДБ/МҚҰ осы Қағидалардың нормаларын ескере отырып алуға тиесілі субсидия сомасын өзі есептейді, көрсетілген есептемелерді тексеруді қаржы агенттігі жүзеге асырмайды.</w:t>
      </w:r>
    </w:p>
    <w:bookmarkEnd w:id="188"/>
    <w:bookmarkStart w:name="z3818" w:id="189"/>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bookmarkEnd w:id="189"/>
    <w:bookmarkStart w:name="z3819" w:id="190"/>
    <w:p>
      <w:pPr>
        <w:spacing w:after="0"/>
        <w:ind w:left="0"/>
        <w:jc w:val="both"/>
      </w:pPr>
      <w:r>
        <w:rPr>
          <w:rFonts w:ascii="Times New Roman"/>
          <w:b w:val="false"/>
          <w:i w:val="false"/>
          <w:color w:val="000000"/>
          <w:sz w:val="28"/>
        </w:rPr>
        <w:t>
      43. Кәсіпкерлердің жобалары бойынша субсидиялау үшін көзделген қаражатты аударуды ЕДБ/банк-төлем агентінің кредиттік рейтингі және қаржылық жағдайының нашарлауының өзге де белгілері төмендеген жағдайда, оның ішінде:</w:t>
      </w:r>
    </w:p>
    <w:bookmarkEnd w:id="190"/>
    <w:bookmarkStart w:name="z3820" w:id="191"/>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191"/>
    <w:bookmarkStart w:name="z3821" w:id="192"/>
    <w:p>
      <w:pPr>
        <w:spacing w:after="0"/>
        <w:ind w:left="0"/>
        <w:jc w:val="both"/>
      </w:pPr>
      <w:r>
        <w:rPr>
          <w:rFonts w:ascii="Times New Roman"/>
          <w:b w:val="false"/>
          <w:i w:val="false"/>
          <w:color w:val="000000"/>
          <w:sz w:val="28"/>
        </w:rPr>
        <w:t>
      К4 коэффициентінің мәні 0,4 деңгейінен төмендеген;</w:t>
      </w:r>
    </w:p>
    <w:bookmarkEnd w:id="192"/>
    <w:bookmarkStart w:name="z3822" w:id="193"/>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93"/>
    <w:bookmarkStart w:name="z3823" w:id="194"/>
    <w:p>
      <w:pPr>
        <w:spacing w:after="0"/>
        <w:ind w:left="0"/>
        <w:jc w:val="both"/>
      </w:pPr>
      <w:r>
        <w:rPr>
          <w:rFonts w:ascii="Times New Roman"/>
          <w:b w:val="false"/>
          <w:i w:val="false"/>
          <w:color w:val="000000"/>
          <w:sz w:val="28"/>
        </w:rPr>
        <w:t>
      ЕДБ/банк-төлем агенттігінің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194"/>
    <w:bookmarkStart w:name="z3824" w:id="195"/>
    <w:p>
      <w:pPr>
        <w:spacing w:after="0"/>
        <w:ind w:left="0"/>
        <w:jc w:val="both"/>
      </w:pPr>
      <w:r>
        <w:rPr>
          <w:rFonts w:ascii="Times New Roman"/>
          <w:b w:val="false"/>
          <w:i w:val="false"/>
          <w:color w:val="000000"/>
          <w:sz w:val="28"/>
        </w:rPr>
        <w:t>
      44. ЕДБ/МҚҰ қаржы агенттігінің хабарламасы негізінде қаржы агенттігінің ағымдағы шотынан кәсіпкерлердің жобалары бойынша субсидиялар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195"/>
    <w:bookmarkStart w:name="z3825" w:id="196"/>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196"/>
    <w:bookmarkStart w:name="z3826" w:id="197"/>
    <w:p>
      <w:pPr>
        <w:spacing w:after="0"/>
        <w:ind w:left="0"/>
        <w:jc w:val="both"/>
      </w:pPr>
      <w:r>
        <w:rPr>
          <w:rFonts w:ascii="Times New Roman"/>
          <w:b w:val="false"/>
          <w:i w:val="false"/>
          <w:color w:val="000000"/>
          <w:sz w:val="28"/>
        </w:rPr>
        <w:t>
      45. Кәсіпкер сыйақы мөлшерлемесінің субсидияланбайтын бөлігінде ЕДБ/МҚҰ сыйақы төлеуді кредиттік шартқа/қаржыландыру шартына өтеу графигіне сәйкес жүргізеді.</w:t>
      </w:r>
    </w:p>
    <w:bookmarkEnd w:id="197"/>
    <w:bookmarkStart w:name="z3827" w:id="198"/>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w:t>
      </w:r>
    </w:p>
    <w:bookmarkEnd w:id="198"/>
    <w:bookmarkStart w:name="z3828" w:id="199"/>
    <w:p>
      <w:pPr>
        <w:spacing w:after="0"/>
        <w:ind w:left="0"/>
        <w:jc w:val="both"/>
      </w:pPr>
      <w:r>
        <w:rPr>
          <w:rFonts w:ascii="Times New Roman"/>
          <w:b w:val="false"/>
          <w:i w:val="false"/>
          <w:color w:val="000000"/>
          <w:sz w:val="28"/>
        </w:rPr>
        <w:t>
      1) кәсіпкердің кредиті/микрокредиті/ қаржыландыруы бойынша жоспарлы төлемді өтеген күні кәсіпкерді қаржы агенттігінің шотында қаражат болған;</w:t>
      </w:r>
    </w:p>
    <w:bookmarkEnd w:id="199"/>
    <w:bookmarkStart w:name="z3829" w:id="200"/>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кәсіпкердің кредиті/микрокредиті/қаржыландыруы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200"/>
    <w:bookmarkStart w:name="z3830" w:id="201"/>
    <w:p>
      <w:pPr>
        <w:spacing w:after="0"/>
        <w:ind w:left="0"/>
        <w:jc w:val="both"/>
      </w:pPr>
      <w:r>
        <w:rPr>
          <w:rFonts w:ascii="Times New Roman"/>
          <w:b w:val="false"/>
          <w:i w:val="false"/>
          <w:color w:val="000000"/>
          <w:sz w:val="28"/>
        </w:rPr>
        <w:t>
      46. Кәсіпкер кредит/микрокредит/қаржыландыру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bookmarkEnd w:id="201"/>
    <w:bookmarkStart w:name="z3831" w:id="202"/>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 сақтау үшін қарыз алушы туралы ақпаратты жіберуге міндетті.</w:t>
      </w:r>
    </w:p>
    <w:bookmarkEnd w:id="202"/>
    <w:bookmarkStart w:name="z3832" w:id="203"/>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203"/>
    <w:bookmarkStart w:name="z3833" w:id="204"/>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204"/>
    <w:bookmarkStart w:name="z3834" w:id="205"/>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қаражат түскен кезде жүзеге асырылады.</w:t>
      </w:r>
    </w:p>
    <w:bookmarkEnd w:id="205"/>
    <w:bookmarkStart w:name="z3835" w:id="206"/>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бюджеттен берілетін қаражат болмаған жағдайда, оның ішінде қаржы агенттігі белгілеген субсидиялау лимиті болған кезде қаржы агенттігі тиісті уәкілетті органнан/өңірлік үйлестірушіден қаражат алған сәтке дейін осы Қағидалардың 39-тармағында көрсетілген құжаттарды ЕДБ/МҚҰ-дан қабылдамайды.</w:t>
      </w:r>
    </w:p>
    <w:bookmarkEnd w:id="206"/>
    <w:bookmarkStart w:name="z3836" w:id="207"/>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207"/>
    <w:bookmarkStart w:name="z3837" w:id="208"/>
    <w:p>
      <w:pPr>
        <w:spacing w:after="0"/>
        <w:ind w:left="0"/>
        <w:jc w:val="both"/>
      </w:pPr>
      <w:r>
        <w:rPr>
          <w:rFonts w:ascii="Times New Roman"/>
          <w:b w:val="false"/>
          <w:i w:val="false"/>
          <w:color w:val="000000"/>
          <w:sz w:val="28"/>
        </w:rPr>
        <w:t xml:space="preserve">
      52. Кредитті/микрокредитті/қаржыландыруды мақсатқа сәйкес пайдаланбаған/ішінара мақсатқа сәйкес пайдаланбаған кезде қаржы агенттігі сыйақы мөлшерлемесін/үстеме бағаны субсидиялауды тоқтатады, бұл ретте, оның ішінде қаржы агенттігі мақсатқа сәйкес пайдаланбауды/ішінара мақсатқа сәйкес пайдаланбауды өзі анықтаған кезде субсидиялау кредиттің/микрокредиттің/қаржыландырудың мақсатқа сәйкес пайдаланылмаған сомасына барабар тоқтатылады. </w:t>
      </w:r>
    </w:p>
    <w:bookmarkEnd w:id="208"/>
    <w:bookmarkStart w:name="z3838" w:id="209"/>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209"/>
    <w:bookmarkStart w:name="z3839" w:id="210"/>
    <w:p>
      <w:pPr>
        <w:spacing w:after="0"/>
        <w:ind w:left="0"/>
        <w:jc w:val="both"/>
      </w:pPr>
      <w:r>
        <w:rPr>
          <w:rFonts w:ascii="Times New Roman"/>
          <w:b w:val="false"/>
          <w:i w:val="false"/>
          <w:color w:val="000000"/>
          <w:sz w:val="28"/>
        </w:rPr>
        <w:t>
      54. ЕДБ/МҚҰ:</w:t>
      </w:r>
    </w:p>
    <w:bookmarkEnd w:id="210"/>
    <w:bookmarkStart w:name="z3840" w:id="211"/>
    <w:p>
      <w:pPr>
        <w:spacing w:after="0"/>
        <w:ind w:left="0"/>
        <w:jc w:val="both"/>
      </w:pPr>
      <w:r>
        <w:rPr>
          <w:rFonts w:ascii="Times New Roman"/>
          <w:b w:val="false"/>
          <w:i w:val="false"/>
          <w:color w:val="000000"/>
          <w:sz w:val="28"/>
        </w:rPr>
        <w:t>
      1) субсидиялау жүзеге асырылатын кредитті/микрокредитті/ қаржыландыруды мақсатсыз/ішінара мақсатсыз пайдалану, бұл ретте субсидиялау кредитті/микрокредитті/қаржыландыруды мақсатсыз пайдалану сомасына барабар тоқтатылады;</w:t>
      </w:r>
    </w:p>
    <w:bookmarkEnd w:id="211"/>
    <w:bookmarkStart w:name="z3841" w:id="212"/>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212"/>
    <w:bookmarkStart w:name="z3842" w:id="213"/>
    <w:p>
      <w:pPr>
        <w:spacing w:after="0"/>
        <w:ind w:left="0"/>
        <w:jc w:val="both"/>
      </w:pPr>
      <w:r>
        <w:rPr>
          <w:rFonts w:ascii="Times New Roman"/>
          <w:b w:val="false"/>
          <w:i w:val="false"/>
          <w:color w:val="000000"/>
          <w:sz w:val="28"/>
        </w:rPr>
        <w:t xml:space="preserve">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 фактілері анықталған кезде субсидиялауды тоқтату туралы мәселені қарау үшін қаржы агенттігіне 5 (бес) жұмыс күні ішінде хабарлама жібереді. </w:t>
      </w:r>
    </w:p>
    <w:bookmarkEnd w:id="213"/>
    <w:bookmarkStart w:name="z3843" w:id="214"/>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214"/>
    <w:bookmarkStart w:name="z3844" w:id="215"/>
    <w:p>
      <w:pPr>
        <w:spacing w:after="0"/>
        <w:ind w:left="0"/>
        <w:jc w:val="both"/>
      </w:pPr>
      <w:r>
        <w:rPr>
          <w:rFonts w:ascii="Times New Roman"/>
          <w:b w:val="false"/>
          <w:i w:val="false"/>
          <w:color w:val="000000"/>
          <w:sz w:val="28"/>
        </w:rPr>
        <w:t>
      Мынадай:</w:t>
      </w:r>
    </w:p>
    <w:bookmarkEnd w:id="215"/>
    <w:bookmarkStart w:name="z3845" w:id="216"/>
    <w:p>
      <w:pPr>
        <w:spacing w:after="0"/>
        <w:ind w:left="0"/>
        <w:jc w:val="both"/>
      </w:pPr>
      <w:r>
        <w:rPr>
          <w:rFonts w:ascii="Times New Roman"/>
          <w:b w:val="false"/>
          <w:i w:val="false"/>
          <w:color w:val="000000"/>
          <w:sz w:val="28"/>
        </w:rPr>
        <w:t>
      1) жоба және/немесе кәсіпкер осы Қағидалардың талаптарына сәйкес келмеген;</w:t>
      </w:r>
    </w:p>
    <w:bookmarkEnd w:id="216"/>
    <w:bookmarkStart w:name="z3846" w:id="217"/>
    <w:p>
      <w:pPr>
        <w:spacing w:after="0"/>
        <w:ind w:left="0"/>
        <w:jc w:val="both"/>
      </w:pPr>
      <w:r>
        <w:rPr>
          <w:rFonts w:ascii="Times New Roman"/>
          <w:b w:val="false"/>
          <w:i w:val="false"/>
          <w:color w:val="000000"/>
          <w:sz w:val="28"/>
        </w:rPr>
        <w:t>
      2) субсидиялар жүзеге асырылатынн кредитті/микрокредитті/қаржыландыруды мақсатты/ішінара мақсатты пайдаланбаған анықталған жағдайда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қайтарылуға жатады.</w:t>
      </w:r>
    </w:p>
    <w:bookmarkEnd w:id="217"/>
    <w:bookmarkStart w:name="z3847" w:id="218"/>
    <w:p>
      <w:pPr>
        <w:spacing w:after="0"/>
        <w:ind w:left="0"/>
        <w:jc w:val="both"/>
      </w:pPr>
      <w:r>
        <w:rPr>
          <w:rFonts w:ascii="Times New Roman"/>
          <w:b w:val="false"/>
          <w:i w:val="false"/>
          <w:color w:val="000000"/>
          <w:sz w:val="28"/>
        </w:rPr>
        <w:t>
      56. Сыйақы мөлшерлемесінің бір бөлігін/үстеме бағаны субсидиялауды қайта бастау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218"/>
    <w:bookmarkStart w:name="z3848" w:id="219"/>
    <w:p>
      <w:pPr>
        <w:spacing w:after="0"/>
        <w:ind w:left="0"/>
        <w:jc w:val="both"/>
      </w:pPr>
      <w:r>
        <w:rPr>
          <w:rFonts w:ascii="Times New Roman"/>
          <w:b w:val="false"/>
          <w:i w:val="false"/>
          <w:color w:val="000000"/>
          <w:sz w:val="28"/>
        </w:rPr>
        <w:t>
      57. ЕДБ/МҚҰ:</w:t>
      </w:r>
    </w:p>
    <w:bookmarkEnd w:id="219"/>
    <w:bookmarkStart w:name="z3849" w:id="220"/>
    <w:p>
      <w:pPr>
        <w:spacing w:after="0"/>
        <w:ind w:left="0"/>
        <w:jc w:val="both"/>
      </w:pPr>
      <w:r>
        <w:rPr>
          <w:rFonts w:ascii="Times New Roman"/>
          <w:b w:val="false"/>
          <w:i w:val="false"/>
          <w:color w:val="000000"/>
          <w:sz w:val="28"/>
        </w:rPr>
        <w:t>
      1) кәсіпкер бастама жасайтын кредит беру/қаржыландыру шарттарының өзгеруіне байланысты;</w:t>
      </w:r>
    </w:p>
    <w:bookmarkEnd w:id="220"/>
    <w:bookmarkStart w:name="z3850" w:id="221"/>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 себебінен алынатындарды қоспағанда, кредитке/микрокредитке/қаржыландыруға байланысты қандай да бір комиссияларды, алымдарды және/немесе өзге де төлемдерді алмайды.</w:t>
      </w:r>
    </w:p>
    <w:bookmarkEnd w:id="221"/>
    <w:bookmarkStart w:name="z3851" w:id="222"/>
    <w:p>
      <w:pPr>
        <w:spacing w:after="0"/>
        <w:ind w:left="0"/>
        <w:jc w:val="left"/>
      </w:pPr>
      <w:r>
        <w:rPr>
          <w:rFonts w:ascii="Times New Roman"/>
          <w:b/>
          <w:i w:val="false"/>
          <w:color w:val="000000"/>
        </w:rPr>
        <w:t xml:space="preserve"> 3-тарау. Жобалардың іске асырылуын мониторингтеу</w:t>
      </w:r>
    </w:p>
    <w:bookmarkEnd w:id="222"/>
    <w:bookmarkStart w:name="z3852" w:id="223"/>
    <w:p>
      <w:pPr>
        <w:spacing w:after="0"/>
        <w:ind w:left="0"/>
        <w:jc w:val="both"/>
      </w:pPr>
      <w:r>
        <w:rPr>
          <w:rFonts w:ascii="Times New Roman"/>
          <w:b w:val="false"/>
          <w:i w:val="false"/>
          <w:color w:val="000000"/>
          <w:sz w:val="28"/>
        </w:rPr>
        <w:t xml:space="preserve">
      58. Осы Қағидалар шеңберінде кәсіпкерлер жобаларының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Мониторинг жүргізу қағидаларына сәйкес жүзеге асырады.</w:t>
      </w:r>
    </w:p>
    <w:bookmarkEnd w:id="223"/>
    <w:bookmarkStart w:name="z3853" w:id="224"/>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сәйкестігіне мониторингті, атап айтқанда:</w:t>
      </w:r>
    </w:p>
    <w:bookmarkEnd w:id="224"/>
    <w:bookmarkStart w:name="z3854" w:id="225"/>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кредитті/қаржыландыру шартын/микрокредитті мақсатқа сай пайдалану мониторингін;</w:t>
      </w:r>
    </w:p>
    <w:bookmarkEnd w:id="225"/>
    <w:bookmarkStart w:name="z3855" w:id="226"/>
    <w:p>
      <w:pPr>
        <w:spacing w:after="0"/>
        <w:ind w:left="0"/>
        <w:jc w:val="both"/>
      </w:pPr>
      <w:r>
        <w:rPr>
          <w:rFonts w:ascii="Times New Roman"/>
          <w:b w:val="false"/>
          <w:i w:val="false"/>
          <w:color w:val="000000"/>
          <w:sz w:val="28"/>
        </w:rPr>
        <w:t>
      төлем тәртібінің мониторингін (тұрақты негізде);</w:t>
      </w:r>
    </w:p>
    <w:bookmarkEnd w:id="226"/>
    <w:bookmarkStart w:name="z3856" w:id="227"/>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сәйкестігіне мониторингті жүзеге асырады.</w:t>
      </w:r>
    </w:p>
    <w:bookmarkEnd w:id="227"/>
    <w:bookmarkStart w:name="z3857" w:id="228"/>
    <w:p>
      <w:pPr>
        <w:spacing w:after="0"/>
        <w:ind w:left="0"/>
        <w:jc w:val="both"/>
      </w:pPr>
      <w:r>
        <w:rPr>
          <w:rFonts w:ascii="Times New Roman"/>
          <w:b w:val="false"/>
          <w:i w:val="false"/>
          <w:color w:val="000000"/>
          <w:sz w:val="28"/>
        </w:rPr>
        <w:t>
      60. Қаржы агенттігі:</w:t>
      </w:r>
    </w:p>
    <w:bookmarkEnd w:id="228"/>
    <w:bookmarkStart w:name="z3858" w:id="229"/>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де мерзімде) орындамаған;</w:t>
      </w:r>
    </w:p>
    <w:bookmarkEnd w:id="229"/>
    <w:bookmarkStart w:name="z3859" w:id="230"/>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ЕДБ/МҚҰ бойынша кредиттік қаражаттың мақсатқа сай пайдаланылмағаны анықталған жағдайларда мониторинг жүргізеді.</w:t>
      </w:r>
    </w:p>
    <w:bookmarkEnd w:id="230"/>
    <w:bookmarkStart w:name="z3860" w:id="231"/>
    <w:p>
      <w:pPr>
        <w:spacing w:after="0"/>
        <w:ind w:left="0"/>
        <w:jc w:val="both"/>
      </w:pPr>
      <w:r>
        <w:rPr>
          <w:rFonts w:ascii="Times New Roman"/>
          <w:b w:val="false"/>
          <w:i w:val="false"/>
          <w:color w:val="000000"/>
          <w:sz w:val="28"/>
        </w:rPr>
        <w:t>
      Қаржы агенттігі сыйақы мөлшерлемесінің бір бөлігін портфельдік субсидиялау және ішінара кепілдік беру жобалары бойынша іріктеп мониторинг жүргізеді.</w:t>
      </w:r>
    </w:p>
    <w:bookmarkEnd w:id="231"/>
    <w:bookmarkStart w:name="z3861" w:id="232"/>
    <w:p>
      <w:pPr>
        <w:spacing w:after="0"/>
        <w:ind w:left="0"/>
        <w:jc w:val="left"/>
      </w:pPr>
      <w:r>
        <w:rPr>
          <w:rFonts w:ascii="Times New Roman"/>
          <w:b/>
          <w:i w:val="false"/>
          <w:color w:val="000000"/>
        </w:rPr>
        <w:t xml:space="preserve"> 4-тарау. Өтпелі ережелер</w:t>
      </w:r>
    </w:p>
    <w:bookmarkEnd w:id="232"/>
    <w:bookmarkStart w:name="z3862" w:id="233"/>
    <w:p>
      <w:pPr>
        <w:spacing w:after="0"/>
        <w:ind w:left="0"/>
        <w:jc w:val="both"/>
      </w:pPr>
      <w:r>
        <w:rPr>
          <w:rFonts w:ascii="Times New Roman"/>
          <w:b w:val="false"/>
          <w:i w:val="false"/>
          <w:color w:val="000000"/>
          <w:sz w:val="28"/>
        </w:rPr>
        <w:t>
      61. Бұрын бекітілген кәсіпкерлікті қолдау бағдарламалары шеңберінде мақұлданған жобалар бұрын мақұлданған шарттарда қолданылады.</w:t>
      </w:r>
    </w:p>
    <w:bookmarkEnd w:id="233"/>
    <w:bookmarkStart w:name="z3863" w:id="234"/>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865" w:id="235"/>
    <w:p>
      <w:pPr>
        <w:spacing w:after="0"/>
        <w:ind w:left="0"/>
        <w:jc w:val="left"/>
      </w:pPr>
      <w:r>
        <w:rPr>
          <w:rFonts w:ascii="Times New Roman"/>
          <w:b/>
          <w:i w:val="false"/>
          <w:color w:val="000000"/>
        </w:rPr>
        <w:t xml:space="preserve"> Экономикалық қызметтің басым түрлерінің тізбесі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3866" w:id="236"/>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36"/>
    <w:bookmarkStart w:name="z3867" w:id="237"/>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37"/>
    <w:bookmarkStart w:name="z3868" w:id="23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38"/>
    <w:bookmarkStart w:name="z3869" w:id="239"/>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39"/>
    <w:bookmarkStart w:name="z3870" w:id="240"/>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w:t>
            </w:r>
            <w:r>
              <w:br/>
            </w:r>
            <w:r>
              <w:rPr>
                <w:rFonts w:ascii="Times New Roman"/>
                <w:b w:val="false"/>
                <w:i w:val="false"/>
                <w:color w:val="000000"/>
                <w:sz w:val="20"/>
              </w:rPr>
              <w:t>беруді ұсыну қағидаларына</w:t>
            </w:r>
            <w:r>
              <w:br/>
            </w:r>
            <w:r>
              <w:rPr>
                <w:rFonts w:ascii="Times New Roman"/>
                <w:b w:val="false"/>
                <w:i w:val="false"/>
                <w:color w:val="000000"/>
                <w:sz w:val="20"/>
              </w:rPr>
              <w:t>2-қосымша</w:t>
            </w:r>
          </w:p>
        </w:tc>
      </w:tr>
    </w:tbl>
    <w:bookmarkStart w:name="z3872" w:id="241"/>
    <w:p>
      <w:pPr>
        <w:spacing w:after="0"/>
        <w:ind w:left="0"/>
        <w:jc w:val="left"/>
      </w:pPr>
      <w:r>
        <w:rPr>
          <w:rFonts w:ascii="Times New Roman"/>
          <w:b/>
          <w:i w:val="false"/>
          <w:color w:val="000000"/>
        </w:rPr>
        <w:t xml:space="preserve"> Экономикалық қызметтің басым түрлерінің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басқа да бөтелкелердегі сусындар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бапталған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соған ұқсас тұруға арналған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күндерінде және өзге де қысқа мерзімді тұру кезеңдеріне тұрғын үй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w:t>
            </w:r>
          </w:p>
          <w:p>
            <w:pPr>
              <w:spacing w:after="20"/>
              <w:ind w:left="20"/>
              <w:jc w:val="both"/>
            </w:pPr>
            <w:r>
              <w:rPr>
                <w:rFonts w:ascii="Times New Roman"/>
                <w:b w:val="false"/>
                <w:i w:val="false"/>
                <w:color w:val="000000"/>
                <w:sz w:val="20"/>
              </w:rPr>
              <w:t>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bookmarkStart w:name="z3873" w:id="242"/>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42"/>
    <w:bookmarkStart w:name="z3874" w:id="243"/>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43"/>
    <w:bookmarkStart w:name="z3875" w:id="244"/>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44"/>
    <w:bookmarkStart w:name="z3876" w:id="245"/>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45"/>
    <w:bookmarkStart w:name="z3877" w:id="246"/>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46"/>
    <w:bookmarkStart w:name="z3878" w:id="247"/>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247"/>
    <w:bookmarkStart w:name="z3879" w:id="248"/>
    <w:p>
      <w:pPr>
        <w:spacing w:after="0"/>
        <w:ind w:left="0"/>
        <w:jc w:val="both"/>
      </w:pPr>
      <w:r>
        <w:rPr>
          <w:rFonts w:ascii="Times New Roman"/>
          <w:b w:val="false"/>
          <w:i w:val="false"/>
          <w:color w:val="000000"/>
          <w:sz w:val="28"/>
        </w:rPr>
        <w:t>
      ******* дискотекалар мен караокені қоспағанда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АҚ-ға</w:t>
            </w:r>
          </w:p>
        </w:tc>
      </w:tr>
    </w:tbl>
    <w:bookmarkStart w:name="z3881" w:id="249"/>
    <w:p>
      <w:pPr>
        <w:spacing w:after="0"/>
        <w:ind w:left="0"/>
        <w:jc w:val="left"/>
      </w:pPr>
      <w:r>
        <w:rPr>
          <w:rFonts w:ascii="Times New Roman"/>
          <w:b/>
          <w:i w:val="false"/>
          <w:color w:val="000000"/>
        </w:rPr>
        <w:t xml:space="preserve"> Хабарлама-хат</w:t>
      </w:r>
    </w:p>
    <w:bookmarkEnd w:id="249"/>
    <w:bookmarkStart w:name="z3882" w:id="250"/>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төмендегі шарттарда* мақұлдағанын хабарлаймыз: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(басталу және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3" w:id="251"/>
    <w:p>
      <w:pPr>
        <w:spacing w:after="0"/>
        <w:ind w:left="0"/>
        <w:jc w:val="both"/>
      </w:pPr>
      <w:r>
        <w:rPr>
          <w:rFonts w:ascii="Times New Roman"/>
          <w:b w:val="false"/>
          <w:i w:val="false"/>
          <w:color w:val="000000"/>
          <w:sz w:val="28"/>
        </w:rPr>
        <w:t>
      * шарттарды кесте нысанында қосуға жол беріледі</w:t>
      </w:r>
    </w:p>
    <w:bookmarkEnd w:id="251"/>
    <w:bookmarkStart w:name="z3884" w:id="252"/>
    <w:p>
      <w:pPr>
        <w:spacing w:after="0"/>
        <w:ind w:left="0"/>
        <w:jc w:val="both"/>
      </w:pPr>
      <w:r>
        <w:rPr>
          <w:rFonts w:ascii="Times New Roman"/>
          <w:b w:val="false"/>
          <w:i w:val="false"/>
          <w:color w:val="000000"/>
          <w:sz w:val="28"/>
        </w:rPr>
        <w:t>
      ** көшірмесі қоса беріледі</w:t>
      </w:r>
    </w:p>
    <w:bookmarkEnd w:id="252"/>
    <w:bookmarkStart w:name="z3885" w:id="253"/>
    <w:p>
      <w:pPr>
        <w:spacing w:after="0"/>
        <w:ind w:left="0"/>
        <w:jc w:val="both"/>
      </w:pPr>
      <w:r>
        <w:rPr>
          <w:rFonts w:ascii="Times New Roman"/>
          <w:b w:val="false"/>
          <w:i w:val="false"/>
          <w:color w:val="000000"/>
          <w:sz w:val="28"/>
        </w:rPr>
        <w:t>
      Құрметпен,</w:t>
      </w:r>
    </w:p>
    <w:bookmarkEnd w:id="253"/>
    <w:bookmarkStart w:name="z3886" w:id="254"/>
    <w:p>
      <w:pPr>
        <w:spacing w:after="0"/>
        <w:ind w:left="0"/>
        <w:jc w:val="both"/>
      </w:pPr>
      <w:r>
        <w:rPr>
          <w:rFonts w:ascii="Times New Roman"/>
          <w:b w:val="false"/>
          <w:i w:val="false"/>
          <w:color w:val="000000"/>
          <w:sz w:val="28"/>
        </w:rPr>
        <w:t>
      ___________ ____________ ____________________________________</w:t>
      </w:r>
    </w:p>
    <w:bookmarkEnd w:id="254"/>
    <w:bookmarkStart w:name="z3887" w:id="255"/>
    <w:p>
      <w:pPr>
        <w:spacing w:after="0"/>
        <w:ind w:left="0"/>
        <w:jc w:val="both"/>
      </w:pPr>
      <w:r>
        <w:rPr>
          <w:rFonts w:ascii="Times New Roman"/>
          <w:b w:val="false"/>
          <w:i w:val="false"/>
          <w:color w:val="000000"/>
          <w:sz w:val="28"/>
        </w:rPr>
        <w:t>
      (лауазымы) (қолы) (тегі, аты, әкесінің аты (бар болса)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Кепілгердің атауы:</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Кімге:______________________</w:t>
            </w:r>
            <w:r>
              <w:br/>
            </w:r>
            <w:r>
              <w:rPr>
                <w:rFonts w:ascii="Times New Roman"/>
                <w:b w:val="false"/>
                <w:i w:val="false"/>
                <w:color w:val="000000"/>
                <w:sz w:val="20"/>
              </w:rPr>
              <w:t>(банктің/МҚҰ толық атауы</w:t>
            </w:r>
            <w:r>
              <w:br/>
            </w:r>
            <w:r>
              <w:rPr>
                <w:rFonts w:ascii="Times New Roman"/>
                <w:b w:val="false"/>
                <w:i w:val="false"/>
                <w:color w:val="000000"/>
                <w:sz w:val="20"/>
              </w:rPr>
              <w:t>және деректемелері)</w:t>
            </w:r>
          </w:p>
        </w:tc>
      </w:tr>
    </w:tbl>
    <w:bookmarkStart w:name="z3889" w:id="256"/>
    <w:p>
      <w:pPr>
        <w:spacing w:after="0"/>
        <w:ind w:left="0"/>
        <w:jc w:val="left"/>
      </w:pPr>
      <w:r>
        <w:rPr>
          <w:rFonts w:ascii="Times New Roman"/>
          <w:b/>
          <w:i w:val="false"/>
          <w:color w:val="000000"/>
        </w:rPr>
        <w:t xml:space="preserve"> № _______ кепілдік міндеттеме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3890" w:id="257"/>
    <w:p>
      <w:pPr>
        <w:spacing w:after="0"/>
        <w:ind w:left="0"/>
        <w:jc w:val="both"/>
      </w:pPr>
      <w:r>
        <w:rPr>
          <w:rFonts w:ascii="Times New Roman"/>
          <w:b w:val="false"/>
          <w:i w:val="false"/>
          <w:color w:val="000000"/>
          <w:sz w:val="28"/>
        </w:rPr>
        <w:t xml:space="preserve">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әрі – қарыз алушы) _______АҚ-мен (бұдан әрі – Банк/МҚҰ) мынадай: </w:t>
      </w:r>
    </w:p>
    <w:bookmarkEnd w:id="257"/>
    <w:bookmarkStart w:name="z3891" w:id="258"/>
    <w:p>
      <w:pPr>
        <w:spacing w:after="0"/>
        <w:ind w:left="0"/>
        <w:jc w:val="both"/>
      </w:pPr>
      <w:r>
        <w:rPr>
          <w:rFonts w:ascii="Times New Roman"/>
          <w:b w:val="false"/>
          <w:i w:val="false"/>
          <w:color w:val="000000"/>
          <w:sz w:val="28"/>
        </w:rPr>
        <w:t>
      1) кредит/микрокредит/қаржыландыру сомасы ____________________;</w:t>
      </w:r>
    </w:p>
    <w:bookmarkEnd w:id="258"/>
    <w:bookmarkStart w:name="z3892" w:id="259"/>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 _____________________________________;</w:t>
      </w:r>
    </w:p>
    <w:bookmarkEnd w:id="259"/>
    <w:bookmarkStart w:name="z3893" w:id="260"/>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260"/>
    <w:bookmarkStart w:name="z3894" w:id="261"/>
    <w:p>
      <w:pPr>
        <w:spacing w:after="0"/>
        <w:ind w:left="0"/>
        <w:jc w:val="both"/>
      </w:pPr>
      <w:r>
        <w:rPr>
          <w:rFonts w:ascii="Times New Roman"/>
          <w:b w:val="false"/>
          <w:i w:val="false"/>
          <w:color w:val="000000"/>
          <w:sz w:val="28"/>
        </w:rPr>
        <w:t>
      4) кредиттің/микрокредиттің/қаржыландырудың нысаналы мақсаты _____, осы шартпен "Даму" кәсіпкерлікті дамыту қоры" АҚ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айыбы,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ескермей, негізгі борыш қалдығына тең соманы Банкке/МҚҰ-ға оның талабы бойынша төлеу міндеттемесін өзіне алады.</w:t>
      </w:r>
    </w:p>
    <w:bookmarkEnd w:id="261"/>
    <w:bookmarkStart w:name="z3895" w:id="262"/>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орындалуға жатады.</w:t>
      </w:r>
    </w:p>
    <w:bookmarkEnd w:id="262"/>
    <w:bookmarkStart w:name="z3896" w:id="263"/>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263"/>
    <w:bookmarkStart w:name="z3897" w:id="264"/>
    <w:p>
      <w:pPr>
        <w:spacing w:after="0"/>
        <w:ind w:left="0"/>
        <w:jc w:val="both"/>
      </w:pPr>
      <w:r>
        <w:rPr>
          <w:rFonts w:ascii="Times New Roman"/>
          <w:b w:val="false"/>
          <w:i w:val="false"/>
          <w:color w:val="000000"/>
          <w:sz w:val="28"/>
        </w:rPr>
        <w:t xml:space="preserve">
      Кредиттік шарт/қаржыландыру шарты бойынша негізгі борышты өтеу/ішінара өтеу кезінде кепілгердің жауапкершілігі негізгі борышты өтеу сомасына тең сомаға азайтылады. </w:t>
      </w:r>
    </w:p>
    <w:bookmarkEnd w:id="264"/>
    <w:bookmarkStart w:name="z3898" w:id="265"/>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265"/>
    <w:bookmarkStart w:name="z3899" w:id="266"/>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20 (жиырма) жұмыс күні ішінде орындалуға тиіс. </w:t>
      </w:r>
    </w:p>
    <w:bookmarkEnd w:id="266"/>
    <w:bookmarkStart w:name="z3900" w:id="267"/>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орындалуға тиіс.</w:t>
      </w:r>
    </w:p>
    <w:bookmarkEnd w:id="267"/>
    <w:bookmarkStart w:name="z3901" w:id="268"/>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268"/>
    <w:bookmarkStart w:name="z3902" w:id="269"/>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кепілдікті ұсыну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269"/>
    <w:bookmarkStart w:name="z3903" w:id="270"/>
    <w:p>
      <w:pPr>
        <w:spacing w:after="0"/>
        <w:ind w:left="0"/>
        <w:jc w:val="both"/>
      </w:pPr>
      <w:r>
        <w:rPr>
          <w:rFonts w:ascii="Times New Roman"/>
          <w:b w:val="false"/>
          <w:i w:val="false"/>
          <w:color w:val="000000"/>
          <w:sz w:val="28"/>
        </w:rPr>
        <w:t>
      _______________________________</w:t>
      </w:r>
    </w:p>
    <w:bookmarkEnd w:id="270"/>
    <w:bookmarkStart w:name="z3904" w:id="271"/>
    <w:p>
      <w:pPr>
        <w:spacing w:after="0"/>
        <w:ind w:left="0"/>
        <w:jc w:val="both"/>
      </w:pPr>
      <w:r>
        <w:rPr>
          <w:rFonts w:ascii="Times New Roman"/>
          <w:b w:val="false"/>
          <w:i w:val="false"/>
          <w:color w:val="000000"/>
          <w:sz w:val="28"/>
        </w:rPr>
        <w:t>
      (бірінші басшының қолы)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4-қосымша</w:t>
            </w:r>
          </w:p>
        </w:tc>
      </w:tr>
    </w:tbl>
    <w:bookmarkStart w:name="z3905" w:id="272"/>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27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3906" w:id="273"/>
    <w:p>
      <w:pPr>
        <w:spacing w:after="0"/>
        <w:ind w:left="0"/>
        <w:jc w:val="left"/>
      </w:pPr>
      <w:r>
        <w:rPr>
          <w:rFonts w:ascii="Times New Roman"/>
          <w:b/>
          <w:i w:val="false"/>
          <w:color w:val="000000"/>
        </w:rPr>
        <w:t xml:space="preserve"> 1-тарау. Жалпы ережелер</w:t>
      </w:r>
    </w:p>
    <w:bookmarkEnd w:id="273"/>
    <w:bookmarkStart w:name="z3907" w:id="274"/>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274"/>
    <w:bookmarkStart w:name="z3908" w:id="275"/>
    <w:p>
      <w:pPr>
        <w:spacing w:after="0"/>
        <w:ind w:left="0"/>
        <w:jc w:val="both"/>
      </w:pPr>
      <w:r>
        <w:rPr>
          <w:rFonts w:ascii="Times New Roman"/>
          <w:b w:val="false"/>
          <w:i w:val="false"/>
          <w:color w:val="000000"/>
          <w:sz w:val="28"/>
        </w:rPr>
        <w:t>
      2. Сыйақы мөлшерлемесінің бір бөлігін субсидиялау:</w:t>
      </w:r>
    </w:p>
    <w:bookmarkEnd w:id="275"/>
    <w:bookmarkStart w:name="z3909" w:id="276"/>
    <w:p>
      <w:pPr>
        <w:spacing w:after="0"/>
        <w:ind w:left="0"/>
        <w:jc w:val="both"/>
      </w:pPr>
      <w:r>
        <w:rPr>
          <w:rFonts w:ascii="Times New Roman"/>
          <w:b w:val="false"/>
          <w:i w:val="false"/>
          <w:color w:val="000000"/>
          <w:sz w:val="28"/>
        </w:rPr>
        <w:t>
      1) екінші деңгейдегі банктер/микроқаржы ұйымдары/лизингтік компаниялар берген кәсіпкерлердің кредиттері/микрокредиттері/қаржылық лизинг шарттары;</w:t>
      </w:r>
    </w:p>
    <w:bookmarkEnd w:id="276"/>
    <w:bookmarkStart w:name="z3910" w:id="277"/>
    <w:p>
      <w:pPr>
        <w:spacing w:after="0"/>
        <w:ind w:left="0"/>
        <w:jc w:val="both"/>
      </w:pPr>
      <w:r>
        <w:rPr>
          <w:rFonts w:ascii="Times New Roman"/>
          <w:b w:val="false"/>
          <w:i w:val="false"/>
          <w:color w:val="000000"/>
          <w:sz w:val="28"/>
        </w:rPr>
        <w:t>
      2) "жасыл" жобаларды іске асыру мақсаттары үшін екінші деңгейдегі банктер берген кәсіпкерлердің кредиттері бойынша жүзеге асырылады.</w:t>
      </w:r>
    </w:p>
    <w:bookmarkEnd w:id="277"/>
    <w:bookmarkStart w:name="z3911" w:id="278"/>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278"/>
    <w:bookmarkStart w:name="z3912" w:id="279"/>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279"/>
    <w:bookmarkStart w:name="z3913" w:id="280"/>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80"/>
    <w:bookmarkStart w:name="z3914" w:id="281"/>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281"/>
    <w:bookmarkStart w:name="z3915" w:id="282"/>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282"/>
    <w:bookmarkStart w:name="z3916" w:id="283"/>
    <w:p>
      <w:pPr>
        <w:spacing w:after="0"/>
        <w:ind w:left="0"/>
        <w:jc w:val="both"/>
      </w:pPr>
      <w:r>
        <w:rPr>
          <w:rFonts w:ascii="Times New Roman"/>
          <w:b w:val="false"/>
          <w:i w:val="false"/>
          <w:color w:val="000000"/>
          <w:sz w:val="28"/>
        </w:rPr>
        <w:t>
      5) банк – қызметті осы Субсидиялау қағидаларын/тетікті іске асыру шеңберінде жүзеге асыратын екінші деңгейдегі банк;</w:t>
      </w:r>
    </w:p>
    <w:bookmarkEnd w:id="283"/>
    <w:bookmarkStart w:name="z3917" w:id="284"/>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284"/>
    <w:bookmarkStart w:name="z3918" w:id="285"/>
    <w:p>
      <w:pPr>
        <w:spacing w:after="0"/>
        <w:ind w:left="0"/>
        <w:jc w:val="both"/>
      </w:pPr>
      <w:r>
        <w:rPr>
          <w:rFonts w:ascii="Times New Roman"/>
          <w:b w:val="false"/>
          <w:i w:val="false"/>
          <w:color w:val="000000"/>
          <w:sz w:val="28"/>
        </w:rPr>
        <w:t>
      7)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bookmarkEnd w:id="285"/>
    <w:bookmarkStart w:name="z3919" w:id="286"/>
    <w:p>
      <w:pPr>
        <w:spacing w:after="0"/>
        <w:ind w:left="0"/>
        <w:jc w:val="both"/>
      </w:pPr>
      <w:r>
        <w:rPr>
          <w:rFonts w:ascii="Times New Roman"/>
          <w:b w:val="false"/>
          <w:i w:val="false"/>
          <w:color w:val="000000"/>
          <w:sz w:val="28"/>
        </w:rPr>
        <w:t>
      8)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банк кәсіпкерге беретін ақша сомасы;</w:t>
      </w:r>
    </w:p>
    <w:bookmarkEnd w:id="286"/>
    <w:bookmarkStart w:name="z3920" w:id="287"/>
    <w:p>
      <w:pPr>
        <w:spacing w:after="0"/>
        <w:ind w:left="0"/>
        <w:jc w:val="both"/>
      </w:pPr>
      <w:r>
        <w:rPr>
          <w:rFonts w:ascii="Times New Roman"/>
          <w:b w:val="false"/>
          <w:i w:val="false"/>
          <w:color w:val="000000"/>
          <w:sz w:val="28"/>
        </w:rPr>
        <w:t xml:space="preserve">
      9) банктік қарыз шарты – шарттары бойынша банк кәсіпкерге кредит беретін банк пен кәсіпкер арасында жасалатын жазбаша келісім (кредиттік желі ашу туралы келісім де банктік қарыз шартына жатады); </w:t>
      </w:r>
    </w:p>
    <w:bookmarkEnd w:id="287"/>
    <w:bookmarkStart w:name="z3921" w:id="288"/>
    <w:p>
      <w:pPr>
        <w:spacing w:after="0"/>
        <w:ind w:left="0"/>
        <w:jc w:val="both"/>
      </w:pPr>
      <w:r>
        <w:rPr>
          <w:rFonts w:ascii="Times New Roman"/>
          <w:b w:val="false"/>
          <w:i w:val="false"/>
          <w:color w:val="000000"/>
          <w:sz w:val="28"/>
        </w:rPr>
        <w:t>
      10) банктің/лизингтік компанияның өтініші – банктің/лизингтік компанияның қосылу шартына қосу туралы өтініші;</w:t>
      </w:r>
    </w:p>
    <w:bookmarkEnd w:id="288"/>
    <w:bookmarkStart w:name="z3922" w:id="289"/>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89"/>
    <w:bookmarkStart w:name="z3923" w:id="290"/>
    <w:p>
      <w:pPr>
        <w:spacing w:after="0"/>
        <w:ind w:left="0"/>
        <w:jc w:val="both"/>
      </w:pPr>
      <w:r>
        <w:rPr>
          <w:rFonts w:ascii="Times New Roman"/>
          <w:b w:val="false"/>
          <w:i w:val="false"/>
          <w:color w:val="000000"/>
          <w:sz w:val="28"/>
        </w:rPr>
        <w:t>
      12) даму банкі – "Қазақстанның Даму Банкі" акционерлік қоғамы және (немесе) оның үлестес лизингтік компаниясы;</w:t>
      </w:r>
    </w:p>
    <w:bookmarkEnd w:id="290"/>
    <w:bookmarkStart w:name="z3924" w:id="291"/>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291"/>
    <w:bookmarkStart w:name="z3925" w:id="292"/>
    <w:p>
      <w:pPr>
        <w:spacing w:after="0"/>
        <w:ind w:left="0"/>
        <w:jc w:val="both"/>
      </w:pPr>
      <w:r>
        <w:rPr>
          <w:rFonts w:ascii="Times New Roman"/>
          <w:b w:val="false"/>
          <w:i w:val="false"/>
          <w:color w:val="000000"/>
          <w:sz w:val="28"/>
        </w:rPr>
        <w:t xml:space="preserve">
      14) "жасыл" таксономия – қоршаған ортаны қорғау саласындағы уәкілетті орган әзірлейтін және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облигациялар мен "жасыл" кредиттер арқылы қаржыландыруға жататын "жасыл" жобалардың сыныптамасын (таксономиясын) бекіту туралы" (бұдан әрі – Қаулы) "жасыл" облигациялар және "жасыл" кредиттер арқылы қаржыландыруға жататын "жасыл" жобалардың сыныптамасы;</w:t>
      </w:r>
    </w:p>
    <w:bookmarkEnd w:id="292"/>
    <w:bookmarkStart w:name="z3926" w:id="293"/>
    <w:p>
      <w:pPr>
        <w:spacing w:after="0"/>
        <w:ind w:left="0"/>
        <w:jc w:val="both"/>
      </w:pPr>
      <w:r>
        <w:rPr>
          <w:rFonts w:ascii="Times New Roman"/>
          <w:b w:val="false"/>
          <w:i w:val="false"/>
          <w:color w:val="000000"/>
          <w:sz w:val="28"/>
        </w:rPr>
        <w:t>
      15) жоба (бизнес-жоба) – кіріс алуға бағытталған және мемлекеттік қаржылай қолдау берілетін (бір жоба шеңберінде бірнеше банктік кредиттер алуға/лизингтік мәмілелер жасасуға болады) қызметтің шеңберінде Қазақстан Республикасының заңнамасына қайшы келмейтін бастамашылық қызмет ретінде кәсіпкер жүзеге асыратын іс-қимылдар мен іс-шаралардың жиынтығы;</w:t>
      </w:r>
    </w:p>
    <w:bookmarkEnd w:id="293"/>
    <w:bookmarkStart w:name="z3927" w:id="294"/>
    <w:p>
      <w:pPr>
        <w:spacing w:after="0"/>
        <w:ind w:left="0"/>
        <w:jc w:val="both"/>
      </w:pPr>
      <w:r>
        <w:rPr>
          <w:rFonts w:ascii="Times New Roman"/>
          <w:b w:val="false"/>
          <w:i w:val="false"/>
          <w:color w:val="000000"/>
          <w:sz w:val="28"/>
        </w:rPr>
        <w:t>
      16) жобаны іске асыру – кәсіпкер жүзеге асыратын және қаржы агенттігінің шешімімен айқындалған мақсаттар мен шарттарға қол жеткізуге бағытталған іс-қимылдар мен іс-шаралар жиынтығы, оның ішінде тауардың шығу жолында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және кәсіпкердің мәлімделген қызметін жүзеге асыру актісінің болуы;</w:t>
      </w:r>
    </w:p>
    <w:bookmarkEnd w:id="294"/>
    <w:bookmarkStart w:name="z3928" w:id="295"/>
    <w:p>
      <w:pPr>
        <w:spacing w:after="0"/>
        <w:ind w:left="0"/>
        <w:jc w:val="both"/>
      </w:pPr>
      <w:r>
        <w:rPr>
          <w:rFonts w:ascii="Times New Roman"/>
          <w:b w:val="false"/>
          <w:i w:val="false"/>
          <w:color w:val="000000"/>
          <w:sz w:val="28"/>
        </w:rPr>
        <w:t>
      17)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295"/>
    <w:bookmarkStart w:name="z3929" w:id="296"/>
    <w:p>
      <w:pPr>
        <w:spacing w:after="0"/>
        <w:ind w:left="0"/>
        <w:jc w:val="both"/>
      </w:pPr>
      <w:r>
        <w:rPr>
          <w:rFonts w:ascii="Times New Roman"/>
          <w:b w:val="false"/>
          <w:i w:val="false"/>
          <w:color w:val="000000"/>
          <w:sz w:val="28"/>
        </w:rPr>
        <w:t>
      18)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субъектілері, сондай-ақ "Астана" халықаралық қаржы орталығының аумағында тіркелген заңды тұлғалар;</w:t>
      </w:r>
    </w:p>
    <w:bookmarkEnd w:id="296"/>
    <w:bookmarkStart w:name="z3930" w:id="297"/>
    <w:p>
      <w:pPr>
        <w:spacing w:after="0"/>
        <w:ind w:left="0"/>
        <w:jc w:val="both"/>
      </w:pPr>
      <w:r>
        <w:rPr>
          <w:rFonts w:ascii="Times New Roman"/>
          <w:b w:val="false"/>
          <w:i w:val="false"/>
          <w:color w:val="000000"/>
          <w:sz w:val="28"/>
        </w:rPr>
        <w:t>
      19) кәсіпкердің өтініші – кәсіпкердің қосылу шартына қосу туралы өтініші;</w:t>
      </w:r>
    </w:p>
    <w:bookmarkEnd w:id="297"/>
    <w:bookmarkStart w:name="z3931" w:id="298"/>
    <w:p>
      <w:pPr>
        <w:spacing w:after="0"/>
        <w:ind w:left="0"/>
        <w:jc w:val="both"/>
      </w:pPr>
      <w:r>
        <w:rPr>
          <w:rFonts w:ascii="Times New Roman"/>
          <w:b w:val="false"/>
          <w:i w:val="false"/>
          <w:color w:val="000000"/>
          <w:sz w:val="28"/>
        </w:rPr>
        <w:t xml:space="preserve">
      20) кәсіпкерлікті қолдаудың бұрын бекітілген бағдарламасы/кәсіпкерлікті қолдауды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298"/>
    <w:bookmarkStart w:name="z3932" w:id="299"/>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оны басқа тұлғаға өтеулi негiзде пайдалануға беретiн кәсiпкерлiк қызмет;</w:t>
      </w:r>
    </w:p>
    <w:bookmarkEnd w:id="299"/>
    <w:bookmarkStart w:name="z3933" w:id="300"/>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талаптарына сәйкес келетін мақсаттарға пайдалануы (осы Субсидиялау қағидаларының шарттарына сәйкес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300"/>
    <w:bookmarkStart w:name="z3934" w:id="301"/>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байланыстар жүйесімен біріктірілген, заманауи әлеуметтік-мәдени, технологиялық, қала құрылысы және сәулет талаптарына жауап беретін, негізгі функцияларды атқаратын түрлі мақсаттағы үш және одан астам (балалардың келуіне арналған үй-жайлары немесе алаңдары бар екі) объектілерді орналастыруға арналған және кинотеатрлардың, фуд-корттардың болуын болдырмайтын біртұтас сәулет тобы немесе жеке тұрған ғимараттар;</w:t>
      </w:r>
    </w:p>
    <w:bookmarkEnd w:id="301"/>
    <w:bookmarkStart w:name="z3935" w:id="302"/>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 кіреді;</w:t>
      </w:r>
    </w:p>
    <w:bookmarkEnd w:id="302"/>
    <w:bookmarkStart w:name="z3936" w:id="303"/>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303"/>
    <w:bookmarkStart w:name="z3937" w:id="304"/>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bookmarkEnd w:id="304"/>
    <w:bookmarkStart w:name="z3938" w:id="305"/>
    <w:p>
      <w:pPr>
        <w:spacing w:after="0"/>
        <w:ind w:left="0"/>
        <w:jc w:val="both"/>
      </w:pPr>
      <w:r>
        <w:rPr>
          <w:rFonts w:ascii="Times New Roman"/>
          <w:b w:val="false"/>
          <w:i w:val="false"/>
          <w:color w:val="000000"/>
          <w:sz w:val="28"/>
        </w:rPr>
        <w:t>
      27)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305"/>
    <w:bookmarkStart w:name="z3939" w:id="306"/>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жалпы ұсынылған шартқа қосылу жолымен талаптарын кәсіпкер және банк/лизингтік компания қабылдайтын стандартты нысандағы қосылу шарты нысанындағы субсидиялау шарты;</w:t>
      </w:r>
    </w:p>
    <w:bookmarkEnd w:id="306"/>
    <w:bookmarkStart w:name="z3940" w:id="307"/>
    <w:p>
      <w:pPr>
        <w:spacing w:after="0"/>
        <w:ind w:left="0"/>
        <w:jc w:val="both"/>
      </w:pPr>
      <w:r>
        <w:rPr>
          <w:rFonts w:ascii="Times New Roman"/>
          <w:b w:val="false"/>
          <w:i w:val="false"/>
          <w:color w:val="000000"/>
          <w:sz w:val="28"/>
        </w:rPr>
        <w:t>
      29)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bookmarkEnd w:id="307"/>
    <w:bookmarkStart w:name="z3941" w:id="308"/>
    <w:p>
      <w:pPr>
        <w:spacing w:after="0"/>
        <w:ind w:left="0"/>
        <w:jc w:val="both"/>
      </w:pPr>
      <w:r>
        <w:rPr>
          <w:rFonts w:ascii="Times New Roman"/>
          <w:b w:val="false"/>
          <w:i w:val="false"/>
          <w:color w:val="000000"/>
          <w:sz w:val="28"/>
        </w:rPr>
        <w:t>
      30) лизингтік компания – қызметін осы Субсидиялау қағидаларын іске асыру шеңберінде жүзеге асыратын лизингтік мәмілеге қатысушы;</w:t>
      </w:r>
    </w:p>
    <w:bookmarkEnd w:id="308"/>
    <w:bookmarkStart w:name="z3942" w:id="309"/>
    <w:p>
      <w:pPr>
        <w:spacing w:after="0"/>
        <w:ind w:left="0"/>
        <w:jc w:val="both"/>
      </w:pPr>
      <w:r>
        <w:rPr>
          <w:rFonts w:ascii="Times New Roman"/>
          <w:b w:val="false"/>
          <w:i w:val="false"/>
          <w:color w:val="000000"/>
          <w:sz w:val="28"/>
        </w:rPr>
        <w:t>
      31)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309"/>
    <w:bookmarkStart w:name="z3943" w:id="310"/>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310"/>
    <w:bookmarkStart w:name="z3944" w:id="311"/>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311"/>
    <w:bookmarkStart w:name="z3945" w:id="312"/>
    <w:p>
      <w:pPr>
        <w:spacing w:after="0"/>
        <w:ind w:left="0"/>
        <w:jc w:val="both"/>
      </w:pPr>
      <w:r>
        <w:rPr>
          <w:rFonts w:ascii="Times New Roman"/>
          <w:b w:val="false"/>
          <w:i w:val="false"/>
          <w:color w:val="000000"/>
          <w:sz w:val="28"/>
        </w:rPr>
        <w:t>
      34) микроқаржы ұйымы (бұдан әрі – МҚҰ) – микрокредиттер беру жөніндегі микроқаржылық қызметті жүзеге асыратын ұйым;</w:t>
      </w:r>
    </w:p>
    <w:bookmarkEnd w:id="312"/>
    <w:bookmarkStart w:name="z3946" w:id="313"/>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қарыз алушыға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ақылылық, мерзімділік және қайтарымдылық шартымен Қазақстан Республикасының ұлттық валютасында беретiн ақша;</w:t>
      </w:r>
    </w:p>
    <w:bookmarkEnd w:id="313"/>
    <w:bookmarkStart w:name="z3947" w:id="314"/>
    <w:p>
      <w:pPr>
        <w:spacing w:after="0"/>
        <w:ind w:left="0"/>
        <w:jc w:val="both"/>
      </w:pPr>
      <w:r>
        <w:rPr>
          <w:rFonts w:ascii="Times New Roman"/>
          <w:b w:val="false"/>
          <w:i w:val="false"/>
          <w:color w:val="000000"/>
          <w:sz w:val="28"/>
        </w:rPr>
        <w:t>
      36) микрокредит бойынша шарт – оған сәйкес микроқаржылық қызметті жүзеге асыратын ұйым қарыз алушыға микрокредит беретін микрокредит беру туралы шарт;</w:t>
      </w:r>
    </w:p>
    <w:bookmarkEnd w:id="314"/>
    <w:bookmarkStart w:name="z3948" w:id="315"/>
    <w:p>
      <w:pPr>
        <w:spacing w:after="0"/>
        <w:ind w:left="0"/>
        <w:jc w:val="both"/>
      </w:pPr>
      <w:r>
        <w:rPr>
          <w:rFonts w:ascii="Times New Roman"/>
          <w:b w:val="false"/>
          <w:i w:val="false"/>
          <w:color w:val="000000"/>
          <w:sz w:val="28"/>
        </w:rPr>
        <w:t>
      37) өңірлік үйлестіруші – облыс (астана, республикалық маңызы бар қалалар) әкімі айқындайтын жергілікті атқарушы органның құрылымдық бөлімшесі;</w:t>
      </w:r>
    </w:p>
    <w:bookmarkEnd w:id="315"/>
    <w:bookmarkStart w:name="z3949" w:id="316"/>
    <w:p>
      <w:pPr>
        <w:spacing w:after="0"/>
        <w:ind w:left="0"/>
        <w:jc w:val="both"/>
      </w:pPr>
      <w:r>
        <w:rPr>
          <w:rFonts w:ascii="Times New Roman"/>
          <w:b w:val="false"/>
          <w:i w:val="false"/>
          <w:color w:val="000000"/>
          <w:sz w:val="28"/>
        </w:rPr>
        <w:t>
      38) секьюритилендіру – бөлінген активтермен қамтамасыз етілген облигацияларды шығару жолымен ақшалай талап етуді беруге орай қаржыландыру;</w:t>
      </w:r>
    </w:p>
    <w:bookmarkEnd w:id="316"/>
    <w:bookmarkStart w:name="z3950" w:id="317"/>
    <w:p>
      <w:pPr>
        <w:spacing w:after="0"/>
        <w:ind w:left="0"/>
        <w:jc w:val="both"/>
      </w:pPr>
      <w:r>
        <w:rPr>
          <w:rFonts w:ascii="Times New Roman"/>
          <w:b w:val="false"/>
          <w:i w:val="false"/>
          <w:color w:val="000000"/>
          <w:sz w:val="28"/>
        </w:rPr>
        <w:t>
      39) синдикат – бір-бірімен келісе отырып беруге немесе кәсіпкерге әрбір кредитор үшін шартта/барлық кредиторлармен бірыңғай шартта көзделген мөлшерде және мерзімдерде кредит беруге міндеттенетін бірнеше кредиторлардың кредиті, ал егер оларды төлеу міндеті кредитормен (-лармен) шартта/кредиторлармен бірыңғай шартта көзделген болса, кәсіпкер кредиторларға олардан алынған кредитті қайтаруға, сыйақы, сондай-ақ өзге де төлемдерді төлеуге міндеттенеді;</w:t>
      </w:r>
    </w:p>
    <w:bookmarkEnd w:id="317"/>
    <w:bookmarkStart w:name="z3951" w:id="318"/>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318"/>
    <w:bookmarkStart w:name="z3952" w:id="319"/>
    <w:p>
      <w:pPr>
        <w:spacing w:after="0"/>
        <w:ind w:left="0"/>
        <w:jc w:val="both"/>
      </w:pPr>
      <w:r>
        <w:rPr>
          <w:rFonts w:ascii="Times New Roman"/>
          <w:b w:val="false"/>
          <w:i w:val="false"/>
          <w:color w:val="000000"/>
          <w:sz w:val="28"/>
        </w:rPr>
        <w:t>
      41)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bookmarkEnd w:id="319"/>
    <w:bookmarkStart w:name="z3953" w:id="320"/>
    <w:p>
      <w:pPr>
        <w:spacing w:after="0"/>
        <w:ind w:left="0"/>
        <w:jc w:val="both"/>
      </w:pPr>
      <w:r>
        <w:rPr>
          <w:rFonts w:ascii="Times New Roman"/>
          <w:b w:val="false"/>
          <w:i w:val="false"/>
          <w:color w:val="000000"/>
          <w:sz w:val="28"/>
        </w:rPr>
        <w:t>
      42)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320"/>
    <w:bookmarkStart w:name="z3954" w:id="321"/>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321"/>
    <w:bookmarkStart w:name="z3955" w:id="322"/>
    <w:p>
      <w:pPr>
        <w:spacing w:after="0"/>
        <w:ind w:left="0"/>
        <w:jc w:val="both"/>
      </w:pPr>
      <w:r>
        <w:rPr>
          <w:rFonts w:ascii="Times New Roman"/>
          <w:b w:val="false"/>
          <w:i w:val="false"/>
          <w:color w:val="000000"/>
          <w:sz w:val="28"/>
        </w:rPr>
        <w:t>
      Секьюритилендіру тетігі: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bookmarkEnd w:id="322"/>
    <w:bookmarkStart w:name="z3956" w:id="323"/>
    <w:p>
      <w:pPr>
        <w:spacing w:after="0"/>
        <w:ind w:left="0"/>
        <w:jc w:val="both"/>
      </w:pPr>
      <w:r>
        <w:rPr>
          <w:rFonts w:ascii="Times New Roman"/>
          <w:b w:val="false"/>
          <w:i w:val="false"/>
          <w:color w:val="000000"/>
          <w:sz w:val="28"/>
        </w:rPr>
        <w:t>
      43)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шарттары бойынша қаржы агенттігі кәсіпкердің банк/лизингтік компания берген кредиті/лизингі бойынша сыйақы мөлшерлемесін ішінара субсидиялайтын үшжақты жазбаша келісім;</w:t>
      </w:r>
    </w:p>
    <w:bookmarkEnd w:id="323"/>
    <w:bookmarkStart w:name="z3957" w:id="324"/>
    <w:p>
      <w:pPr>
        <w:spacing w:after="0"/>
        <w:ind w:left="0"/>
        <w:jc w:val="both"/>
      </w:pPr>
      <w:r>
        <w:rPr>
          <w:rFonts w:ascii="Times New Roman"/>
          <w:b w:val="false"/>
          <w:i w:val="false"/>
          <w:color w:val="000000"/>
          <w:sz w:val="28"/>
        </w:rPr>
        <w:t>
      44)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324"/>
    <w:bookmarkStart w:name="z3958" w:id="325"/>
    <w:p>
      <w:pPr>
        <w:spacing w:after="0"/>
        <w:ind w:left="0"/>
        <w:jc w:val="both"/>
      </w:pPr>
      <w:r>
        <w:rPr>
          <w:rFonts w:ascii="Times New Roman"/>
          <w:b w:val="false"/>
          <w:i w:val="false"/>
          <w:color w:val="000000"/>
          <w:sz w:val="28"/>
        </w:rPr>
        <w:t>
      45)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325"/>
    <w:bookmarkStart w:name="z3959" w:id="326"/>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326"/>
    <w:bookmarkStart w:name="z3960" w:id="327"/>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327"/>
    <w:bookmarkStart w:name="z3961" w:id="328"/>
    <w:p>
      <w:pPr>
        <w:spacing w:after="0"/>
        <w:ind w:left="0"/>
        <w:jc w:val="both"/>
      </w:pPr>
      <w:r>
        <w:rPr>
          <w:rFonts w:ascii="Times New Roman"/>
          <w:b w:val="false"/>
          <w:i w:val="false"/>
          <w:color w:val="000000"/>
          <w:sz w:val="28"/>
        </w:rPr>
        <w:t>
      48)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328"/>
    <w:bookmarkStart w:name="z3962" w:id="329"/>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329"/>
    <w:bookmarkStart w:name="z3963" w:id="330"/>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ЭҚЖЖ мәлімдегенге сәйкес келмеуі және осы Субсидиялау қағидаларына сәйкес өзге де талаптар;</w:t>
      </w:r>
    </w:p>
    <w:bookmarkEnd w:id="330"/>
    <w:bookmarkStart w:name="z3964" w:id="331"/>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331"/>
    <w:bookmarkStart w:name="z3965" w:id="332"/>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332"/>
    <w:bookmarkStart w:name="z3966" w:id="333"/>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333"/>
    <w:bookmarkStart w:name="z3967" w:id="334"/>
    <w:p>
      <w:pPr>
        <w:spacing w:after="0"/>
        <w:ind w:left="0"/>
        <w:jc w:val="both"/>
      </w:pPr>
      <w:r>
        <w:rPr>
          <w:rFonts w:ascii="Times New Roman"/>
          <w:b w:val="false"/>
          <w:i w:val="false"/>
          <w:color w:val="000000"/>
          <w:sz w:val="28"/>
        </w:rPr>
        <w:t>
      5. Қаржы агенттігінің көрсетілетін қызметтеріне уәкілетті орган республикалық бюджет қаражаты есебінен ақы төлейді.</w:t>
      </w:r>
    </w:p>
    <w:bookmarkEnd w:id="334"/>
    <w:bookmarkStart w:name="z3968" w:id="335"/>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және (немесе) Қазақстан Республикасының Ұлттық қорының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bookmarkEnd w:id="335"/>
    <w:bookmarkStart w:name="z3969" w:id="336"/>
    <w:p>
      <w:pPr>
        <w:spacing w:after="0"/>
        <w:ind w:left="0"/>
        <w:jc w:val="both"/>
      </w:pPr>
      <w:r>
        <w:rPr>
          <w:rFonts w:ascii="Times New Roman"/>
          <w:b w:val="false"/>
          <w:i w:val="false"/>
          <w:color w:val="000000"/>
          <w:sz w:val="28"/>
        </w:rPr>
        <w:t xml:space="preserve">
      Осы Субсидиялау қағидалары шеңберінде жергілікті бюджет қаражаты есебінен субсидиялауға көзделген қаражат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19959 болып тіркелген) сыйақы мөлшерлемесінің бір бөлігін субсидиялау шартының негізінде өңірлік үйлестіруші субсидиялау және (немесе) кепілдік беру туралы шарттың үлгілік нысанына сәйкес қаржы агенттігіне аударады.</w:t>
      </w:r>
    </w:p>
    <w:bookmarkEnd w:id="336"/>
    <w:bookmarkStart w:name="z3970" w:id="337"/>
    <w:p>
      <w:pPr>
        <w:spacing w:after="0"/>
        <w:ind w:left="0"/>
        <w:jc w:val="both"/>
      </w:pPr>
      <w:r>
        <w:rPr>
          <w:rFonts w:ascii="Times New Roman"/>
          <w:b w:val="false"/>
          <w:i w:val="false"/>
          <w:color w:val="000000"/>
          <w:sz w:val="28"/>
        </w:rPr>
        <w:t>
      Кәсіпкерлікті қолдаудың бұрын қолданыста болған бағдарламалары шеңберінде мақұлданған және қол қойылған жобалар бойынша субсидиялау нысанында қолдау шараларын қаржыландыру кәсіпкерлікті қолдаудың осы бағдарламаларын іске асыру шеңберінде бөлінген республикалық және жергілікті бюджеттер қаражаты есебінен жүзеге асырылады.</w:t>
      </w:r>
    </w:p>
    <w:bookmarkEnd w:id="337"/>
    <w:bookmarkStart w:name="z3971" w:id="338"/>
    <w:p>
      <w:pPr>
        <w:spacing w:after="0"/>
        <w:ind w:left="0"/>
        <w:jc w:val="both"/>
      </w:pPr>
      <w:r>
        <w:rPr>
          <w:rFonts w:ascii="Times New Roman"/>
          <w:b w:val="false"/>
          <w:i w:val="false"/>
          <w:color w:val="000000"/>
          <w:sz w:val="28"/>
        </w:rPr>
        <w:t xml:space="preserve">
      Республикалық және/немесе жергілікті бюджеттерден және/немесе Қазақстан Республикасының Ұлттық қорынан субсидиялауға бөлінген және бұрын қолданыста болған кәсіпкерлікті қолдау бағдарламалары шеңберінде пайдаланылмаған қаражатты пайдалануға жол беріледі. </w:t>
      </w:r>
    </w:p>
    <w:bookmarkEnd w:id="338"/>
    <w:bookmarkStart w:name="z3972" w:id="339"/>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 қаражаты есебінен аударылған қаражатты қаржы агенттігі толық игерілгенге дейін пайдаланады.</w:t>
      </w:r>
    </w:p>
    <w:bookmarkEnd w:id="339"/>
    <w:bookmarkStart w:name="z3973" w:id="340"/>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бюджетті бөлу: </w:t>
      </w:r>
    </w:p>
    <w:bookmarkEnd w:id="340"/>
    <w:bookmarkStart w:name="z3974" w:id="341"/>
    <w:p>
      <w:pPr>
        <w:spacing w:after="0"/>
        <w:ind w:left="0"/>
        <w:jc w:val="both"/>
      </w:pPr>
      <w:r>
        <w:rPr>
          <w:rFonts w:ascii="Times New Roman"/>
          <w:b w:val="false"/>
          <w:i w:val="false"/>
          <w:color w:val="000000"/>
          <w:sz w:val="28"/>
        </w:rPr>
        <w:t>
      бюджет қаражатының 50 %-на дейін өңдеу өнеркәсібіне;</w:t>
      </w:r>
    </w:p>
    <w:bookmarkEnd w:id="341"/>
    <w:bookmarkStart w:name="z3975" w:id="342"/>
    <w:p>
      <w:pPr>
        <w:spacing w:after="0"/>
        <w:ind w:left="0"/>
        <w:jc w:val="both"/>
      </w:pPr>
      <w:r>
        <w:rPr>
          <w:rFonts w:ascii="Times New Roman"/>
          <w:b w:val="false"/>
          <w:i w:val="false"/>
          <w:color w:val="000000"/>
          <w:sz w:val="28"/>
        </w:rPr>
        <w:t xml:space="preserve">
      бюджет қаражатының 30 %-на дейін көрсетілетін қызметтерді ұсыну бойынша қызметке, оның ішінде сауда қызметі саласында; </w:t>
      </w:r>
    </w:p>
    <w:bookmarkEnd w:id="342"/>
    <w:bookmarkStart w:name="z3976" w:id="343"/>
    <w:p>
      <w:pPr>
        <w:spacing w:after="0"/>
        <w:ind w:left="0"/>
        <w:jc w:val="both"/>
      </w:pPr>
      <w:r>
        <w:rPr>
          <w:rFonts w:ascii="Times New Roman"/>
          <w:b w:val="false"/>
          <w:i w:val="false"/>
          <w:color w:val="000000"/>
          <w:sz w:val="28"/>
        </w:rPr>
        <w:t xml:space="preserve">
      бюджет қаражатының 20 % – микро кәсіпкерлік субъектілерінің қызметіне (20 (жиырма) миллион теңгеге дейінгі кредиттер) жүзеге асырылады. </w:t>
      </w:r>
    </w:p>
    <w:bookmarkEnd w:id="343"/>
    <w:bookmarkStart w:name="z3977" w:id="344"/>
    <w:p>
      <w:pPr>
        <w:spacing w:after="0"/>
        <w:ind w:left="0"/>
        <w:jc w:val="both"/>
      </w:pPr>
      <w:r>
        <w:rPr>
          <w:rFonts w:ascii="Times New Roman"/>
          <w:b w:val="false"/>
          <w:i w:val="false"/>
          <w:color w:val="000000"/>
          <w:sz w:val="28"/>
        </w:rPr>
        <w:t>
      Бұл ретте қаржы агенттігінің қаражаттың көрсетілген пропорционалдығын өзгертуіне және өңдеу өнеркәсібіндегі жобаларды қолдау шеңберінде және/немесе көрсетілетін қызметтерді ұсынуға және сауда қызметі саласында және/немесе субсидиялау қажеттілігіне қарай микрокәсіпкерлік субъектілерінің арасында өзара қайта бөлуіне жол беріледі.</w:t>
      </w:r>
    </w:p>
    <w:bookmarkEnd w:id="344"/>
    <w:bookmarkStart w:name="z3978" w:id="345"/>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345"/>
    <w:bookmarkStart w:name="z3979" w:id="346"/>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346"/>
    <w:bookmarkStart w:name="z3980" w:id="347"/>
    <w:p>
      <w:pPr>
        <w:spacing w:after="0"/>
        <w:ind w:left="0"/>
        <w:jc w:val="both"/>
      </w:pPr>
      <w:r>
        <w:rPr>
          <w:rFonts w:ascii="Times New Roman"/>
          <w:b w:val="false"/>
          <w:i w:val="false"/>
          <w:color w:val="000000"/>
          <w:sz w:val="28"/>
        </w:rPr>
        <w:t>
      1) шағын және орта кәсіпкерлікті қолдау;</w:t>
      </w:r>
    </w:p>
    <w:bookmarkEnd w:id="347"/>
    <w:bookmarkStart w:name="z3981" w:id="348"/>
    <w:p>
      <w:pPr>
        <w:spacing w:after="0"/>
        <w:ind w:left="0"/>
        <w:jc w:val="both"/>
      </w:pPr>
      <w:r>
        <w:rPr>
          <w:rFonts w:ascii="Times New Roman"/>
          <w:b w:val="false"/>
          <w:i w:val="false"/>
          <w:color w:val="000000"/>
          <w:sz w:val="28"/>
        </w:rPr>
        <w:t>
      2) өңдеу өнеркәсібінде және көрсетілетін қызметтерде шағын, орта және ірі кәсіпкерлікті қолдау;</w:t>
      </w:r>
    </w:p>
    <w:bookmarkEnd w:id="348"/>
    <w:bookmarkStart w:name="z3982" w:id="349"/>
    <w:p>
      <w:pPr>
        <w:spacing w:after="0"/>
        <w:ind w:left="0"/>
        <w:jc w:val="both"/>
      </w:pPr>
      <w:r>
        <w:rPr>
          <w:rFonts w:ascii="Times New Roman"/>
          <w:b w:val="false"/>
          <w:i w:val="false"/>
          <w:color w:val="000000"/>
          <w:sz w:val="28"/>
        </w:rPr>
        <w:t>
      3) моно- және шағын қалаларда, ауылдық елді мекендерде кәсіпкерлікті қолдау;</w:t>
      </w:r>
    </w:p>
    <w:bookmarkEnd w:id="349"/>
    <w:bookmarkStart w:name="z3983" w:id="350"/>
    <w:p>
      <w:pPr>
        <w:spacing w:after="0"/>
        <w:ind w:left="0"/>
        <w:jc w:val="both"/>
      </w:pPr>
      <w:r>
        <w:rPr>
          <w:rFonts w:ascii="Times New Roman"/>
          <w:b w:val="false"/>
          <w:i w:val="false"/>
          <w:color w:val="000000"/>
          <w:sz w:val="28"/>
        </w:rPr>
        <w:t>
      4) әлеуметтік кәсіпкерлік субъектілерін субсидиялау;</w:t>
      </w:r>
    </w:p>
    <w:bookmarkEnd w:id="350"/>
    <w:bookmarkStart w:name="z3984" w:id="351"/>
    <w:p>
      <w:pPr>
        <w:spacing w:after="0"/>
        <w:ind w:left="0"/>
        <w:jc w:val="both"/>
      </w:pPr>
      <w:r>
        <w:rPr>
          <w:rFonts w:ascii="Times New Roman"/>
          <w:b w:val="false"/>
          <w:i w:val="false"/>
          <w:color w:val="000000"/>
          <w:sz w:val="28"/>
        </w:rPr>
        <w:t>
      5) шағын жеке және орта кәсіпкерлік субъектілерін өңірлік қаржыландыру бағыттары бойынша кредиттер/лизингтік мәмілелер бойынша сыйақы мөлшерлемесінің бір бөлігін субсидиялау түрінде қолдау көрсетіледі.</w:t>
      </w:r>
    </w:p>
    <w:bookmarkEnd w:id="351"/>
    <w:bookmarkStart w:name="z3985" w:id="352"/>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 </w:t>
      </w:r>
    </w:p>
    <w:bookmarkEnd w:id="352"/>
    <w:bookmarkStart w:name="z3986" w:id="353"/>
    <w:p>
      <w:pPr>
        <w:spacing w:after="0"/>
        <w:ind w:left="0"/>
        <w:jc w:val="both"/>
      </w:pPr>
      <w:r>
        <w:rPr>
          <w:rFonts w:ascii="Times New Roman"/>
          <w:b w:val="false"/>
          <w:i w:val="false"/>
          <w:color w:val="000000"/>
          <w:sz w:val="28"/>
        </w:rPr>
        <w:t>
      10. Қаржы агенттігі өңірлік және салалық бөліністердегі шағын және орта кәсіпкерліктің ағымдағы жай-күйі мен әлеуметтік-экономикалық көрсеткіштерінің серпінін кешенді жалпыреспубликалық талдауды көрсететін, Қазақстанда және оның өңірлерінде шағын және орта кәсіпкерлікті дамытудың жай-күйі туралы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353"/>
    <w:bookmarkStart w:name="z3987" w:id="354"/>
    <w:p>
      <w:pPr>
        <w:spacing w:after="0"/>
        <w:ind w:left="0"/>
        <w:jc w:val="both"/>
      </w:pPr>
      <w:r>
        <w:rPr>
          <w:rFonts w:ascii="Times New Roman"/>
          <w:b w:val="false"/>
          <w:i w:val="false"/>
          <w:color w:val="000000"/>
          <w:sz w:val="28"/>
        </w:rPr>
        <w:t>
      11. Осы Субсидиялау қағидалары шеңберінде:</w:t>
      </w:r>
    </w:p>
    <w:bookmarkEnd w:id="354"/>
    <w:bookmarkStart w:name="z3988" w:id="355"/>
    <w:p>
      <w:pPr>
        <w:spacing w:after="0"/>
        <w:ind w:left="0"/>
        <w:jc w:val="both"/>
      </w:pPr>
      <w:r>
        <w:rPr>
          <w:rFonts w:ascii="Times New Roman"/>
          <w:b w:val="false"/>
          <w:i w:val="false"/>
          <w:color w:val="000000"/>
          <w:sz w:val="28"/>
        </w:rPr>
        <w:t>
      1) мемлекеттік даму институттары кредиторы болып табылатын;</w:t>
      </w:r>
    </w:p>
    <w:bookmarkEnd w:id="355"/>
    <w:bookmarkStart w:name="z3989" w:id="356"/>
    <w:p>
      <w:pPr>
        <w:spacing w:after="0"/>
        <w:ind w:left="0"/>
        <w:jc w:val="both"/>
      </w:pPr>
      <w:r>
        <w:rPr>
          <w:rFonts w:ascii="Times New Roman"/>
          <w:b w:val="false"/>
          <w:i w:val="false"/>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bookmarkEnd w:id="356"/>
    <w:bookmarkStart w:name="z3990" w:id="357"/>
    <w:p>
      <w:pPr>
        <w:spacing w:after="0"/>
        <w:ind w:left="0"/>
        <w:jc w:val="both"/>
      </w:pPr>
      <w:r>
        <w:rPr>
          <w:rFonts w:ascii="Times New Roman"/>
          <w:b w:val="false"/>
          <w:i w:val="false"/>
          <w:color w:val="000000"/>
          <w:sz w:val="28"/>
        </w:rPr>
        <w:t>
      3) ұйымдардың үлестерін, акцияларын, сондай-ақ мүліктік кешен ретінде кәсіпорындарды сатып алуға бағытталған;</w:t>
      </w:r>
    </w:p>
    <w:bookmarkEnd w:id="357"/>
    <w:bookmarkStart w:name="z3991" w:id="358"/>
    <w:p>
      <w:pPr>
        <w:spacing w:after="0"/>
        <w:ind w:left="0"/>
        <w:jc w:val="both"/>
      </w:pPr>
      <w:r>
        <w:rPr>
          <w:rFonts w:ascii="Times New Roman"/>
          <w:b w:val="false"/>
          <w:i w:val="false"/>
          <w:color w:val="000000"/>
          <w:sz w:val="28"/>
        </w:rPr>
        <w:t>
      4) овердрафт түріндегі;</w:t>
      </w:r>
    </w:p>
    <w:bookmarkEnd w:id="358"/>
    <w:bookmarkStart w:name="z3992" w:id="359"/>
    <w:p>
      <w:pPr>
        <w:spacing w:after="0"/>
        <w:ind w:left="0"/>
        <w:jc w:val="both"/>
      </w:pPr>
      <w:r>
        <w:rPr>
          <w:rFonts w:ascii="Times New Roman"/>
          <w:b w:val="false"/>
          <w:i w:val="false"/>
          <w:color w:val="000000"/>
          <w:sz w:val="28"/>
        </w:rPr>
        <w:t>
      5) қайтарымды, қайталама немесе сублизинг бойынша;</w:t>
      </w:r>
    </w:p>
    <w:bookmarkEnd w:id="359"/>
    <w:bookmarkStart w:name="z3993" w:id="360"/>
    <w:p>
      <w:pPr>
        <w:spacing w:after="0"/>
        <w:ind w:left="0"/>
        <w:jc w:val="both"/>
      </w:pPr>
      <w:r>
        <w:rPr>
          <w:rFonts w:ascii="Times New Roman"/>
          <w:b w:val="false"/>
          <w:i w:val="false"/>
          <w:color w:val="000000"/>
          <w:sz w:val="28"/>
        </w:rPr>
        <w:t>
      6) ломбардтардың, микроқаржы, факторингтік ұйымдарының және лизингтік компаниялардың қызметіне бағытталған;</w:t>
      </w:r>
    </w:p>
    <w:bookmarkEnd w:id="360"/>
    <w:bookmarkStart w:name="z3994" w:id="361"/>
    <w:p>
      <w:pPr>
        <w:spacing w:after="0"/>
        <w:ind w:left="0"/>
        <w:jc w:val="both"/>
      </w:pPr>
      <w:r>
        <w:rPr>
          <w:rFonts w:ascii="Times New Roman"/>
          <w:b w:val="false"/>
          <w:i w:val="false"/>
          <w:color w:val="000000"/>
          <w:sz w:val="28"/>
        </w:rPr>
        <w:t xml:space="preserve">
      7) мыналарды: </w:t>
      </w:r>
    </w:p>
    <w:bookmarkEnd w:id="361"/>
    <w:bookmarkStart w:name="z3995" w:id="362"/>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қолданыстағы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62"/>
    <w:bookmarkStart w:name="z3996" w:id="363"/>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363"/>
    <w:bookmarkStart w:name="z3997" w:id="364"/>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364"/>
    <w:bookmarkStart w:name="z3998" w:id="365"/>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365"/>
    <w:bookmarkStart w:name="z3999" w:id="366"/>
    <w:p>
      <w:pPr>
        <w:spacing w:after="0"/>
        <w:ind w:left="0"/>
        <w:jc w:val="both"/>
      </w:pPr>
      <w:r>
        <w:rPr>
          <w:rFonts w:ascii="Times New Roman"/>
          <w:b w:val="false"/>
          <w:i w:val="false"/>
          <w:color w:val="000000"/>
          <w:sz w:val="28"/>
        </w:rPr>
        <w:t>
      9) жылжымайтын мүлікпен операцияларды (жеке тұрғын үй құрылысы бойынша апартаменттерді, пәтерлерді, тұрғын үйлерді, жер учаскелерін сатып алу/жалға алу/қосалқы жалдау) жүзеге асыруға бағытталған;</w:t>
      </w:r>
    </w:p>
    <w:bookmarkEnd w:id="366"/>
    <w:bookmarkStart w:name="z4000" w:id="367"/>
    <w:p>
      <w:pPr>
        <w:spacing w:after="0"/>
        <w:ind w:left="0"/>
        <w:jc w:val="both"/>
      </w:pPr>
      <w:r>
        <w:rPr>
          <w:rFonts w:ascii="Times New Roman"/>
          <w:b w:val="false"/>
          <w:i w:val="false"/>
          <w:color w:val="000000"/>
          <w:sz w:val="28"/>
        </w:rPr>
        <w:t xml:space="preserve">
      10) сатып алынатын жобаның 20 %-нан аз қосымша жаңғыртусыз бұрын субсидиялау және/немесе кепілдік алған дайын және пайдалануға берілген/жұмыс істеп тұрған жобаны сатып алуға бағытталған кредиттер/микрокредиттер; </w:t>
      </w:r>
    </w:p>
    <w:bookmarkEnd w:id="367"/>
    <w:bookmarkStart w:name="z4001" w:id="368"/>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кредиттер/лизингтік мәмілелер;</w:t>
      </w:r>
    </w:p>
    <w:bookmarkEnd w:id="368"/>
    <w:bookmarkStart w:name="z4002" w:id="369"/>
    <w:p>
      <w:pPr>
        <w:spacing w:after="0"/>
        <w:ind w:left="0"/>
        <w:jc w:val="both"/>
      </w:pPr>
      <w:r>
        <w:rPr>
          <w:rFonts w:ascii="Times New Roman"/>
          <w:b w:val="false"/>
          <w:i w:val="false"/>
          <w:color w:val="000000"/>
          <w:sz w:val="28"/>
        </w:rPr>
        <w:t>
      12) экономикалық тұрғыдан орынсыз жобалар субсидиялауға жатпайды.</w:t>
      </w:r>
    </w:p>
    <w:bookmarkEnd w:id="369"/>
    <w:bookmarkStart w:name="z4003" w:id="370"/>
    <w:p>
      <w:pPr>
        <w:spacing w:after="0"/>
        <w:ind w:left="0"/>
        <w:jc w:val="both"/>
      </w:pPr>
      <w:r>
        <w:rPr>
          <w:rFonts w:ascii="Times New Roman"/>
          <w:b w:val="false"/>
          <w:i w:val="false"/>
          <w:color w:val="000000"/>
          <w:sz w:val="28"/>
        </w:rPr>
        <w:t>
      12. Мыналар:</w:t>
      </w:r>
    </w:p>
    <w:bookmarkEnd w:id="370"/>
    <w:bookmarkStart w:name="z4004" w:id="371"/>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bookmarkEnd w:id="371"/>
    <w:bookmarkStart w:name="z4005" w:id="372"/>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bookmarkEnd w:id="372"/>
    <w:bookmarkStart w:name="z4006" w:id="373"/>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373"/>
    <w:bookmarkStart w:name="z4007" w:id="374"/>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374"/>
    <w:bookmarkStart w:name="z4008" w:id="375"/>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375"/>
    <w:bookmarkStart w:name="z4009" w:id="376"/>
    <w:p>
      <w:pPr>
        <w:spacing w:after="0"/>
        <w:ind w:left="0"/>
        <w:jc w:val="both"/>
      </w:pPr>
      <w:r>
        <w:rPr>
          <w:rFonts w:ascii="Times New Roman"/>
          <w:b w:val="false"/>
          <w:i w:val="false"/>
          <w:color w:val="000000"/>
          <w:sz w:val="28"/>
        </w:rPr>
        <w:t>
      6) кредит/микрокредит есебінен сатып алынған тұлғаға активті сатуды/сыйға тартуды/сенімгерлік басқаруға беруді/жалға алуды/өтеусіз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қайта ұйымдастыруды жүзеге асыратын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376"/>
    <w:bookmarkStart w:name="z4010" w:id="377"/>
    <w:p>
      <w:pPr>
        <w:spacing w:after="0"/>
        <w:ind w:left="0"/>
        <w:jc w:val="both"/>
      </w:pPr>
      <w:r>
        <w:rPr>
          <w:rFonts w:ascii="Times New Roman"/>
          <w:b w:val="false"/>
          <w:i w:val="false"/>
          <w:color w:val="000000"/>
          <w:sz w:val="28"/>
        </w:rPr>
        <w:t>
      7) субсидиялауға өтінім беру сәтінде жеке кәсіпкерлік субъектісі ретінде қызметін тоқтатқан немесе тоқтата тұрған кәсіпкерлер осы Субсидиялау қағидаларын іске асыру шеңберінде қатысушылар бола алмайды.</w:t>
      </w:r>
    </w:p>
    <w:bookmarkEnd w:id="377"/>
    <w:bookmarkStart w:name="z4011" w:id="378"/>
    <w:p>
      <w:pPr>
        <w:spacing w:after="0"/>
        <w:ind w:left="0"/>
        <w:jc w:val="both"/>
      </w:pPr>
      <w:r>
        <w:rPr>
          <w:rFonts w:ascii="Times New Roman"/>
          <w:b w:val="false"/>
          <w:i w:val="false"/>
          <w:color w:val="000000"/>
          <w:sz w:val="28"/>
        </w:rPr>
        <w:t>
      13. Осы Субсидиялау қағидалары шеңберінде алынған кредиттер/лизингтік мәмілелер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378"/>
    <w:bookmarkStart w:name="z4012" w:id="379"/>
    <w:p>
      <w:pPr>
        <w:spacing w:after="0"/>
        <w:ind w:left="0"/>
        <w:jc w:val="both"/>
      </w:pPr>
      <w:r>
        <w:rPr>
          <w:rFonts w:ascii="Times New Roman"/>
          <w:b w:val="false"/>
          <w:i w:val="false"/>
          <w:color w:val="000000"/>
          <w:sz w:val="28"/>
        </w:rPr>
        <w:t>
      14. Қатысушы лизингтік компанияларға қойылатын ең төменгі талаптар, атап айтқанда:</w:t>
      </w:r>
    </w:p>
    <w:bookmarkEnd w:id="379"/>
    <w:bookmarkStart w:name="z4013" w:id="380"/>
    <w:p>
      <w:pPr>
        <w:spacing w:after="0"/>
        <w:ind w:left="0"/>
        <w:jc w:val="both"/>
      </w:pPr>
      <w:r>
        <w:rPr>
          <w:rFonts w:ascii="Times New Roman"/>
          <w:b w:val="false"/>
          <w:i w:val="false"/>
          <w:color w:val="000000"/>
          <w:sz w:val="28"/>
        </w:rPr>
        <w:t>
      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миллиард теңгеден төмен емес;</w:t>
      </w:r>
    </w:p>
    <w:bookmarkEnd w:id="380"/>
    <w:bookmarkStart w:name="z4014" w:id="381"/>
    <w:p>
      <w:pPr>
        <w:spacing w:after="0"/>
        <w:ind w:left="0"/>
        <w:jc w:val="both"/>
      </w:pPr>
      <w:r>
        <w:rPr>
          <w:rFonts w:ascii="Times New Roman"/>
          <w:b w:val="false"/>
          <w:i w:val="false"/>
          <w:color w:val="000000"/>
          <w:sz w:val="28"/>
        </w:rPr>
        <w:t>
      2) негізгі қызметті өтінім беру алдында кемінде 1 (бір) жыл жүзеге асыру.</w:t>
      </w:r>
    </w:p>
    <w:bookmarkEnd w:id="381"/>
    <w:bookmarkStart w:name="z4015" w:id="382"/>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382"/>
    <w:bookmarkStart w:name="z4016" w:id="383"/>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383"/>
    <w:bookmarkStart w:name="z4017" w:id="384"/>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1-қосымшаға сәйкес тізбе бойынша кәсіпкердің тіркелген жерін ескермей-ақ, "Шағын және орта кәсіпкерлікті қолдау" бағытына қатысушылар болып табылады. </w:t>
      </w:r>
    </w:p>
    <w:bookmarkEnd w:id="384"/>
    <w:bookmarkStart w:name="z4018" w:id="385"/>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385"/>
    <w:bookmarkStart w:name="z4019" w:id="386"/>
    <w:p>
      <w:pPr>
        <w:spacing w:after="0"/>
        <w:ind w:left="0"/>
        <w:jc w:val="both"/>
      </w:pPr>
      <w:r>
        <w:rPr>
          <w:rFonts w:ascii="Times New Roman"/>
          <w:b w:val="false"/>
          <w:i w:val="false"/>
          <w:color w:val="000000"/>
          <w:sz w:val="28"/>
        </w:rPr>
        <w:t>
      16. "Шағын және орта кәсіпкерлікті қолдау" бағытына қатысушылар да қоршаған ортаны қорғау саласындағы уәкілетті орган әзірлейтін және Қаулымен бекітілетін "жасыл" жобалардың сыныптамасына (таксономиясына) сәйкес "жасыл" жобаларды іске асыратын және (немесе) іске асыруды жоспарлап отырған кәсіпкерлер болып табылады.</w:t>
      </w:r>
    </w:p>
    <w:bookmarkEnd w:id="386"/>
    <w:bookmarkStart w:name="z4020" w:id="387"/>
    <w:p>
      <w:pPr>
        <w:spacing w:after="0"/>
        <w:ind w:left="0"/>
        <w:jc w:val="both"/>
      </w:pPr>
      <w:r>
        <w:rPr>
          <w:rFonts w:ascii="Times New Roman"/>
          <w:b w:val="false"/>
          <w:i w:val="false"/>
          <w:color w:val="000000"/>
          <w:sz w:val="28"/>
        </w:rPr>
        <w:t>
      17.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387"/>
    <w:bookmarkStart w:name="z4021" w:id="388"/>
    <w:p>
      <w:pPr>
        <w:spacing w:after="0"/>
        <w:ind w:left="0"/>
        <w:jc w:val="both"/>
      </w:pPr>
      <w:r>
        <w:rPr>
          <w:rFonts w:ascii="Times New Roman"/>
          <w:b w:val="false"/>
          <w:i w:val="false"/>
          <w:color w:val="000000"/>
          <w:sz w:val="28"/>
        </w:rPr>
        <w:t xml:space="preserve">
      Жаңа тиімді инвестициялық жобалар (оның ішінде "жасыл" жобалар), сондай-ақ өндірісті жаңғыртуға, кеңейтуге және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388"/>
    <w:bookmarkStart w:name="z4022" w:id="389"/>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389"/>
    <w:bookmarkStart w:name="z4023" w:id="390"/>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390"/>
    <w:bookmarkStart w:name="z4024" w:id="391"/>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391"/>
    <w:bookmarkStart w:name="z4025" w:id="392"/>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392"/>
    <w:bookmarkStart w:name="z4026" w:id="393"/>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393"/>
    <w:bookmarkStart w:name="z4027" w:id="394"/>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жаңа тиімді инвестициялық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394"/>
    <w:bookmarkStart w:name="z4028" w:id="395"/>
    <w:p>
      <w:pPr>
        <w:spacing w:after="0"/>
        <w:ind w:left="0"/>
        <w:jc w:val="both"/>
      </w:pPr>
      <w:r>
        <w:rPr>
          <w:rFonts w:ascii="Times New Roman"/>
          <w:b w:val="false"/>
          <w:i w:val="false"/>
          <w:color w:val="000000"/>
          <w:sz w:val="28"/>
        </w:rPr>
        <w:t>
      19. Мыналарды:</w:t>
      </w:r>
    </w:p>
    <w:bookmarkEnd w:id="395"/>
    <w:bookmarkStart w:name="z4029" w:id="396"/>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396"/>
    <w:bookmarkStart w:name="z4030" w:id="397"/>
    <w:p>
      <w:pPr>
        <w:spacing w:after="0"/>
        <w:ind w:left="0"/>
        <w:jc w:val="both"/>
      </w:pPr>
      <w:r>
        <w:rPr>
          <w:rFonts w:ascii="Times New Roman"/>
          <w:b w:val="false"/>
          <w:i w:val="false"/>
          <w:color w:val="000000"/>
          <w:sz w:val="28"/>
        </w:rPr>
        <w:t>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397"/>
    <w:bookmarkStart w:name="z4031" w:id="398"/>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398"/>
    <w:bookmarkStart w:name="z4032" w:id="399"/>
    <w:p>
      <w:pPr>
        <w:spacing w:after="0"/>
        <w:ind w:left="0"/>
        <w:jc w:val="both"/>
      </w:pPr>
      <w:r>
        <w:rPr>
          <w:rFonts w:ascii="Times New Roman"/>
          <w:b w:val="false"/>
          <w:i w:val="false"/>
          <w:color w:val="000000"/>
          <w:sz w:val="28"/>
        </w:rPr>
        <w:t>
      20. Субсидиялауға:</w:t>
      </w:r>
    </w:p>
    <w:bookmarkEnd w:id="399"/>
    <w:bookmarkStart w:name="z4033" w:id="400"/>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қарауға енгізілгенге дейін 12 (он екі) ай ішінде банктер/лизингтік компаниялар бұрын берген кредиттер/қаржылық лизинг шарттары;</w:t>
      </w:r>
    </w:p>
    <w:bookmarkEnd w:id="400"/>
    <w:bookmarkStart w:name="z4034" w:id="401"/>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қарауға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401"/>
    <w:bookmarkStart w:name="z4035" w:id="402"/>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402"/>
    <w:bookmarkStart w:name="z4036" w:id="403"/>
    <w:p>
      <w:pPr>
        <w:spacing w:after="0"/>
        <w:ind w:left="0"/>
        <w:jc w:val="both"/>
      </w:pPr>
      <w:r>
        <w:rPr>
          <w:rFonts w:ascii="Times New Roman"/>
          <w:b w:val="false"/>
          <w:i w:val="false"/>
          <w:color w:val="000000"/>
          <w:sz w:val="28"/>
        </w:rPr>
        <w:t>
      4)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салықтарды төлеуді қоспағанда) бағытталған 500 (бес жүз) миллион теңгеге дейінгі кредиттер;</w:t>
      </w:r>
    </w:p>
    <w:bookmarkEnd w:id="403"/>
    <w:bookmarkStart w:name="z4037" w:id="404"/>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404"/>
    <w:bookmarkStart w:name="z4038" w:id="405"/>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 де жатады.</w:t>
      </w:r>
    </w:p>
    <w:bookmarkEnd w:id="405"/>
    <w:bookmarkStart w:name="z4039" w:id="406"/>
    <w:p>
      <w:pPr>
        <w:spacing w:after="0"/>
        <w:ind w:left="0"/>
        <w:jc w:val="both"/>
      </w:pPr>
      <w:r>
        <w:rPr>
          <w:rFonts w:ascii="Times New Roman"/>
          <w:b w:val="false"/>
          <w:i w:val="false"/>
          <w:color w:val="000000"/>
          <w:sz w:val="28"/>
        </w:rPr>
        <w:t>
      21. Мына:</w:t>
      </w:r>
    </w:p>
    <w:bookmarkEnd w:id="406"/>
    <w:bookmarkStart w:name="z4040" w:id="407"/>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407"/>
    <w:bookmarkStart w:name="z4041" w:id="408"/>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 үй-жайларды реконструкциялау жобалары бойынша субсидиялауға жол беріледі.</w:t>
      </w:r>
    </w:p>
    <w:bookmarkEnd w:id="408"/>
    <w:bookmarkStart w:name="z4042" w:id="409"/>
    <w:p>
      <w:pPr>
        <w:spacing w:after="0"/>
        <w:ind w:left="0"/>
        <w:jc w:val="both"/>
      </w:pPr>
      <w:r>
        <w:rPr>
          <w:rFonts w:ascii="Times New Roman"/>
          <w:b w:val="false"/>
          <w:i w:val="false"/>
          <w:color w:val="000000"/>
          <w:sz w:val="28"/>
        </w:rPr>
        <w:t>
      Кәсіпкерлердің жобаларына мынадай экономикалық қызмет түрлеріне сәйкес қолдау көрсетіледі:</w:t>
      </w:r>
    </w:p>
    <w:bookmarkEnd w:id="409"/>
    <w:bookmarkStart w:name="z4043" w:id="410"/>
    <w:p>
      <w:pPr>
        <w:spacing w:after="0"/>
        <w:ind w:left="0"/>
        <w:jc w:val="both"/>
      </w:pPr>
      <w:r>
        <w:rPr>
          <w:rFonts w:ascii="Times New Roman"/>
          <w:b w:val="false"/>
          <w:i w:val="false"/>
          <w:color w:val="000000"/>
          <w:sz w:val="28"/>
        </w:rPr>
        <w:t>
      ЭҚЖЖ 47.11 "Мамандандырылмаған дүкендерде көбінесе тамақ өнімдерін, сусындар мен темекі өнімдерін бөлшек саудада сату";</w:t>
      </w:r>
    </w:p>
    <w:bookmarkEnd w:id="410"/>
    <w:bookmarkStart w:name="z4044" w:id="411"/>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68.20.1 "Жеке меншік жылжымайтын мүлікті жалдау және басқару". </w:t>
      </w:r>
    </w:p>
    <w:bookmarkEnd w:id="411"/>
    <w:bookmarkStart w:name="z4045" w:id="412"/>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412"/>
    <w:bookmarkStart w:name="z4046" w:id="413"/>
    <w:p>
      <w:pPr>
        <w:spacing w:after="0"/>
        <w:ind w:left="0"/>
        <w:jc w:val="both"/>
      </w:pPr>
      <w:r>
        <w:rPr>
          <w:rFonts w:ascii="Times New Roman"/>
          <w:b w:val="false"/>
          <w:i w:val="false"/>
          <w:color w:val="000000"/>
          <w:sz w:val="28"/>
        </w:rPr>
        <w:t>
      сауда жабдығын сатып алуға;</w:t>
      </w:r>
    </w:p>
    <w:bookmarkEnd w:id="413"/>
    <w:bookmarkStart w:name="z4047" w:id="414"/>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астам объектіні іске асыруға жол беріледі. Бұл ретте екі және одан астам жобаны бір объект (физикалық немесе технологиялық жағынан ажырамайтындай байланысқан біртұтас ғимарат/құрылыс/объект болып табылады) ретінде қаржыландыруға жол берілмейді.</w:t>
      </w:r>
    </w:p>
    <w:bookmarkEnd w:id="414"/>
    <w:bookmarkStart w:name="z4048" w:id="415"/>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мыналар міндетті шарттар болып табылады:</w:t>
      </w:r>
    </w:p>
    <w:bookmarkEnd w:id="415"/>
    <w:bookmarkStart w:name="z4049" w:id="416"/>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416"/>
    <w:bookmarkStart w:name="z4050" w:id="41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11148 болып тіркелген) бекітілген Ішкі сауда қағидаларының 8-1-тармағының 2) тармақшасында көзделген талапқа сәйкес, Қазақстан Республикасының СТ 3836 "Қазақстанда жасалған". Техникалық талаптар" таңба белгісі" ұлттық стандарттарының және және ҚР СТ 3837 "Қазақстанда жасалған" белгісін қолдану тәртібінің талаптарына сәйкес "Қазақстанда жасалған" таңбасы бар отандық өндірілген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417"/>
    <w:bookmarkStart w:name="z4051" w:id="418"/>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418"/>
    <w:bookmarkStart w:name="z4052" w:id="419"/>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419"/>
    <w:bookmarkStart w:name="z4053" w:id="420"/>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420"/>
    <w:bookmarkStart w:name="z4054" w:id="421"/>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инвестициялық жобалар бойынша кредит/лизинг сомасы бір кәсіпкер үшін, оның ішінде "жасыл" жобаларды іске асыру үшін 3 (үш) миллиард теңгеден аспайды және онымен үлестес тұлғалардың/компаниялардың кредиті/қаржылық лизинг шарты бойынша берешегі ескерілмей есептеледі. Егер бірнеше үлестес кәсіпкерге бір бизнес-жобаны іске асыру үшін кредит/лизинг берілген жағдайда, онда бұл сома 3 (үш) миллиард теңгеден аспауға болмайды.</w:t>
      </w:r>
    </w:p>
    <w:bookmarkEnd w:id="421"/>
    <w:bookmarkStart w:name="z4055" w:id="422"/>
    <w:p>
      <w:pPr>
        <w:spacing w:after="0"/>
        <w:ind w:left="0"/>
        <w:jc w:val="both"/>
      </w:pPr>
      <w:r>
        <w:rPr>
          <w:rFonts w:ascii="Times New Roman"/>
          <w:b w:val="false"/>
          <w:i w:val="false"/>
          <w:color w:val="000000"/>
          <w:sz w:val="28"/>
        </w:rPr>
        <w:t>
      Бір мезгілде мына 2 (екі):</w:t>
      </w:r>
    </w:p>
    <w:bookmarkEnd w:id="422"/>
    <w:bookmarkStart w:name="z4056" w:id="423"/>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423"/>
    <w:bookmarkStart w:name="z4057" w:id="424"/>
    <w:p>
      <w:pPr>
        <w:spacing w:after="0"/>
        <w:ind w:left="0"/>
        <w:jc w:val="both"/>
      </w:pPr>
      <w:r>
        <w:rPr>
          <w:rFonts w:ascii="Times New Roman"/>
          <w:b w:val="false"/>
          <w:i w:val="false"/>
          <w:color w:val="000000"/>
          <w:sz w:val="28"/>
        </w:rPr>
        <w:t>
      жоба ЭҚЖЖ бір кіші сыныбы шеңберінде іске асырылады.</w:t>
      </w:r>
    </w:p>
    <w:bookmarkEnd w:id="424"/>
    <w:bookmarkStart w:name="z4058" w:id="42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25"/>
    <w:bookmarkStart w:name="z4059" w:id="426"/>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426"/>
    <w:bookmarkStart w:name="z4060" w:id="427"/>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 мыналарды құрайды:</w:t>
      </w:r>
    </w:p>
    <w:bookmarkEnd w:id="427"/>
    <w:bookmarkStart w:name="z4061" w:id="428"/>
    <w:p>
      <w:pPr>
        <w:spacing w:after="0"/>
        <w:ind w:left="0"/>
        <w:jc w:val="both"/>
      </w:pPr>
      <w:r>
        <w:rPr>
          <w:rFonts w:ascii="Times New Roman"/>
          <w:b w:val="false"/>
          <w:i w:val="false"/>
          <w:color w:val="000000"/>
          <w:sz w:val="28"/>
        </w:rPr>
        <w:t xml:space="preserve">
      өңдеу өнеркәсібінде, оның ішінде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"жасыл" жобаларды іске асыруға берілетін кредиттерге субсидиялау мерзімін ұзарту құқығынсыз 5 (бес) жыл;</w:t>
      </w:r>
    </w:p>
    <w:bookmarkEnd w:id="428"/>
    <w:bookmarkStart w:name="z4062" w:id="429"/>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ұсыну және өзге де қызмет түрлері, оның ішінде "жасыл" жобаларды іске асыруға берілетін кредиттер бойынша қызметте субсидиялау мерзімін ұзарту құқығынсыз 3 (үш) жыл.</w:t>
      </w:r>
    </w:p>
    <w:bookmarkEnd w:id="429"/>
    <w:bookmarkStart w:name="z4063" w:id="430"/>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30"/>
    <w:bookmarkStart w:name="z4064" w:id="431"/>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431"/>
    <w:bookmarkStart w:name="z4065" w:id="432"/>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bookmarkEnd w:id="432"/>
    <w:bookmarkStart w:name="z4066" w:id="433"/>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bookmarkEnd w:id="433"/>
    <w:bookmarkStart w:name="z4067" w:id="434"/>
    <w:p>
      <w:pPr>
        <w:spacing w:after="0"/>
        <w:ind w:left="0"/>
        <w:jc w:val="both"/>
      </w:pPr>
      <w:r>
        <w:rPr>
          <w:rFonts w:ascii="Times New Roman"/>
          <w:b w:val="false"/>
          <w:i w:val="false"/>
          <w:color w:val="000000"/>
          <w:sz w:val="28"/>
        </w:rPr>
        <w:t>
      26. Кәсіпкерлердің субсидиялау құралы бойынша қаржы агенттігінің мақұлдауын алған жобалары басқа банктерде/лизингтік компанияларда субсидиялаудың бұрын мақұлданған шарттарда қайта қаржыландырылуы мүмкін.</w:t>
      </w:r>
    </w:p>
    <w:bookmarkEnd w:id="434"/>
    <w:bookmarkStart w:name="z4068" w:id="435"/>
    <w:p>
      <w:pPr>
        <w:spacing w:after="0"/>
        <w:ind w:left="0"/>
        <w:jc w:val="both"/>
      </w:pPr>
      <w:r>
        <w:rPr>
          <w:rFonts w:ascii="Times New Roman"/>
          <w:b w:val="false"/>
          <w:i w:val="false"/>
          <w:color w:val="000000"/>
          <w:sz w:val="28"/>
        </w:rPr>
        <w:t>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оның ішінде 5 (бес) пайыздық тармаққа ұлғайтылған номиналды сыйақы мөлшерлемесі бар кредиттер/қаржылық лизинг шарттары бойынша жүзеге асырылады:</w:t>
      </w:r>
    </w:p>
    <w:bookmarkEnd w:id="435"/>
    <w:bookmarkStart w:name="z4069" w:id="436"/>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436"/>
    <w:bookmarkStart w:name="z4070" w:id="437"/>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437"/>
    <w:bookmarkStart w:name="z4071" w:id="438"/>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438"/>
    <w:bookmarkStart w:name="z4072" w:id="439"/>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сондай-ақ "жасыл" жобаларды іске асыру үшін берілген кредиттер бойынша жүзеге асырылады, оның ішінде 9 %-ын кәсіпкер төлейді, ал айырмасын мемлекет субсидиялайды.</w:t>
      </w:r>
    </w:p>
    <w:bookmarkEnd w:id="439"/>
    <w:bookmarkStart w:name="z4073" w:id="440"/>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шарттармен және кәсіпкерлер олар бойынша өз міндеттемелерін толық орындағанға дейін қолданылады.</w:t>
      </w:r>
    </w:p>
    <w:bookmarkEnd w:id="440"/>
    <w:bookmarkStart w:name="z4074" w:id="441"/>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441"/>
    <w:bookmarkStart w:name="z4075" w:id="442"/>
    <w:p>
      <w:pPr>
        <w:spacing w:after="0"/>
        <w:ind w:left="0"/>
        <w:jc w:val="both"/>
      </w:pPr>
      <w:r>
        <w:rPr>
          <w:rFonts w:ascii="Times New Roman"/>
          <w:b w:val="false"/>
          <w:i w:val="false"/>
          <w:color w:val="000000"/>
          <w:sz w:val="28"/>
        </w:rPr>
        <w:t>
      29. Мыналарды:</w:t>
      </w:r>
    </w:p>
    <w:bookmarkEnd w:id="442"/>
    <w:bookmarkStart w:name="z4076" w:id="443"/>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443"/>
    <w:bookmarkStart w:name="z4077" w:id="444"/>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444"/>
    <w:bookmarkStart w:name="z4078" w:id="445"/>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445"/>
    <w:bookmarkStart w:name="z4079" w:id="446"/>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446"/>
    <w:bookmarkStart w:name="z4080" w:id="447"/>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447"/>
    <w:bookmarkStart w:name="z4081" w:id="448"/>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448"/>
    <w:bookmarkStart w:name="z4082" w:id="449"/>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449"/>
    <w:bookmarkStart w:name="z4083" w:id="450"/>
    <w:p>
      <w:pPr>
        <w:spacing w:after="0"/>
        <w:ind w:left="0"/>
        <w:jc w:val="both"/>
      </w:pPr>
      <w:r>
        <w:rPr>
          <w:rFonts w:ascii="Times New Roman"/>
          <w:b w:val="false"/>
          <w:i w:val="false"/>
          <w:color w:val="000000"/>
          <w:sz w:val="28"/>
        </w:rPr>
        <w:t>
      31. Банк/лизингтік компания ағымдағы жылы алынған комиссияларды, алымдарды және/немесе басқа да төлемдерді осы Субсидиялау қағидаларының 30-тармағында көрсетілген мерзімде кәсіпкерге уақтылы өтемеген жағдайда, банк/лизингтік компания қаржы агенттігіне 50 (елу) айлық есептік көрсеткіш (бұдан әрі – АЕК) мөлшерінде айыппұл төлейді.</w:t>
      </w:r>
    </w:p>
    <w:bookmarkEnd w:id="450"/>
    <w:bookmarkStart w:name="z4084" w:id="451"/>
    <w:p>
      <w:pPr>
        <w:spacing w:after="0"/>
        <w:ind w:left="0"/>
        <w:jc w:val="both"/>
      </w:pPr>
      <w:r>
        <w:rPr>
          <w:rFonts w:ascii="Times New Roman"/>
          <w:b w:val="false"/>
          <w:i w:val="false"/>
          <w:color w:val="000000"/>
          <w:sz w:val="28"/>
        </w:rPr>
        <w:t>
      32. Лизингтің мынадай нысандары мен түрлері: ішкі лизинг, банктік лизинг, толық лизинг және таза лизинг субсидиялауға жатады.</w:t>
      </w:r>
    </w:p>
    <w:bookmarkEnd w:id="451"/>
    <w:bookmarkStart w:name="z4085" w:id="452"/>
    <w:p>
      <w:pPr>
        <w:spacing w:after="0"/>
        <w:ind w:left="0"/>
        <w:jc w:val="both"/>
      </w:pPr>
      <w:r>
        <w:rPr>
          <w:rFonts w:ascii="Times New Roman"/>
          <w:b w:val="false"/>
          <w:i w:val="false"/>
          <w:color w:val="000000"/>
          <w:sz w:val="28"/>
        </w:rPr>
        <w:t>
      33.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452"/>
    <w:bookmarkStart w:name="z4086" w:id="453"/>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453"/>
    <w:bookmarkStart w:name="z4087" w:id="454"/>
    <w:p>
      <w:pPr>
        <w:spacing w:after="0"/>
        <w:ind w:left="0"/>
        <w:jc w:val="both"/>
      </w:pPr>
      <w:r>
        <w:rPr>
          <w:rFonts w:ascii="Times New Roman"/>
          <w:b w:val="false"/>
          <w:i w:val="false"/>
          <w:color w:val="000000"/>
          <w:sz w:val="28"/>
        </w:rPr>
        <w:t xml:space="preserve">
      34. Экономиканың басым секторларында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"Шағын, орта және ірі кәсіпкерлікті қолдау" бағытына қатысушылар болып табылады. </w:t>
      </w:r>
    </w:p>
    <w:bookmarkEnd w:id="454"/>
    <w:bookmarkStart w:name="z4088" w:id="455"/>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455"/>
    <w:bookmarkStart w:name="z4089" w:id="456"/>
    <w:p>
      <w:pPr>
        <w:spacing w:after="0"/>
        <w:ind w:left="0"/>
        <w:jc w:val="both"/>
      </w:pPr>
      <w:r>
        <w:rPr>
          <w:rFonts w:ascii="Times New Roman"/>
          <w:b w:val="false"/>
          <w:i w:val="false"/>
          <w:color w:val="000000"/>
          <w:sz w:val="28"/>
        </w:rPr>
        <w:t>
      35.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456"/>
    <w:bookmarkStart w:name="z4090" w:id="457"/>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w:t>
      </w:r>
    </w:p>
    <w:bookmarkEnd w:id="457"/>
    <w:bookmarkStart w:name="z4091" w:id="458"/>
    <w:p>
      <w:pPr>
        <w:spacing w:after="0"/>
        <w:ind w:left="0"/>
        <w:jc w:val="both"/>
      </w:pPr>
      <w:r>
        <w:rPr>
          <w:rFonts w:ascii="Times New Roman"/>
          <w:b w:val="false"/>
          <w:i w:val="false"/>
          <w:color w:val="000000"/>
          <w:sz w:val="28"/>
        </w:rPr>
        <w:t xml:space="preserve">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 </w:t>
      </w:r>
    </w:p>
    <w:bookmarkEnd w:id="458"/>
    <w:bookmarkStart w:name="z4092" w:id="459"/>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459"/>
    <w:bookmarkStart w:name="z4093" w:id="460"/>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және көбейте отырып еңбекақы төлеу қорының өсуін немесе жұмыс орындарының орташа жылдық санының 10 %-ға ұлғаюын растайды.</w:t>
      </w:r>
    </w:p>
    <w:bookmarkEnd w:id="460"/>
    <w:bookmarkStart w:name="z4094" w:id="461"/>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461"/>
    <w:bookmarkStart w:name="z4095" w:id="462"/>
    <w:p>
      <w:pPr>
        <w:spacing w:after="0"/>
        <w:ind w:left="0"/>
        <w:jc w:val="both"/>
      </w:pPr>
      <w:r>
        <w:rPr>
          <w:rFonts w:ascii="Times New Roman"/>
          <w:b w:val="false"/>
          <w:i w:val="false"/>
          <w:color w:val="000000"/>
          <w:sz w:val="28"/>
        </w:rPr>
        <w:t xml:space="preserve">
      Сомасы 3 (үш) миллиард теңгеден асатын жобалары бар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көшуді растайды, осы тармақтың шарты орындалмаған жағдайда субсидиялар төлеу тоқтатылады.</w:t>
      </w:r>
    </w:p>
    <w:bookmarkEnd w:id="462"/>
    <w:bookmarkStart w:name="z4096" w:id="463"/>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463"/>
    <w:bookmarkStart w:name="z4097" w:id="464"/>
    <w:p>
      <w:pPr>
        <w:spacing w:after="0"/>
        <w:ind w:left="0"/>
        <w:jc w:val="both"/>
      </w:pPr>
      <w:r>
        <w:rPr>
          <w:rFonts w:ascii="Times New Roman"/>
          <w:b w:val="false"/>
          <w:i w:val="false"/>
          <w:color w:val="000000"/>
          <w:sz w:val="28"/>
        </w:rPr>
        <w:t>
      36.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464"/>
    <w:bookmarkStart w:name="z4098" w:id="465"/>
    <w:p>
      <w:pPr>
        <w:spacing w:after="0"/>
        <w:ind w:left="0"/>
        <w:jc w:val="both"/>
      </w:pPr>
      <w:r>
        <w:rPr>
          <w:rFonts w:ascii="Times New Roman"/>
          <w:b w:val="false"/>
          <w:i w:val="false"/>
          <w:color w:val="000000"/>
          <w:sz w:val="28"/>
        </w:rPr>
        <w:t>
      37. Субсидиялауға мыналар да жатады:</w:t>
      </w:r>
    </w:p>
    <w:bookmarkEnd w:id="465"/>
    <w:bookmarkStart w:name="z4099" w:id="466"/>
    <w:p>
      <w:pPr>
        <w:spacing w:after="0"/>
        <w:ind w:left="0"/>
        <w:jc w:val="both"/>
      </w:pPr>
      <w:r>
        <w:rPr>
          <w:rFonts w:ascii="Times New Roman"/>
          <w:b w:val="false"/>
          <w:i w:val="false"/>
          <w:color w:val="000000"/>
          <w:sz w:val="28"/>
        </w:rPr>
        <w:t xml:space="preserve">
      1) жаңа кредиттер/қаржылық лизинг шарттары, сондай-ақ "Қолжетімді кредиттеу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банктер/лизингтік компаниялар берген кредиттер/қаржылық лизинг шарттары;</w:t>
      </w:r>
    </w:p>
    <w:bookmarkEnd w:id="466"/>
    <w:bookmarkStart w:name="z4100" w:id="467"/>
    <w:p>
      <w:pPr>
        <w:spacing w:after="0"/>
        <w:ind w:left="0"/>
        <w:jc w:val="both"/>
      </w:pPr>
      <w:r>
        <w:rPr>
          <w:rFonts w:ascii="Times New Roman"/>
          <w:b w:val="false"/>
          <w:i w:val="false"/>
          <w:color w:val="000000"/>
          <w:sz w:val="28"/>
        </w:rPr>
        <w:t>
      2) агроөнеркәсіптік кешендегі қайта өңдеу саласындағы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кредиттер;</w:t>
      </w:r>
    </w:p>
    <w:bookmarkEnd w:id="467"/>
    <w:bookmarkStart w:name="z4101" w:id="468"/>
    <w:p>
      <w:pPr>
        <w:spacing w:after="0"/>
        <w:ind w:left="0"/>
        <w:jc w:val="both"/>
      </w:pPr>
      <w:r>
        <w:rPr>
          <w:rFonts w:ascii="Times New Roman"/>
          <w:b w:val="false"/>
          <w:i w:val="false"/>
          <w:color w:val="000000"/>
          <w:sz w:val="28"/>
        </w:rPr>
        <w:t>
      3) кәсіпкердің бір жобасы шеңберінде 50 %-дан аспайтын мөлшерде өңдеу өнеркәсібі, энергетика өндіру, көрсетілетін қызметтер және тау-кен өндіру өнеркәсібі саласындағы айналым қаражатын толықтыруға берілген кредиттер;</w:t>
      </w:r>
    </w:p>
    <w:bookmarkEnd w:id="468"/>
    <w:bookmarkStart w:name="z4102" w:id="469"/>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469"/>
    <w:bookmarkStart w:name="z4103" w:id="470"/>
    <w:p>
      <w:pPr>
        <w:spacing w:after="0"/>
        <w:ind w:left="0"/>
        <w:jc w:val="both"/>
      </w:pPr>
      <w:r>
        <w:rPr>
          <w:rFonts w:ascii="Times New Roman"/>
          <w:b w:val="false"/>
          <w:i w:val="false"/>
          <w:color w:val="000000"/>
          <w:sz w:val="28"/>
        </w:rPr>
        <w:t>
      5) бір кәсіпкер үшін айналым қаражатын толықтыруға және онымен үлестес/байланысты тұлғалардың/компаниялардың кредиті/қаржылық лизингі шарты бойынша берешегі есепке алынбай есептелетін 5 (бес) миллиард теңгеге дейінгі кредиттер.</w:t>
      </w:r>
    </w:p>
    <w:bookmarkEnd w:id="470"/>
    <w:bookmarkStart w:name="z4104" w:id="471"/>
    <w:p>
      <w:pPr>
        <w:spacing w:after="0"/>
        <w:ind w:left="0"/>
        <w:jc w:val="both"/>
      </w:pPr>
      <w:r>
        <w:rPr>
          <w:rFonts w:ascii="Times New Roman"/>
          <w:b w:val="false"/>
          <w:i w:val="false"/>
          <w:color w:val="000000"/>
          <w:sz w:val="28"/>
        </w:rPr>
        <w:t>
      38. Инвестициялық жобалар бойынша кредиттің/қаржылық лизинг шартының сомасы сыйақы мөлшерлемесінің бір бөлігін субсидиялау жүзеге асырылатын барлық қолданыстағы кредиттер/лизингтік мәмілелер ескеріле отырып белгіленеді. Бұл ретте инвестициялық жобалар бойынша кредит/лизинг сомасы бір кәсіпкер үшін 15 (он бес) миллиард теңгеден аспауға тиіс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аспауға тиіс.</w:t>
      </w:r>
    </w:p>
    <w:bookmarkEnd w:id="471"/>
    <w:bookmarkStart w:name="z4105" w:id="472"/>
    <w:p>
      <w:pPr>
        <w:spacing w:after="0"/>
        <w:ind w:left="0"/>
        <w:jc w:val="both"/>
      </w:pPr>
      <w:r>
        <w:rPr>
          <w:rFonts w:ascii="Times New Roman"/>
          <w:b w:val="false"/>
          <w:i w:val="false"/>
          <w:color w:val="000000"/>
          <w:sz w:val="28"/>
        </w:rPr>
        <w:t>
      Бір мезгілде мына 2 (екі):</w:t>
      </w:r>
    </w:p>
    <w:bookmarkEnd w:id="472"/>
    <w:bookmarkStart w:name="z4106" w:id="473"/>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асырылатын;</w:t>
      </w:r>
    </w:p>
    <w:bookmarkEnd w:id="473"/>
    <w:bookmarkStart w:name="z4107" w:id="474"/>
    <w:p>
      <w:pPr>
        <w:spacing w:after="0"/>
        <w:ind w:left="0"/>
        <w:jc w:val="both"/>
      </w:pPr>
      <w:r>
        <w:rPr>
          <w:rFonts w:ascii="Times New Roman"/>
          <w:b w:val="false"/>
          <w:i w:val="false"/>
          <w:color w:val="000000"/>
          <w:sz w:val="28"/>
        </w:rPr>
        <w:t>
      жоба ЭҚЖЖ бір кіші сыныбы шеңберінде іске асырылатын өлшемшартқа сәйкес келетін екі және одан астам жобалардың жиынтығы бір бизнес-жоба болып саналады.</w:t>
      </w:r>
    </w:p>
    <w:bookmarkEnd w:id="474"/>
    <w:bookmarkStart w:name="z4108" w:id="47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75"/>
    <w:bookmarkStart w:name="z4109" w:id="476"/>
    <w:p>
      <w:pPr>
        <w:spacing w:after="0"/>
        <w:ind w:left="0"/>
        <w:jc w:val="both"/>
      </w:pPr>
      <w:r>
        <w:rPr>
          <w:rFonts w:ascii="Times New Roman"/>
          <w:b w:val="false"/>
          <w:i w:val="false"/>
          <w:color w:val="000000"/>
          <w:sz w:val="28"/>
        </w:rPr>
        <w:t>
      39.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 байланысты тұлғалардың/компаниялардың кредит/қаржылық лизинг шарты бойынша берешекті есепке алмағанда, субсидиялау кезеңінде дивидендтер төлеуге тыйым салу бойынша талап қойылады, сондай-ақ 10 (он) миллиард теңгеден астам сомамен тиісті салалық орталық уәкілетті органның оң қорытындысы қажет, оны қаржы агенттігі субсидиялауға өтінімді қарау кезінде тиісті орталық уәкілетті мемлекеттік органнан сұратады.</w:t>
      </w:r>
    </w:p>
    <w:bookmarkEnd w:id="476"/>
    <w:bookmarkStart w:name="z4110" w:id="477"/>
    <w:p>
      <w:pPr>
        <w:spacing w:after="0"/>
        <w:ind w:left="0"/>
        <w:jc w:val="both"/>
      </w:pPr>
      <w:r>
        <w:rPr>
          <w:rFonts w:ascii="Times New Roman"/>
          <w:b w:val="false"/>
          <w:i w:val="false"/>
          <w:color w:val="000000"/>
          <w:sz w:val="28"/>
        </w:rPr>
        <w:t>
      Кәсіпкер көрсетілген қорытындыны алғанға дейін банкке/лизингтік компанияға мынадай құжаттарды ұсынады:</w:t>
      </w:r>
    </w:p>
    <w:bookmarkEnd w:id="477"/>
    <w:bookmarkStart w:name="z4111" w:id="478"/>
    <w:p>
      <w:pPr>
        <w:spacing w:after="0"/>
        <w:ind w:left="0"/>
        <w:jc w:val="both"/>
      </w:pPr>
      <w:r>
        <w:rPr>
          <w:rFonts w:ascii="Times New Roman"/>
          <w:b w:val="false"/>
          <w:i w:val="false"/>
          <w:color w:val="000000"/>
          <w:sz w:val="28"/>
        </w:rPr>
        <w:t>
      1)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478"/>
    <w:bookmarkStart w:name="z4112" w:id="479"/>
    <w:p>
      <w:pPr>
        <w:spacing w:after="0"/>
        <w:ind w:left="0"/>
        <w:jc w:val="both"/>
      </w:pPr>
      <w:r>
        <w:rPr>
          <w:rFonts w:ascii="Times New Roman"/>
          <w:b w:val="false"/>
          <w:i w:val="false"/>
          <w:color w:val="000000"/>
          <w:sz w:val="28"/>
        </w:rPr>
        <w:t>
      2) өтініш беруші бекіткен жобаның бизнес-жоспары;</w:t>
      </w:r>
    </w:p>
    <w:bookmarkEnd w:id="479"/>
    <w:bookmarkStart w:name="z4113" w:id="480"/>
    <w:p>
      <w:pPr>
        <w:spacing w:after="0"/>
        <w:ind w:left="0"/>
        <w:jc w:val="both"/>
      </w:pPr>
      <w:r>
        <w:rPr>
          <w:rFonts w:ascii="Times New Roman"/>
          <w:b w:val="false"/>
          <w:i w:val="false"/>
          <w:color w:val="000000"/>
          <w:sz w:val="28"/>
        </w:rPr>
        <w:t>
      3) өтініш беруші бекіткен жобаны іске асыру жоспар-кестесі.</w:t>
      </w:r>
    </w:p>
    <w:bookmarkEnd w:id="480"/>
    <w:bookmarkStart w:name="z4114" w:id="481"/>
    <w:p>
      <w:pPr>
        <w:spacing w:after="0"/>
        <w:ind w:left="0"/>
        <w:jc w:val="both"/>
      </w:pPr>
      <w:r>
        <w:rPr>
          <w:rFonts w:ascii="Times New Roman"/>
          <w:b w:val="false"/>
          <w:i w:val="false"/>
          <w:color w:val="000000"/>
          <w:sz w:val="28"/>
        </w:rPr>
        <w:t>
      Банк/лизингтік компания осы тармақта көрсетілген құжаттарды мақұлдаған жағдайда, оларды банк/лизингтік компания банктің/лизингтік компанияның кредиттік комиссиясы шешім қабылдаған күннен бастап 5 (бес) жұмыс күні ішінде қаржы агенттігіне жібереді. Банктің/лизингтік компанияның кредиттік комиссиясының шешімі көрсетілген құжаттармен бір мезгілде жіберіледі.</w:t>
      </w:r>
    </w:p>
    <w:bookmarkEnd w:id="481"/>
    <w:bookmarkStart w:name="z4115" w:id="482"/>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482"/>
    <w:bookmarkStart w:name="z4116" w:id="483"/>
    <w:p>
      <w:pPr>
        <w:spacing w:after="0"/>
        <w:ind w:left="0"/>
        <w:jc w:val="both"/>
      </w:pPr>
      <w:r>
        <w:rPr>
          <w:rFonts w:ascii="Times New Roman"/>
          <w:b w:val="false"/>
          <w:i w:val="false"/>
          <w:color w:val="000000"/>
          <w:sz w:val="28"/>
        </w:rPr>
        <w:t>
      40. Қаржы агенттігі 5 (бес) жұмыс күні ішінде банктен/лизингтік компаниядан келіп түскен құжаттарды осы Субсидиялау қағидаларының талаптарына сәйкестігін қарайды.</w:t>
      </w:r>
    </w:p>
    <w:bookmarkEnd w:id="483"/>
    <w:bookmarkStart w:name="z4117" w:id="484"/>
    <w:p>
      <w:pPr>
        <w:spacing w:after="0"/>
        <w:ind w:left="0"/>
        <w:jc w:val="both"/>
      </w:pPr>
      <w:r>
        <w:rPr>
          <w:rFonts w:ascii="Times New Roman"/>
          <w:b w:val="false"/>
          <w:i w:val="false"/>
          <w:color w:val="000000"/>
          <w:sz w:val="28"/>
        </w:rPr>
        <w:t>
      Олар шарттарға сәйкес келген жағдайда салалық қорытындыны алу үшін тиісті салалық орталық уәкілетті органға сұрау салу жіберіледі.</w:t>
      </w:r>
    </w:p>
    <w:bookmarkEnd w:id="484"/>
    <w:bookmarkStart w:name="z4118" w:id="485"/>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485"/>
    <w:bookmarkStart w:name="z4119" w:id="486"/>
    <w:p>
      <w:pPr>
        <w:spacing w:after="0"/>
        <w:ind w:left="0"/>
        <w:jc w:val="both"/>
      </w:pPr>
      <w:r>
        <w:rPr>
          <w:rFonts w:ascii="Times New Roman"/>
          <w:b w:val="false"/>
          <w:i w:val="false"/>
          <w:color w:val="000000"/>
          <w:sz w:val="28"/>
        </w:rPr>
        <w:t>
      41. Жеке кәсіпкерлік субъектісінің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қаржылық көрсеткіштері кезінде (өтелу мерзімін, таза пайданы, кірістіліктің ішкі нормасын, ақша ағындарын ескере отырып) онымен үлестес/байланысты тұлғалардың/компаниялардың кредиті/қаржылық лизинг шарты бойынша берешекті есепке алмағанда, бір кәсіпкер үшін қарыз сомасы 10 (он) миллиард теңгеден асатын инвестициялық мақсаттарға бағытталған кредиттер/қаржылық лизинг бойынша қаржы агенттігі қаржылық лизингсубсидиялаудан бас тартады. Жобалардың қаржылық көрсеткіштерін бағалау әдістемесі (бұдан әрі – Әдістеме) қаржы агенттігінің ішкі нормативтік құжаттарымен бекітіледі және кәсіпкерлік жөніндегі уәкілетті органмен келісіледі.</w:t>
      </w:r>
    </w:p>
    <w:bookmarkEnd w:id="486"/>
    <w:bookmarkStart w:name="z4120" w:id="487"/>
    <w:p>
      <w:pPr>
        <w:spacing w:after="0"/>
        <w:ind w:left="0"/>
        <w:jc w:val="both"/>
      </w:pPr>
      <w:r>
        <w:rPr>
          <w:rFonts w:ascii="Times New Roman"/>
          <w:b w:val="false"/>
          <w:i w:val="false"/>
          <w:color w:val="000000"/>
          <w:sz w:val="28"/>
        </w:rPr>
        <w:t>
      Бір кәсіпкер үшін кредиттер сомасы 10 (он) миллиард теңгеден жоғары болған кезде, онымен үлестес/ байланысты тұлғалардың/компаниялардың кредиті/қаржылық лизинг шарты бойынша берешекті есепке алмағанда, жоба бойынша кірістіліктің ішкі нормасының көрсеткіші 12 %-дан аспайтын кредиттер субсидиялауға жатады. Субсидиялау мерзімі Әдістемеге сәйкес өтелу мерзімінен аспайтын, бірақ осы Қағидаларда көзделген мерзімнен аспайтын мерзімге белгіленеді.</w:t>
      </w:r>
    </w:p>
    <w:bookmarkEnd w:id="487"/>
    <w:bookmarkStart w:name="z4121" w:id="488"/>
    <w:p>
      <w:pPr>
        <w:spacing w:after="0"/>
        <w:ind w:left="0"/>
        <w:jc w:val="both"/>
      </w:pPr>
      <w:r>
        <w:rPr>
          <w:rFonts w:ascii="Times New Roman"/>
          <w:b w:val="false"/>
          <w:i w:val="false"/>
          <w:color w:val="000000"/>
          <w:sz w:val="28"/>
        </w:rPr>
        <w:t>
      Субсидиялау мерзімі 5 (бес) жылдан аспайтын онымен үлестес/байланысты тұлғалардың/компаниялардың кредиті бойынша берешекті есепке алмағанда, бір кәсіпкер үшін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аспауға тиіс.</w:t>
      </w:r>
    </w:p>
    <w:bookmarkEnd w:id="488"/>
    <w:bookmarkStart w:name="z4122" w:id="489"/>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w:t>
      </w:r>
    </w:p>
    <w:bookmarkEnd w:id="489"/>
    <w:bookmarkStart w:name="z4123" w:id="490"/>
    <w:p>
      <w:pPr>
        <w:spacing w:after="0"/>
        <w:ind w:left="0"/>
        <w:jc w:val="both"/>
      </w:pPr>
      <w:r>
        <w:rPr>
          <w:rFonts w:ascii="Times New Roman"/>
          <w:b w:val="false"/>
          <w:i w:val="false"/>
          <w:color w:val="000000"/>
          <w:sz w:val="28"/>
        </w:rPr>
        <w:t xml:space="preserve">
      өндеу өнеркәсібінде, энергетика өндірісі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мерзімін ұзарту құқығынсыз 5 (бес) жылды;</w:t>
      </w:r>
    </w:p>
    <w:bookmarkEnd w:id="490"/>
    <w:bookmarkStart w:name="z4124" w:id="491"/>
    <w:p>
      <w:pPr>
        <w:spacing w:after="0"/>
        <w:ind w:left="0"/>
        <w:jc w:val="both"/>
      </w:pPr>
      <w:r>
        <w:rPr>
          <w:rFonts w:ascii="Times New Roman"/>
          <w:b w:val="false"/>
          <w:i w:val="false"/>
          <w:color w:val="000000"/>
          <w:sz w:val="28"/>
        </w:rPr>
        <w:t xml:space="preserve">
      көрсетілетін қызметтерді ұсыну мен тау-кен өндіру өнеркәсібі жөніндегі қызметте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субсидиялау мерзімін ұзарту құқығынсыз 3 (үш) жылды құрайды.</w:t>
      </w:r>
    </w:p>
    <w:bookmarkEnd w:id="491"/>
    <w:bookmarkStart w:name="z4125" w:id="492"/>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92"/>
    <w:bookmarkStart w:name="z4126" w:id="493"/>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493"/>
    <w:bookmarkStart w:name="z4127" w:id="494"/>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494"/>
    <w:bookmarkStart w:name="z4128" w:id="495"/>
    <w:p>
      <w:pPr>
        <w:spacing w:after="0"/>
        <w:ind w:left="0"/>
        <w:jc w:val="both"/>
      </w:pPr>
      <w:r>
        <w:rPr>
          <w:rFonts w:ascii="Times New Roman"/>
          <w:b w:val="false"/>
          <w:i w:val="false"/>
          <w:color w:val="000000"/>
          <w:sz w:val="28"/>
        </w:rPr>
        <w:t>
      43.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495"/>
    <w:bookmarkStart w:name="z4129" w:id="496"/>
    <w:p>
      <w:pPr>
        <w:spacing w:after="0"/>
        <w:ind w:left="0"/>
        <w:jc w:val="both"/>
      </w:pPr>
      <w:r>
        <w:rPr>
          <w:rFonts w:ascii="Times New Roman"/>
          <w:b w:val="false"/>
          <w:i w:val="false"/>
          <w:color w:val="000000"/>
          <w:sz w:val="28"/>
        </w:rPr>
        <w:t>
      44.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496"/>
    <w:bookmarkStart w:name="z4130" w:id="497"/>
    <w:p>
      <w:pPr>
        <w:spacing w:after="0"/>
        <w:ind w:left="0"/>
        <w:jc w:val="both"/>
      </w:pPr>
      <w:r>
        <w:rPr>
          <w:rFonts w:ascii="Times New Roman"/>
          <w:b w:val="false"/>
          <w:i w:val="false"/>
          <w:color w:val="000000"/>
          <w:sz w:val="28"/>
        </w:rPr>
        <w:t xml:space="preserve">
      45. Өңдеу өнеркәсібі саласындағы субсидиялау,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 өндірісі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жүзеге асырылады, оның ішінде:</w:t>
      </w:r>
    </w:p>
    <w:bookmarkEnd w:id="497"/>
    <w:bookmarkStart w:name="z4131" w:id="498"/>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498"/>
    <w:bookmarkStart w:name="z4132" w:id="499"/>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499"/>
    <w:bookmarkStart w:name="z4133" w:id="500"/>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500"/>
    <w:bookmarkStart w:name="z4134" w:id="501"/>
    <w:p>
      <w:pPr>
        <w:spacing w:after="0"/>
        <w:ind w:left="0"/>
        <w:jc w:val="both"/>
      </w:pPr>
      <w:r>
        <w:rPr>
          <w:rFonts w:ascii="Times New Roman"/>
          <w:b w:val="false"/>
          <w:i w:val="false"/>
          <w:color w:val="000000"/>
          <w:sz w:val="28"/>
        </w:rPr>
        <w:t xml:space="preserve">
      Жоғарыда белгіленген субсидиялау тәртібі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экономиканың негізгі (басым) қызмет түрлерінің тізбесі бойынша жобаларды субсидиялау кезінде де қолданылады. Бұл ретте 6-шы және 7-ші жылдары кәсіпкер – 10% төлейді, ал айырманы мемлекет субсидиялайды.</w:t>
      </w:r>
    </w:p>
    <w:bookmarkEnd w:id="501"/>
    <w:bookmarkStart w:name="z4135" w:id="502"/>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лизингі шарттары бойынша жүзеге асырылады, оның ішінде 9 % кәсіпкер төлейді, ал айырмасын мемлекет субсидиялайды.</w:t>
      </w:r>
    </w:p>
    <w:bookmarkEnd w:id="502"/>
    <w:bookmarkStart w:name="z4136" w:id="503"/>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шарттарда және кәсіпкерлер олар бойынша өз міндеттемелерін толық орындағанға дейін қолданылады.</w:t>
      </w:r>
    </w:p>
    <w:bookmarkEnd w:id="503"/>
    <w:bookmarkStart w:name="z4137" w:id="504"/>
    <w:p>
      <w:pPr>
        <w:spacing w:after="0"/>
        <w:ind w:left="0"/>
        <w:jc w:val="both"/>
      </w:pPr>
      <w:r>
        <w:rPr>
          <w:rFonts w:ascii="Times New Roman"/>
          <w:b w:val="false"/>
          <w:i w:val="false"/>
          <w:color w:val="000000"/>
          <w:sz w:val="28"/>
        </w:rPr>
        <w:t>
      46.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04"/>
    <w:bookmarkStart w:name="z4138" w:id="505"/>
    <w:p>
      <w:pPr>
        <w:spacing w:after="0"/>
        <w:ind w:left="0"/>
        <w:jc w:val="both"/>
      </w:pPr>
      <w:r>
        <w:rPr>
          <w:rFonts w:ascii="Times New Roman"/>
          <w:b w:val="false"/>
          <w:i w:val="false"/>
          <w:color w:val="000000"/>
          <w:sz w:val="28"/>
        </w:rPr>
        <w:t>
      47. Мыналарды:</w:t>
      </w:r>
    </w:p>
    <w:bookmarkEnd w:id="505"/>
    <w:bookmarkStart w:name="z4139" w:id="506"/>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06"/>
    <w:bookmarkStart w:name="z4140" w:id="507"/>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07"/>
    <w:bookmarkStart w:name="z4141" w:id="508"/>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08"/>
    <w:bookmarkStart w:name="z4142" w:id="509"/>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09"/>
    <w:bookmarkStart w:name="z4143" w:id="510"/>
    <w:p>
      <w:pPr>
        <w:spacing w:after="0"/>
        <w:ind w:left="0"/>
        <w:jc w:val="both"/>
      </w:pPr>
      <w:r>
        <w:rPr>
          <w:rFonts w:ascii="Times New Roman"/>
          <w:b w:val="false"/>
          <w:i w:val="false"/>
          <w:color w:val="000000"/>
          <w:sz w:val="28"/>
        </w:rPr>
        <w:t>
      5) есеп айырысу-кассалық қызмет көрсету бойынша төлемдерді;</w:t>
      </w:r>
    </w:p>
    <w:bookmarkEnd w:id="510"/>
    <w:bookmarkStart w:name="z4144" w:id="511"/>
    <w:p>
      <w:pPr>
        <w:spacing w:after="0"/>
        <w:ind w:left="0"/>
        <w:jc w:val="both"/>
      </w:pPr>
      <w:r>
        <w:rPr>
          <w:rFonts w:ascii="Times New Roman"/>
          <w:b w:val="false"/>
          <w:i w:val="false"/>
          <w:color w:val="000000"/>
          <w:sz w:val="28"/>
        </w:rPr>
        <w:t>
      6) банк-агенттің көрсетілетін қызметтерін (синдикатталған кредит бойынша) қоспағанда, банк/лизингтік компания/банк-агент/банк-кредитор кредитке/қаржылық лизинг шартын жасасуға байланысты қандай да бір комиссияларды, алымдарды және/немесе өзге де төлемдерді алмайды.</w:t>
      </w:r>
    </w:p>
    <w:bookmarkEnd w:id="511"/>
    <w:bookmarkStart w:name="z4145" w:id="512"/>
    <w:p>
      <w:pPr>
        <w:spacing w:after="0"/>
        <w:ind w:left="0"/>
        <w:jc w:val="both"/>
      </w:pPr>
      <w:r>
        <w:rPr>
          <w:rFonts w:ascii="Times New Roman"/>
          <w:b w:val="false"/>
          <w:i w:val="false"/>
          <w:color w:val="000000"/>
          <w:sz w:val="28"/>
        </w:rPr>
        <w:t>
      48.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12"/>
    <w:bookmarkStart w:name="z4146" w:id="513"/>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қойылған күннен бастап 3 (үш) ай ішінде кәсіпкерге қайтарылуға жатады.</w:t>
      </w:r>
    </w:p>
    <w:bookmarkEnd w:id="513"/>
    <w:bookmarkStart w:name="z4147" w:id="514"/>
    <w:p>
      <w:pPr>
        <w:spacing w:after="0"/>
        <w:ind w:left="0"/>
        <w:jc w:val="both"/>
      </w:pPr>
      <w:r>
        <w:rPr>
          <w:rFonts w:ascii="Times New Roman"/>
          <w:b w:val="false"/>
          <w:i w:val="false"/>
          <w:color w:val="000000"/>
          <w:sz w:val="28"/>
        </w:rPr>
        <w:t>
      49. Банк/лизингтік компания ағымдағы жылы алынған комиссияларды, алымдарды және/немесе басқа да төлемдерді осы Субсидиялау қағидаларының 48-тармағында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514"/>
    <w:bookmarkStart w:name="z4148" w:id="515"/>
    <w:p>
      <w:pPr>
        <w:spacing w:after="0"/>
        <w:ind w:left="0"/>
        <w:jc w:val="both"/>
      </w:pPr>
      <w:r>
        <w:rPr>
          <w:rFonts w:ascii="Times New Roman"/>
          <w:b w:val="false"/>
          <w:i w:val="false"/>
          <w:color w:val="000000"/>
          <w:sz w:val="28"/>
        </w:rPr>
        <w:t>
      50. Лизингтің мынадай нысандары мен түрлері: ішкі лизинг, банктік лизинг, толық лизинг және таза лизинг субсидиялауға жатады.</w:t>
      </w:r>
    </w:p>
    <w:bookmarkEnd w:id="515"/>
    <w:bookmarkStart w:name="z4149" w:id="516"/>
    <w:p>
      <w:pPr>
        <w:spacing w:after="0"/>
        <w:ind w:left="0"/>
        <w:jc w:val="both"/>
      </w:pPr>
      <w:r>
        <w:rPr>
          <w:rFonts w:ascii="Times New Roman"/>
          <w:b w:val="false"/>
          <w:i w:val="false"/>
          <w:color w:val="000000"/>
          <w:sz w:val="28"/>
        </w:rPr>
        <w:t>
      51.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16"/>
    <w:bookmarkStart w:name="z4150" w:id="517"/>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субсидиялар беру шарттары</w:t>
      </w:r>
    </w:p>
    <w:bookmarkEnd w:id="517"/>
    <w:bookmarkStart w:name="z4151" w:id="518"/>
    <w:p>
      <w:pPr>
        <w:spacing w:after="0"/>
        <w:ind w:left="0"/>
        <w:jc w:val="both"/>
      </w:pPr>
      <w:r>
        <w:rPr>
          <w:rFonts w:ascii="Times New Roman"/>
          <w:b w:val="false"/>
          <w:i w:val="false"/>
          <w:color w:val="000000"/>
          <w:sz w:val="28"/>
        </w:rPr>
        <w:t>
      52. "Моно- және шағын қалаларда, ауылдық елді мекендерде кәсіпкерлікті қолдау" бағытына қатысушылар жеке және тиімді жобаларды іске асыратын және (немесе) іске асыруды жоспарлап отырған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518"/>
    <w:bookmarkStart w:name="z4152" w:id="519"/>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берешекті есепке алмай есептеледі (кредиттерге немесе лизинг шарттарына қызмет көрсету бойынша ағымдағы төлемдерді төлеу бойынша есеп айырысуларды жүргізуді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519"/>
    <w:bookmarkStart w:name="z4153" w:id="520"/>
    <w:p>
      <w:pPr>
        <w:spacing w:after="0"/>
        <w:ind w:left="0"/>
        <w:jc w:val="both"/>
      </w:pPr>
      <w:r>
        <w:rPr>
          <w:rFonts w:ascii="Times New Roman"/>
          <w:b w:val="false"/>
          <w:i w:val="false"/>
          <w:color w:val="000000"/>
          <w:sz w:val="28"/>
        </w:rPr>
        <w:t>
      Сауда қызметі саласындағы айналым қаражатын толықтыруға арналған кредиттер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520"/>
    <w:bookmarkStart w:name="z4154" w:id="521"/>
    <w:p>
      <w:pPr>
        <w:spacing w:after="0"/>
        <w:ind w:left="0"/>
        <w:jc w:val="both"/>
      </w:pPr>
      <w:r>
        <w:rPr>
          <w:rFonts w:ascii="Times New Roman"/>
          <w:b w:val="false"/>
          <w:i w:val="false"/>
          <w:color w:val="000000"/>
          <w:sz w:val="28"/>
        </w:rPr>
        <w:t>
      53.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521"/>
    <w:bookmarkStart w:name="z4155" w:id="52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522"/>
    <w:bookmarkStart w:name="z4156" w:id="523"/>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523"/>
    <w:bookmarkStart w:name="z4157" w:id="52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24"/>
    <w:bookmarkStart w:name="z4158" w:id="525"/>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525"/>
    <w:bookmarkStart w:name="z4159" w:id="526"/>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26"/>
    <w:bookmarkStart w:name="z4160" w:id="527"/>
    <w:p>
      <w:pPr>
        <w:spacing w:after="0"/>
        <w:ind w:left="0"/>
        <w:jc w:val="both"/>
      </w:pPr>
      <w:r>
        <w:rPr>
          <w:rFonts w:ascii="Times New Roman"/>
          <w:b w:val="false"/>
          <w:i w:val="false"/>
          <w:color w:val="000000"/>
          <w:sz w:val="28"/>
        </w:rPr>
        <w:t>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27"/>
    <w:bookmarkStart w:name="z4161" w:id="528"/>
    <w:p>
      <w:pPr>
        <w:spacing w:after="0"/>
        <w:ind w:left="0"/>
        <w:jc w:val="both"/>
      </w:pPr>
      <w:r>
        <w:rPr>
          <w:rFonts w:ascii="Times New Roman"/>
          <w:b w:val="false"/>
          <w:i w:val="false"/>
          <w:color w:val="000000"/>
          <w:sz w:val="28"/>
        </w:rPr>
        <w:t>
      54. Субсидиялауға мыналар да жатады:</w:t>
      </w:r>
    </w:p>
    <w:bookmarkEnd w:id="528"/>
    <w:bookmarkStart w:name="z4162" w:id="529"/>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bookmarkEnd w:id="529"/>
    <w:bookmarkStart w:name="z4163" w:id="530"/>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530"/>
    <w:bookmarkStart w:name="z4164" w:id="531"/>
    <w:p>
      <w:pPr>
        <w:spacing w:after="0"/>
        <w:ind w:left="0"/>
        <w:jc w:val="both"/>
      </w:pPr>
      <w:r>
        <w:rPr>
          <w:rFonts w:ascii="Times New Roman"/>
          <w:b w:val="false"/>
          <w:i w:val="false"/>
          <w:color w:val="000000"/>
          <w:sz w:val="28"/>
        </w:rPr>
        <w:t>
      3)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500 (бес жүз) миллион теңгеге дейінгі кредиттер;</w:t>
      </w:r>
    </w:p>
    <w:bookmarkEnd w:id="531"/>
    <w:bookmarkStart w:name="z4165" w:id="532"/>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bookmarkEnd w:id="532"/>
    <w:bookmarkStart w:name="z4166" w:id="533"/>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bookmarkEnd w:id="533"/>
    <w:bookmarkStart w:name="z4167" w:id="534"/>
    <w:p>
      <w:pPr>
        <w:spacing w:after="0"/>
        <w:ind w:left="0"/>
        <w:jc w:val="both"/>
      </w:pPr>
      <w:r>
        <w:rPr>
          <w:rFonts w:ascii="Times New Roman"/>
          <w:b w:val="false"/>
          <w:i w:val="false"/>
          <w:color w:val="000000"/>
          <w:sz w:val="28"/>
        </w:rPr>
        <w:t>
      55.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кредит/қаржылық лизинг шартының сомасы бір кәсіпкер үшін 1,5 миллиард теңгеден аспауға тиіс және онымен үлестес/байланысты тұлғалардың/компаниялардың кредиті /қаржылық лизинг шарты бойынша берешекті есепке алмай есептеледі.</w:t>
      </w:r>
    </w:p>
    <w:bookmarkEnd w:id="534"/>
    <w:bookmarkStart w:name="z4168" w:id="53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35"/>
    <w:bookmarkStart w:name="z4169" w:id="536"/>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36"/>
    <w:bookmarkStart w:name="z4170" w:id="537"/>
    <w:p>
      <w:pPr>
        <w:spacing w:after="0"/>
        <w:ind w:left="0"/>
        <w:jc w:val="both"/>
      </w:pPr>
      <w:r>
        <w:rPr>
          <w:rFonts w:ascii="Times New Roman"/>
          <w:b w:val="false"/>
          <w:i w:val="false"/>
          <w:color w:val="000000"/>
          <w:sz w:val="28"/>
        </w:rPr>
        <w:t>
      56.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537"/>
    <w:bookmarkStart w:name="z4171" w:id="538"/>
    <w:p>
      <w:pPr>
        <w:spacing w:after="0"/>
        <w:ind w:left="0"/>
        <w:jc w:val="both"/>
      </w:pPr>
      <w:r>
        <w:rPr>
          <w:rFonts w:ascii="Times New Roman"/>
          <w:b w:val="false"/>
          <w:i w:val="false"/>
          <w:color w:val="000000"/>
          <w:sz w:val="28"/>
        </w:rPr>
        <w:t>
      57.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538"/>
    <w:bookmarkStart w:name="z4172" w:id="539"/>
    <w:p>
      <w:pPr>
        <w:spacing w:after="0"/>
        <w:ind w:left="0"/>
        <w:jc w:val="both"/>
      </w:pPr>
      <w:r>
        <w:rPr>
          <w:rFonts w:ascii="Times New Roman"/>
          <w:b w:val="false"/>
          <w:i w:val="false"/>
          <w:color w:val="000000"/>
          <w:sz w:val="28"/>
        </w:rPr>
        <w:t xml:space="preserve">
      58.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 </w:t>
      </w:r>
    </w:p>
    <w:bookmarkEnd w:id="539"/>
    <w:bookmarkStart w:name="z4173" w:id="540"/>
    <w:p>
      <w:pPr>
        <w:spacing w:after="0"/>
        <w:ind w:left="0"/>
        <w:jc w:val="both"/>
      </w:pPr>
      <w:r>
        <w:rPr>
          <w:rFonts w:ascii="Times New Roman"/>
          <w:b w:val="false"/>
          <w:i w:val="false"/>
          <w:color w:val="000000"/>
          <w:sz w:val="28"/>
        </w:rPr>
        <w:t>
      59. Кәсіпкерлердің субсидиялау құралы бойынша қаржы агенттігінің мақұлдауын алған жобаларын басқа банктерде/лизингтік компанияларда субсидиялаудың бұрын мақұлданған шарттарымен қайта қаржыландыруға жол беріледі.</w:t>
      </w:r>
    </w:p>
    <w:bookmarkEnd w:id="540"/>
    <w:bookmarkStart w:name="z4174" w:id="541"/>
    <w:p>
      <w:pPr>
        <w:spacing w:after="0"/>
        <w:ind w:left="0"/>
        <w:jc w:val="both"/>
      </w:pPr>
      <w:r>
        <w:rPr>
          <w:rFonts w:ascii="Times New Roman"/>
          <w:b w:val="false"/>
          <w:i w:val="false"/>
          <w:color w:val="000000"/>
          <w:sz w:val="28"/>
        </w:rPr>
        <w:t>
      60.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мөлшерлемесімен жүзеге асырылады, оның ішінде:</w:t>
      </w:r>
    </w:p>
    <w:bookmarkEnd w:id="541"/>
    <w:bookmarkStart w:name="z4175" w:id="542"/>
    <w:p>
      <w:pPr>
        <w:spacing w:after="0"/>
        <w:ind w:left="0"/>
        <w:jc w:val="both"/>
      </w:pPr>
      <w:r>
        <w:rPr>
          <w:rFonts w:ascii="Times New Roman"/>
          <w:b w:val="false"/>
          <w:i w:val="false"/>
          <w:color w:val="000000"/>
          <w:sz w:val="28"/>
        </w:rPr>
        <w:t>
      өңдеу өнеркәсібі саласында, сондай-ақ "жасыл" жобаларды іске асыру үшін берілген кредиттер бойынша 7 %-ын кәсіпкер төлейді, ал айырмасын мемлекет субсидиялайды;</w:t>
      </w:r>
    </w:p>
    <w:bookmarkEnd w:id="542"/>
    <w:bookmarkStart w:name="z4176" w:id="543"/>
    <w:p>
      <w:pPr>
        <w:spacing w:after="0"/>
        <w:ind w:left="0"/>
        <w:jc w:val="both"/>
      </w:pPr>
      <w:r>
        <w:rPr>
          <w:rFonts w:ascii="Times New Roman"/>
          <w:b w:val="false"/>
          <w:i w:val="false"/>
          <w:color w:val="000000"/>
          <w:sz w:val="28"/>
        </w:rPr>
        <w:t>
      көрсетілетін қызметтер салаларында және өзге де қызмет түрлерінде 10 %-ын кәсіпкер төлейді, ал айырмасын мемлекет субсидиялайды.</w:t>
      </w:r>
    </w:p>
    <w:bookmarkEnd w:id="543"/>
    <w:bookmarkStart w:name="z4177" w:id="544"/>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544"/>
    <w:bookmarkStart w:name="z4178" w:id="545"/>
    <w:p>
      <w:pPr>
        <w:spacing w:after="0"/>
        <w:ind w:left="0"/>
        <w:jc w:val="both"/>
      </w:pPr>
      <w:r>
        <w:rPr>
          <w:rFonts w:ascii="Times New Roman"/>
          <w:b w:val="false"/>
          <w:i w:val="false"/>
          <w:color w:val="000000"/>
          <w:sz w:val="28"/>
        </w:rPr>
        <w:t>
      61.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45"/>
    <w:bookmarkStart w:name="z4179" w:id="546"/>
    <w:p>
      <w:pPr>
        <w:spacing w:after="0"/>
        <w:ind w:left="0"/>
        <w:jc w:val="both"/>
      </w:pPr>
      <w:r>
        <w:rPr>
          <w:rFonts w:ascii="Times New Roman"/>
          <w:b w:val="false"/>
          <w:i w:val="false"/>
          <w:color w:val="000000"/>
          <w:sz w:val="28"/>
        </w:rPr>
        <w:t>
      62. Мыналарды:</w:t>
      </w:r>
    </w:p>
    <w:bookmarkEnd w:id="546"/>
    <w:bookmarkStart w:name="z4180" w:id="547"/>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47"/>
    <w:bookmarkStart w:name="z4181" w:id="548"/>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48"/>
    <w:bookmarkStart w:name="z4182" w:id="54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49"/>
    <w:bookmarkStart w:name="z4183" w:id="550"/>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50"/>
    <w:bookmarkStart w:name="z4184" w:id="551"/>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551"/>
    <w:bookmarkStart w:name="z4185" w:id="552"/>
    <w:p>
      <w:pPr>
        <w:spacing w:after="0"/>
        <w:ind w:left="0"/>
        <w:jc w:val="both"/>
      </w:pPr>
      <w:r>
        <w:rPr>
          <w:rFonts w:ascii="Times New Roman"/>
          <w:b w:val="false"/>
          <w:i w:val="false"/>
          <w:color w:val="000000"/>
          <w:sz w:val="28"/>
        </w:rPr>
        <w:t>
      63.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52"/>
    <w:bookmarkStart w:name="z4186" w:id="553"/>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553"/>
    <w:bookmarkStart w:name="z4187" w:id="554"/>
    <w:p>
      <w:pPr>
        <w:spacing w:after="0"/>
        <w:ind w:left="0"/>
        <w:jc w:val="both"/>
      </w:pPr>
      <w:r>
        <w:rPr>
          <w:rFonts w:ascii="Times New Roman"/>
          <w:b w:val="false"/>
          <w:i w:val="false"/>
          <w:color w:val="000000"/>
          <w:sz w:val="28"/>
        </w:rPr>
        <w:t>
      64. Банк/лизингтік компания ағымдағы жылы алынған комиссияларды, алымдарды және/немесе басқа да төлемдерді осы Субсидиялау қағидаларының 63-тармағында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554"/>
    <w:bookmarkStart w:name="z4188" w:id="555"/>
    <w:p>
      <w:pPr>
        <w:spacing w:after="0"/>
        <w:ind w:left="0"/>
        <w:jc w:val="both"/>
      </w:pPr>
      <w:r>
        <w:rPr>
          <w:rFonts w:ascii="Times New Roman"/>
          <w:b w:val="false"/>
          <w:i w:val="false"/>
          <w:color w:val="000000"/>
          <w:sz w:val="28"/>
        </w:rPr>
        <w:t>
      65. Лизингтің мынадай нысандары мен түрлері: ішкі лизинг, банктік лизинг, толық лизинг және таза лизинг субсидиялауға жатады.</w:t>
      </w:r>
    </w:p>
    <w:bookmarkEnd w:id="555"/>
    <w:bookmarkStart w:name="z4189" w:id="556"/>
    <w:p>
      <w:pPr>
        <w:spacing w:after="0"/>
        <w:ind w:left="0"/>
        <w:jc w:val="both"/>
      </w:pPr>
      <w:r>
        <w:rPr>
          <w:rFonts w:ascii="Times New Roman"/>
          <w:b w:val="false"/>
          <w:i w:val="false"/>
          <w:color w:val="000000"/>
          <w:sz w:val="28"/>
        </w:rPr>
        <w:t>
      66.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56"/>
    <w:bookmarkStart w:name="z4190" w:id="557"/>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557"/>
    <w:bookmarkStart w:name="z4191" w:id="558"/>
    <w:p>
      <w:pPr>
        <w:spacing w:after="0"/>
        <w:ind w:left="0"/>
        <w:jc w:val="both"/>
      </w:pPr>
      <w:r>
        <w:rPr>
          <w:rFonts w:ascii="Times New Roman"/>
          <w:b w:val="false"/>
          <w:i w:val="false"/>
          <w:color w:val="000000"/>
          <w:sz w:val="28"/>
        </w:rPr>
        <w:t xml:space="preserve">
      67.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bookmarkEnd w:id="558"/>
    <w:bookmarkStart w:name="z4192" w:id="559"/>
    <w:p>
      <w:pPr>
        <w:spacing w:after="0"/>
        <w:ind w:left="0"/>
        <w:jc w:val="both"/>
      </w:pPr>
      <w:r>
        <w:rPr>
          <w:rFonts w:ascii="Times New Roman"/>
          <w:b w:val="false"/>
          <w:i w:val="false"/>
          <w:color w:val="000000"/>
          <w:sz w:val="28"/>
        </w:rPr>
        <w:t>
      68.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bookmarkEnd w:id="559"/>
    <w:bookmarkStart w:name="z4193" w:id="560"/>
    <w:p>
      <w:pPr>
        <w:spacing w:after="0"/>
        <w:ind w:left="0"/>
        <w:jc w:val="both"/>
      </w:pPr>
      <w:r>
        <w:rPr>
          <w:rFonts w:ascii="Times New Roman"/>
          <w:b w:val="false"/>
          <w:i w:val="false"/>
          <w:color w:val="000000"/>
          <w:sz w:val="28"/>
        </w:rPr>
        <w:t>
      69.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560"/>
    <w:bookmarkStart w:name="z4194" w:id="561"/>
    <w:p>
      <w:pPr>
        <w:spacing w:after="0"/>
        <w:ind w:left="0"/>
        <w:jc w:val="both"/>
      </w:pPr>
      <w:r>
        <w:rPr>
          <w:rFonts w:ascii="Times New Roman"/>
          <w:b w:val="false"/>
          <w:i w:val="false"/>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bookmarkEnd w:id="561"/>
    <w:bookmarkStart w:name="z4195" w:id="562"/>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62"/>
    <w:bookmarkStart w:name="z4196" w:id="563"/>
    <w:p>
      <w:pPr>
        <w:spacing w:after="0"/>
        <w:ind w:left="0"/>
        <w:jc w:val="both"/>
      </w:pPr>
      <w:r>
        <w:rPr>
          <w:rFonts w:ascii="Times New Roman"/>
          <w:b w:val="false"/>
          <w:i w:val="false"/>
          <w:color w:val="000000"/>
          <w:sz w:val="28"/>
        </w:rPr>
        <w:t>
      70. Сыйақы мөлшерлемесін субсидиялау әлеуметтік кәсіпкерлік шеңберінде мына:</w:t>
      </w:r>
    </w:p>
    <w:bookmarkEnd w:id="563"/>
    <w:bookmarkStart w:name="z4197" w:id="564"/>
    <w:p>
      <w:pPr>
        <w:spacing w:after="0"/>
        <w:ind w:left="0"/>
        <w:jc w:val="both"/>
      </w:pPr>
      <w:r>
        <w:rPr>
          <w:rFonts w:ascii="Times New Roman"/>
          <w:b w:val="false"/>
          <w:i w:val="false"/>
          <w:color w:val="000000"/>
          <w:sz w:val="28"/>
        </w:rPr>
        <w:t>
      инвестициялау (негізгі құралдарды сатып алу, құру және жаңғырту және (немесе) қолданыстағы бизнесті кеңейту);</w:t>
      </w:r>
    </w:p>
    <w:bookmarkEnd w:id="564"/>
    <w:bookmarkStart w:name="z4198" w:id="565"/>
    <w:p>
      <w:pPr>
        <w:spacing w:after="0"/>
        <w:ind w:left="0"/>
        <w:jc w:val="both"/>
      </w:pPr>
      <w:r>
        <w:rPr>
          <w:rFonts w:ascii="Times New Roman"/>
          <w:b w:val="false"/>
          <w:i w:val="false"/>
          <w:color w:val="000000"/>
          <w:sz w:val="28"/>
        </w:rPr>
        <w:t>
      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 мақсаттарына берілетін кредиттер/лизинг бойынша жүзеге асырылады.</w:t>
      </w:r>
    </w:p>
    <w:bookmarkEnd w:id="565"/>
    <w:bookmarkStart w:name="z4199" w:id="566"/>
    <w:p>
      <w:pPr>
        <w:spacing w:after="0"/>
        <w:ind w:left="0"/>
        <w:jc w:val="both"/>
      </w:pPr>
      <w:r>
        <w:rPr>
          <w:rFonts w:ascii="Times New Roman"/>
          <w:b w:val="false"/>
          <w:i w:val="false"/>
          <w:color w:val="000000"/>
          <w:sz w:val="28"/>
        </w:rPr>
        <w:t>
      71. Қаржы агенттігіне жоба енгізілгенге дейін 12 (он екі) ай ішінде банктер/лизингтік компаниялар бұрын берген кредиттер/лизингтік мәмілелер де Жаңа кредиттерге/лизингтік мәмілелерге жатады.</w:t>
      </w:r>
    </w:p>
    <w:bookmarkEnd w:id="566"/>
    <w:bookmarkStart w:name="z4200" w:id="567"/>
    <w:p>
      <w:pPr>
        <w:spacing w:after="0"/>
        <w:ind w:left="0"/>
        <w:jc w:val="both"/>
      </w:pPr>
      <w:r>
        <w:rPr>
          <w:rFonts w:ascii="Times New Roman"/>
          <w:b w:val="false"/>
          <w:i w:val="false"/>
          <w:color w:val="000000"/>
          <w:sz w:val="28"/>
        </w:rPr>
        <w:t>
      72. Сыйақы мөлшерлемесінің бір бөлігін субсидиялау жүзеге асырылатын кредит/лизинг сомасы бір әлеуметтік кәсіпкерлік субъектісі үшін 1,5 миллиард теңгеден аспауға тиіс және онымен үлестес/байланысты тұлғалардың/компаниялардың кредиті/қаржылық лизинг шарты бойынша берешегі есепке алынбай есептеледі.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қызметті жүзеге асыруына, осы Субсидиялау қағидаларының 11-тармағының 11) тармақшасына сәйкес салық төлеуіне байланысты емес өзге де мақсаттарды қоспағанда) кредит сомасы әлеуметтік кәсіпкерліктің бір субъектісі үшін 500 (бес жүз) миллион теңгеге дейін құрайды және онымен үлестес/байланысты тұлғалардың/компаниялардың кредиті/қаржылық лизинг шарты бойынша берешегін есепке алмай есептеледі.</w:t>
      </w:r>
    </w:p>
    <w:bookmarkEnd w:id="567"/>
    <w:bookmarkStart w:name="z4201" w:id="568"/>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әлеуметтік кәсіпкерлік субъектісі үшін 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w:t>
      </w:r>
    </w:p>
    <w:bookmarkEnd w:id="568"/>
    <w:bookmarkStart w:name="z4202" w:id="569"/>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69"/>
    <w:bookmarkStart w:name="z4203" w:id="570"/>
    <w:p>
      <w:pPr>
        <w:spacing w:after="0"/>
        <w:ind w:left="0"/>
        <w:jc w:val="both"/>
      </w:pPr>
      <w:r>
        <w:rPr>
          <w:rFonts w:ascii="Times New Roman"/>
          <w:b w:val="false"/>
          <w:i w:val="false"/>
          <w:color w:val="000000"/>
          <w:sz w:val="28"/>
        </w:rPr>
        <w:t xml:space="preserve">
      73.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кредиттер/лизинг бойынша жүзеге асырылады, оның 7 %-ын әлеуметтік кәсіпкерлік субъектісі төлейді, ал айырмасын мемлекет субсидиялайды.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шарттармен қолданылады. </w:t>
      </w:r>
    </w:p>
    <w:bookmarkEnd w:id="570"/>
    <w:bookmarkStart w:name="z4204" w:id="571"/>
    <w:p>
      <w:pPr>
        <w:spacing w:after="0"/>
        <w:ind w:left="0"/>
        <w:jc w:val="both"/>
      </w:pPr>
      <w:r>
        <w:rPr>
          <w:rFonts w:ascii="Times New Roman"/>
          <w:b w:val="false"/>
          <w:i w:val="false"/>
          <w:color w:val="000000"/>
          <w:sz w:val="28"/>
        </w:rPr>
        <w:t>
      74.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bookmarkEnd w:id="571"/>
    <w:bookmarkStart w:name="z4205" w:id="572"/>
    <w:p>
      <w:pPr>
        <w:spacing w:after="0"/>
        <w:ind w:left="0"/>
        <w:jc w:val="both"/>
      </w:pPr>
      <w:r>
        <w:rPr>
          <w:rFonts w:ascii="Times New Roman"/>
          <w:b w:val="false"/>
          <w:i w:val="false"/>
          <w:color w:val="000000"/>
          <w:sz w:val="28"/>
        </w:rPr>
        <w:t>
      75.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72"/>
    <w:bookmarkStart w:name="z4206" w:id="573"/>
    <w:p>
      <w:pPr>
        <w:spacing w:after="0"/>
        <w:ind w:left="0"/>
        <w:jc w:val="both"/>
      </w:pPr>
      <w:r>
        <w:rPr>
          <w:rFonts w:ascii="Times New Roman"/>
          <w:b w:val="false"/>
          <w:i w:val="false"/>
          <w:color w:val="000000"/>
          <w:sz w:val="28"/>
        </w:rPr>
        <w:t>
      Бұл ретте осы комиссиялар, алымдар және/немесе өзге де төлемдер әлеуметтік кәсіпкерлік субъектісіне барлық тараптар бірінші субсидиялау шартына нақты қол қойған күннен бастап 3 (үш) ай ішінде өтелуге тиіс.</w:t>
      </w:r>
    </w:p>
    <w:bookmarkEnd w:id="573"/>
    <w:bookmarkStart w:name="z4207" w:id="574"/>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bookmarkEnd w:id="574"/>
    <w:bookmarkStart w:name="z4208" w:id="575"/>
    <w:p>
      <w:pPr>
        <w:spacing w:after="0"/>
        <w:ind w:left="0"/>
        <w:jc w:val="left"/>
      </w:pPr>
      <w:r>
        <w:rPr>
          <w:rFonts w:ascii="Times New Roman"/>
          <w:b/>
          <w:i w:val="false"/>
          <w:color w:val="000000"/>
        </w:rPr>
        <w:t xml:space="preserve"> 5-параграф. "Шағын жеке және орта жеке кәсіпкерлік субъектілерін өңірлік қаржыландыру" бағыты бойынша субсидиялар беру шарттары</w:t>
      </w:r>
    </w:p>
    <w:bookmarkEnd w:id="575"/>
    <w:bookmarkStart w:name="z4209" w:id="576"/>
    <w:p>
      <w:pPr>
        <w:spacing w:after="0"/>
        <w:ind w:left="0"/>
        <w:jc w:val="both"/>
      </w:pPr>
      <w:r>
        <w:rPr>
          <w:rFonts w:ascii="Times New Roman"/>
          <w:b w:val="false"/>
          <w:i w:val="false"/>
          <w:color w:val="000000"/>
          <w:sz w:val="28"/>
        </w:rPr>
        <w:t>
      76.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576"/>
    <w:bookmarkStart w:name="z4210" w:id="577"/>
    <w:p>
      <w:pPr>
        <w:spacing w:after="0"/>
        <w:ind w:left="0"/>
        <w:jc w:val="both"/>
      </w:pPr>
      <w:r>
        <w:rPr>
          <w:rFonts w:ascii="Times New Roman"/>
          <w:b w:val="false"/>
          <w:i w:val="false"/>
          <w:color w:val="000000"/>
          <w:sz w:val="28"/>
        </w:rPr>
        <w:t>
      Өңірлік бағдарлама шеңберінде субсидиялау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
    <w:bookmarkEnd w:id="577"/>
    <w:bookmarkStart w:name="z4211" w:id="578"/>
    <w:p>
      <w:pPr>
        <w:spacing w:after="0"/>
        <w:ind w:left="0"/>
        <w:jc w:val="both"/>
      </w:pPr>
      <w:r>
        <w:rPr>
          <w:rFonts w:ascii="Times New Roman"/>
          <w:b w:val="false"/>
          <w:i w:val="false"/>
          <w:color w:val="000000"/>
          <w:sz w:val="28"/>
        </w:rPr>
        <w:t>
      77.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bookmarkEnd w:id="578"/>
    <w:bookmarkStart w:name="z4212" w:id="579"/>
    <w:p>
      <w:pPr>
        <w:spacing w:after="0"/>
        <w:ind w:left="0"/>
        <w:jc w:val="both"/>
      </w:pPr>
      <w:r>
        <w:rPr>
          <w:rFonts w:ascii="Times New Roman"/>
          <w:b w:val="false"/>
          <w:i w:val="false"/>
          <w:color w:val="000000"/>
          <w:sz w:val="28"/>
        </w:rPr>
        <w:t>
      78.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579"/>
    <w:bookmarkStart w:name="z4213" w:id="580"/>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болмайды.</w:t>
      </w:r>
    </w:p>
    <w:bookmarkEnd w:id="580"/>
    <w:bookmarkStart w:name="z4214" w:id="581"/>
    <w:p>
      <w:pPr>
        <w:spacing w:after="0"/>
        <w:ind w:left="0"/>
        <w:jc w:val="both"/>
      </w:pPr>
      <w:r>
        <w:rPr>
          <w:rFonts w:ascii="Times New Roman"/>
          <w:b w:val="false"/>
          <w:i w:val="false"/>
          <w:color w:val="000000"/>
          <w:sz w:val="28"/>
        </w:rPr>
        <w:t>
      79. Сыйақы мөлшерлемесін субсидиялау Өңірлік бағдарлама шеңберінде мына мақсаттарға берілетін кредиттер/микрокредиттер бойынша жүзеге асырылады:</w:t>
      </w:r>
    </w:p>
    <w:bookmarkEnd w:id="581"/>
    <w:bookmarkStart w:name="z4215" w:id="582"/>
    <w:p>
      <w:pPr>
        <w:spacing w:after="0"/>
        <w:ind w:left="0"/>
        <w:jc w:val="both"/>
      </w:pPr>
      <w:r>
        <w:rPr>
          <w:rFonts w:ascii="Times New Roman"/>
          <w:b w:val="false"/>
          <w:i w:val="false"/>
          <w:color w:val="000000"/>
          <w:sz w:val="28"/>
        </w:rPr>
        <w:t>
      инвестициялар (негізгі бизнесті сатып алу, құру және жаңғырту және (немесе) қолданыстағы бизнесті кеңейту);</w:t>
      </w:r>
    </w:p>
    <w:bookmarkEnd w:id="582"/>
    <w:bookmarkStart w:name="z4216" w:id="583"/>
    <w:p>
      <w:pPr>
        <w:spacing w:after="0"/>
        <w:ind w:left="0"/>
        <w:jc w:val="both"/>
      </w:pPr>
      <w:r>
        <w:rPr>
          <w:rFonts w:ascii="Times New Roman"/>
          <w:b w:val="false"/>
          <w:i w:val="false"/>
          <w:color w:val="000000"/>
          <w:sz w:val="28"/>
        </w:rPr>
        <w:t>
      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bookmarkEnd w:id="583"/>
    <w:bookmarkStart w:name="z4217" w:id="584"/>
    <w:p>
      <w:pPr>
        <w:spacing w:after="0"/>
        <w:ind w:left="0"/>
        <w:jc w:val="both"/>
      </w:pPr>
      <w:r>
        <w:rPr>
          <w:rFonts w:ascii="Times New Roman"/>
          <w:b w:val="false"/>
          <w:i w:val="false"/>
          <w:color w:val="000000"/>
          <w:sz w:val="28"/>
        </w:rPr>
        <w:t>
      80.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bookmarkEnd w:id="584"/>
    <w:bookmarkStart w:name="z4218" w:id="585"/>
    <w:p>
      <w:pPr>
        <w:spacing w:after="0"/>
        <w:ind w:left="0"/>
        <w:jc w:val="both"/>
      </w:pPr>
      <w:r>
        <w:rPr>
          <w:rFonts w:ascii="Times New Roman"/>
          <w:b w:val="false"/>
          <w:i w:val="false"/>
          <w:color w:val="000000"/>
          <w:sz w:val="28"/>
        </w:rPr>
        <w:t>
      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bookmarkEnd w:id="585"/>
    <w:bookmarkStart w:name="z4219" w:id="586"/>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86"/>
    <w:bookmarkStart w:name="z4220" w:id="587"/>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87"/>
    <w:bookmarkStart w:name="z4221" w:id="588"/>
    <w:p>
      <w:pPr>
        <w:spacing w:after="0"/>
        <w:ind w:left="0"/>
        <w:jc w:val="both"/>
      </w:pPr>
      <w:r>
        <w:rPr>
          <w:rFonts w:ascii="Times New Roman"/>
          <w:b w:val="false"/>
          <w:i w:val="false"/>
          <w:color w:val="000000"/>
          <w:sz w:val="28"/>
        </w:rPr>
        <w:t>
      81. Жоба "Әлеуметтік-кәсіпкерлік корпорация" акционерлік қоғамына (бұдан әрі – ӘКК) енгізілгенге дейін 12 (он екі) ай ішінде банктер/МҚҰ бұрын берген кредиттер/микрокредиттер де жаңа кредиттерге/микрокредиттерге жатады.</w:t>
      </w:r>
    </w:p>
    <w:bookmarkEnd w:id="588"/>
    <w:bookmarkStart w:name="z4222" w:id="589"/>
    <w:p>
      <w:pPr>
        <w:spacing w:after="0"/>
        <w:ind w:left="0"/>
        <w:jc w:val="both"/>
      </w:pPr>
      <w:r>
        <w:rPr>
          <w:rFonts w:ascii="Times New Roman"/>
          <w:b w:val="false"/>
          <w:i w:val="false"/>
          <w:color w:val="000000"/>
          <w:sz w:val="28"/>
        </w:rPr>
        <w:t xml:space="preserve">
      82.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берешегі есепке алынбай есептеледі. </w:t>
      </w:r>
    </w:p>
    <w:bookmarkEnd w:id="589"/>
    <w:bookmarkStart w:name="z4223" w:id="590"/>
    <w:p>
      <w:pPr>
        <w:spacing w:after="0"/>
        <w:ind w:left="0"/>
        <w:jc w:val="both"/>
      </w:pPr>
      <w:r>
        <w:rPr>
          <w:rFonts w:ascii="Times New Roman"/>
          <w:b w:val="false"/>
          <w:i w:val="false"/>
          <w:color w:val="000000"/>
          <w:sz w:val="28"/>
        </w:rPr>
        <w:t>
      МҚҰ үшін бір шағын және орта кәсіпкерлік субъектісіне қаржыландырудың ең жоғары лимиті 8 000 (сегіз мың) АЕК-тен аспайды.</w:t>
      </w:r>
    </w:p>
    <w:bookmarkEnd w:id="590"/>
    <w:bookmarkStart w:name="z4224" w:id="591"/>
    <w:p>
      <w:pPr>
        <w:spacing w:after="0"/>
        <w:ind w:left="0"/>
        <w:jc w:val="both"/>
      </w:pPr>
      <w:r>
        <w:rPr>
          <w:rFonts w:ascii="Times New Roman"/>
          <w:b w:val="false"/>
          <w:i w:val="false"/>
          <w:color w:val="000000"/>
          <w:sz w:val="28"/>
        </w:rPr>
        <w:t>
      83. Субсидиялау номиналды сыйақы мөлшерлемесі 8,5 %-дан аспайтын кредиттер/микрокредиттер бойынша ғана жүзеге асырылады, оның ішінде айырманы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 дан кем болмауы тиіс.</w:t>
      </w:r>
    </w:p>
    <w:bookmarkEnd w:id="591"/>
    <w:bookmarkStart w:name="z4225" w:id="592"/>
    <w:p>
      <w:pPr>
        <w:spacing w:after="0"/>
        <w:ind w:left="0"/>
        <w:jc w:val="both"/>
      </w:pPr>
      <w:r>
        <w:rPr>
          <w:rFonts w:ascii="Times New Roman"/>
          <w:b w:val="false"/>
          <w:i w:val="false"/>
          <w:color w:val="000000"/>
          <w:sz w:val="28"/>
        </w:rPr>
        <w:t>
      84.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шарттары жасалса, онда субсидиялаудың жалпы мерзімі ӘКК бірінші субсидиялау шартына қол қойған сәттен бастап белгіленеді.</w:t>
      </w:r>
    </w:p>
    <w:bookmarkEnd w:id="592"/>
    <w:bookmarkStart w:name="z4226" w:id="593"/>
    <w:p>
      <w:pPr>
        <w:spacing w:after="0"/>
        <w:ind w:left="0"/>
        <w:jc w:val="both"/>
      </w:pPr>
      <w:r>
        <w:rPr>
          <w:rFonts w:ascii="Times New Roman"/>
          <w:b w:val="false"/>
          <w:i w:val="false"/>
          <w:color w:val="000000"/>
          <w:sz w:val="28"/>
        </w:rPr>
        <w:t>
      85. Мыналарды:</w:t>
      </w:r>
    </w:p>
    <w:bookmarkEnd w:id="593"/>
    <w:bookmarkStart w:name="z4227" w:id="594"/>
    <w:p>
      <w:pPr>
        <w:spacing w:after="0"/>
        <w:ind w:left="0"/>
        <w:jc w:val="both"/>
      </w:pPr>
      <w:r>
        <w:rPr>
          <w:rFonts w:ascii="Times New Roman"/>
          <w:b w:val="false"/>
          <w:i w:val="false"/>
          <w:color w:val="000000"/>
          <w:sz w:val="28"/>
        </w:rPr>
        <w:t>
      1) шағын және орта кәсіпкерлік субъектілері бастама жасайтын кредит беру/микрокредит беру шарттарының өзгеруіне байланыстыларды;</w:t>
      </w:r>
    </w:p>
    <w:bookmarkEnd w:id="594"/>
    <w:bookmarkStart w:name="z4228" w:id="595"/>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595"/>
    <w:bookmarkStart w:name="z4229" w:id="596"/>
    <w:p>
      <w:pPr>
        <w:spacing w:after="0"/>
        <w:ind w:left="0"/>
        <w:jc w:val="both"/>
      </w:pPr>
      <w:r>
        <w:rPr>
          <w:rFonts w:ascii="Times New Roman"/>
          <w:b w:val="false"/>
          <w:i w:val="false"/>
          <w:color w:val="000000"/>
          <w:sz w:val="28"/>
        </w:rPr>
        <w:t>
      86.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ӘКК шешім қабылдаған күнге дейінгі кезеңде ұсталған комиссияларды, алымдарды және/немесе өзге де төлемдерді өтейді.</w:t>
      </w:r>
    </w:p>
    <w:bookmarkEnd w:id="596"/>
    <w:bookmarkStart w:name="z4230" w:id="597"/>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bookmarkEnd w:id="597"/>
    <w:bookmarkStart w:name="z4231" w:id="598"/>
    <w:p>
      <w:pPr>
        <w:spacing w:after="0"/>
        <w:ind w:left="0"/>
        <w:jc w:val="both"/>
      </w:pPr>
      <w:r>
        <w:rPr>
          <w:rFonts w:ascii="Times New Roman"/>
          <w:b w:val="false"/>
          <w:i w:val="false"/>
          <w:color w:val="000000"/>
          <w:sz w:val="28"/>
        </w:rPr>
        <w:t>
      Банк/МҚҰ шағын және орта кәсіпкерлік субъектісіне ағымдағы жылы алынған комиссияларды, алымдарды және/немесе өзге де төлемдерді субсидиялау қағидаларының осы тармағында көрсетілген мерзімдерде уақтылы өтемеген жағдайда банк/МҚҰ ӘКК-ге 50 (елу) АЕК мөлшерінде айыппұл төлейді.</w:t>
      </w:r>
    </w:p>
    <w:bookmarkEnd w:id="598"/>
    <w:bookmarkStart w:name="z4232" w:id="599"/>
    <w:p>
      <w:pPr>
        <w:spacing w:after="0"/>
        <w:ind w:left="0"/>
        <w:jc w:val="both"/>
      </w:pPr>
      <w:r>
        <w:rPr>
          <w:rFonts w:ascii="Times New Roman"/>
          <w:b w:val="false"/>
          <w:i w:val="false"/>
          <w:color w:val="000000"/>
          <w:sz w:val="28"/>
        </w:rPr>
        <w:t>
      87. Өңірлік бағдарлама шеңберінде ӘКК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шарттарына жол беріледі.</w:t>
      </w:r>
    </w:p>
    <w:bookmarkEnd w:id="599"/>
    <w:bookmarkStart w:name="z4233" w:id="600"/>
    <w:p>
      <w:pPr>
        <w:spacing w:after="0"/>
        <w:ind w:left="0"/>
        <w:jc w:val="left"/>
      </w:pPr>
      <w:r>
        <w:rPr>
          <w:rFonts w:ascii="Times New Roman"/>
          <w:b/>
          <w:i w:val="false"/>
          <w:color w:val="000000"/>
        </w:rPr>
        <w:t xml:space="preserve"> 6-параграф. Субсидиялар беру үшін қатысушылардың өзара іс-қимыл жасасуы</w:t>
      </w:r>
    </w:p>
    <w:bookmarkEnd w:id="600"/>
    <w:bookmarkStart w:name="z4234" w:id="601"/>
    <w:p>
      <w:pPr>
        <w:spacing w:after="0"/>
        <w:ind w:left="0"/>
        <w:jc w:val="both"/>
      </w:pPr>
      <w:r>
        <w:rPr>
          <w:rFonts w:ascii="Times New Roman"/>
          <w:b w:val="false"/>
          <w:i w:val="false"/>
          <w:color w:val="000000"/>
          <w:sz w:val="28"/>
        </w:rPr>
        <w:t>
      88. Кәсіпкер банкке/МҚҰ-ға/лизингтік компанияға:</w:t>
      </w:r>
    </w:p>
    <w:bookmarkEnd w:id="601"/>
    <w:bookmarkStart w:name="z4235" w:id="602"/>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шарттармен банктің/МҚҰ-ның/лизингтік компанияның ішкі нормативтік құжаттарында бекітілген нысан бойынша кредит/микрокредит беруге/лизингке арналған өтінішпен;</w:t>
      </w:r>
    </w:p>
    <w:bookmarkEnd w:id="602"/>
    <w:bookmarkStart w:name="z4236" w:id="603"/>
    <w:p>
      <w:pPr>
        <w:spacing w:after="0"/>
        <w:ind w:left="0"/>
        <w:jc w:val="both"/>
      </w:pPr>
      <w:r>
        <w:rPr>
          <w:rFonts w:ascii="Times New Roman"/>
          <w:b w:val="false"/>
          <w:i w:val="false"/>
          <w:color w:val="000000"/>
          <w:sz w:val="28"/>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603"/>
    <w:bookmarkStart w:name="z4237" w:id="604"/>
    <w:p>
      <w:pPr>
        <w:spacing w:after="0"/>
        <w:ind w:left="0"/>
        <w:jc w:val="both"/>
      </w:pPr>
      <w:r>
        <w:rPr>
          <w:rFonts w:ascii="Times New Roman"/>
          <w:b w:val="false"/>
          <w:i w:val="false"/>
          <w:color w:val="000000"/>
          <w:sz w:val="28"/>
        </w:rPr>
        <w:t>
      89.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604"/>
    <w:bookmarkStart w:name="z4238" w:id="605"/>
    <w:p>
      <w:pPr>
        <w:spacing w:after="0"/>
        <w:ind w:left="0"/>
        <w:jc w:val="both"/>
      </w:pPr>
      <w:r>
        <w:rPr>
          <w:rFonts w:ascii="Times New Roman"/>
          <w:b w:val="false"/>
          <w:i w:val="false"/>
          <w:color w:val="000000"/>
          <w:sz w:val="28"/>
        </w:rPr>
        <w:t>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605"/>
    <w:bookmarkStart w:name="z4239" w:id="606"/>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bookmarkEnd w:id="606"/>
    <w:bookmarkStart w:name="z4240" w:id="607"/>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7-параграфында белгілен. "Жасыл" таксономияны қолдану Қаулымен бекітілетін "жасыл" облигациялар және "жасыл" кредиттер арқылы қаржыландыруға жататын "жасыл" жобалардың сыныптамасына сәйкес жүзеге асырылады.</w:t>
      </w:r>
    </w:p>
    <w:bookmarkEnd w:id="607"/>
    <w:bookmarkStart w:name="z4241" w:id="608"/>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bookmarkEnd w:id="608"/>
    <w:bookmarkStart w:name="z4242" w:id="609"/>
    <w:p>
      <w:pPr>
        <w:spacing w:after="0"/>
        <w:ind w:left="0"/>
        <w:jc w:val="both"/>
      </w:pPr>
      <w:r>
        <w:rPr>
          <w:rFonts w:ascii="Times New Roman"/>
          <w:b w:val="false"/>
          <w:i w:val="false"/>
          <w:color w:val="000000"/>
          <w:sz w:val="28"/>
        </w:rPr>
        <w:t xml:space="preserve">
      90. Банктің/МҚҰ-ның/лизингтік компанияның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609"/>
    <w:bookmarkStart w:name="z4243" w:id="610"/>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610"/>
    <w:bookmarkStart w:name="z4244" w:id="611"/>
    <w:p>
      <w:pPr>
        <w:spacing w:after="0"/>
        <w:ind w:left="0"/>
        <w:jc w:val="both"/>
      </w:pPr>
      <w:r>
        <w:rPr>
          <w:rFonts w:ascii="Times New Roman"/>
          <w:b w:val="false"/>
          <w:i w:val="false"/>
          <w:color w:val="000000"/>
          <w:sz w:val="28"/>
        </w:rPr>
        <w:t>
      2) кәсіпкер жобасының бизнес-жоспары, ол мыналарды қамтиды:</w:t>
      </w:r>
    </w:p>
    <w:bookmarkEnd w:id="611"/>
    <w:bookmarkStart w:name="z4245" w:id="612"/>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"Шағын және орта кәсіпкерлікті қолдау" бағыты шеңберінде қатысуға өтініш берілген жағдайларға қолданылады);</w:t>
      </w:r>
    </w:p>
    <w:bookmarkEnd w:id="612"/>
    <w:bookmarkStart w:name="z4246" w:id="61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және жұмыс орындарының орташа жылдық санын ұлғайту бойынша кезеңдер (осы абзацтың талабы "Шағын, орта және ірі кәсіпкерлікті қолдау" бағыты шеңберінде қатысуға өтініш берілген жағдайларға қолданылады);</w:t>
      </w:r>
    </w:p>
    <w:bookmarkEnd w:id="613"/>
    <w:bookmarkStart w:name="z4247" w:id="614"/>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 санатына ауысуы;</w:t>
      </w:r>
    </w:p>
    <w:bookmarkEnd w:id="614"/>
    <w:bookmarkStart w:name="z4248" w:id="615"/>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w:t>
      </w:r>
    </w:p>
    <w:bookmarkEnd w:id="615"/>
    <w:bookmarkStart w:name="z4249" w:id="616"/>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24 (жиырма төрт) айдан аспайтын шарт;</w:t>
      </w:r>
    </w:p>
    <w:bookmarkEnd w:id="616"/>
    <w:bookmarkStart w:name="z4250" w:id="617"/>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bookmarkEnd w:id="617"/>
    <w:bookmarkStart w:name="z4251" w:id="618"/>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берілген кезде).</w:t>
      </w:r>
    </w:p>
    <w:bookmarkEnd w:id="618"/>
    <w:bookmarkStart w:name="z4252" w:id="619"/>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619"/>
    <w:bookmarkStart w:name="z4253" w:id="620"/>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620"/>
    <w:bookmarkStart w:name="z4254" w:id="621"/>
    <w:p>
      <w:pPr>
        <w:spacing w:after="0"/>
        <w:ind w:left="0"/>
        <w:jc w:val="both"/>
      </w:pPr>
      <w:r>
        <w:rPr>
          <w:rFonts w:ascii="Times New Roman"/>
          <w:b w:val="false"/>
          <w:i w:val="false"/>
          <w:color w:val="000000"/>
          <w:sz w:val="28"/>
        </w:rPr>
        <w:t xml:space="preserve">
      5)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(басым) экономикалық қызмет түрлерінің тізбесі шеңберінде іске асырылатын жобалар бойынша субсидиялау кезеңінде дивидендтер төлеуге тыйым салу жөніндегі талап қойылады;</w:t>
      </w:r>
    </w:p>
    <w:bookmarkEnd w:id="621"/>
    <w:bookmarkStart w:name="z4255" w:id="622"/>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622"/>
    <w:bookmarkStart w:name="z4256" w:id="623"/>
    <w:p>
      <w:pPr>
        <w:spacing w:after="0"/>
        <w:ind w:left="0"/>
        <w:jc w:val="both"/>
      </w:pPr>
      <w:r>
        <w:rPr>
          <w:rFonts w:ascii="Times New Roman"/>
          <w:b w:val="false"/>
          <w:i w:val="false"/>
          <w:color w:val="000000"/>
          <w:sz w:val="28"/>
        </w:rPr>
        <w:t>
      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bookmarkEnd w:id="623"/>
    <w:bookmarkStart w:name="z4257" w:id="62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(Нормативтік құқықтық актілерді мемлекеттік тіркеу тізілімінде № 11148 болып тіркелген) 8-1-тармағына сәйкес отандық өндіріс тауарларын орналастыру;</w:t>
      </w:r>
    </w:p>
    <w:bookmarkEnd w:id="624"/>
    <w:bookmarkStart w:name="z4258" w:id="625"/>
    <w:p>
      <w:pPr>
        <w:spacing w:after="0"/>
        <w:ind w:left="0"/>
        <w:jc w:val="both"/>
      </w:pPr>
      <w:r>
        <w:rPr>
          <w:rFonts w:ascii="Times New Roman"/>
          <w:b w:val="false"/>
          <w:i w:val="false"/>
          <w:color w:val="000000"/>
          <w:sz w:val="28"/>
        </w:rPr>
        <w:t xml:space="preserve">
      объектінің аумағында азық-түлік тауарларын, оның ішінде әлеуметтік маңызы бар азық-түлік тауарларын өткізу тізбесі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w:t>
      </w:r>
      <w:r>
        <w:rPr>
          <w:rFonts w:ascii="Times New Roman"/>
          <w:b w:val="false"/>
          <w:i w:val="false"/>
          <w:color w:val="000000"/>
          <w:sz w:val="28"/>
        </w:rPr>
        <w:t>бұйрымен</w:t>
      </w:r>
      <w:r>
        <w:rPr>
          <w:rFonts w:ascii="Times New Roman"/>
          <w:b w:val="false"/>
          <w:i w:val="false"/>
          <w:color w:val="000000"/>
          <w:sz w:val="28"/>
        </w:rPr>
        <w:t xml:space="preserve"> бекітілген (Нормативтік құқықтық актілерді мемлекеттік тіркеу тізілімінде № 32474 болып тіркелген).</w:t>
      </w:r>
    </w:p>
    <w:bookmarkEnd w:id="625"/>
    <w:bookmarkStart w:name="z4259" w:id="626"/>
    <w:p>
      <w:pPr>
        <w:spacing w:after="0"/>
        <w:ind w:left="0"/>
        <w:jc w:val="both"/>
      </w:pPr>
      <w:r>
        <w:rPr>
          <w:rFonts w:ascii="Times New Roman"/>
          <w:b w:val="false"/>
          <w:i w:val="false"/>
          <w:color w:val="000000"/>
          <w:sz w:val="28"/>
        </w:rPr>
        <w:t>
      Қарыз сомасы 10 (он) миллиард теңгеден асатын инвестициялық мақсаттарға бағытталған кредиттер/қаржылық лизинг бойынша мыналар қоса беріледі:</w:t>
      </w:r>
    </w:p>
    <w:bookmarkEnd w:id="626"/>
    <w:bookmarkStart w:name="z4260" w:id="627"/>
    <w:p>
      <w:pPr>
        <w:spacing w:after="0"/>
        <w:ind w:left="0"/>
        <w:jc w:val="both"/>
      </w:pPr>
      <w:r>
        <w:rPr>
          <w:rFonts w:ascii="Times New Roman"/>
          <w:b w:val="false"/>
          <w:i w:val="false"/>
          <w:color w:val="000000"/>
          <w:sz w:val="28"/>
        </w:rPr>
        <w:t>
      өтініш беруші бекіткен, соңғы екі жылдағы ретроспективті деректер (бар болса), қаржыландырудың барлық мерзіміне болжамды деректер және жобаны іске асырудың жоспар-кестесі сияқты қаржылық көрсеткіштері көрсетілген жоба бойынша бизнес-жоспар;</w:t>
      </w:r>
    </w:p>
    <w:bookmarkEnd w:id="627"/>
    <w:bookmarkStart w:name="z4261" w:id="628"/>
    <w:p>
      <w:pPr>
        <w:spacing w:after="0"/>
        <w:ind w:left="0"/>
        <w:jc w:val="both"/>
      </w:pPr>
      <w:r>
        <w:rPr>
          <w:rFonts w:ascii="Times New Roman"/>
          <w:b w:val="false"/>
          <w:i w:val="false"/>
          <w:color w:val="000000"/>
          <w:sz w:val="28"/>
        </w:rPr>
        <w:t>
      қаржылық көрсеткіштері көрсетілген жоба бойынша банктің/лизингтік компанияның кредиттік (сараптамалық) қорытындысы;</w:t>
      </w:r>
    </w:p>
    <w:bookmarkEnd w:id="628"/>
    <w:bookmarkStart w:name="z4262" w:id="629"/>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 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таратылып жазылған қаржылық есептер (бар болса). Қажет болған жағдайда қаржы агенттігі кәсіпкерден/банктен/лизингтік компаниядан кәсіпкердің жобасы бойынша қосымша материалдар сұратады;</w:t>
      </w:r>
    </w:p>
    <w:bookmarkEnd w:id="629"/>
    <w:bookmarkStart w:name="z4263" w:id="630"/>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630"/>
    <w:bookmarkStart w:name="z4264" w:id="631"/>
    <w:p>
      <w:pPr>
        <w:spacing w:after="0"/>
        <w:ind w:left="0"/>
        <w:jc w:val="both"/>
      </w:pPr>
      <w:r>
        <w:rPr>
          <w:rFonts w:ascii="Times New Roman"/>
          <w:b w:val="false"/>
          <w:i w:val="false"/>
          <w:color w:val="000000"/>
          <w:sz w:val="28"/>
        </w:rPr>
        <w:t>
      8) банктің/МҚҰ/лизингтік компанияның оң шешімі (банк/МҚҰ/лизингтік компания шешімінің хаттамасынан үзінді).</w:t>
      </w:r>
    </w:p>
    <w:bookmarkEnd w:id="631"/>
    <w:bookmarkStart w:name="z4265" w:id="632"/>
    <w:p>
      <w:pPr>
        <w:spacing w:after="0"/>
        <w:ind w:left="0"/>
        <w:jc w:val="both"/>
      </w:pPr>
      <w:r>
        <w:rPr>
          <w:rFonts w:ascii="Times New Roman"/>
          <w:b w:val="false"/>
          <w:i w:val="false"/>
          <w:color w:val="000000"/>
          <w:sz w:val="28"/>
        </w:rPr>
        <w:t>
      91.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компанияға/кәсіпкерге ұсынылған құжаттарды пысықтау үшін қайтарады.</w:t>
      </w:r>
    </w:p>
    <w:bookmarkEnd w:id="632"/>
    <w:bookmarkStart w:name="z4266" w:id="633"/>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633"/>
    <w:bookmarkStart w:name="z4267" w:id="634"/>
    <w:p>
      <w:pPr>
        <w:spacing w:after="0"/>
        <w:ind w:left="0"/>
        <w:jc w:val="both"/>
      </w:pPr>
      <w:r>
        <w:rPr>
          <w:rFonts w:ascii="Times New Roman"/>
          <w:b w:val="false"/>
          <w:i w:val="false"/>
          <w:color w:val="000000"/>
          <w:sz w:val="28"/>
        </w:rPr>
        <w:t>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w:t>
      </w:r>
    </w:p>
    <w:bookmarkEnd w:id="634"/>
    <w:bookmarkStart w:name="z4268" w:id="635"/>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w:t>
      </w:r>
    </w:p>
    <w:bookmarkEnd w:id="635"/>
    <w:bookmarkStart w:name="z4269" w:id="636"/>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ақпарат/құжаттарды сұратады.</w:t>
      </w:r>
    </w:p>
    <w:bookmarkEnd w:id="636"/>
    <w:bookmarkStart w:name="z4270" w:id="637"/>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1, 2, 3, 4, 5, 6, 8, 10 және 11-параграфтарында көрсетілген шарттарға сәйкес келмеген жағдайда дәлелді негіздемесімен субсидиялар беруден бас тартады.</w:t>
      </w:r>
    </w:p>
    <w:bookmarkEnd w:id="637"/>
    <w:bookmarkStart w:name="z4271" w:id="638"/>
    <w:p>
      <w:pPr>
        <w:spacing w:after="0"/>
        <w:ind w:left="0"/>
        <w:jc w:val="both"/>
      </w:pPr>
      <w:r>
        <w:rPr>
          <w:rFonts w:ascii="Times New Roman"/>
          <w:b w:val="false"/>
          <w:i w:val="false"/>
          <w:color w:val="000000"/>
          <w:sz w:val="28"/>
        </w:rPr>
        <w:t>
      92. Отырыстар өткізу тәртібі, қаржы агенттігінің уәкілетті органы мүшелерінің саны қаржы агенттігінің ішкі құжаттарымен айқындалады.</w:t>
      </w:r>
    </w:p>
    <w:bookmarkEnd w:id="638"/>
    <w:bookmarkStart w:name="z4272" w:id="639"/>
    <w:p>
      <w:pPr>
        <w:spacing w:after="0"/>
        <w:ind w:left="0"/>
        <w:jc w:val="both"/>
      </w:pPr>
      <w:r>
        <w:rPr>
          <w:rFonts w:ascii="Times New Roman"/>
          <w:b w:val="false"/>
          <w:i w:val="false"/>
          <w:color w:val="000000"/>
          <w:sz w:val="28"/>
        </w:rPr>
        <w:t>
      93. Қаржы агенттігінің уәкілетті органы жобаларды тиісті қаржы жылы субсидиялау үшін бюджет қаражаты болған жағдайда ғана қарайды.</w:t>
      </w:r>
    </w:p>
    <w:bookmarkEnd w:id="639"/>
    <w:bookmarkStart w:name="z4273" w:id="640"/>
    <w:p>
      <w:pPr>
        <w:spacing w:after="0"/>
        <w:ind w:left="0"/>
        <w:jc w:val="both"/>
      </w:pPr>
      <w:r>
        <w:rPr>
          <w:rFonts w:ascii="Times New Roman"/>
          <w:b w:val="false"/>
          <w:i w:val="false"/>
          <w:color w:val="000000"/>
          <w:sz w:val="28"/>
        </w:rPr>
        <w:t xml:space="preserve">
      94. Кәсіпкердің жобасын қаржы агенттігінің уәкілетті органы құжаттар топтамасымен ақпарат келіп түскен күннен бастап 5 (бес) жұмыс күні ішінде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 ішінде қарайды. Бұл ретте қаржы агенттігінің уәкілетті органы оң шешім қабылдаған жағдайда, шешімде: </w:t>
      </w:r>
    </w:p>
    <w:bookmarkEnd w:id="640"/>
    <w:bookmarkStart w:name="z4274" w:id="641"/>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"Моно- және шағын қалаларда, ауылдық елді мекендерде кәсіпкерлікті қолдау" бағыты шеңберіндегі кәсіпкерлердің жобалары бойынша);</w:t>
      </w:r>
    </w:p>
    <w:bookmarkEnd w:id="641"/>
    <w:bookmarkStart w:name="z4275" w:id="642"/>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міндеттемесі ("Шағын, орта және ірі кәсіпкерлікті қолдау" бағыты шеңберіндегі кәсіпкерлердің жобалары бойынша);</w:t>
      </w:r>
    </w:p>
    <w:bookmarkEnd w:id="642"/>
    <w:bookmarkStart w:name="z4276" w:id="643"/>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w:t>
      </w:r>
    </w:p>
    <w:bookmarkEnd w:id="643"/>
    <w:bookmarkStart w:name="z4277" w:id="644"/>
    <w:p>
      <w:pPr>
        <w:spacing w:after="0"/>
        <w:ind w:left="0"/>
        <w:jc w:val="both"/>
      </w:pPr>
      <w:r>
        <w:rPr>
          <w:rFonts w:ascii="Times New Roman"/>
          <w:b w:val="false"/>
          <w:i w:val="false"/>
          <w:color w:val="000000"/>
          <w:sz w:val="28"/>
        </w:rPr>
        <w:t>
      кәсіпкердің "жасыл" жоба бойынша көзделіп отырған "жасыл" жоба бойынша мәлімделген "жасыл" таксономияның шекті өлшемшарттарына осы шекті өлшемшарттар мыналарды:</w:t>
      </w:r>
    </w:p>
    <w:bookmarkEnd w:id="644"/>
    <w:bookmarkStart w:name="z4278" w:id="645"/>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645"/>
    <w:bookmarkStart w:name="z4279" w:id="646"/>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646"/>
    <w:bookmarkStart w:name="z4280" w:id="647"/>
    <w:p>
      <w:pPr>
        <w:spacing w:after="0"/>
        <w:ind w:left="0"/>
        <w:jc w:val="both"/>
      </w:pPr>
      <w:r>
        <w:rPr>
          <w:rFonts w:ascii="Times New Roman"/>
          <w:b w:val="false"/>
          <w:i w:val="false"/>
          <w:color w:val="000000"/>
          <w:sz w:val="28"/>
        </w:rPr>
        <w:t>
      3) қалдықтардың үлесін азайтуды/кәдеге жаратуды;</w:t>
      </w:r>
    </w:p>
    <w:bookmarkEnd w:id="647"/>
    <w:bookmarkStart w:name="z4281" w:id="648"/>
    <w:p>
      <w:pPr>
        <w:spacing w:after="0"/>
        <w:ind w:left="0"/>
        <w:jc w:val="both"/>
      </w:pPr>
      <w:r>
        <w:rPr>
          <w:rFonts w:ascii="Times New Roman"/>
          <w:b w:val="false"/>
          <w:i w:val="false"/>
          <w:color w:val="000000"/>
          <w:sz w:val="28"/>
        </w:rPr>
        <w:t>
      4) су тұтынуды төмендетуді;</w:t>
      </w:r>
    </w:p>
    <w:bookmarkEnd w:id="648"/>
    <w:bookmarkStart w:name="z4282" w:id="649"/>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көздеген жағдайларда кәсіпкер ұсынатын сыртқы бағалау провайдерінің қорытындысы негізінде жобаны субсидиялау басталғаннан бастап 2 (екі) жыл өткен соң қол жеткізуі жөніндегі міндеттеме:</w:t>
      </w:r>
    </w:p>
    <w:bookmarkEnd w:id="649"/>
    <w:bookmarkStart w:name="z4283" w:id="650"/>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кәсіпкерлердің 24 (жиырма төрт) айдан аспайтын міндеттемесі көрсетіледі.</w:t>
      </w:r>
    </w:p>
    <w:bookmarkEnd w:id="650"/>
    <w:bookmarkStart w:name="z4284" w:id="651"/>
    <w:p>
      <w:pPr>
        <w:spacing w:after="0"/>
        <w:ind w:left="0"/>
        <w:jc w:val="both"/>
      </w:pPr>
      <w:r>
        <w:rPr>
          <w:rFonts w:ascii="Times New Roman"/>
          <w:b w:val="false"/>
          <w:i w:val="false"/>
          <w:color w:val="000000"/>
          <w:sz w:val="28"/>
        </w:rPr>
        <w:t>
      95.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bookmarkEnd w:id="651"/>
    <w:bookmarkStart w:name="z4285" w:id="652"/>
    <w:p>
      <w:pPr>
        <w:spacing w:after="0"/>
        <w:ind w:left="0"/>
        <w:jc w:val="both"/>
      </w:pPr>
      <w:r>
        <w:rPr>
          <w:rFonts w:ascii="Times New Roman"/>
          <w:b w:val="false"/>
          <w:i w:val="false"/>
          <w:color w:val="000000"/>
          <w:sz w:val="28"/>
        </w:rPr>
        <w:t>
      96. Қаржы агенттігінің 500 (бес жүз) миллион теңгеден астам сомасы бар уәкілетті органы оң шешім қабылдаған жағдайда, шешімде субсидиялау кезеңінде дивидендтер төлеуге тыйым салу көрсетіледі.</w:t>
      </w:r>
    </w:p>
    <w:bookmarkEnd w:id="652"/>
    <w:bookmarkStart w:name="z4286" w:id="653"/>
    <w:p>
      <w:pPr>
        <w:spacing w:after="0"/>
        <w:ind w:left="0"/>
        <w:jc w:val="both"/>
      </w:pPr>
      <w:r>
        <w:rPr>
          <w:rFonts w:ascii="Times New Roman"/>
          <w:b w:val="false"/>
          <w:i w:val="false"/>
          <w:color w:val="000000"/>
          <w:sz w:val="28"/>
        </w:rPr>
        <w:t xml:space="preserve">
      Қаржы агенттігінің уәкілетті органы сомасы 3 (үш) миллиард теңгеден асатын шағын кәсіпкерлік субъектісінің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3 (үш) жыл өткеннен кейін кәсіпкердің орта кәсіпкерлік субъектісінің санатына ауысу шарты көрсетіледі.</w:t>
      </w:r>
    </w:p>
    <w:bookmarkEnd w:id="653"/>
    <w:bookmarkStart w:name="z4287" w:id="654"/>
    <w:p>
      <w:pPr>
        <w:spacing w:after="0"/>
        <w:ind w:left="0"/>
        <w:jc w:val="both"/>
      </w:pPr>
      <w:r>
        <w:rPr>
          <w:rFonts w:ascii="Times New Roman"/>
          <w:b w:val="false"/>
          <w:i w:val="false"/>
          <w:color w:val="000000"/>
          <w:sz w:val="28"/>
        </w:rPr>
        <w:t>
      Кәсіпкер осы тармақтың талаптарын орындамаған жағдайда, субсидиялар төлеу тоқтатылады.</w:t>
      </w:r>
    </w:p>
    <w:bookmarkEnd w:id="654"/>
    <w:bookmarkStart w:name="z4288" w:id="655"/>
    <w:p>
      <w:pPr>
        <w:spacing w:after="0"/>
        <w:ind w:left="0"/>
        <w:jc w:val="both"/>
      </w:pPr>
      <w:r>
        <w:rPr>
          <w:rFonts w:ascii="Times New Roman"/>
          <w:b w:val="false"/>
          <w:i w:val="false"/>
          <w:color w:val="000000"/>
          <w:sz w:val="28"/>
        </w:rPr>
        <w:t xml:space="preserve">
      97.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8-қосымшаға сәйкес нысан бойынша ілеспе хатпен хаттамадан үзіндіні (бұдан әрі – тиісті хат) банкке/МҚҰ-ға/лизингтік компанияға және кәсіпкерге жібереді.</w:t>
      </w:r>
    </w:p>
    <w:bookmarkEnd w:id="655"/>
    <w:bookmarkStart w:name="z4289" w:id="656"/>
    <w:p>
      <w:pPr>
        <w:spacing w:after="0"/>
        <w:ind w:left="0"/>
        <w:jc w:val="both"/>
      </w:pPr>
      <w:r>
        <w:rPr>
          <w:rFonts w:ascii="Times New Roman"/>
          <w:b w:val="false"/>
          <w:i w:val="false"/>
          <w:color w:val="000000"/>
          <w:sz w:val="28"/>
        </w:rPr>
        <w:t>
      98.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656"/>
    <w:bookmarkStart w:name="z4290" w:id="657"/>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шарттарын жасасу өңірлік үйлестіру кеңесі хаттамасының қолданылу мерзімі аяқталғанға дейін бұрын мақұлданған шарттармен жүзеге асырылады.</w:t>
      </w:r>
    </w:p>
    <w:bookmarkEnd w:id="657"/>
    <w:bookmarkStart w:name="z4291" w:id="658"/>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658"/>
    <w:bookmarkStart w:name="z4292" w:id="659"/>
    <w:p>
      <w:pPr>
        <w:spacing w:after="0"/>
        <w:ind w:left="0"/>
        <w:jc w:val="both"/>
      </w:pPr>
      <w:r>
        <w:rPr>
          <w:rFonts w:ascii="Times New Roman"/>
          <w:b w:val="false"/>
          <w:i w:val="false"/>
          <w:color w:val="000000"/>
          <w:sz w:val="28"/>
        </w:rPr>
        <w:t xml:space="preserve">
      99. Кәсіпкер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"электрондық үкімет" веб-порталы арқылы электрондық өтінім береді, оған мыналар қоса беріледі:</w:t>
      </w:r>
    </w:p>
    <w:bookmarkEnd w:id="659"/>
    <w:bookmarkStart w:name="z4293" w:id="660"/>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 Кәсіпкер жобасының бизнес-жоспары саланың, кіші саланың атауын; негізгі қызмет түрін (ЭҚЖЖ кодын көрсете отырып); 3 (үш) жыл ішінде заттай мәнде шығарылатын өнім номенклатурасын; өтініш берушінің белгіленген қуатын (заттай және ақшалай мәнде); қуаттардың ағымдағы жүктемесін (пайыз); өндірістік жабдықтың ағымдағы тозуын (пайыз); ағымдағы еңбек өнімділігін (мың теңге/адам және мың АҚШ доллары/адам) қамтиды.</w:t>
      </w:r>
    </w:p>
    <w:bookmarkEnd w:id="660"/>
    <w:bookmarkStart w:name="z4294" w:id="661"/>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bookmarkEnd w:id="661"/>
    <w:bookmarkStart w:name="z4295" w:id="662"/>
    <w:p>
      <w:pPr>
        <w:spacing w:after="0"/>
        <w:ind w:left="0"/>
        <w:jc w:val="both"/>
      </w:pPr>
      <w:r>
        <w:rPr>
          <w:rFonts w:ascii="Times New Roman"/>
          <w:b w:val="false"/>
          <w:i w:val="false"/>
          <w:color w:val="000000"/>
          <w:sz w:val="28"/>
        </w:rPr>
        <w:t>
      3) банктің/МҚҰ-ның/лизингтік компанияның осы Субсидиялау қағидалары шеңберінде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bookmarkEnd w:id="662"/>
    <w:bookmarkStart w:name="z4296" w:id="663"/>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bookmarkEnd w:id="663"/>
    <w:bookmarkStart w:name="z4297" w:id="664"/>
    <w:p>
      <w:pPr>
        <w:spacing w:after="0"/>
        <w:ind w:left="0"/>
        <w:jc w:val="both"/>
      </w:pPr>
      <w:r>
        <w:rPr>
          <w:rFonts w:ascii="Times New Roman"/>
          <w:b w:val="false"/>
          <w:i w:val="false"/>
          <w:color w:val="000000"/>
          <w:sz w:val="28"/>
        </w:rPr>
        <w:t>
      100.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анықтамасы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664"/>
    <w:bookmarkStart w:name="z4298" w:id="665"/>
    <w:p>
      <w:pPr>
        <w:spacing w:after="0"/>
        <w:ind w:left="0"/>
        <w:jc w:val="both"/>
      </w:pPr>
      <w:r>
        <w:rPr>
          <w:rFonts w:ascii="Times New Roman"/>
          <w:b w:val="false"/>
          <w:i w:val="false"/>
          <w:color w:val="000000"/>
          <w:sz w:val="28"/>
        </w:rPr>
        <w:t>
      101. Кәсіпкер құжаттардың топтамасын толық ұсынбаған жағдайда, ақпараттық жүйе оның өтінімін тіркеуден бас тартады.</w:t>
      </w:r>
    </w:p>
    <w:bookmarkEnd w:id="665"/>
    <w:bookmarkStart w:name="z4299" w:id="666"/>
    <w:p>
      <w:pPr>
        <w:spacing w:after="0"/>
        <w:ind w:left="0"/>
        <w:jc w:val="both"/>
      </w:pPr>
      <w:r>
        <w:rPr>
          <w:rFonts w:ascii="Times New Roman"/>
          <w:b w:val="false"/>
          <w:i w:val="false"/>
          <w:color w:val="000000"/>
          <w:sz w:val="28"/>
        </w:rPr>
        <w:t>
      102. Кәсіпкердің электрондық өтінімі ақпараттық жүйе арқылы мақұлданған жағдайда мынадай іс-қимылдар жүзеге асырылады:</w:t>
      </w:r>
    </w:p>
    <w:bookmarkEnd w:id="666"/>
    <w:bookmarkStart w:name="z4300" w:id="667"/>
    <w:p>
      <w:pPr>
        <w:spacing w:after="0"/>
        <w:ind w:left="0"/>
        <w:jc w:val="both"/>
      </w:pPr>
      <w:r>
        <w:rPr>
          <w:rFonts w:ascii="Times New Roman"/>
          <w:b w:val="false"/>
          <w:i w:val="false"/>
          <w:color w:val="000000"/>
          <w:sz w:val="28"/>
        </w:rPr>
        <w:t>
      1) тіркелген өтінімді осы Субсидиялау қағидалары шарттарына сәйкестігі тұрғысынан қарауға қаржы агенттігіне жіберу;</w:t>
      </w:r>
    </w:p>
    <w:bookmarkEnd w:id="667"/>
    <w:bookmarkStart w:name="z4301" w:id="668"/>
    <w:p>
      <w:pPr>
        <w:spacing w:after="0"/>
        <w:ind w:left="0"/>
        <w:jc w:val="both"/>
      </w:pPr>
      <w:r>
        <w:rPr>
          <w:rFonts w:ascii="Times New Roman"/>
          <w:b w:val="false"/>
          <w:i w:val="false"/>
          <w:color w:val="000000"/>
          <w:sz w:val="28"/>
        </w:rPr>
        <w:t>
      2) кәсіпкерден түскен өтінімді қаржы агенттігінің қарауы.</w:t>
      </w:r>
    </w:p>
    <w:bookmarkEnd w:id="668"/>
    <w:bookmarkStart w:name="z4302" w:id="669"/>
    <w:p>
      <w:pPr>
        <w:spacing w:after="0"/>
        <w:ind w:left="0"/>
        <w:jc w:val="both"/>
      </w:pPr>
      <w:r>
        <w:rPr>
          <w:rFonts w:ascii="Times New Roman"/>
          <w:b w:val="false"/>
          <w:i w:val="false"/>
          <w:color w:val="000000"/>
          <w:sz w:val="28"/>
        </w:rPr>
        <w:t>
      103. Қаржы агенттігі материалдарды өтінім тіркелген күннен бастап 5 (бес) жұмыс күні ішінде қарайды.</w:t>
      </w:r>
    </w:p>
    <w:bookmarkEnd w:id="669"/>
    <w:bookmarkStart w:name="z4303" w:id="670"/>
    <w:p>
      <w:pPr>
        <w:spacing w:after="0"/>
        <w:ind w:left="0"/>
        <w:jc w:val="both"/>
      </w:pPr>
      <w:r>
        <w:rPr>
          <w:rFonts w:ascii="Times New Roman"/>
          <w:b w:val="false"/>
          <w:i w:val="false"/>
          <w:color w:val="000000"/>
          <w:sz w:val="28"/>
        </w:rPr>
        <w:t>
      104. Кәсіпкер және (немесе) ұсынылған материалдар осы Субсидиялау қағидалары шарттарына сәйкес келмеген жағдайда қаржы агенттігі дәлелді бас тарту жібереді.</w:t>
      </w:r>
    </w:p>
    <w:bookmarkEnd w:id="670"/>
    <w:bookmarkStart w:name="z4304" w:id="671"/>
    <w:p>
      <w:pPr>
        <w:spacing w:after="0"/>
        <w:ind w:left="0"/>
        <w:jc w:val="both"/>
      </w:pPr>
      <w:r>
        <w:rPr>
          <w:rFonts w:ascii="Times New Roman"/>
          <w:b w:val="false"/>
          <w:i w:val="false"/>
          <w:color w:val="000000"/>
          <w:sz w:val="28"/>
        </w:rPr>
        <w:t>
      105.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671"/>
    <w:bookmarkStart w:name="z4305" w:id="672"/>
    <w:p>
      <w:pPr>
        <w:spacing w:after="0"/>
        <w:ind w:left="0"/>
        <w:jc w:val="both"/>
      </w:pPr>
      <w:r>
        <w:rPr>
          <w:rFonts w:ascii="Times New Roman"/>
          <w:b w:val="false"/>
          <w:i w:val="false"/>
          <w:color w:val="000000"/>
          <w:sz w:val="28"/>
        </w:rPr>
        <w:t>
      106.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672"/>
    <w:bookmarkStart w:name="z4306" w:id="673"/>
    <w:p>
      <w:pPr>
        <w:spacing w:after="0"/>
        <w:ind w:left="0"/>
        <w:jc w:val="both"/>
      </w:pPr>
      <w:r>
        <w:rPr>
          <w:rFonts w:ascii="Times New Roman"/>
          <w:b w:val="false"/>
          <w:i w:val="false"/>
          <w:color w:val="000000"/>
          <w:sz w:val="28"/>
        </w:rPr>
        <w:t>
      107. Қаржы агенттiгi уәкiлеттi органының шешiмi қолданылу мерзімі қаржы агенттігі уәкiлеттi органының шешiмi қабылданған күннен бастап 6 (алты) ай болатын тиiстi хаттамамен ресiмделедi.</w:t>
      </w:r>
    </w:p>
    <w:bookmarkEnd w:id="673"/>
    <w:bookmarkStart w:name="z4307" w:id="674"/>
    <w:p>
      <w:pPr>
        <w:spacing w:after="0"/>
        <w:ind w:left="0"/>
        <w:jc w:val="both"/>
      </w:pPr>
      <w:r>
        <w:rPr>
          <w:rFonts w:ascii="Times New Roman"/>
          <w:b w:val="false"/>
          <w:i w:val="false"/>
          <w:color w:val="000000"/>
          <w:sz w:val="28"/>
        </w:rPr>
        <w:t>
      108.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674"/>
    <w:bookmarkStart w:name="z4308" w:id="675"/>
    <w:p>
      <w:pPr>
        <w:spacing w:after="0"/>
        <w:ind w:left="0"/>
        <w:jc w:val="both"/>
      </w:pPr>
      <w:r>
        <w:rPr>
          <w:rFonts w:ascii="Times New Roman"/>
          <w:b w:val="false"/>
          <w:i w:val="false"/>
          <w:color w:val="000000"/>
          <w:sz w:val="28"/>
        </w:rPr>
        <w:t>
      109. Қатысушылардың субсидиялар ұсыну үшін бұдан әрі өзара іс-қимылы осы Субсидиялау қағидаларының 8-параграфына сәйкес жүзеге асырылады.</w:t>
      </w:r>
    </w:p>
    <w:bookmarkEnd w:id="675"/>
    <w:bookmarkStart w:name="z4309" w:id="676"/>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676"/>
    <w:bookmarkStart w:name="z4310" w:id="677"/>
    <w:p>
      <w:pPr>
        <w:spacing w:after="0"/>
        <w:ind w:left="0"/>
        <w:jc w:val="both"/>
      </w:pPr>
      <w:r>
        <w:rPr>
          <w:rFonts w:ascii="Times New Roman"/>
          <w:b w:val="false"/>
          <w:i w:val="false"/>
          <w:color w:val="000000"/>
          <w:sz w:val="28"/>
        </w:rPr>
        <w:t>
      110.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bookmarkEnd w:id="677"/>
    <w:bookmarkStart w:name="z4311" w:id="678"/>
    <w:p>
      <w:pPr>
        <w:spacing w:after="0"/>
        <w:ind w:left="0"/>
        <w:jc w:val="both"/>
      </w:pPr>
      <w:r>
        <w:rPr>
          <w:rFonts w:ascii="Times New Roman"/>
          <w:b w:val="false"/>
          <w:i w:val="false"/>
          <w:color w:val="000000"/>
          <w:sz w:val="28"/>
        </w:rPr>
        <w:t>
      111.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bookmarkEnd w:id="678"/>
    <w:bookmarkStart w:name="z4312" w:id="679"/>
    <w:p>
      <w:pPr>
        <w:spacing w:after="0"/>
        <w:ind w:left="0"/>
        <w:jc w:val="both"/>
      </w:pPr>
      <w:r>
        <w:rPr>
          <w:rFonts w:ascii="Times New Roman"/>
          <w:b w:val="false"/>
          <w:i w:val="false"/>
          <w:color w:val="000000"/>
          <w:sz w:val="28"/>
        </w:rPr>
        <w:t>
      1) кәсіпкер бастама жасаған кредит беру/микрокредит беру/қаржылық лизинг шарты талаптарының өзгеруіне байланысты;</w:t>
      </w:r>
    </w:p>
    <w:bookmarkEnd w:id="679"/>
    <w:bookmarkStart w:name="z4313" w:id="680"/>
    <w:p>
      <w:pPr>
        <w:spacing w:after="0"/>
        <w:ind w:left="0"/>
        <w:jc w:val="both"/>
      </w:pPr>
      <w:r>
        <w:rPr>
          <w:rFonts w:ascii="Times New Roman"/>
          <w:b w:val="false"/>
          <w:i w:val="false"/>
          <w:color w:val="000000"/>
          <w:sz w:val="28"/>
        </w:rPr>
        <w:t>
      2) кәсіпкердің кредит/микрокредит/лизинг бойынша міндеттемелерді бұзуы себебінен өндіріп алынатын;</w:t>
      </w:r>
    </w:p>
    <w:bookmarkEnd w:id="680"/>
    <w:bookmarkStart w:name="z4314" w:id="68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681"/>
    <w:bookmarkStart w:name="z4315" w:id="682"/>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682"/>
    <w:bookmarkStart w:name="z4316" w:id="683"/>
    <w:p>
      <w:pPr>
        <w:spacing w:after="0"/>
        <w:ind w:left="0"/>
        <w:jc w:val="both"/>
      </w:pPr>
      <w:r>
        <w:rPr>
          <w:rFonts w:ascii="Times New Roman"/>
          <w:b w:val="false"/>
          <w:i w:val="false"/>
          <w:color w:val="000000"/>
          <w:sz w:val="28"/>
        </w:rPr>
        <w:t>
      112. Субсидиялау шартын:</w:t>
      </w:r>
    </w:p>
    <w:bookmarkEnd w:id="683"/>
    <w:bookmarkStart w:name="z4317" w:id="684"/>
    <w:p>
      <w:pPr>
        <w:spacing w:after="0"/>
        <w:ind w:left="0"/>
        <w:jc w:val="both"/>
      </w:pPr>
      <w:r>
        <w:rPr>
          <w:rFonts w:ascii="Times New Roman"/>
          <w:b w:val="false"/>
          <w:i w:val="false"/>
          <w:color w:val="000000"/>
          <w:sz w:val="28"/>
        </w:rPr>
        <w:t>
      1) банк/МҚҰ/лизингтік компания:</w:t>
      </w:r>
    </w:p>
    <w:bookmarkEnd w:id="684"/>
    <w:bookmarkStart w:name="z4318" w:id="685"/>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685"/>
    <w:bookmarkStart w:name="z4319" w:id="686"/>
    <w:p>
      <w:pPr>
        <w:spacing w:after="0"/>
        <w:ind w:left="0"/>
        <w:jc w:val="both"/>
      </w:pPr>
      <w:r>
        <w:rPr>
          <w:rFonts w:ascii="Times New Roman"/>
          <w:b w:val="false"/>
          <w:i w:val="false"/>
          <w:color w:val="000000"/>
          <w:sz w:val="28"/>
        </w:rPr>
        <w:t>
      2) қаржы агенттігі:</w:t>
      </w:r>
    </w:p>
    <w:bookmarkEnd w:id="686"/>
    <w:bookmarkStart w:name="z4320" w:id="687"/>
    <w:p>
      <w:pPr>
        <w:spacing w:after="0"/>
        <w:ind w:left="0"/>
        <w:jc w:val="both"/>
      </w:pPr>
      <w:r>
        <w:rPr>
          <w:rFonts w:ascii="Times New Roman"/>
          <w:b w:val="false"/>
          <w:i w:val="false"/>
          <w:color w:val="000000"/>
          <w:sz w:val="28"/>
        </w:rPr>
        <w:t>
      банктен/МҚҰ-дан/лизингтік компаниядан субсидиялау шартын алған кезден бастап 3 (үш) жұмыс күні ішінде жасасады.</w:t>
      </w:r>
    </w:p>
    <w:bookmarkEnd w:id="687"/>
    <w:bookmarkStart w:name="z4321" w:id="688"/>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688"/>
    <w:bookmarkStart w:name="z4322" w:id="689"/>
    <w:p>
      <w:pPr>
        <w:spacing w:after="0"/>
        <w:ind w:left="0"/>
        <w:jc w:val="both"/>
      </w:pPr>
      <w:r>
        <w:rPr>
          <w:rFonts w:ascii="Times New Roman"/>
          <w:b w:val="false"/>
          <w:i w:val="false"/>
          <w:color w:val="000000"/>
          <w:sz w:val="28"/>
        </w:rPr>
        <w:t>
      113.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689"/>
    <w:bookmarkStart w:name="z4323" w:id="690"/>
    <w:p>
      <w:pPr>
        <w:spacing w:after="0"/>
        <w:ind w:left="0"/>
        <w:jc w:val="both"/>
      </w:pPr>
      <w:r>
        <w:rPr>
          <w:rFonts w:ascii="Times New Roman"/>
          <w:b w:val="false"/>
          <w:i w:val="false"/>
          <w:color w:val="000000"/>
          <w:sz w:val="28"/>
        </w:rPr>
        <w:t>
      114. Егер банк/лизингтік компания осы Субсидиялау қағидаларының 112-тармағының 1) тармақшасында белгіленген мерзімдерде субсидиялау шартын уақтылы жасаспаған жағдайда, банк/МҚҰ/лизингтік компания қаржы агенттігін кідірту себептерін түсіндіре отырып, ресми хатпен хабардар етеді.</w:t>
      </w:r>
    </w:p>
    <w:bookmarkEnd w:id="690"/>
    <w:bookmarkStart w:name="z4324" w:id="691"/>
    <w:p>
      <w:pPr>
        <w:spacing w:after="0"/>
        <w:ind w:left="0"/>
        <w:jc w:val="both"/>
      </w:pPr>
      <w:r>
        <w:rPr>
          <w:rFonts w:ascii="Times New Roman"/>
          <w:b w:val="false"/>
          <w:i w:val="false"/>
          <w:color w:val="000000"/>
          <w:sz w:val="28"/>
        </w:rPr>
        <w:t>
      115.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bookmarkEnd w:id="691"/>
    <w:bookmarkStart w:name="z4325" w:id="692"/>
    <w:p>
      <w:pPr>
        <w:spacing w:after="0"/>
        <w:ind w:left="0"/>
        <w:jc w:val="both"/>
      </w:pPr>
      <w:r>
        <w:rPr>
          <w:rFonts w:ascii="Times New Roman"/>
          <w:b w:val="false"/>
          <w:i w:val="false"/>
          <w:color w:val="000000"/>
          <w:sz w:val="28"/>
        </w:rPr>
        <w:t>
      116. Банк/МҚҰ/лизингтік компания ескертулерді жойған жағдайда қаржы агенттігі субсидиялау шартына қол қояды.</w:t>
      </w:r>
    </w:p>
    <w:bookmarkEnd w:id="692"/>
    <w:bookmarkStart w:name="z4326" w:id="693"/>
    <w:p>
      <w:pPr>
        <w:spacing w:after="0"/>
        <w:ind w:left="0"/>
        <w:jc w:val="both"/>
      </w:pPr>
      <w:r>
        <w:rPr>
          <w:rFonts w:ascii="Times New Roman"/>
          <w:b w:val="false"/>
          <w:i w:val="false"/>
          <w:color w:val="000000"/>
          <w:sz w:val="28"/>
        </w:rPr>
        <w:t>
      117.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693"/>
    <w:bookmarkStart w:name="z4327" w:id="694"/>
    <w:p>
      <w:pPr>
        <w:spacing w:after="0"/>
        <w:ind w:left="0"/>
        <w:jc w:val="both"/>
      </w:pPr>
      <w:r>
        <w:rPr>
          <w:rFonts w:ascii="Times New Roman"/>
          <w:b w:val="false"/>
          <w:i w:val="false"/>
          <w:color w:val="000000"/>
          <w:sz w:val="28"/>
        </w:rPr>
        <w:t>
      118.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694"/>
    <w:bookmarkStart w:name="z4328" w:id="695"/>
    <w:p>
      <w:pPr>
        <w:spacing w:after="0"/>
        <w:ind w:left="0"/>
        <w:jc w:val="both"/>
      </w:pPr>
      <w:r>
        <w:rPr>
          <w:rFonts w:ascii="Times New Roman"/>
          <w:b w:val="false"/>
          <w:i w:val="false"/>
          <w:color w:val="000000"/>
          <w:sz w:val="28"/>
        </w:rPr>
        <w:t>
      Осы тармақтың күші осы Субсидиялау қағидалары бекітілген күннен бастап мақұлданған жобаларға қолданылады.</w:t>
      </w:r>
    </w:p>
    <w:bookmarkEnd w:id="695"/>
    <w:bookmarkStart w:name="z4329" w:id="696"/>
    <w:p>
      <w:pPr>
        <w:spacing w:after="0"/>
        <w:ind w:left="0"/>
        <w:jc w:val="both"/>
      </w:pPr>
      <w:r>
        <w:rPr>
          <w:rFonts w:ascii="Times New Roman"/>
          <w:b w:val="false"/>
          <w:i w:val="false"/>
          <w:color w:val="000000"/>
          <w:sz w:val="28"/>
        </w:rPr>
        <w:t>
      119.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696"/>
    <w:bookmarkStart w:name="z4330" w:id="697"/>
    <w:p>
      <w:pPr>
        <w:spacing w:after="0"/>
        <w:ind w:left="0"/>
        <w:jc w:val="both"/>
      </w:pPr>
      <w:r>
        <w:rPr>
          <w:rFonts w:ascii="Times New Roman"/>
          <w:b w:val="false"/>
          <w:i w:val="false"/>
          <w:color w:val="000000"/>
          <w:sz w:val="28"/>
        </w:rPr>
        <w:t xml:space="preserve">
      120. Қаржы агенттігі субсидиялау шартына қол қойғаннан кейін субсидияларды төлейді. </w:t>
      </w:r>
    </w:p>
    <w:bookmarkEnd w:id="697"/>
    <w:bookmarkStart w:name="z4331" w:id="698"/>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698"/>
    <w:bookmarkStart w:name="z4332" w:id="699"/>
    <w:p>
      <w:pPr>
        <w:spacing w:after="0"/>
        <w:ind w:left="0"/>
        <w:jc w:val="both"/>
      </w:pPr>
      <w:r>
        <w:rPr>
          <w:rFonts w:ascii="Times New Roman"/>
          <w:b w:val="false"/>
          <w:i w:val="false"/>
          <w:color w:val="000000"/>
          <w:sz w:val="28"/>
        </w:rPr>
        <w:t>
      121.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699"/>
    <w:bookmarkStart w:name="z4333" w:id="700"/>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700"/>
    <w:bookmarkStart w:name="z4334" w:id="701"/>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bookmarkEnd w:id="701"/>
    <w:bookmarkStart w:name="z4335" w:id="702"/>
    <w:p>
      <w:pPr>
        <w:spacing w:after="0"/>
        <w:ind w:left="0"/>
        <w:jc w:val="both"/>
      </w:pPr>
      <w:r>
        <w:rPr>
          <w:rFonts w:ascii="Times New Roman"/>
          <w:b w:val="false"/>
          <w:i w:val="false"/>
          <w:color w:val="000000"/>
          <w:sz w:val="28"/>
        </w:rPr>
        <w:t>
      122.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кестесінің негізінде жүзеге асырылады.</w:t>
      </w:r>
    </w:p>
    <w:bookmarkEnd w:id="702"/>
    <w:bookmarkStart w:name="z4336" w:id="703"/>
    <w:p>
      <w:pPr>
        <w:spacing w:after="0"/>
        <w:ind w:left="0"/>
        <w:jc w:val="both"/>
      </w:pPr>
      <w:r>
        <w:rPr>
          <w:rFonts w:ascii="Times New Roman"/>
          <w:b w:val="false"/>
          <w:i w:val="false"/>
          <w:color w:val="000000"/>
          <w:sz w:val="28"/>
        </w:rPr>
        <w:t>
      123. 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Бұл ретте қосылу шарты бойынша төлемдердің кейінгі кестелері кәсіпкердің өтінішінсіз ұсынылады.</w:t>
      </w:r>
    </w:p>
    <w:bookmarkEnd w:id="703"/>
    <w:bookmarkStart w:name="z4337" w:id="704"/>
    <w:p>
      <w:pPr>
        <w:spacing w:after="0"/>
        <w:ind w:left="0"/>
        <w:jc w:val="both"/>
      </w:pPr>
      <w:r>
        <w:rPr>
          <w:rFonts w:ascii="Times New Roman"/>
          <w:b w:val="false"/>
          <w:i w:val="false"/>
          <w:color w:val="000000"/>
          <w:sz w:val="28"/>
        </w:rPr>
        <w:t>
      124. Жобалар бойынша субсидиялар тиісті өңірлік үйлестірушіден/кәсіпкерлік жөніндегі уәкілетті органнан қаражат болған кезде төленеді.</w:t>
      </w:r>
    </w:p>
    <w:bookmarkEnd w:id="704"/>
    <w:bookmarkStart w:name="z4338" w:id="705"/>
    <w:p>
      <w:pPr>
        <w:spacing w:after="0"/>
        <w:ind w:left="0"/>
        <w:jc w:val="both"/>
      </w:pPr>
      <w:r>
        <w:rPr>
          <w:rFonts w:ascii="Times New Roman"/>
          <w:b w:val="false"/>
          <w:i w:val="false"/>
          <w:color w:val="000000"/>
          <w:sz w:val="28"/>
        </w:rPr>
        <w:t>
      125.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705"/>
    <w:bookmarkStart w:name="z4339" w:id="706"/>
    <w:p>
      <w:pPr>
        <w:spacing w:after="0"/>
        <w:ind w:left="0"/>
        <w:jc w:val="both"/>
      </w:pPr>
      <w:r>
        <w:rPr>
          <w:rFonts w:ascii="Times New Roman"/>
          <w:b w:val="false"/>
          <w:i w:val="false"/>
          <w:color w:val="000000"/>
          <w:sz w:val="28"/>
        </w:rPr>
        <w:t>
      126. Банк қаржы агенттігіне субсидиялар сомасын аудару үшін ағымдағы шот ашады.</w:t>
      </w:r>
    </w:p>
    <w:bookmarkEnd w:id="706"/>
    <w:bookmarkStart w:name="z4340" w:id="707"/>
    <w:p>
      <w:pPr>
        <w:spacing w:after="0"/>
        <w:ind w:left="0"/>
        <w:jc w:val="both"/>
      </w:pPr>
      <w:r>
        <w:rPr>
          <w:rFonts w:ascii="Times New Roman"/>
          <w:b w:val="false"/>
          <w:i w:val="false"/>
          <w:color w:val="000000"/>
          <w:sz w:val="28"/>
        </w:rPr>
        <w:t>
      127.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707"/>
    <w:bookmarkStart w:name="z4341" w:id="708"/>
    <w:p>
      <w:pPr>
        <w:spacing w:after="0"/>
        <w:ind w:left="0"/>
        <w:jc w:val="both"/>
      </w:pPr>
      <w:r>
        <w:rPr>
          <w:rFonts w:ascii="Times New Roman"/>
          <w:b w:val="false"/>
          <w:i w:val="false"/>
          <w:color w:val="000000"/>
          <w:sz w:val="28"/>
        </w:rPr>
        <w:t>
      128.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осы Субсидиялау қағидаларын іске асыруға бөлінген соманың 50%-ы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708"/>
    <w:bookmarkStart w:name="z4342" w:id="709"/>
    <w:p>
      <w:pPr>
        <w:spacing w:after="0"/>
        <w:ind w:left="0"/>
        <w:jc w:val="both"/>
      </w:pPr>
      <w:r>
        <w:rPr>
          <w:rFonts w:ascii="Times New Roman"/>
          <w:b w:val="false"/>
          <w:i w:val="false"/>
          <w:color w:val="000000"/>
          <w:sz w:val="28"/>
        </w:rPr>
        <w:t xml:space="preserve">
      129. Осы Субсидиялау қағидаларыны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w:t>
      </w:r>
    </w:p>
    <w:bookmarkEnd w:id="709"/>
    <w:bookmarkStart w:name="z4343" w:id="710"/>
    <w:p>
      <w:pPr>
        <w:spacing w:after="0"/>
        <w:ind w:left="0"/>
        <w:jc w:val="both"/>
      </w:pPr>
      <w:r>
        <w:rPr>
          <w:rFonts w:ascii="Times New Roman"/>
          <w:b w:val="false"/>
          <w:i w:val="false"/>
          <w:color w:val="000000"/>
          <w:sz w:val="28"/>
        </w:rPr>
        <w:t>
      130.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bookmarkEnd w:id="710"/>
    <w:bookmarkStart w:name="z4344" w:id="711"/>
    <w:p>
      <w:pPr>
        <w:spacing w:after="0"/>
        <w:ind w:left="0"/>
        <w:jc w:val="both"/>
      </w:pPr>
      <w:r>
        <w:rPr>
          <w:rFonts w:ascii="Times New Roman"/>
          <w:b w:val="false"/>
          <w:i w:val="false"/>
          <w:color w:val="000000"/>
          <w:sz w:val="28"/>
        </w:rPr>
        <w:t>
      131.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711"/>
    <w:bookmarkStart w:name="z4345" w:id="712"/>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712"/>
    <w:bookmarkStart w:name="z4346" w:id="713"/>
    <w:p>
      <w:pPr>
        <w:spacing w:after="0"/>
        <w:ind w:left="0"/>
        <w:jc w:val="both"/>
      </w:pPr>
      <w:r>
        <w:rPr>
          <w:rFonts w:ascii="Times New Roman"/>
          <w:b w:val="false"/>
          <w:i w:val="false"/>
          <w:color w:val="000000"/>
          <w:sz w:val="28"/>
        </w:rPr>
        <w:t>
      К4 коэффициентінің мәні 0,4 деңгейінен төмендеген;</w:t>
      </w:r>
    </w:p>
    <w:bookmarkEnd w:id="713"/>
    <w:bookmarkStart w:name="z4347" w:id="714"/>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714"/>
    <w:bookmarkStart w:name="z4348" w:id="715"/>
    <w:p>
      <w:pPr>
        <w:spacing w:after="0"/>
        <w:ind w:left="0"/>
        <w:jc w:val="both"/>
      </w:pPr>
      <w:r>
        <w:rPr>
          <w:rFonts w:ascii="Times New Roman"/>
          <w:b w:val="false"/>
          <w:i w:val="false"/>
          <w:color w:val="000000"/>
          <w:sz w:val="28"/>
        </w:rPr>
        <w:t>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bookmarkEnd w:id="715"/>
    <w:bookmarkStart w:name="z4349" w:id="716"/>
    <w:p>
      <w:pPr>
        <w:spacing w:after="0"/>
        <w:ind w:left="0"/>
        <w:jc w:val="both"/>
      </w:pPr>
      <w:r>
        <w:rPr>
          <w:rFonts w:ascii="Times New Roman"/>
          <w:b w:val="false"/>
          <w:i w:val="false"/>
          <w:color w:val="000000"/>
          <w:sz w:val="28"/>
        </w:rPr>
        <w:t>
      132.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716"/>
    <w:bookmarkStart w:name="z4350" w:id="717"/>
    <w:p>
      <w:pPr>
        <w:spacing w:after="0"/>
        <w:ind w:left="0"/>
        <w:jc w:val="both"/>
      </w:pPr>
      <w:r>
        <w:rPr>
          <w:rFonts w:ascii="Times New Roman"/>
          <w:b w:val="false"/>
          <w:i w:val="false"/>
          <w:color w:val="000000"/>
          <w:sz w:val="28"/>
        </w:rPr>
        <w:t>
      Бұл ретте банк/даму банкі/МҚҰ/лизингтік компания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717"/>
    <w:bookmarkStart w:name="z4351" w:id="718"/>
    <w:p>
      <w:pPr>
        <w:spacing w:after="0"/>
        <w:ind w:left="0"/>
        <w:jc w:val="both"/>
      </w:pPr>
      <w:r>
        <w:rPr>
          <w:rFonts w:ascii="Times New Roman"/>
          <w:b w:val="false"/>
          <w:i w:val="false"/>
          <w:color w:val="000000"/>
          <w:sz w:val="28"/>
        </w:rPr>
        <w:t>
      133.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718"/>
    <w:bookmarkStart w:name="z4352" w:id="719"/>
    <w:p>
      <w:pPr>
        <w:spacing w:after="0"/>
        <w:ind w:left="0"/>
        <w:jc w:val="both"/>
      </w:pPr>
      <w:r>
        <w:rPr>
          <w:rFonts w:ascii="Times New Roman"/>
          <w:b w:val="false"/>
          <w:i w:val="false"/>
          <w:color w:val="000000"/>
          <w:sz w:val="28"/>
        </w:rPr>
        <w:t>
      134.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719"/>
    <w:bookmarkStart w:name="z4353" w:id="720"/>
    <w:p>
      <w:pPr>
        <w:spacing w:after="0"/>
        <w:ind w:left="0"/>
        <w:jc w:val="both"/>
      </w:pPr>
      <w:r>
        <w:rPr>
          <w:rFonts w:ascii="Times New Roman"/>
          <w:b w:val="false"/>
          <w:i w:val="false"/>
          <w:color w:val="000000"/>
          <w:sz w:val="28"/>
        </w:rPr>
        <w:t>
      1) кәсіпкер кредит/микрокредит/лизинг бойынша жоспарлы төлемді өтеген күнге қаржы агенттігінің шотында қаражат болған кезде;</w:t>
      </w:r>
    </w:p>
    <w:bookmarkEnd w:id="720"/>
    <w:bookmarkStart w:name="z4354" w:id="721"/>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721"/>
    <w:bookmarkStart w:name="z4355" w:id="722"/>
    <w:p>
      <w:pPr>
        <w:spacing w:after="0"/>
        <w:ind w:left="0"/>
        <w:jc w:val="both"/>
      </w:pPr>
      <w:r>
        <w:rPr>
          <w:rFonts w:ascii="Times New Roman"/>
          <w:b w:val="false"/>
          <w:i w:val="false"/>
          <w:color w:val="000000"/>
          <w:sz w:val="28"/>
        </w:rPr>
        <w:t>
      135.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722"/>
    <w:bookmarkStart w:name="z4356" w:id="723"/>
    <w:p>
      <w:pPr>
        <w:spacing w:after="0"/>
        <w:ind w:left="0"/>
        <w:jc w:val="both"/>
      </w:pPr>
      <w:r>
        <w:rPr>
          <w:rFonts w:ascii="Times New Roman"/>
          <w:b w:val="false"/>
          <w:i w:val="false"/>
          <w:color w:val="000000"/>
          <w:sz w:val="28"/>
        </w:rPr>
        <w:t>
      136.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723"/>
    <w:bookmarkStart w:name="z4357" w:id="724"/>
    <w:p>
      <w:pPr>
        <w:spacing w:after="0"/>
        <w:ind w:left="0"/>
        <w:jc w:val="both"/>
      </w:pPr>
      <w:r>
        <w:rPr>
          <w:rFonts w:ascii="Times New Roman"/>
          <w:b w:val="false"/>
          <w:i w:val="false"/>
          <w:color w:val="000000"/>
          <w:sz w:val="28"/>
        </w:rPr>
        <w:t>
      1) кәсіпкер банк/МҚҰ/лизингтік компания алдында төлемдерді төлеу жөніндегі міндеттемелерді қатарынан 3 (үш) ай бойы орындамаған;</w:t>
      </w:r>
    </w:p>
    <w:bookmarkEnd w:id="724"/>
    <w:bookmarkStart w:name="z4358" w:id="725"/>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725"/>
    <w:bookmarkStart w:name="z4359" w:id="726"/>
    <w:p>
      <w:pPr>
        <w:spacing w:after="0"/>
        <w:ind w:left="0"/>
        <w:jc w:val="both"/>
      </w:pPr>
      <w:r>
        <w:rPr>
          <w:rFonts w:ascii="Times New Roman"/>
          <w:b w:val="false"/>
          <w:i w:val="false"/>
          <w:color w:val="000000"/>
          <w:sz w:val="28"/>
        </w:rPr>
        <w:t>
      137. Осы Субсидиялау қағидаларының 136-тармағының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726"/>
    <w:bookmarkStart w:name="z4360" w:id="727"/>
    <w:p>
      <w:pPr>
        <w:spacing w:after="0"/>
        <w:ind w:left="0"/>
        <w:jc w:val="both"/>
      </w:pPr>
      <w:r>
        <w:rPr>
          <w:rFonts w:ascii="Times New Roman"/>
          <w:b w:val="false"/>
          <w:i w:val="false"/>
          <w:color w:val="000000"/>
          <w:sz w:val="28"/>
        </w:rPr>
        <w:t xml:space="preserve">
      138.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 туралы есеп жібереді.</w:t>
      </w:r>
    </w:p>
    <w:bookmarkEnd w:id="727"/>
    <w:bookmarkStart w:name="z4361" w:id="728"/>
    <w:p>
      <w:pPr>
        <w:spacing w:after="0"/>
        <w:ind w:left="0"/>
        <w:jc w:val="both"/>
      </w:pPr>
      <w:r>
        <w:rPr>
          <w:rFonts w:ascii="Times New Roman"/>
          <w:b w:val="false"/>
          <w:i w:val="false"/>
          <w:color w:val="000000"/>
          <w:sz w:val="28"/>
        </w:rPr>
        <w:t>
      139.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bookmarkEnd w:id="728"/>
    <w:bookmarkStart w:name="z4362" w:id="729"/>
    <w:p>
      <w:pPr>
        <w:spacing w:after="0"/>
        <w:ind w:left="0"/>
        <w:jc w:val="both"/>
      </w:pPr>
      <w:r>
        <w:rPr>
          <w:rFonts w:ascii="Times New Roman"/>
          <w:b w:val="false"/>
          <w:i w:val="false"/>
          <w:color w:val="000000"/>
          <w:sz w:val="28"/>
        </w:rPr>
        <w:t>
      140.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үзіндінің көшірмесін жібереді.</w:t>
      </w:r>
    </w:p>
    <w:bookmarkEnd w:id="729"/>
    <w:bookmarkStart w:name="z4363" w:id="730"/>
    <w:p>
      <w:pPr>
        <w:spacing w:after="0"/>
        <w:ind w:left="0"/>
        <w:jc w:val="both"/>
      </w:pPr>
      <w:r>
        <w:rPr>
          <w:rFonts w:ascii="Times New Roman"/>
          <w:b w:val="false"/>
          <w:i w:val="false"/>
          <w:color w:val="000000"/>
          <w:sz w:val="28"/>
        </w:rPr>
        <w:t>
      141.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730"/>
    <w:bookmarkStart w:name="z4364" w:id="731"/>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731"/>
    <w:bookmarkStart w:name="z4365" w:id="732"/>
    <w:p>
      <w:pPr>
        <w:spacing w:after="0"/>
        <w:ind w:left="0"/>
        <w:jc w:val="both"/>
      </w:pPr>
      <w:r>
        <w:rPr>
          <w:rFonts w:ascii="Times New Roman"/>
          <w:b w:val="false"/>
          <w:i w:val="false"/>
          <w:color w:val="000000"/>
          <w:sz w:val="28"/>
        </w:rPr>
        <w:t>
      142.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732"/>
    <w:bookmarkStart w:name="z4366" w:id="733"/>
    <w:p>
      <w:pPr>
        <w:spacing w:after="0"/>
        <w:ind w:left="0"/>
        <w:jc w:val="both"/>
      </w:pPr>
      <w:r>
        <w:rPr>
          <w:rFonts w:ascii="Times New Roman"/>
          <w:b w:val="false"/>
          <w:i w:val="false"/>
          <w:color w:val="000000"/>
          <w:sz w:val="28"/>
        </w:rPr>
        <w:t>
      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733"/>
    <w:bookmarkStart w:name="z4367" w:id="734"/>
    <w:p>
      <w:pPr>
        <w:spacing w:after="0"/>
        <w:ind w:left="0"/>
        <w:jc w:val="both"/>
      </w:pPr>
      <w:r>
        <w:rPr>
          <w:rFonts w:ascii="Times New Roman"/>
          <w:b w:val="false"/>
          <w:i w:val="false"/>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bookmarkEnd w:id="734"/>
    <w:bookmarkStart w:name="z4368" w:id="735"/>
    <w:p>
      <w:pPr>
        <w:spacing w:after="0"/>
        <w:ind w:left="0"/>
        <w:jc w:val="both"/>
      </w:pPr>
      <w:r>
        <w:rPr>
          <w:rFonts w:ascii="Times New Roman"/>
          <w:b w:val="false"/>
          <w:i w:val="false"/>
          <w:color w:val="000000"/>
          <w:sz w:val="28"/>
        </w:rPr>
        <w:t>
      143.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bookmarkEnd w:id="735"/>
    <w:bookmarkStart w:name="z4369" w:id="736"/>
    <w:p>
      <w:pPr>
        <w:spacing w:after="0"/>
        <w:ind w:left="0"/>
        <w:jc w:val="both"/>
      </w:pPr>
      <w:r>
        <w:rPr>
          <w:rFonts w:ascii="Times New Roman"/>
          <w:b w:val="false"/>
          <w:i w:val="false"/>
          <w:color w:val="000000"/>
          <w:sz w:val="28"/>
        </w:rPr>
        <w:t>
      144.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36"/>
    <w:bookmarkStart w:name="z4370" w:id="737"/>
    <w:p>
      <w:pPr>
        <w:spacing w:after="0"/>
        <w:ind w:left="0"/>
        <w:jc w:val="both"/>
      </w:pPr>
      <w:r>
        <w:rPr>
          <w:rFonts w:ascii="Times New Roman"/>
          <w:b w:val="false"/>
          <w:i w:val="false"/>
          <w:color w:val="000000"/>
          <w:sz w:val="28"/>
        </w:rPr>
        <w:t>
      145. Осы Субсидиялау қағидаларыны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737"/>
    <w:bookmarkStart w:name="z4371" w:id="738"/>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738"/>
    <w:bookmarkStart w:name="z4372" w:id="739"/>
    <w:p>
      <w:pPr>
        <w:spacing w:after="0"/>
        <w:ind w:left="0"/>
        <w:jc w:val="both"/>
      </w:pPr>
      <w:r>
        <w:rPr>
          <w:rFonts w:ascii="Times New Roman"/>
          <w:b w:val="false"/>
          <w:i w:val="false"/>
          <w:color w:val="000000"/>
          <w:sz w:val="28"/>
        </w:rPr>
        <w:t>
      146. Кәсіпкер агент-банкке және/немесе кредитор-банкке:</w:t>
      </w:r>
    </w:p>
    <w:bookmarkEnd w:id="739"/>
    <w:bookmarkStart w:name="z4373" w:id="740"/>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740"/>
    <w:bookmarkStart w:name="z4374" w:id="741"/>
    <w:p>
      <w:pPr>
        <w:spacing w:after="0"/>
        <w:ind w:left="0"/>
        <w:jc w:val="both"/>
      </w:pPr>
      <w:r>
        <w:rPr>
          <w:rFonts w:ascii="Times New Roman"/>
          <w:b w:val="false"/>
          <w:i w:val="false"/>
          <w:color w:val="000000"/>
          <w:sz w:val="28"/>
        </w:rPr>
        <w:t xml:space="preserve">
      2) қолданыстағы синдикатталған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41"/>
    <w:bookmarkStart w:name="z4375" w:id="742"/>
    <w:p>
      <w:pPr>
        <w:spacing w:after="0"/>
        <w:ind w:left="0"/>
        <w:jc w:val="both"/>
      </w:pPr>
      <w:r>
        <w:rPr>
          <w:rFonts w:ascii="Times New Roman"/>
          <w:b w:val="false"/>
          <w:i w:val="false"/>
          <w:color w:val="000000"/>
          <w:sz w:val="28"/>
        </w:rPr>
        <w:t>
      147. Агент-банк және/немесе кредитор-банк жобаның қаржы-экономикалық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742"/>
    <w:bookmarkStart w:name="z4376" w:id="743"/>
    <w:p>
      <w:pPr>
        <w:spacing w:after="0"/>
        <w:ind w:left="0"/>
        <w:jc w:val="both"/>
      </w:pPr>
      <w:r>
        <w:rPr>
          <w:rFonts w:ascii="Times New Roman"/>
          <w:b w:val="false"/>
          <w:i w:val="false"/>
          <w:color w:val="000000"/>
          <w:sz w:val="28"/>
        </w:rPr>
        <w:t xml:space="preserve">
      148.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43"/>
    <w:bookmarkStart w:name="z4377" w:id="744"/>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мемелекеттік тіркеу туралы хабарлама;</w:t>
      </w:r>
    </w:p>
    <w:bookmarkEnd w:id="744"/>
    <w:bookmarkStart w:name="z4378" w:id="745"/>
    <w:p>
      <w:pPr>
        <w:spacing w:after="0"/>
        <w:ind w:left="0"/>
        <w:jc w:val="both"/>
      </w:pPr>
      <w:r>
        <w:rPr>
          <w:rFonts w:ascii="Times New Roman"/>
          <w:b w:val="false"/>
          <w:i w:val="false"/>
          <w:color w:val="000000"/>
          <w:sz w:val="28"/>
        </w:rPr>
        <w:t>
      2) кәсіпкер жобасының бизнес-жоспары;</w:t>
      </w:r>
    </w:p>
    <w:bookmarkEnd w:id="745"/>
    <w:bookmarkStart w:name="z4379" w:id="746"/>
    <w:p>
      <w:pPr>
        <w:spacing w:after="0"/>
        <w:ind w:left="0"/>
        <w:jc w:val="both"/>
      </w:pPr>
      <w:r>
        <w:rPr>
          <w:rFonts w:ascii="Times New Roman"/>
          <w:b w:val="false"/>
          <w:i w:val="false"/>
          <w:color w:val="000000"/>
          <w:sz w:val="28"/>
        </w:rPr>
        <w:t>
      3) кредитор-банктің оң шешімі (кредитор-банктің шешім хаттамасынан үзінді).</w:t>
      </w:r>
    </w:p>
    <w:bookmarkEnd w:id="746"/>
    <w:bookmarkStart w:name="z4380" w:id="747"/>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747"/>
    <w:bookmarkStart w:name="z4381" w:id="748"/>
    <w:p>
      <w:pPr>
        <w:spacing w:after="0"/>
        <w:ind w:left="0"/>
        <w:jc w:val="both"/>
      </w:pPr>
      <w:r>
        <w:rPr>
          <w:rFonts w:ascii="Times New Roman"/>
          <w:b w:val="false"/>
          <w:i w:val="false"/>
          <w:color w:val="000000"/>
          <w:sz w:val="28"/>
        </w:rPr>
        <w:t>
      149.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748"/>
    <w:bookmarkStart w:name="z4382" w:id="749"/>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749"/>
    <w:bookmarkStart w:name="z4383" w:id="750"/>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шарттарына сәйкес келмеген жағдайда дәлелді негіздемесімен субсидиялар беруден бас тартады.</w:t>
      </w:r>
    </w:p>
    <w:bookmarkEnd w:id="750"/>
    <w:bookmarkStart w:name="z4384" w:id="751"/>
    <w:p>
      <w:pPr>
        <w:spacing w:after="0"/>
        <w:ind w:left="0"/>
        <w:jc w:val="both"/>
      </w:pPr>
      <w:r>
        <w:rPr>
          <w:rFonts w:ascii="Times New Roman"/>
          <w:b w:val="false"/>
          <w:i w:val="false"/>
          <w:color w:val="000000"/>
          <w:sz w:val="28"/>
        </w:rPr>
        <w:t>
      150. Қаржы агенттігінің уәкілетті органы жобаларды тиісті қаржы жылы субсидиялау үшін бюджет қаражаты болған жағдайда ғана қарайды.</w:t>
      </w:r>
    </w:p>
    <w:bookmarkEnd w:id="751"/>
    <w:bookmarkStart w:name="z4385" w:id="752"/>
    <w:p>
      <w:pPr>
        <w:spacing w:after="0"/>
        <w:ind w:left="0"/>
        <w:jc w:val="both"/>
      </w:pPr>
      <w:r>
        <w:rPr>
          <w:rFonts w:ascii="Times New Roman"/>
          <w:b w:val="false"/>
          <w:i w:val="false"/>
          <w:color w:val="000000"/>
          <w:sz w:val="28"/>
        </w:rPr>
        <w:t xml:space="preserve">
      Кәсіпкердің жобасын қаржы агенттігінің уәкілетті органы құжаттар топтамасымен ақпарат келіп түскен күннен бастап 5 (бес) жұмыс күні ішінде қарайды. </w:t>
      </w:r>
    </w:p>
    <w:bookmarkEnd w:id="752"/>
    <w:bookmarkStart w:name="z4386" w:id="753"/>
    <w:p>
      <w:pPr>
        <w:spacing w:after="0"/>
        <w:ind w:left="0"/>
        <w:jc w:val="both"/>
      </w:pPr>
      <w:r>
        <w:rPr>
          <w:rFonts w:ascii="Times New Roman"/>
          <w:b w:val="false"/>
          <w:i w:val="false"/>
          <w:color w:val="000000"/>
          <w:sz w:val="28"/>
        </w:rPr>
        <w:t xml:space="preserve">
      151.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үзіндіні (бұдан әрі – тиісті хат) агент-банкке және/немесе кредитор-банкке және кәсіпкерге жібереді.</w:t>
      </w:r>
    </w:p>
    <w:bookmarkEnd w:id="753"/>
    <w:bookmarkStart w:name="z4387" w:id="754"/>
    <w:p>
      <w:pPr>
        <w:spacing w:after="0"/>
        <w:ind w:left="0"/>
        <w:jc w:val="both"/>
      </w:pPr>
      <w:r>
        <w:rPr>
          <w:rFonts w:ascii="Times New Roman"/>
          <w:b w:val="false"/>
          <w:i w:val="false"/>
          <w:color w:val="000000"/>
          <w:sz w:val="28"/>
        </w:rPr>
        <w:t>
      152.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54"/>
    <w:bookmarkStart w:name="z4388" w:id="755"/>
    <w:p>
      <w:pPr>
        <w:spacing w:after="0"/>
        <w:ind w:left="0"/>
        <w:jc w:val="both"/>
      </w:pPr>
      <w:r>
        <w:rPr>
          <w:rFonts w:ascii="Times New Roman"/>
          <w:b w:val="false"/>
          <w:i w:val="false"/>
          <w:color w:val="000000"/>
          <w:sz w:val="28"/>
        </w:rPr>
        <w:t>
      153.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мен кәсіпкер арасында субсидиялау шарты жасалады, оған сәйкес қаржы агенттігі агент-банкке және/немесе кредитор-банкке субсидиялау шартына өтеу кестесіне сәйкес сыйақы мөлшерлемесінің бір бөлігін төлеуді жүзеге асырады.</w:t>
      </w:r>
    </w:p>
    <w:bookmarkEnd w:id="755"/>
    <w:bookmarkStart w:name="z4389" w:id="756"/>
    <w:p>
      <w:pPr>
        <w:spacing w:after="0"/>
        <w:ind w:left="0"/>
        <w:jc w:val="both"/>
      </w:pPr>
      <w:r>
        <w:rPr>
          <w:rFonts w:ascii="Times New Roman"/>
          <w:b w:val="false"/>
          <w:i w:val="false"/>
          <w:color w:val="000000"/>
          <w:sz w:val="28"/>
        </w:rPr>
        <w:t>
      154.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мыналарды:</w:t>
      </w:r>
    </w:p>
    <w:bookmarkEnd w:id="756"/>
    <w:bookmarkStart w:name="z4390" w:id="757"/>
    <w:p>
      <w:pPr>
        <w:spacing w:after="0"/>
        <w:ind w:left="0"/>
        <w:jc w:val="both"/>
      </w:pPr>
      <w:r>
        <w:rPr>
          <w:rFonts w:ascii="Times New Roman"/>
          <w:b w:val="false"/>
          <w:i w:val="false"/>
          <w:color w:val="000000"/>
          <w:sz w:val="28"/>
        </w:rPr>
        <w:t>
      1) кәсіпкер бастама жасаған кредит беру талаптарының өзгеруіне байланыстыларды;</w:t>
      </w:r>
    </w:p>
    <w:bookmarkEnd w:id="757"/>
    <w:bookmarkStart w:name="z4391" w:id="758"/>
    <w:p>
      <w:pPr>
        <w:spacing w:after="0"/>
        <w:ind w:left="0"/>
        <w:jc w:val="both"/>
      </w:pPr>
      <w:r>
        <w:rPr>
          <w:rFonts w:ascii="Times New Roman"/>
          <w:b w:val="false"/>
          <w:i w:val="false"/>
          <w:color w:val="000000"/>
          <w:sz w:val="28"/>
        </w:rPr>
        <w:t>
      2) кәсіпкердің синдикатталған кредит бойынша міндеттемелерді бұзуы себебінен өндіріп алынатындарды;</w:t>
      </w:r>
    </w:p>
    <w:bookmarkEnd w:id="758"/>
    <w:bookmarkStart w:name="z4392" w:id="759"/>
    <w:p>
      <w:pPr>
        <w:spacing w:after="0"/>
        <w:ind w:left="0"/>
        <w:jc w:val="both"/>
      </w:pPr>
      <w:r>
        <w:rPr>
          <w:rFonts w:ascii="Times New Roman"/>
          <w:b w:val="false"/>
          <w:i w:val="false"/>
          <w:color w:val="000000"/>
          <w:sz w:val="28"/>
        </w:rPr>
        <w:t>
      3) агент-банктің көрсетілетін қызметтерін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759"/>
    <w:bookmarkStart w:name="z4393" w:id="760"/>
    <w:p>
      <w:pPr>
        <w:spacing w:after="0"/>
        <w:ind w:left="0"/>
        <w:jc w:val="both"/>
      </w:pPr>
      <w:r>
        <w:rPr>
          <w:rFonts w:ascii="Times New Roman"/>
          <w:b w:val="false"/>
          <w:i w:val="false"/>
          <w:color w:val="000000"/>
          <w:sz w:val="28"/>
        </w:rPr>
        <w:t>
      155. Субсидиялау шартын:</w:t>
      </w:r>
    </w:p>
    <w:bookmarkEnd w:id="760"/>
    <w:bookmarkStart w:name="z4394" w:id="761"/>
    <w:p>
      <w:pPr>
        <w:spacing w:after="0"/>
        <w:ind w:left="0"/>
        <w:jc w:val="both"/>
      </w:pPr>
      <w:r>
        <w:rPr>
          <w:rFonts w:ascii="Times New Roman"/>
          <w:b w:val="false"/>
          <w:i w:val="false"/>
          <w:color w:val="000000"/>
          <w:sz w:val="28"/>
        </w:rPr>
        <w:t>
      1) агент-банк және/немесе кредитор-банк:</w:t>
      </w:r>
    </w:p>
    <w:bookmarkEnd w:id="761"/>
    <w:bookmarkStart w:name="z4395" w:id="762"/>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762"/>
    <w:bookmarkStart w:name="z4396" w:id="763"/>
    <w:p>
      <w:pPr>
        <w:spacing w:after="0"/>
        <w:ind w:left="0"/>
        <w:jc w:val="both"/>
      </w:pPr>
      <w:r>
        <w:rPr>
          <w:rFonts w:ascii="Times New Roman"/>
          <w:b w:val="false"/>
          <w:i w:val="false"/>
          <w:color w:val="000000"/>
          <w:sz w:val="28"/>
        </w:rPr>
        <w:t>
      2) қаржы агенттігі:</w:t>
      </w:r>
    </w:p>
    <w:bookmarkEnd w:id="763"/>
    <w:bookmarkStart w:name="z4397" w:id="764"/>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764"/>
    <w:bookmarkStart w:name="z4398" w:id="765"/>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65"/>
    <w:bookmarkStart w:name="z4399" w:id="766"/>
    <w:p>
      <w:pPr>
        <w:spacing w:after="0"/>
        <w:ind w:left="0"/>
        <w:jc w:val="both"/>
      </w:pPr>
      <w:r>
        <w:rPr>
          <w:rFonts w:ascii="Times New Roman"/>
          <w:b w:val="false"/>
          <w:i w:val="false"/>
          <w:color w:val="000000"/>
          <w:sz w:val="28"/>
        </w:rPr>
        <w:t xml:space="preserve">
      156. Тиісті уәкілетті органнан/өңірлік үйлестірушісінен субсидиялау үшін бюджеттен қаражат болмаған жағдайда субсидиялау шартына қол қойылмайды. </w:t>
      </w:r>
    </w:p>
    <w:bookmarkEnd w:id="766"/>
    <w:bookmarkStart w:name="z4400" w:id="767"/>
    <w:p>
      <w:pPr>
        <w:spacing w:after="0"/>
        <w:ind w:left="0"/>
        <w:jc w:val="both"/>
      </w:pPr>
      <w:r>
        <w:rPr>
          <w:rFonts w:ascii="Times New Roman"/>
          <w:b w:val="false"/>
          <w:i w:val="false"/>
          <w:color w:val="000000"/>
          <w:sz w:val="28"/>
        </w:rPr>
        <w:t>
      157. Егер агент-банк және/немесе кредитор-банк осы Субсидиялау қағидаларының 155-тармағының 1) тармақшасында белгіленген мерзімдерде субсидиялау шартын уақтылы жасаспаған жағдайда, агент-банк және/немесе кредитор-банк кідірту себептерін түсіндіре отырып, қаржы агенттігін ресми хатпен хабардар етеді.</w:t>
      </w:r>
    </w:p>
    <w:bookmarkEnd w:id="767"/>
    <w:bookmarkStart w:name="z4401" w:id="768"/>
    <w:p>
      <w:pPr>
        <w:spacing w:after="0"/>
        <w:ind w:left="0"/>
        <w:jc w:val="both"/>
      </w:pPr>
      <w:r>
        <w:rPr>
          <w:rFonts w:ascii="Times New Roman"/>
          <w:b w:val="false"/>
          <w:i w:val="false"/>
          <w:color w:val="000000"/>
          <w:sz w:val="28"/>
        </w:rPr>
        <w:t>
      158.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агент-банкті және/немесе кредитор-банкті және кәсіпкерді 1 (бір) жұмыс күні ішінде бұл туралы хабардар етеді.</w:t>
      </w:r>
    </w:p>
    <w:bookmarkEnd w:id="768"/>
    <w:bookmarkStart w:name="z4402" w:id="769"/>
    <w:p>
      <w:pPr>
        <w:spacing w:after="0"/>
        <w:ind w:left="0"/>
        <w:jc w:val="both"/>
      </w:pPr>
      <w:r>
        <w:rPr>
          <w:rFonts w:ascii="Times New Roman"/>
          <w:b w:val="false"/>
          <w:i w:val="false"/>
          <w:color w:val="000000"/>
          <w:sz w:val="28"/>
        </w:rPr>
        <w:t>
      159. Агент-банк және/немесе кредитор-банк ескертулерді жойған жағдайда қаржы агенттігі субсидиялау шартына қол қояды.</w:t>
      </w:r>
    </w:p>
    <w:bookmarkEnd w:id="769"/>
    <w:bookmarkStart w:name="z4403" w:id="770"/>
    <w:p>
      <w:pPr>
        <w:spacing w:after="0"/>
        <w:ind w:left="0"/>
        <w:jc w:val="both"/>
      </w:pPr>
      <w:r>
        <w:rPr>
          <w:rFonts w:ascii="Times New Roman"/>
          <w:b w:val="false"/>
          <w:i w:val="false"/>
          <w:color w:val="000000"/>
          <w:sz w:val="28"/>
        </w:rPr>
        <w:t>
      160. Агент-банк және/немесе кредитор-банк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770"/>
    <w:bookmarkStart w:name="z4404" w:id="771"/>
    <w:p>
      <w:pPr>
        <w:spacing w:after="0"/>
        <w:ind w:left="0"/>
        <w:jc w:val="both"/>
      </w:pPr>
      <w:r>
        <w:rPr>
          <w:rFonts w:ascii="Times New Roman"/>
          <w:b w:val="false"/>
          <w:i w:val="false"/>
          <w:color w:val="000000"/>
          <w:sz w:val="28"/>
        </w:rPr>
        <w:t>
      161. Субсидиялау шарты кәсіпкер, агент-банк және/немесе кредитор-банк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771"/>
    <w:bookmarkStart w:name="z4405" w:id="772"/>
    <w:p>
      <w:pPr>
        <w:spacing w:after="0"/>
        <w:ind w:left="0"/>
        <w:jc w:val="both"/>
      </w:pPr>
      <w:r>
        <w:rPr>
          <w:rFonts w:ascii="Times New Roman"/>
          <w:b w:val="false"/>
          <w:i w:val="false"/>
          <w:color w:val="000000"/>
          <w:sz w:val="28"/>
        </w:rPr>
        <w:t>
      162. Сыйақы мөлшерлемесінің субсидияланатын бөлігін төлеу күнін кәсіпкер, агент-банк және/немесе кредитор-банк дербес айқындайды. Егер синдикатталған кредит бойынша сыйақыны есепке жазу субсидиялау шартына кәсіпкер, агент-банк және/немесе кредитор-банк қол қойған күннен кейінгі күні басталса, субсидиялау шартына кәсіпкер, агент-банк және/немесе кредитор-банк қол қойған күн субсидиялау кезеңіне қосылмайды.</w:t>
      </w:r>
    </w:p>
    <w:bookmarkEnd w:id="772"/>
    <w:bookmarkStart w:name="z4406" w:id="773"/>
    <w:p>
      <w:pPr>
        <w:spacing w:after="0"/>
        <w:ind w:left="0"/>
        <w:jc w:val="both"/>
      </w:pPr>
      <w:r>
        <w:rPr>
          <w:rFonts w:ascii="Times New Roman"/>
          <w:b w:val="false"/>
          <w:i w:val="false"/>
          <w:color w:val="000000"/>
          <w:sz w:val="28"/>
        </w:rPr>
        <w:t>
      163. Қаржы агенттігі субсидиялау шартына қол қойғаннан кейін кредитор-банкке және/немесе агент-банкке субсидияларды төлейді.</w:t>
      </w:r>
    </w:p>
    <w:bookmarkEnd w:id="773"/>
    <w:bookmarkStart w:name="z4407" w:id="774"/>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774"/>
    <w:bookmarkStart w:name="z4408" w:id="775"/>
    <w:p>
      <w:pPr>
        <w:spacing w:after="0"/>
        <w:ind w:left="0"/>
        <w:jc w:val="both"/>
      </w:pPr>
      <w:r>
        <w:rPr>
          <w:rFonts w:ascii="Times New Roman"/>
          <w:b w:val="false"/>
          <w:i w:val="false"/>
          <w:color w:val="000000"/>
          <w:sz w:val="28"/>
        </w:rPr>
        <w:t>
      164. Агент-банк және/немесе кредитор-банк қаржы агенттігіне субсидиялар сомасын аудару үшін ағымдағы шот ашады.</w:t>
      </w:r>
    </w:p>
    <w:bookmarkEnd w:id="775"/>
    <w:bookmarkStart w:name="z4409" w:id="776"/>
    <w:p>
      <w:pPr>
        <w:spacing w:after="0"/>
        <w:ind w:left="0"/>
        <w:jc w:val="both"/>
      </w:pPr>
      <w:r>
        <w:rPr>
          <w:rFonts w:ascii="Times New Roman"/>
          <w:b w:val="false"/>
          <w:i w:val="false"/>
          <w:color w:val="000000"/>
          <w:sz w:val="28"/>
        </w:rPr>
        <w:t>
      165.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агент-банктегі және/немесе кредитор-банктегі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агент-банкті және/немесе кредитор-банкті бір мезгілде хабардар етеді. Хабарламада агент-банктің және/немесе кредитор-банктің атауы, өңір, кәсіпкердің атауы, субсидиялар сомасы және төлем жүзеге асырылған кезең көрсетіледі.</w:t>
      </w:r>
    </w:p>
    <w:bookmarkEnd w:id="776"/>
    <w:bookmarkStart w:name="z4410" w:id="777"/>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субсидиялардың сомаларын қаржы агенттігімен келісілген ағымдағы шотқа аударуды жүзеге асырады. Агент-банк субсидиялар сомаларын кредитор-банкке аударған күні алынған хабарламаны кредитор-банкке жібереді.</w:t>
      </w:r>
    </w:p>
    <w:bookmarkEnd w:id="777"/>
    <w:bookmarkStart w:name="z4411" w:id="778"/>
    <w:p>
      <w:pPr>
        <w:spacing w:after="0"/>
        <w:ind w:left="0"/>
        <w:jc w:val="both"/>
      </w:pPr>
      <w:r>
        <w:rPr>
          <w:rFonts w:ascii="Times New Roman"/>
          <w:b w:val="false"/>
          <w:i w:val="false"/>
          <w:color w:val="000000"/>
          <w:sz w:val="28"/>
        </w:rPr>
        <w:t>
      166. Агент-банктің және/немесе кредитор-банктің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778"/>
    <w:bookmarkStart w:name="z4412" w:id="779"/>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779"/>
    <w:bookmarkStart w:name="z4413" w:id="780"/>
    <w:p>
      <w:pPr>
        <w:spacing w:after="0"/>
        <w:ind w:left="0"/>
        <w:jc w:val="both"/>
      </w:pPr>
      <w:r>
        <w:rPr>
          <w:rFonts w:ascii="Times New Roman"/>
          <w:b w:val="false"/>
          <w:i w:val="false"/>
          <w:color w:val="000000"/>
          <w:sz w:val="28"/>
        </w:rPr>
        <w:t>
      К4 коэффициентінің мәні 0,4 деңгейінен төмендеген;</w:t>
      </w:r>
    </w:p>
    <w:bookmarkEnd w:id="780"/>
    <w:bookmarkStart w:name="z4414" w:id="781"/>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781"/>
    <w:bookmarkStart w:name="z4415" w:id="782"/>
    <w:p>
      <w:pPr>
        <w:spacing w:after="0"/>
        <w:ind w:left="0"/>
        <w:jc w:val="both"/>
      </w:pPr>
      <w:r>
        <w:rPr>
          <w:rFonts w:ascii="Times New Roman"/>
          <w:b w:val="false"/>
          <w:i w:val="false"/>
          <w:color w:val="000000"/>
          <w:sz w:val="28"/>
        </w:rPr>
        <w:t>
      Агент-банкте және/немесе кредитор-банкте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782"/>
    <w:bookmarkStart w:name="z4416" w:id="783"/>
    <w:p>
      <w:pPr>
        <w:spacing w:after="0"/>
        <w:ind w:left="0"/>
        <w:jc w:val="both"/>
      </w:pPr>
      <w:r>
        <w:rPr>
          <w:rFonts w:ascii="Times New Roman"/>
          <w:b w:val="false"/>
          <w:i w:val="false"/>
          <w:color w:val="000000"/>
          <w:sz w:val="28"/>
        </w:rPr>
        <w:t>
      167. Агент-банк және/немесе кредитор-банк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шығара алмайды.</w:t>
      </w:r>
    </w:p>
    <w:bookmarkEnd w:id="783"/>
    <w:bookmarkStart w:name="z4417" w:id="784"/>
    <w:p>
      <w:pPr>
        <w:spacing w:after="0"/>
        <w:ind w:left="0"/>
        <w:jc w:val="both"/>
      </w:pPr>
      <w:r>
        <w:rPr>
          <w:rFonts w:ascii="Times New Roman"/>
          <w:b w:val="false"/>
          <w:i w:val="false"/>
          <w:color w:val="000000"/>
          <w:sz w:val="28"/>
        </w:rPr>
        <w:t>
      Бұл ретте агент-банк және/немесе кредитор-банк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784"/>
    <w:bookmarkStart w:name="z4418" w:id="785"/>
    <w:p>
      <w:pPr>
        <w:spacing w:after="0"/>
        <w:ind w:left="0"/>
        <w:jc w:val="both"/>
      </w:pPr>
      <w:r>
        <w:rPr>
          <w:rFonts w:ascii="Times New Roman"/>
          <w:b w:val="false"/>
          <w:i w:val="false"/>
          <w:color w:val="000000"/>
          <w:sz w:val="28"/>
        </w:rPr>
        <w:t>
      168. Кәсіпкер агент-банкке және/немесе кредитор-банкке банктік қарыз шартына сәйкес өтеу кестесіне сай сыйақы мөлшерлемесінің субсидияланбайтын бөлігінде сыйақы төлеуді жүргізеді.</w:t>
      </w:r>
    </w:p>
    <w:bookmarkEnd w:id="785"/>
    <w:bookmarkStart w:name="z4419" w:id="786"/>
    <w:p>
      <w:pPr>
        <w:spacing w:after="0"/>
        <w:ind w:left="0"/>
        <w:jc w:val="both"/>
      </w:pPr>
      <w:r>
        <w:rPr>
          <w:rFonts w:ascii="Times New Roman"/>
          <w:b w:val="false"/>
          <w:i w:val="false"/>
          <w:color w:val="000000"/>
          <w:sz w:val="28"/>
        </w:rPr>
        <w:t>
      169. Кәсіпкердің синдикатталған кредит бойынша (негізгі борыш пен сыйақы мөлшерлемесінің субсидияланбайтын бөлігі) төлемді толық төлеуді жүргізу фактісі бойынша агент-банк және/немесе кредитор-банк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786"/>
    <w:bookmarkStart w:name="z4420" w:id="787"/>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787"/>
    <w:bookmarkStart w:name="z4421" w:id="788"/>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788"/>
    <w:bookmarkStart w:name="z4422" w:id="789"/>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 көшірмені ұсынады.</w:t>
      </w:r>
    </w:p>
    <w:bookmarkEnd w:id="789"/>
    <w:bookmarkStart w:name="z4423" w:id="790"/>
    <w:p>
      <w:pPr>
        <w:spacing w:after="0"/>
        <w:ind w:left="0"/>
        <w:jc w:val="both"/>
      </w:pPr>
      <w:r>
        <w:rPr>
          <w:rFonts w:ascii="Times New Roman"/>
          <w:b w:val="false"/>
          <w:i w:val="false"/>
          <w:color w:val="000000"/>
          <w:sz w:val="28"/>
        </w:rPr>
        <w:t>
      170. Кәсіпкер синдикатталған кредит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синдикатталған кредит бойынша жоспарлы төлемді өтеген күнге қаржы агенттігінің шотында қаражат болған кезде) агент-банк және/немесе кредитор-банк қаржы агенттігіне 50 (елу) АЕК мөлшерінде айыппұл төлейді.</w:t>
      </w:r>
    </w:p>
    <w:bookmarkEnd w:id="790"/>
    <w:bookmarkStart w:name="z4424" w:id="791"/>
    <w:p>
      <w:pPr>
        <w:spacing w:after="0"/>
        <w:ind w:left="0"/>
        <w:jc w:val="both"/>
      </w:pPr>
      <w:r>
        <w:rPr>
          <w:rFonts w:ascii="Times New Roman"/>
          <w:b w:val="false"/>
          <w:i w:val="false"/>
          <w:color w:val="000000"/>
          <w:sz w:val="28"/>
        </w:rPr>
        <w:t>
      171.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кәсіпкер кредитор/банк алдында төлемдерді төлеу жөніндегі міндеттемелерді қатарынан 3 (үш) ай бойы орындамаған жағдайда, бұл туралы қаржы агенттігін 2 (екі) жұмыс күні ішінде тиісті хатпен хабардар етеді.</w:t>
      </w:r>
    </w:p>
    <w:bookmarkEnd w:id="791"/>
    <w:bookmarkStart w:name="z4425" w:id="792"/>
    <w:p>
      <w:pPr>
        <w:spacing w:after="0"/>
        <w:ind w:left="0"/>
        <w:jc w:val="both"/>
      </w:pPr>
      <w:r>
        <w:rPr>
          <w:rFonts w:ascii="Times New Roman"/>
          <w:b w:val="false"/>
          <w:i w:val="false"/>
          <w:color w:val="000000"/>
          <w:sz w:val="28"/>
        </w:rPr>
        <w:t>
      172. Осы Субсидиялау қағидаларының 171-тармағында көзделген жағдай орын алған күннен бастап күнтізбелік 30 (отыз) күн өткен соң хабардар еткен/хабардар етпеген жағдайда агент-банк және/немесе кредитор-банк қаржы агенттігіне 50 (елу) АЕК мөлшерінде айыппұл төлейді.</w:t>
      </w:r>
    </w:p>
    <w:bookmarkEnd w:id="792"/>
    <w:bookmarkStart w:name="z4426" w:id="793"/>
    <w:p>
      <w:pPr>
        <w:spacing w:after="0"/>
        <w:ind w:left="0"/>
        <w:jc w:val="both"/>
      </w:pPr>
      <w:r>
        <w:rPr>
          <w:rFonts w:ascii="Times New Roman"/>
          <w:b w:val="false"/>
          <w:i w:val="false"/>
          <w:color w:val="000000"/>
          <w:sz w:val="28"/>
        </w:rPr>
        <w:t>
      173. Қаржы агенттігі синдикатталған кредит бойынша ай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793"/>
    <w:bookmarkStart w:name="z4427" w:id="794"/>
    <w:p>
      <w:pPr>
        <w:spacing w:after="0"/>
        <w:ind w:left="0"/>
        <w:jc w:val="both"/>
      </w:pPr>
      <w:r>
        <w:rPr>
          <w:rFonts w:ascii="Times New Roman"/>
          <w:b w:val="false"/>
          <w:i w:val="false"/>
          <w:color w:val="000000"/>
          <w:sz w:val="28"/>
        </w:rPr>
        <w:t xml:space="preserve">
      174.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 </w:t>
      </w:r>
    </w:p>
    <w:bookmarkEnd w:id="794"/>
    <w:bookmarkStart w:name="z4428" w:id="795"/>
    <w:p>
      <w:pPr>
        <w:spacing w:after="0"/>
        <w:ind w:left="0"/>
        <w:jc w:val="both"/>
      </w:pPr>
      <w:r>
        <w:rPr>
          <w:rFonts w:ascii="Times New Roman"/>
          <w:b w:val="false"/>
          <w:i w:val="false"/>
          <w:color w:val="000000"/>
          <w:sz w:val="28"/>
        </w:rPr>
        <w:t>
      175.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795"/>
    <w:bookmarkStart w:name="z4429" w:id="796"/>
    <w:p>
      <w:pPr>
        <w:spacing w:after="0"/>
        <w:ind w:left="0"/>
        <w:jc w:val="both"/>
      </w:pPr>
      <w:r>
        <w:rPr>
          <w:rFonts w:ascii="Times New Roman"/>
          <w:b w:val="false"/>
          <w:i w:val="false"/>
          <w:color w:val="000000"/>
          <w:sz w:val="28"/>
        </w:rPr>
        <w:t>
      176.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796"/>
    <w:bookmarkStart w:name="z4430" w:id="797"/>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797"/>
    <w:bookmarkStart w:name="z4431" w:id="798"/>
    <w:p>
      <w:pPr>
        <w:spacing w:after="0"/>
        <w:ind w:left="0"/>
        <w:jc w:val="both"/>
      </w:pPr>
      <w:r>
        <w:rPr>
          <w:rFonts w:ascii="Times New Roman"/>
          <w:b w:val="false"/>
          <w:i w:val="false"/>
          <w:color w:val="000000"/>
          <w:sz w:val="28"/>
        </w:rPr>
        <w:t>
      177.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98"/>
    <w:bookmarkStart w:name="z4432" w:id="799"/>
    <w:p>
      <w:pPr>
        <w:spacing w:after="0"/>
        <w:ind w:left="0"/>
        <w:jc w:val="both"/>
      </w:pPr>
      <w:r>
        <w:rPr>
          <w:rFonts w:ascii="Times New Roman"/>
          <w:b w:val="false"/>
          <w:i w:val="false"/>
          <w:color w:val="000000"/>
          <w:sz w:val="28"/>
        </w:rPr>
        <w:t>
      178. Кәсіпкерлікті қолдау бағдарламаларын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799"/>
    <w:bookmarkStart w:name="z4433" w:id="800"/>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800"/>
    <w:bookmarkStart w:name="z4434" w:id="801"/>
    <w:p>
      <w:pPr>
        <w:spacing w:after="0"/>
        <w:ind w:left="0"/>
        <w:jc w:val="both"/>
      </w:pPr>
      <w:r>
        <w:rPr>
          <w:rFonts w:ascii="Times New Roman"/>
          <w:b w:val="false"/>
          <w:i w:val="false"/>
          <w:color w:val="000000"/>
          <w:sz w:val="28"/>
        </w:rPr>
        <w:t>
      179.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жүргізеді.</w:t>
      </w:r>
    </w:p>
    <w:bookmarkEnd w:id="801"/>
    <w:bookmarkStart w:name="z4435" w:id="802"/>
    <w:p>
      <w:pPr>
        <w:spacing w:after="0"/>
        <w:ind w:left="0"/>
        <w:jc w:val="both"/>
      </w:pPr>
      <w:r>
        <w:rPr>
          <w:rFonts w:ascii="Times New Roman"/>
          <w:b w:val="false"/>
          <w:i w:val="false"/>
          <w:color w:val="000000"/>
          <w:sz w:val="28"/>
        </w:rPr>
        <w:t>
      180. Тексеру жүргізудің қорытындысы бойынша сыртқы бағалау провайдері жобаның "жасыл" таксономияда көзделген шекті мәндерге сәйкестігі туралы мынадай тұжырымдардың бірімен қорытынды шығарады:</w:t>
      </w:r>
    </w:p>
    <w:bookmarkEnd w:id="802"/>
    <w:bookmarkStart w:name="z4436" w:id="803"/>
    <w:p>
      <w:pPr>
        <w:spacing w:after="0"/>
        <w:ind w:left="0"/>
        <w:jc w:val="both"/>
      </w:pPr>
      <w:r>
        <w:rPr>
          <w:rFonts w:ascii="Times New Roman"/>
          <w:b w:val="false"/>
          <w:i w:val="false"/>
          <w:color w:val="000000"/>
          <w:sz w:val="28"/>
        </w:rPr>
        <w:t>
      1) сәйкес келеді;</w:t>
      </w:r>
    </w:p>
    <w:bookmarkEnd w:id="803"/>
    <w:bookmarkStart w:name="z4437" w:id="804"/>
    <w:p>
      <w:pPr>
        <w:spacing w:after="0"/>
        <w:ind w:left="0"/>
        <w:jc w:val="both"/>
      </w:pPr>
      <w:r>
        <w:rPr>
          <w:rFonts w:ascii="Times New Roman"/>
          <w:b w:val="false"/>
          <w:i w:val="false"/>
          <w:color w:val="000000"/>
          <w:sz w:val="28"/>
        </w:rPr>
        <w:t>
      2) сәйкес келмейді.</w:t>
      </w:r>
    </w:p>
    <w:bookmarkEnd w:id="804"/>
    <w:bookmarkStart w:name="z4438" w:id="805"/>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805"/>
    <w:bookmarkStart w:name="z4439" w:id="806"/>
    <w:p>
      <w:pPr>
        <w:spacing w:after="0"/>
        <w:ind w:left="0"/>
        <w:jc w:val="both"/>
      </w:pPr>
      <w:r>
        <w:rPr>
          <w:rFonts w:ascii="Times New Roman"/>
          <w:b w:val="false"/>
          <w:i w:val="false"/>
          <w:color w:val="000000"/>
          <w:sz w:val="28"/>
        </w:rPr>
        <w:t>
      181.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806"/>
    <w:bookmarkStart w:name="z4440" w:id="807"/>
    <w:p>
      <w:pPr>
        <w:spacing w:after="0"/>
        <w:ind w:left="0"/>
        <w:jc w:val="both"/>
      </w:pPr>
      <w:r>
        <w:rPr>
          <w:rFonts w:ascii="Times New Roman"/>
          <w:b w:val="false"/>
          <w:i w:val="false"/>
          <w:color w:val="000000"/>
          <w:sz w:val="28"/>
        </w:rPr>
        <w:t>
      182.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баяндалынады.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807"/>
    <w:bookmarkStart w:name="z4441" w:id="808"/>
    <w:p>
      <w:pPr>
        <w:spacing w:after="0"/>
        <w:ind w:left="0"/>
        <w:jc w:val="both"/>
      </w:pPr>
      <w:r>
        <w:rPr>
          <w:rFonts w:ascii="Times New Roman"/>
          <w:b w:val="false"/>
          <w:i w:val="false"/>
          <w:color w:val="000000"/>
          <w:sz w:val="28"/>
        </w:rPr>
        <w:t>
      183.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ұсынылған:</w:t>
      </w:r>
    </w:p>
    <w:bookmarkEnd w:id="808"/>
    <w:bookmarkStart w:name="z4442" w:id="809"/>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809"/>
    <w:bookmarkStart w:name="z4443" w:id="810"/>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810"/>
    <w:bookmarkStart w:name="z4444" w:id="811"/>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811"/>
    <w:bookmarkStart w:name="z4445" w:id="812"/>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812"/>
    <w:bookmarkStart w:name="z4446" w:id="813"/>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813"/>
    <w:bookmarkStart w:name="z4447" w:id="814"/>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814"/>
    <w:bookmarkStart w:name="z4448" w:id="815"/>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815"/>
    <w:bookmarkStart w:name="z4449" w:id="816"/>
    <w:p>
      <w:pPr>
        <w:spacing w:after="0"/>
        <w:ind w:left="0"/>
        <w:jc w:val="both"/>
      </w:pPr>
      <w:r>
        <w:rPr>
          <w:rFonts w:ascii="Times New Roman"/>
          <w:b w:val="false"/>
          <w:i w:val="false"/>
          <w:color w:val="000000"/>
          <w:sz w:val="28"/>
        </w:rPr>
        <w:t>
      184.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bookmarkEnd w:id="816"/>
    <w:bookmarkStart w:name="z4450" w:id="817"/>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817"/>
    <w:bookmarkStart w:name="z4451" w:id="818"/>
    <w:p>
      <w:pPr>
        <w:spacing w:after="0"/>
        <w:ind w:left="0"/>
        <w:jc w:val="both"/>
      </w:pPr>
      <w:r>
        <w:rPr>
          <w:rFonts w:ascii="Times New Roman"/>
          <w:b w:val="false"/>
          <w:i w:val="false"/>
          <w:color w:val="000000"/>
          <w:sz w:val="28"/>
        </w:rPr>
        <w:t>
      185. Субсидиялауды тоқтату және қайта бастау туралы шешімді қаржы агенттігінің уәкілетті органы банктің/даму банкінің/МҚҰ-ның/лизингтік компанияның/кредитор-банктің өтінішхаттары (хабарламалары), сондай-ақ мониторинг нәтижелері негізінде қабылдайды.</w:t>
      </w:r>
    </w:p>
    <w:bookmarkEnd w:id="818"/>
    <w:bookmarkStart w:name="z4452" w:id="819"/>
    <w:p>
      <w:pPr>
        <w:spacing w:after="0"/>
        <w:ind w:left="0"/>
        <w:jc w:val="both"/>
      </w:pPr>
      <w:r>
        <w:rPr>
          <w:rFonts w:ascii="Times New Roman"/>
          <w:b w:val="false"/>
          <w:i w:val="false"/>
          <w:color w:val="000000"/>
          <w:sz w:val="28"/>
        </w:rPr>
        <w:t>
      186. Қаржы агенттігі банктің/даму банкінің/МҚҰ-ның/лизингтік компанияның/кредитор-банктің хабарламасы және/немесе мониторинг нәтижелері негізінде мынадай:</w:t>
      </w:r>
    </w:p>
    <w:bookmarkEnd w:id="819"/>
    <w:bookmarkStart w:name="z4453" w:id="820"/>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bookmarkEnd w:id="820"/>
    <w:bookmarkStart w:name="z4454" w:id="821"/>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821"/>
    <w:bookmarkStart w:name="z4455" w:id="822"/>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822"/>
    <w:bookmarkStart w:name="z4456" w:id="823"/>
    <w:p>
      <w:pPr>
        <w:spacing w:after="0"/>
        <w:ind w:left="0"/>
        <w:jc w:val="both"/>
      </w:pPr>
      <w:r>
        <w:rPr>
          <w:rFonts w:ascii="Times New Roman"/>
          <w:b w:val="false"/>
          <w:i w:val="false"/>
          <w:color w:val="000000"/>
          <w:sz w:val="28"/>
        </w:rPr>
        <w:t>
      4) төтенше жағдайдың/ахуалдың орын алуы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банк/МҚҰ/кредитор-банк алдындағы міндеттемелерді қатарынан 3 (үш) ай бойы орындамауы;</w:t>
      </w:r>
    </w:p>
    <w:bookmarkEnd w:id="823"/>
    <w:bookmarkStart w:name="z4457" w:id="824"/>
    <w:p>
      <w:pPr>
        <w:spacing w:after="0"/>
        <w:ind w:left="0"/>
        <w:jc w:val="both"/>
      </w:pPr>
      <w:r>
        <w:rPr>
          <w:rFonts w:ascii="Times New Roman"/>
          <w:b w:val="false"/>
          <w:i w:val="false"/>
          <w:color w:val="000000"/>
          <w:sz w:val="28"/>
        </w:rPr>
        <w:t>
      5) төтенше жағдайдың/ахуалдың орын алуы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bookmarkEnd w:id="824"/>
    <w:bookmarkStart w:name="z4458" w:id="825"/>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825"/>
    <w:bookmarkStart w:name="z4459" w:id="826"/>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826"/>
    <w:bookmarkStart w:name="z4460" w:id="827"/>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827"/>
    <w:bookmarkStart w:name="z4461" w:id="828"/>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828"/>
    <w:bookmarkStart w:name="z4462" w:id="82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бағыты шеңберіндегі жобалары бойынша);</w:t>
      </w:r>
    </w:p>
    <w:bookmarkEnd w:id="829"/>
    <w:bookmarkStart w:name="z4463" w:id="830"/>
    <w:p>
      <w:pPr>
        <w:spacing w:after="0"/>
        <w:ind w:left="0"/>
        <w:jc w:val="both"/>
      </w:pPr>
      <w:r>
        <w:rPr>
          <w:rFonts w:ascii="Times New Roman"/>
          <w:b w:val="false"/>
          <w:i w:val="false"/>
          <w:color w:val="000000"/>
          <w:sz w:val="28"/>
        </w:rPr>
        <w:t xml:space="preserve">
      3 (үш) жыл өткеннен кейін сомасы 3 (үш) миллиард теңгеден асатын жобалары бар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көшуді орындамауы ("Шағын, орта және ірі кәсіпкерлікті қолдау" жобалары бойынша);</w:t>
      </w:r>
    </w:p>
    <w:bookmarkEnd w:id="830"/>
    <w:bookmarkStart w:name="z4464" w:id="831"/>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 </w:t>
      </w:r>
    </w:p>
    <w:bookmarkEnd w:id="831"/>
    <w:bookmarkStart w:name="z4465" w:id="832"/>
    <w:p>
      <w:pPr>
        <w:spacing w:after="0"/>
        <w:ind w:left="0"/>
        <w:jc w:val="both"/>
      </w:pPr>
      <w:r>
        <w:rPr>
          <w:rFonts w:ascii="Times New Roman"/>
          <w:b w:val="false"/>
          <w:i w:val="false"/>
          <w:color w:val="000000"/>
          <w:sz w:val="28"/>
        </w:rPr>
        <w:t xml:space="preserve">
      10) кәсіпкерлердің кәсіпкерлікті қолдаудың бұрын бекітілген бағдарламасы шеңберінде мыналар: </w:t>
      </w:r>
    </w:p>
    <w:bookmarkEnd w:id="832"/>
    <w:bookmarkStart w:name="z4466" w:id="833"/>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833"/>
    <w:bookmarkStart w:name="z4467" w:id="834"/>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834"/>
    <w:bookmarkStart w:name="z4468" w:id="83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w:t>
      </w:r>
    </w:p>
    <w:bookmarkEnd w:id="835"/>
    <w:bookmarkStart w:name="z4469" w:id="836"/>
    <w:p>
      <w:pPr>
        <w:spacing w:after="0"/>
        <w:ind w:left="0"/>
        <w:jc w:val="both"/>
      </w:pPr>
      <w:r>
        <w:rPr>
          <w:rFonts w:ascii="Times New Roman"/>
          <w:b w:val="false"/>
          <w:i w:val="false"/>
          <w:color w:val="000000"/>
          <w:sz w:val="28"/>
        </w:rPr>
        <w:t>
      11) кәсіпкердің жоспарланған "жасыл" жоба бойынша мәлімделген "жасыл" таксоманияның шекті өлшемшарттары:</w:t>
      </w:r>
    </w:p>
    <w:bookmarkEnd w:id="836"/>
    <w:bookmarkStart w:name="z4470" w:id="837"/>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837"/>
    <w:bookmarkStart w:name="z4471" w:id="838"/>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838"/>
    <w:bookmarkStart w:name="z4472" w:id="839"/>
    <w:p>
      <w:pPr>
        <w:spacing w:after="0"/>
        <w:ind w:left="0"/>
        <w:jc w:val="both"/>
      </w:pPr>
      <w:r>
        <w:rPr>
          <w:rFonts w:ascii="Times New Roman"/>
          <w:b w:val="false"/>
          <w:i w:val="false"/>
          <w:color w:val="000000"/>
          <w:sz w:val="28"/>
        </w:rPr>
        <w:t>
      3) қалдықтардың үлесін азайтуды/кәдеге жаратуды;</w:t>
      </w:r>
    </w:p>
    <w:bookmarkEnd w:id="839"/>
    <w:bookmarkStart w:name="z4473" w:id="840"/>
    <w:p>
      <w:pPr>
        <w:spacing w:after="0"/>
        <w:ind w:left="0"/>
        <w:jc w:val="both"/>
      </w:pPr>
      <w:r>
        <w:rPr>
          <w:rFonts w:ascii="Times New Roman"/>
          <w:b w:val="false"/>
          <w:i w:val="false"/>
          <w:color w:val="000000"/>
          <w:sz w:val="28"/>
        </w:rPr>
        <w:t>
      4) су тұтынуды төмендетуді;</w:t>
      </w:r>
    </w:p>
    <w:bookmarkEnd w:id="840"/>
    <w:bookmarkStart w:name="z4474" w:id="841"/>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bookmarkEnd w:id="841"/>
    <w:bookmarkStart w:name="z4475" w:id="842"/>
    <w:p>
      <w:pPr>
        <w:spacing w:after="0"/>
        <w:ind w:left="0"/>
        <w:jc w:val="both"/>
      </w:pPr>
      <w:r>
        <w:rPr>
          <w:rFonts w:ascii="Times New Roman"/>
          <w:b w:val="false"/>
          <w:i w:val="false"/>
          <w:color w:val="000000"/>
          <w:sz w:val="28"/>
        </w:rPr>
        <w:t>
      12) осы Субсидиялау қағидаларға 4-қосымшаға сәйкес негізгі (басым) экономикалық қызмет түрлерінің тізбесі шеңберінде іске асырылатын жобалар бойынша мынадай:</w:t>
      </w:r>
    </w:p>
    <w:bookmarkEnd w:id="842"/>
    <w:bookmarkStart w:name="z4476" w:id="843"/>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843"/>
    <w:bookmarkStart w:name="z4477" w:id="844"/>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талаптар орындалмаған кезде;</w:t>
      </w:r>
    </w:p>
    <w:bookmarkEnd w:id="844"/>
    <w:bookmarkStart w:name="z4478" w:id="845"/>
    <w:p>
      <w:pPr>
        <w:spacing w:after="0"/>
        <w:ind w:left="0"/>
        <w:jc w:val="both"/>
      </w:pPr>
      <w:r>
        <w:rPr>
          <w:rFonts w:ascii="Times New Roman"/>
          <w:b w:val="false"/>
          <w:i w:val="false"/>
          <w:color w:val="000000"/>
          <w:sz w:val="28"/>
        </w:rPr>
        <w:t>
      13) қаржы агенттігі уәкілетті органының шешімі қабылданған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сауда орталықтарын/заманауи форматтағы сауда объектілерін/сауда қызметіндегі көпфункционалды кешендерді салу, кеңейту жобалары бойынша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w:t>
      </w:r>
    </w:p>
    <w:bookmarkEnd w:id="845"/>
    <w:bookmarkStart w:name="z4479" w:id="846"/>
    <w:p>
      <w:pPr>
        <w:spacing w:after="0"/>
        <w:ind w:left="0"/>
        <w:jc w:val="both"/>
      </w:pPr>
      <w:r>
        <w:rPr>
          <w:rFonts w:ascii="Times New Roman"/>
          <w:b w:val="false"/>
          <w:i w:val="false"/>
          <w:color w:val="000000"/>
          <w:sz w:val="28"/>
        </w:rPr>
        <w:t>
      14) кәсіпкердің сомасы 500 (бес жүз) миллион теңгеден асатын жобалар бойынша субсидиялау кезеңінде дивидендтер төлеуге тыйым салуды бұзу фактілері анықталған кезде субсидиялауды тоқтата тұрады.</w:t>
      </w:r>
    </w:p>
    <w:bookmarkEnd w:id="846"/>
    <w:bookmarkStart w:name="z4480" w:id="847"/>
    <w:p>
      <w:pPr>
        <w:spacing w:after="0"/>
        <w:ind w:left="0"/>
        <w:jc w:val="both"/>
      </w:pPr>
      <w:r>
        <w:rPr>
          <w:rFonts w:ascii="Times New Roman"/>
          <w:b w:val="false"/>
          <w:i w:val="false"/>
          <w:color w:val="000000"/>
          <w:sz w:val="28"/>
        </w:rPr>
        <w:t>
      187. Қаржы агенттігі осы Субсидиялау қағидаларының 186-тармағында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847"/>
    <w:bookmarkStart w:name="z4481" w:id="848"/>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848"/>
    <w:bookmarkStart w:name="z4482" w:id="849"/>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мәмілені/синдикатталған кредитті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кредиттің/микрокредиттің/лизингтің/синдикатталған кредиттің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Кредитті/микрокредитті/лизингтік мәмілені/синдикатталған кредитті толық мақсатсыз пайдалану немесе жоба (немесе) кәсіпкер осы Қағидалардың шарттарына сәйкес келмеген жағдайда, субсидиялау төленген субсидиялар сомасын толық қайтарумен субсидиялау мерзімі басталған күннен бастап тоқтатылады.</w:t>
      </w:r>
    </w:p>
    <w:bookmarkEnd w:id="849"/>
    <w:bookmarkStart w:name="z4483" w:id="850"/>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3 (үш) жыл өткеннен кейін орындамаған жағдайда, субсидиялау кәсіпкер бұрын төленген субсидияларды қайтармай, көрсетілген шарттарда белгіленген мерзімге сәйкес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850"/>
    <w:bookmarkStart w:name="z4484" w:id="851"/>
    <w:p>
      <w:pPr>
        <w:spacing w:after="0"/>
        <w:ind w:left="0"/>
        <w:jc w:val="both"/>
      </w:pPr>
      <w:r>
        <w:rPr>
          <w:rFonts w:ascii="Times New Roman"/>
          <w:b w:val="false"/>
          <w:i w:val="false"/>
          <w:color w:val="000000"/>
          <w:sz w:val="28"/>
        </w:rPr>
        <w:t>
      188.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851"/>
    <w:bookmarkStart w:name="z4485" w:id="852"/>
    <w:p>
      <w:pPr>
        <w:spacing w:after="0"/>
        <w:ind w:left="0"/>
        <w:jc w:val="both"/>
      </w:pPr>
      <w:r>
        <w:rPr>
          <w:rFonts w:ascii="Times New Roman"/>
          <w:b w:val="false"/>
          <w:i w:val="false"/>
          <w:color w:val="000000"/>
          <w:sz w:val="28"/>
        </w:rPr>
        <w:t>
      189.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банкіне/МҚҰ-ға/лизингтік компанияға/агент-банкке/кредитор-банкке жібереді.</w:t>
      </w:r>
    </w:p>
    <w:bookmarkEnd w:id="852"/>
    <w:bookmarkStart w:name="z4486" w:id="853"/>
    <w:p>
      <w:pPr>
        <w:spacing w:after="0"/>
        <w:ind w:left="0"/>
        <w:jc w:val="both"/>
      </w:pPr>
      <w:r>
        <w:rPr>
          <w:rFonts w:ascii="Times New Roman"/>
          <w:b w:val="false"/>
          <w:i w:val="false"/>
          <w:color w:val="000000"/>
          <w:sz w:val="28"/>
        </w:rPr>
        <w:t>
      190.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186-тармағының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853"/>
    <w:bookmarkStart w:name="z4487" w:id="854"/>
    <w:p>
      <w:pPr>
        <w:spacing w:after="0"/>
        <w:ind w:left="0"/>
        <w:jc w:val="both"/>
      </w:pPr>
      <w:r>
        <w:rPr>
          <w:rFonts w:ascii="Times New Roman"/>
          <w:b w:val="false"/>
          <w:i w:val="false"/>
          <w:color w:val="000000"/>
          <w:sz w:val="28"/>
        </w:rPr>
        <w:t>
      191.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компанияға/агент-банкке/кредитор-банкке субсидиялау шартын біржақты бұзу туралы хабарлама жібереді, онда субсидиялау шартын бұзу күні мен бұзу себебін көрсетеді.</w:t>
      </w:r>
    </w:p>
    <w:bookmarkEnd w:id="854"/>
    <w:bookmarkStart w:name="z4488" w:id="855"/>
    <w:p>
      <w:pPr>
        <w:spacing w:after="0"/>
        <w:ind w:left="0"/>
        <w:jc w:val="both"/>
      </w:pPr>
      <w:r>
        <w:rPr>
          <w:rFonts w:ascii="Times New Roman"/>
          <w:b w:val="false"/>
          <w:i w:val="false"/>
          <w:color w:val="000000"/>
          <w:sz w:val="28"/>
        </w:rPr>
        <w:t>
      Осы Субсидиялау қағидаларының 144, 177-тармақтарында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855"/>
    <w:bookmarkStart w:name="z4489" w:id="856"/>
    <w:p>
      <w:pPr>
        <w:spacing w:after="0"/>
        <w:ind w:left="0"/>
        <w:jc w:val="both"/>
      </w:pPr>
      <w:r>
        <w:rPr>
          <w:rFonts w:ascii="Times New Roman"/>
          <w:b w:val="false"/>
          <w:i w:val="false"/>
          <w:color w:val="000000"/>
          <w:sz w:val="28"/>
        </w:rPr>
        <w:t>
      192.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w:t>
      </w:r>
    </w:p>
    <w:bookmarkEnd w:id="856"/>
    <w:bookmarkStart w:name="z4490" w:id="857"/>
    <w:p>
      <w:pPr>
        <w:spacing w:after="0"/>
        <w:ind w:left="0"/>
        <w:jc w:val="both"/>
      </w:pPr>
      <w:r>
        <w:rPr>
          <w:rFonts w:ascii="Times New Roman"/>
          <w:b w:val="false"/>
          <w:i w:val="false"/>
          <w:color w:val="000000"/>
          <w:sz w:val="28"/>
        </w:rPr>
        <w:t>
      1) жобаның және/немесе кәсіпкердің тиісті Субсидиялау қағидаларының шарттарына сәйкес келмеуі;</w:t>
      </w:r>
    </w:p>
    <w:bookmarkEnd w:id="857"/>
    <w:bookmarkStart w:name="z4491" w:id="858"/>
    <w:p>
      <w:pPr>
        <w:spacing w:after="0"/>
        <w:ind w:left="0"/>
        <w:jc w:val="both"/>
      </w:pPr>
      <w:r>
        <w:rPr>
          <w:rFonts w:ascii="Times New Roman"/>
          <w:b w:val="false"/>
          <w:i w:val="false"/>
          <w:color w:val="000000"/>
          <w:sz w:val="28"/>
        </w:rPr>
        <w:t>
      2) кредитті/микрокредитті/лизингтік мәмілені/синдикатталған кредитті мақсатсыз пайдалану жағдайлар анықталған кезде бюджетке қайтарылуға жатады.</w:t>
      </w:r>
    </w:p>
    <w:bookmarkEnd w:id="858"/>
    <w:bookmarkStart w:name="z4492" w:id="859"/>
    <w:p>
      <w:pPr>
        <w:spacing w:after="0"/>
        <w:ind w:left="0"/>
        <w:jc w:val="both"/>
      </w:pPr>
      <w:r>
        <w:rPr>
          <w:rFonts w:ascii="Times New Roman"/>
          <w:b w:val="false"/>
          <w:i w:val="false"/>
          <w:color w:val="000000"/>
          <w:sz w:val="28"/>
        </w:rPr>
        <w:t xml:space="preserve">
      193. Мынадай: </w:t>
      </w:r>
    </w:p>
    <w:bookmarkEnd w:id="859"/>
    <w:bookmarkStart w:name="z4493" w:id="860"/>
    <w:p>
      <w:pPr>
        <w:spacing w:after="0"/>
        <w:ind w:left="0"/>
        <w:jc w:val="both"/>
      </w:pPr>
      <w:r>
        <w:rPr>
          <w:rFonts w:ascii="Times New Roman"/>
          <w:b w:val="false"/>
          <w:i w:val="false"/>
          <w:color w:val="000000"/>
          <w:sz w:val="28"/>
        </w:rPr>
        <w:t>
      1) кәсіпкер банк/даму банкі/МҚҰ/лизингтік компания/кредитор-банк алдында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банкке/МҚҰ-ға/лизингтік компанияға/кредитор-банкке кредитті/микрокредитті/лизингті/синдикатталған кредитті толық өтеген күні субсидиялау тоқтатылған күн болып саналады);</w:t>
      </w:r>
    </w:p>
    <w:bookmarkEnd w:id="860"/>
    <w:bookmarkStart w:name="z4494" w:id="861"/>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61"/>
    <w:bookmarkStart w:name="z4495" w:id="862"/>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862"/>
    <w:bookmarkStart w:name="z4496" w:id="863"/>
    <w:p>
      <w:pPr>
        <w:spacing w:after="0"/>
        <w:ind w:left="0"/>
        <w:jc w:val="both"/>
      </w:pPr>
      <w:r>
        <w:rPr>
          <w:rFonts w:ascii="Times New Roman"/>
          <w:b w:val="false"/>
          <w:i w:val="false"/>
          <w:color w:val="000000"/>
          <w:sz w:val="28"/>
        </w:rPr>
        <w:t>
      194. Мынадай:</w:t>
      </w:r>
    </w:p>
    <w:bookmarkEnd w:id="863"/>
    <w:bookmarkStart w:name="z4497" w:id="864"/>
    <w:p>
      <w:pPr>
        <w:spacing w:after="0"/>
        <w:ind w:left="0"/>
        <w:jc w:val="both"/>
      </w:pPr>
      <w:r>
        <w:rPr>
          <w:rFonts w:ascii="Times New Roman"/>
          <w:b w:val="false"/>
          <w:i w:val="false"/>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bookmarkEnd w:id="864"/>
    <w:bookmarkStart w:name="z4498" w:id="865"/>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65"/>
    <w:bookmarkStart w:name="z4499" w:id="866"/>
    <w:p>
      <w:pPr>
        <w:spacing w:after="0"/>
        <w:ind w:left="0"/>
        <w:jc w:val="both"/>
      </w:pPr>
      <w:r>
        <w:rPr>
          <w:rFonts w:ascii="Times New Roman"/>
          <w:b w:val="false"/>
          <w:i w:val="false"/>
          <w:color w:val="000000"/>
          <w:sz w:val="28"/>
        </w:rPr>
        <w:t>
      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bookmarkEnd w:id="866"/>
    <w:bookmarkStart w:name="z4500" w:id="867"/>
    <w:p>
      <w:pPr>
        <w:spacing w:after="0"/>
        <w:ind w:left="0"/>
        <w:jc w:val="both"/>
      </w:pPr>
      <w:r>
        <w:rPr>
          <w:rFonts w:ascii="Times New Roman"/>
          <w:b w:val="false"/>
          <w:i w:val="false"/>
          <w:color w:val="000000"/>
          <w:sz w:val="28"/>
        </w:rPr>
        <w:t>
      195. Субсидиялау тоқтатылған жағдайда, банк/даму банкі/лизингтік компания/кредитор-банк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867"/>
    <w:bookmarkStart w:name="z4501" w:id="868"/>
    <w:p>
      <w:pPr>
        <w:spacing w:after="0"/>
        <w:ind w:left="0"/>
        <w:jc w:val="both"/>
      </w:pPr>
      <w:r>
        <w:rPr>
          <w:rFonts w:ascii="Times New Roman"/>
          <w:b w:val="false"/>
          <w:i w:val="false"/>
          <w:color w:val="000000"/>
          <w:sz w:val="28"/>
        </w:rPr>
        <w:t>
      196.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банкі/МҚҰ/лизингтік компания/кредитор-банк/агент-банк қаржы агенттігін кредит/микрокредит/лизинг/синдикатталған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868"/>
    <w:bookmarkStart w:name="z4502" w:id="869"/>
    <w:p>
      <w:pPr>
        <w:spacing w:after="0"/>
        <w:ind w:left="0"/>
        <w:jc w:val="both"/>
      </w:pPr>
      <w:r>
        <w:rPr>
          <w:rFonts w:ascii="Times New Roman"/>
          <w:b w:val="false"/>
          <w:i w:val="false"/>
          <w:color w:val="000000"/>
          <w:sz w:val="28"/>
        </w:rPr>
        <w:t>
      197.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компания/кредитор-банк/агент-банк қаржы агенттігіне 50 (елу) АЕК мөлшерінде айыппұл төлейді.</w:t>
      </w:r>
    </w:p>
    <w:bookmarkEnd w:id="869"/>
    <w:bookmarkStart w:name="z4503" w:id="870"/>
    <w:p>
      <w:pPr>
        <w:spacing w:after="0"/>
        <w:ind w:left="0"/>
        <w:jc w:val="both"/>
      </w:pPr>
      <w:r>
        <w:rPr>
          <w:rFonts w:ascii="Times New Roman"/>
          <w:b w:val="false"/>
          <w:i w:val="false"/>
          <w:color w:val="000000"/>
          <w:sz w:val="28"/>
        </w:rPr>
        <w:t>
      198. Кәсіпкер кредит/микрокредит/лизинг/синдикатталған кредит бойынша негізгі борышты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компанияның/кредитор-банктің/агент-банктің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870"/>
    <w:bookmarkStart w:name="z4504" w:id="871"/>
    <w:p>
      <w:pPr>
        <w:spacing w:after="0"/>
        <w:ind w:left="0"/>
        <w:jc w:val="both"/>
      </w:pPr>
      <w:r>
        <w:rPr>
          <w:rFonts w:ascii="Times New Roman"/>
          <w:b w:val="false"/>
          <w:i w:val="false"/>
          <w:color w:val="000000"/>
          <w:sz w:val="28"/>
        </w:rPr>
        <w:t>
      Кәсіпкер күнтізбелік ай ішінде кредит/микрокредит/лизинг/синдикатталған кредит бойынша негізгі борышты бірнеше рет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компанияның/кредитор-банктің/агент-банктің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bookmarkEnd w:id="871"/>
    <w:bookmarkStart w:name="z4505" w:id="872"/>
    <w:p>
      <w:pPr>
        <w:spacing w:after="0"/>
        <w:ind w:left="0"/>
        <w:jc w:val="both"/>
      </w:pPr>
      <w:r>
        <w:rPr>
          <w:rFonts w:ascii="Times New Roman"/>
          <w:b w:val="false"/>
          <w:i w:val="false"/>
          <w:color w:val="000000"/>
          <w:sz w:val="28"/>
        </w:rPr>
        <w:t>
      199. Кәсіпкердің кредиті/микрокредиті/лизингі/синдикатталған кредиті бойынша сыйақы мөлшерлемесін субсидиялау тоқтатылған, кәсіпкердің кредит/микрокредит/лизинг/синдикатталған кредит бойынша негізгі борышы мерзімінен бұрын толық өтелген жағдайда банк/даму банкі/МҚҰ/лизингтік компания/кредитор-банк/агент-банк 7 (жеті) жұмыс күні ішінде қаржы агенттігіне өзара есеп айырысуды салыстырып тексеру актісін ұсынады.</w:t>
      </w:r>
    </w:p>
    <w:bookmarkEnd w:id="872"/>
    <w:bookmarkStart w:name="z4506" w:id="873"/>
    <w:p>
      <w:pPr>
        <w:spacing w:after="0"/>
        <w:ind w:left="0"/>
        <w:jc w:val="both"/>
      </w:pPr>
      <w:r>
        <w:rPr>
          <w:rFonts w:ascii="Times New Roman"/>
          <w:b w:val="false"/>
          <w:i w:val="false"/>
          <w:color w:val="000000"/>
          <w:sz w:val="28"/>
        </w:rPr>
        <w:t>
      200. Кәсіпкердің мақсатсыз пайдаланылуы анықталған кредиті/микрокредиті/лизиніг/синдикатталған кредиті бойынша банк/даму банкі/МҚҰ/лизингтік компания/кредитор-банкі/агент-банкі қаржы агенттігіне құжаттарды кредитті/микрокредитті/лизинті/синдикатталған кредитті мақсатсыз пайдалану фактісін растайтын құжаттармен қоса ұсынады.</w:t>
      </w:r>
    </w:p>
    <w:bookmarkEnd w:id="873"/>
    <w:bookmarkStart w:name="z4507" w:id="874"/>
    <w:p>
      <w:pPr>
        <w:spacing w:after="0"/>
        <w:ind w:left="0"/>
        <w:jc w:val="left"/>
      </w:pPr>
      <w:r>
        <w:rPr>
          <w:rFonts w:ascii="Times New Roman"/>
          <w:b/>
          <w:i w:val="false"/>
          <w:color w:val="000000"/>
        </w:rPr>
        <w:t xml:space="preserve"> 3-тарау. Жобалардың іске асырылуын мониторингтеу</w:t>
      </w:r>
    </w:p>
    <w:bookmarkEnd w:id="874"/>
    <w:bookmarkStart w:name="z4508" w:id="875"/>
    <w:p>
      <w:pPr>
        <w:spacing w:after="0"/>
        <w:ind w:left="0"/>
        <w:jc w:val="both"/>
      </w:pPr>
      <w:r>
        <w:rPr>
          <w:rFonts w:ascii="Times New Roman"/>
          <w:b w:val="false"/>
          <w:i w:val="false"/>
          <w:color w:val="000000"/>
          <w:sz w:val="28"/>
        </w:rPr>
        <w:t xml:space="preserve">
      201. Осы Субсидиялау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875"/>
    <w:bookmarkStart w:name="z4509" w:id="876"/>
    <w:p>
      <w:pPr>
        <w:spacing w:after="0"/>
        <w:ind w:left="0"/>
        <w:jc w:val="both"/>
      </w:pPr>
      <w:r>
        <w:rPr>
          <w:rFonts w:ascii="Times New Roman"/>
          <w:b w:val="false"/>
          <w:i w:val="false"/>
          <w:color w:val="000000"/>
          <w:sz w:val="28"/>
        </w:rPr>
        <w:t>
      Қаржы агенттігінің функцияларына мыналар жатады:</w:t>
      </w:r>
    </w:p>
    <w:bookmarkEnd w:id="876"/>
    <w:bookmarkStart w:name="z4510" w:id="877"/>
    <w:p>
      <w:pPr>
        <w:spacing w:after="0"/>
        <w:ind w:left="0"/>
        <w:jc w:val="both"/>
      </w:pPr>
      <w:r>
        <w:rPr>
          <w:rFonts w:ascii="Times New Roman"/>
          <w:b w:val="false"/>
          <w:i w:val="false"/>
          <w:color w:val="000000"/>
          <w:sz w:val="28"/>
        </w:rPr>
        <w:t>
      1) банк/даму банкі/МҚҰ/лизингтік компания/кредитор-банкі/агент-банкі ұсынатын деректер мен құжаттар негізінде субсидиялау шарты жасалған кәсіпкердің жаңа кредитті/микрокредитті/лизинті/синдикатталған кредитті мақсатты пайдалануын мониторингтеу;</w:t>
      </w:r>
    </w:p>
    <w:bookmarkEnd w:id="877"/>
    <w:bookmarkStart w:name="z4511" w:id="878"/>
    <w:p>
      <w:pPr>
        <w:spacing w:after="0"/>
        <w:ind w:left="0"/>
        <w:jc w:val="both"/>
      </w:pPr>
      <w:r>
        <w:rPr>
          <w:rFonts w:ascii="Times New Roman"/>
          <w:b w:val="false"/>
          <w:i w:val="false"/>
          <w:color w:val="000000"/>
          <w:sz w:val="28"/>
        </w:rPr>
        <w:t>
      2) банк/даму банкі/МҚҰ/лизингтік компания/кредитор-банкі/агент-банкі ұсынатын деректер негізінде кәсіпкердің төлем тәртібін мониторингтеу;</w:t>
      </w:r>
    </w:p>
    <w:bookmarkEnd w:id="878"/>
    <w:bookmarkStart w:name="z4512" w:id="879"/>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879"/>
    <w:bookmarkStart w:name="z4513" w:id="880"/>
    <w:p>
      <w:pPr>
        <w:spacing w:after="0"/>
        <w:ind w:left="0"/>
        <w:jc w:val="both"/>
      </w:pPr>
      <w:r>
        <w:rPr>
          <w:rFonts w:ascii="Times New Roman"/>
          <w:b w:val="false"/>
          <w:i w:val="false"/>
          <w:color w:val="000000"/>
          <w:sz w:val="28"/>
        </w:rPr>
        <w:t>
      4) жобаның және (немесе) кәсіпкердің осы Субсидиялау қағидаларының талаптарына және (немесе) қаржы агенттігінің шешіміне сәйкестігі тұрғысынан мониторингтеу.</w:t>
      </w:r>
    </w:p>
    <w:bookmarkEnd w:id="880"/>
    <w:bookmarkStart w:name="z4514" w:id="881"/>
    <w:p>
      <w:pPr>
        <w:spacing w:after="0"/>
        <w:ind w:left="0"/>
        <w:jc w:val="both"/>
      </w:pPr>
      <w:r>
        <w:rPr>
          <w:rFonts w:ascii="Times New Roman"/>
          <w:b w:val="false"/>
          <w:i w:val="false"/>
          <w:color w:val="000000"/>
          <w:sz w:val="28"/>
        </w:rPr>
        <w:t>
      202. "Жасыл" кредиттер бойынша қаржылық қолдау қаражатының мақсатты пайдаланылуын мониторингтеу шеңберінде шекті өлшемшарттар:</w:t>
      </w:r>
    </w:p>
    <w:bookmarkEnd w:id="881"/>
    <w:bookmarkStart w:name="z4515" w:id="882"/>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882"/>
    <w:bookmarkStart w:name="z4516" w:id="883"/>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883"/>
    <w:bookmarkStart w:name="z4517" w:id="884"/>
    <w:p>
      <w:pPr>
        <w:spacing w:after="0"/>
        <w:ind w:left="0"/>
        <w:jc w:val="both"/>
      </w:pPr>
      <w:r>
        <w:rPr>
          <w:rFonts w:ascii="Times New Roman"/>
          <w:b w:val="false"/>
          <w:i w:val="false"/>
          <w:color w:val="000000"/>
          <w:sz w:val="28"/>
        </w:rPr>
        <w:t>
      3) қалдықтардың үлесін азайтуды/кәдеге жаратуды;</w:t>
      </w:r>
    </w:p>
    <w:bookmarkEnd w:id="884"/>
    <w:bookmarkStart w:name="z4518" w:id="885"/>
    <w:p>
      <w:pPr>
        <w:spacing w:after="0"/>
        <w:ind w:left="0"/>
        <w:jc w:val="both"/>
      </w:pPr>
      <w:r>
        <w:rPr>
          <w:rFonts w:ascii="Times New Roman"/>
          <w:b w:val="false"/>
          <w:i w:val="false"/>
          <w:color w:val="000000"/>
          <w:sz w:val="28"/>
        </w:rPr>
        <w:t>
      4) су тұтынуды төмендетуді;</w:t>
      </w:r>
    </w:p>
    <w:bookmarkEnd w:id="885"/>
    <w:bookmarkStart w:name="z4519" w:id="886"/>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 </w:t>
      </w:r>
    </w:p>
    <w:bookmarkEnd w:id="886"/>
    <w:bookmarkStart w:name="z4520" w:id="887"/>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bookmarkEnd w:id="887"/>
    <w:bookmarkStart w:name="z4521" w:id="888"/>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жүргізеді.</w:t>
      </w:r>
    </w:p>
    <w:bookmarkEnd w:id="888"/>
    <w:bookmarkStart w:name="z4522" w:id="889"/>
    <w:p>
      <w:pPr>
        <w:spacing w:after="0"/>
        <w:ind w:left="0"/>
        <w:jc w:val="left"/>
      </w:pPr>
      <w:r>
        <w:rPr>
          <w:rFonts w:ascii="Times New Roman"/>
          <w:b/>
          <w:i w:val="false"/>
          <w:color w:val="000000"/>
        </w:rPr>
        <w:t xml:space="preserve"> 4-тарау. Өтпелі ережелер</w:t>
      </w:r>
    </w:p>
    <w:bookmarkEnd w:id="889"/>
    <w:bookmarkStart w:name="z4523" w:id="890"/>
    <w:p>
      <w:pPr>
        <w:spacing w:after="0"/>
        <w:ind w:left="0"/>
        <w:jc w:val="both"/>
      </w:pPr>
      <w:r>
        <w:rPr>
          <w:rFonts w:ascii="Times New Roman"/>
          <w:b w:val="false"/>
          <w:i w:val="false"/>
          <w:color w:val="000000"/>
          <w:sz w:val="28"/>
        </w:rPr>
        <w:t>
      203. Бұрын бекітілген кәсіпкерлікті қолдау бағдарламалары шеңберіндемақұлданған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890"/>
    <w:bookmarkStart w:name="z4524" w:id="891"/>
    <w:p>
      <w:pPr>
        <w:spacing w:after="0"/>
        <w:ind w:left="0"/>
        <w:jc w:val="both"/>
      </w:pPr>
      <w:r>
        <w:rPr>
          <w:rFonts w:ascii="Times New Roman"/>
          <w:b w:val="false"/>
          <w:i w:val="false"/>
          <w:color w:val="000000"/>
          <w:sz w:val="28"/>
        </w:rPr>
        <w:t>
      Бұрын бекітілген кәсіпкерлікті қолдаудың бағдарламалары шеңберінде қаржы агенттігінің уәкілетті органы мақұлдаған жобалар бойынша ағымдағы қаржыландыру шарттарына кепілгерге, қоса қарыз алушыға, кредиттің мақсаты мен мерзіміне, кредит сомасын төмендетуге, сыйақы мөлшерлемесіне, банкке/лизингтік компанияға, кейінге қалдыруға/жеңілдік кезеңіне, өтеу мерзіміне, өтеу шарттарына, айналым қаражатын толықтыруға қайта басталатын/қайта басталмайтын лимитке, кәсіпкер атауының өзгеруіне, ЭҚЖЖ кодына қатысты өзгерістер енгізуге жол беріледі.</w:t>
      </w:r>
    </w:p>
    <w:bookmarkEnd w:id="891"/>
    <w:bookmarkStart w:name="z4525" w:id="892"/>
    <w:p>
      <w:pPr>
        <w:spacing w:after="0"/>
        <w:ind w:left="0"/>
        <w:jc w:val="both"/>
      </w:pPr>
      <w:r>
        <w:rPr>
          <w:rFonts w:ascii="Times New Roman"/>
          <w:b w:val="false"/>
          <w:i w:val="false"/>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892"/>
    <w:bookmarkStart w:name="z4526" w:id="893"/>
    <w:p>
      <w:pPr>
        <w:spacing w:after="0"/>
        <w:ind w:left="0"/>
        <w:jc w:val="both"/>
      </w:pPr>
      <w:r>
        <w:rPr>
          <w:rFonts w:ascii="Times New Roman"/>
          <w:b w:val="false"/>
          <w:i w:val="false"/>
          <w:color w:val="000000"/>
          <w:sz w:val="28"/>
        </w:rPr>
        <w:t>
      204. Шағын және орта кәсіпкерлік субъектілерінің кредиттері/микрокредиттері бойынша сыйақы мөлшерлемесінің бір бөлігін субсидиялауды қаржы агенттігі осы Субсидиялау қағидаларының 5-параграфының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жүзеге асырылады.</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28" w:id="894"/>
    <w:p>
      <w:pPr>
        <w:spacing w:after="0"/>
        <w:ind w:left="0"/>
        <w:jc w:val="left"/>
      </w:pPr>
      <w:r>
        <w:rPr>
          <w:rFonts w:ascii="Times New Roman"/>
          <w:b/>
          <w:i w:val="false"/>
          <w:color w:val="000000"/>
        </w:rPr>
        <w:t xml:space="preserve"> Басым экономикалық қызметтің түрлерінің тізбесі</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4529" w:id="895"/>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895"/>
    <w:bookmarkStart w:name="z4530" w:id="896"/>
    <w:p>
      <w:pPr>
        <w:spacing w:after="0"/>
        <w:ind w:left="0"/>
        <w:jc w:val="both"/>
      </w:pPr>
      <w:r>
        <w:rPr>
          <w:rFonts w:ascii="Times New Roman"/>
          <w:b w:val="false"/>
          <w:i w:val="false"/>
          <w:color w:val="000000"/>
          <w:sz w:val="28"/>
        </w:rPr>
        <w:t>
      ** ЭҚЖЖ коды 49.32 "Такси қызметі" бойынша қызметті ("жасыл" жобалар мен 1 (бір) бірлік үшін құны 10 (он) миллион теңгеден аспайтын отандық өндірушілердің жеңіл автомобильдерін сатып алуға бағытталған жобаларын қоспағанда) қоспағанда</w:t>
      </w:r>
    </w:p>
    <w:bookmarkEnd w:id="896"/>
    <w:bookmarkStart w:name="z4531" w:id="897"/>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897"/>
    <w:bookmarkStart w:name="z4532" w:id="898"/>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898"/>
    <w:bookmarkStart w:name="z4533" w:id="899"/>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35" w:id="900"/>
    <w:p>
      <w:pPr>
        <w:spacing w:after="0"/>
        <w:ind w:left="0"/>
        <w:jc w:val="left"/>
      </w:pPr>
      <w:r>
        <w:rPr>
          <w:rFonts w:ascii="Times New Roman"/>
          <w:b/>
          <w:i w:val="false"/>
          <w:color w:val="000000"/>
        </w:rPr>
        <w:t xml:space="preserve"> Өңдеу өнеркәсібіндегі, электрмен жабдықтаудағы, газ, бу берудегі және ауа баптаудағы экономикалық қызмет түрлерінің тізбесі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w:t>
            </w:r>
            <w:r>
              <w:rPr>
                <w:rFonts w:ascii="Times New Roman"/>
                <w:b w:val="false"/>
                <w:i w:val="false"/>
                <w:color w:val="000000"/>
                <w:sz w:val="20"/>
              </w:rPr>
              <w:t xml:space="preserve">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әрлеуде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 және басқа көміртекті наноматериалдарды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Түрпіленген бұйымдар және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4536" w:id="901"/>
    <w:p>
      <w:pPr>
        <w:spacing w:after="0"/>
        <w:ind w:left="0"/>
        <w:jc w:val="both"/>
      </w:pPr>
      <w:r>
        <w:rPr>
          <w:rFonts w:ascii="Times New Roman"/>
          <w:b w:val="false"/>
          <w:i w:val="false"/>
          <w:color w:val="000000"/>
          <w:sz w:val="28"/>
        </w:rPr>
        <w:t>
      Ескертпелер:</w:t>
      </w:r>
    </w:p>
    <w:bookmarkEnd w:id="901"/>
    <w:bookmarkStart w:name="z4537" w:id="902"/>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902"/>
    <w:bookmarkStart w:name="z4538" w:id="903"/>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903"/>
    <w:bookmarkStart w:name="z4539" w:id="904"/>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904"/>
    <w:bookmarkStart w:name="z4540" w:id="905"/>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905"/>
    <w:bookmarkStart w:name="z4541" w:id="906"/>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мониторларын; телекардиографтар; диализаторлар өндіру.</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543" w:id="907"/>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бойынша қызмет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4544" w:id="908"/>
    <w:p>
      <w:pPr>
        <w:spacing w:after="0"/>
        <w:ind w:left="0"/>
        <w:jc w:val="both"/>
      </w:pPr>
      <w:r>
        <w:rPr>
          <w:rFonts w:ascii="Times New Roman"/>
          <w:b w:val="false"/>
          <w:i w:val="false"/>
          <w:color w:val="000000"/>
          <w:sz w:val="28"/>
        </w:rPr>
        <w:t>
      Ескертпелер:</w:t>
      </w:r>
    </w:p>
    <w:bookmarkEnd w:id="908"/>
    <w:bookmarkStart w:name="z4545" w:id="909"/>
    <w:p>
      <w:pPr>
        <w:spacing w:after="0"/>
        <w:ind w:left="0"/>
        <w:jc w:val="both"/>
      </w:pPr>
      <w:r>
        <w:rPr>
          <w:rFonts w:ascii="Times New Roman"/>
          <w:b w:val="false"/>
          <w:i w:val="false"/>
          <w:color w:val="000000"/>
          <w:sz w:val="28"/>
        </w:rPr>
        <w:t>
      1 Үйіндіден тас көмірді бөліп алу.</w:t>
      </w:r>
    </w:p>
    <w:bookmarkEnd w:id="909"/>
    <w:bookmarkStart w:name="z4546" w:id="910"/>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910"/>
    <w:bookmarkStart w:name="z4547" w:id="911"/>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911"/>
    <w:bookmarkStart w:name="z4548" w:id="912"/>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912"/>
    <w:bookmarkStart w:name="z4549" w:id="913"/>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913"/>
    <w:bookmarkStart w:name="z4550" w:id="914"/>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914"/>
    <w:bookmarkStart w:name="z4551" w:id="915"/>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915"/>
    <w:bookmarkStart w:name="z4552" w:id="916"/>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554" w:id="917"/>
    <w:p>
      <w:pPr>
        <w:spacing w:after="0"/>
        <w:ind w:left="0"/>
        <w:jc w:val="left"/>
      </w:pPr>
      <w:r>
        <w:rPr>
          <w:rFonts w:ascii="Times New Roman"/>
          <w:b/>
          <w:i w:val="false"/>
          <w:color w:val="000000"/>
        </w:rPr>
        <w:t xml:space="preserve"> Негізгі (басым) экономикалық қызмет түрлерінің тізбесі</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құсты, асыл тұқымды және төл құстарды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бояулар, лактар, эмальдар және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556" w:id="918"/>
    <w:p>
      <w:pPr>
        <w:spacing w:after="0"/>
        <w:ind w:left="0"/>
        <w:jc w:val="left"/>
      </w:pPr>
      <w:r>
        <w:rPr>
          <w:rFonts w:ascii="Times New Roman"/>
          <w:b/>
          <w:i w:val="false"/>
          <w:color w:val="000000"/>
        </w:rPr>
        <w:t xml:space="preserve"> Өтініш</w:t>
      </w:r>
    </w:p>
    <w:bookmarkEnd w:id="918"/>
    <w:bookmarkStart w:name="z4557" w:id="919"/>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шеңберінде:</w:t>
      </w:r>
    </w:p>
    <w:bookmarkEnd w:id="919"/>
    <w:bookmarkStart w:name="z4558" w:id="920"/>
    <w:p>
      <w:pPr>
        <w:spacing w:after="0"/>
        <w:ind w:left="0"/>
        <w:jc w:val="both"/>
      </w:pPr>
      <w:r>
        <w:rPr>
          <w:rFonts w:ascii="Times New Roman"/>
          <w:b w:val="false"/>
          <w:i w:val="false"/>
          <w:color w:val="000000"/>
          <w:sz w:val="28"/>
        </w:rPr>
        <w:t>
      (қажетті бағытқа қанат белгі қойыңыз)</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4559" w:id="921"/>
    <w:p>
      <w:pPr>
        <w:spacing w:after="0"/>
        <w:ind w:left="0"/>
        <w:jc w:val="both"/>
      </w:pPr>
      <w:r>
        <w:rPr>
          <w:rFonts w:ascii="Times New Roman"/>
          <w:b w:val="false"/>
          <w:i w:val="false"/>
          <w:color w:val="000000"/>
          <w:sz w:val="28"/>
        </w:rPr>
        <w:t>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0" w:id="922"/>
    <w:p>
      <w:pPr>
        <w:spacing w:after="0"/>
        <w:ind w:left="0"/>
        <w:jc w:val="both"/>
      </w:pPr>
      <w:r>
        <w:rPr>
          <w:rFonts w:ascii="Times New Roman"/>
          <w:b w:val="false"/>
          <w:i w:val="false"/>
          <w:color w:val="000000"/>
          <w:sz w:val="28"/>
        </w:rPr>
        <w:t>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қарастыруыңызды сұраймын.</w:t>
      </w:r>
    </w:p>
    <w:bookmarkEnd w:id="922"/>
    <w:bookmarkStart w:name="z4561" w:id="923"/>
    <w:p>
      <w:pPr>
        <w:spacing w:after="0"/>
        <w:ind w:left="0"/>
        <w:jc w:val="both"/>
      </w:pPr>
      <w:r>
        <w:rPr>
          <w:rFonts w:ascii="Times New Roman"/>
          <w:b w:val="false"/>
          <w:i w:val="false"/>
          <w:color w:val="000000"/>
          <w:sz w:val="28"/>
        </w:rPr>
        <w:t>
      ____________________________________________________________________</w:t>
      </w:r>
    </w:p>
    <w:bookmarkEnd w:id="923"/>
    <w:bookmarkStart w:name="z4562" w:id="924"/>
    <w:p>
      <w:pPr>
        <w:spacing w:after="0"/>
        <w:ind w:left="0"/>
        <w:jc w:val="both"/>
      </w:pPr>
      <w:r>
        <w:rPr>
          <w:rFonts w:ascii="Times New Roman"/>
          <w:b w:val="false"/>
          <w:i w:val="false"/>
          <w:color w:val="000000"/>
          <w:sz w:val="28"/>
        </w:rPr>
        <w:t>
      (тегі, аты, әкесінің аты (бар болса)</w:t>
      </w:r>
    </w:p>
    <w:bookmarkEnd w:id="924"/>
    <w:bookmarkStart w:name="z4563" w:id="925"/>
    <w:p>
      <w:pPr>
        <w:spacing w:after="0"/>
        <w:ind w:left="0"/>
        <w:jc w:val="both"/>
      </w:pPr>
      <w:r>
        <w:rPr>
          <w:rFonts w:ascii="Times New Roman"/>
          <w:b w:val="false"/>
          <w:i w:val="false"/>
          <w:color w:val="000000"/>
          <w:sz w:val="28"/>
        </w:rPr>
        <w:t>
      ____________________________________________________________________</w:t>
      </w:r>
    </w:p>
    <w:bookmarkEnd w:id="925"/>
    <w:bookmarkStart w:name="z4564" w:id="926"/>
    <w:p>
      <w:pPr>
        <w:spacing w:after="0"/>
        <w:ind w:left="0"/>
        <w:jc w:val="both"/>
      </w:pPr>
      <w:r>
        <w:rPr>
          <w:rFonts w:ascii="Times New Roman"/>
          <w:b w:val="false"/>
          <w:i w:val="false"/>
          <w:color w:val="000000"/>
          <w:sz w:val="28"/>
        </w:rPr>
        <w:t>
      (қолы, күні) мөр орны (бар болса)</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Қайда: 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кәсіпкер)</w:t>
            </w:r>
          </w:p>
        </w:tc>
      </w:tr>
    </w:tbl>
    <w:bookmarkStart w:name="z4566" w:id="927"/>
    <w:p>
      <w:pPr>
        <w:spacing w:after="0"/>
        <w:ind w:left="0"/>
        <w:jc w:val="left"/>
      </w:pPr>
      <w:r>
        <w:rPr>
          <w:rFonts w:ascii="Times New Roman"/>
          <w:b/>
          <w:i w:val="false"/>
          <w:color w:val="000000"/>
        </w:rPr>
        <w:t xml:space="preserve"> № __________сауалнама-өтініш</w:t>
      </w:r>
    </w:p>
    <w:bookmarkEnd w:id="927"/>
    <w:bookmarkStart w:name="z4567" w:id="928"/>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928"/>
    <w:bookmarkStart w:name="z4568" w:id="929"/>
    <w:p>
      <w:pPr>
        <w:spacing w:after="0"/>
        <w:ind w:left="0"/>
        <w:jc w:val="both"/>
      </w:pPr>
      <w:r>
        <w:rPr>
          <w:rFonts w:ascii="Times New Roman"/>
          <w:b w:val="false"/>
          <w:i w:val="false"/>
          <w:color w:val="000000"/>
          <w:sz w:val="28"/>
        </w:rPr>
        <w:t>
      1. Субсидиялау қағидаларының бағыттары (бағытқа қанатбелгі қойыңыз)</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4569" w:id="930"/>
    <w:p>
      <w:pPr>
        <w:spacing w:after="0"/>
        <w:ind w:left="0"/>
        <w:jc w:val="both"/>
      </w:pPr>
      <w:r>
        <w:rPr>
          <w:rFonts w:ascii="Times New Roman"/>
          <w:b w:val="false"/>
          <w:i w:val="false"/>
          <w:color w:val="000000"/>
          <w:sz w:val="28"/>
        </w:rPr>
        <w:t>
      2. Жоба бойынша ақпарат</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МҚҰ)/лизингтік компания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0" w:id="931"/>
    <w:p>
      <w:pPr>
        <w:spacing w:after="0"/>
        <w:ind w:left="0"/>
        <w:jc w:val="both"/>
      </w:pPr>
      <w:r>
        <w:rPr>
          <w:rFonts w:ascii="Times New Roman"/>
          <w:b w:val="false"/>
          <w:i w:val="false"/>
          <w:color w:val="000000"/>
          <w:sz w:val="28"/>
        </w:rPr>
        <w:t>
      3. Кепілдіктер мен келісімдер</w:t>
      </w:r>
    </w:p>
    <w:bookmarkEnd w:id="931"/>
    <w:bookmarkStart w:name="z4571" w:id="932"/>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932"/>
    <w:bookmarkStart w:name="z4572" w:id="933"/>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933"/>
    <w:bookmarkStart w:name="z4573" w:id="934"/>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934"/>
    <w:bookmarkStart w:name="z4574" w:id="935"/>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bookmarkEnd w:id="935"/>
    <w:bookmarkStart w:name="z4575" w:id="936"/>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936"/>
    <w:bookmarkStart w:name="z4576" w:id="937"/>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937"/>
    <w:bookmarkStart w:name="z4577" w:id="938"/>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bookmarkEnd w:id="938"/>
    <w:bookmarkStart w:name="z4578" w:id="939"/>
    <w:p>
      <w:pPr>
        <w:spacing w:after="0"/>
        <w:ind w:left="0"/>
        <w:jc w:val="both"/>
      </w:pPr>
      <w:r>
        <w:rPr>
          <w:rFonts w:ascii="Times New Roman"/>
          <w:b w:val="false"/>
          <w:i w:val="false"/>
          <w:color w:val="000000"/>
          <w:sz w:val="28"/>
        </w:rPr>
        <w:t>
      Осы арқылы кәсіпкер қаржы агенттігіне төмендегілермен келісетінін растайды:</w:t>
      </w:r>
    </w:p>
    <w:bookmarkEnd w:id="939"/>
    <w:bookmarkStart w:name="z4579" w:id="940"/>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алады.</w:t>
      </w:r>
    </w:p>
    <w:bookmarkEnd w:id="940"/>
    <w:bookmarkStart w:name="z4580" w:id="941"/>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bookmarkEnd w:id="941"/>
    <w:bookmarkStart w:name="z4581" w:id="942"/>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bookmarkEnd w:id="942"/>
    <w:bookmarkStart w:name="z4582" w:id="943"/>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табылмайды.</w:t>
      </w:r>
    </w:p>
    <w:bookmarkEnd w:id="943"/>
    <w:bookmarkStart w:name="z4583" w:id="944"/>
    <w:p>
      <w:pPr>
        <w:spacing w:after="0"/>
        <w:ind w:left="0"/>
        <w:jc w:val="both"/>
      </w:pPr>
      <w:r>
        <w:rPr>
          <w:rFonts w:ascii="Times New Roman"/>
          <w:b w:val="false"/>
          <w:i w:val="false"/>
          <w:color w:val="000000"/>
          <w:sz w:val="28"/>
        </w:rPr>
        <w:t>
      5. Қаржы агенттігі кәсіпкерден немесе банктен/даму банкінен/МҚҰ-дан/лизингтік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bookmarkEnd w:id="944"/>
    <w:bookmarkStart w:name="z4584" w:id="945"/>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bookmarkEnd w:id="945"/>
    <w:bookmarkStart w:name="z4585" w:id="946"/>
    <w:p>
      <w:pPr>
        <w:spacing w:after="0"/>
        <w:ind w:left="0"/>
        <w:jc w:val="both"/>
      </w:pPr>
      <w:r>
        <w:rPr>
          <w:rFonts w:ascii="Times New Roman"/>
          <w:b w:val="false"/>
          <w:i w:val="false"/>
          <w:color w:val="000000"/>
          <w:sz w:val="28"/>
        </w:rPr>
        <w:t>
      4. Қосымшалар:</w:t>
      </w:r>
    </w:p>
    <w:bookmarkEnd w:id="946"/>
    <w:bookmarkStart w:name="z4586" w:id="947"/>
    <w:p>
      <w:pPr>
        <w:spacing w:after="0"/>
        <w:ind w:left="0"/>
        <w:jc w:val="both"/>
      </w:pPr>
      <w:r>
        <w:rPr>
          <w:rFonts w:ascii="Times New Roman"/>
          <w:b w:val="false"/>
          <w:i w:val="false"/>
          <w:color w:val="000000"/>
          <w:sz w:val="28"/>
        </w:rPr>
        <w:t>
       (________________________ бағыты бойынша көзделген құжаттар)</w:t>
      </w:r>
    </w:p>
    <w:bookmarkEnd w:id="947"/>
    <w:bookmarkStart w:name="z4587" w:id="948"/>
    <w:p>
      <w:pPr>
        <w:spacing w:after="0"/>
        <w:ind w:left="0"/>
        <w:jc w:val="both"/>
      </w:pPr>
      <w:r>
        <w:rPr>
          <w:rFonts w:ascii="Times New Roman"/>
          <w:b w:val="false"/>
          <w:i w:val="false"/>
          <w:color w:val="000000"/>
          <w:sz w:val="28"/>
        </w:rPr>
        <w:t>
      ______________________________________________ ________________</w:t>
      </w:r>
    </w:p>
    <w:bookmarkEnd w:id="948"/>
    <w:bookmarkStart w:name="z4588" w:id="949"/>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4590" w:id="950"/>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 уәкілетті органының отырысында 20___ жылғы "___" _________ қарағанын және мақұлдағанын хабарлайды.</w:t>
      </w:r>
    </w:p>
    <w:bookmarkEnd w:id="950"/>
    <w:bookmarkStart w:name="z4591" w:id="951"/>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115 және 156-тармақтарына сәйкес субсидиялау шартына қол қоймайды.</w:t>
      </w:r>
    </w:p>
    <w:bookmarkEnd w:id="951"/>
    <w:bookmarkStart w:name="z4592" w:id="952"/>
    <w:p>
      <w:pPr>
        <w:spacing w:after="0"/>
        <w:ind w:left="0"/>
        <w:jc w:val="both"/>
      </w:pPr>
      <w:r>
        <w:rPr>
          <w:rFonts w:ascii="Times New Roman"/>
          <w:b w:val="false"/>
          <w:i w:val="false"/>
          <w:color w:val="000000"/>
          <w:sz w:val="28"/>
        </w:rPr>
        <w:t>
      Өңірлік филиал директоры</w:t>
      </w:r>
    </w:p>
    <w:bookmarkEnd w:id="952"/>
    <w:bookmarkStart w:name="z4593" w:id="953"/>
    <w:p>
      <w:pPr>
        <w:spacing w:after="0"/>
        <w:ind w:left="0"/>
        <w:jc w:val="both"/>
      </w:pPr>
      <w:r>
        <w:rPr>
          <w:rFonts w:ascii="Times New Roman"/>
          <w:b w:val="false"/>
          <w:i w:val="false"/>
          <w:color w:val="000000"/>
          <w:sz w:val="28"/>
        </w:rPr>
        <w:t>
      ______________________________________</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4595" w:id="954"/>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bookmarkEnd w:id="954"/>
    <w:bookmarkStart w:name="z4596" w:id="955"/>
    <w:p>
      <w:pPr>
        <w:spacing w:after="0"/>
        <w:ind w:left="0"/>
        <w:jc w:val="both"/>
      </w:pPr>
      <w:r>
        <w:rPr>
          <w:rFonts w:ascii="Times New Roman"/>
          <w:b w:val="false"/>
          <w:i w:val="false"/>
          <w:color w:val="000000"/>
          <w:sz w:val="28"/>
        </w:rPr>
        <w:t>
      1. _____________________ бас тартылсын (бас тарту себебі).</w:t>
      </w:r>
    </w:p>
    <w:bookmarkEnd w:id="955"/>
    <w:bookmarkStart w:name="z4597" w:id="956"/>
    <w:p>
      <w:pPr>
        <w:spacing w:after="0"/>
        <w:ind w:left="0"/>
        <w:jc w:val="both"/>
      </w:pPr>
      <w:r>
        <w:rPr>
          <w:rFonts w:ascii="Times New Roman"/>
          <w:b w:val="false"/>
          <w:i w:val="false"/>
          <w:color w:val="000000"/>
          <w:sz w:val="28"/>
        </w:rPr>
        <w:t>
      2. _____________________ ұсынылсын.</w:t>
      </w:r>
    </w:p>
    <w:bookmarkEnd w:id="956"/>
    <w:bookmarkStart w:name="z4598" w:id="957"/>
    <w:p>
      <w:pPr>
        <w:spacing w:after="0"/>
        <w:ind w:left="0"/>
        <w:jc w:val="both"/>
      </w:pPr>
      <w:r>
        <w:rPr>
          <w:rFonts w:ascii="Times New Roman"/>
          <w:b w:val="false"/>
          <w:i w:val="false"/>
          <w:color w:val="000000"/>
          <w:sz w:val="28"/>
        </w:rPr>
        <w:t>
      Өңірлік филиал директоры</w:t>
      </w:r>
    </w:p>
    <w:bookmarkEnd w:id="957"/>
    <w:bookmarkStart w:name="z4599" w:id="958"/>
    <w:p>
      <w:pPr>
        <w:spacing w:after="0"/>
        <w:ind w:left="0"/>
        <w:jc w:val="both"/>
      </w:pPr>
      <w:r>
        <w:rPr>
          <w:rFonts w:ascii="Times New Roman"/>
          <w:b w:val="false"/>
          <w:i w:val="false"/>
          <w:color w:val="000000"/>
          <w:sz w:val="28"/>
        </w:rPr>
        <w:t>
      __________________________________________</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4601" w:id="959"/>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2" w:id="960"/>
    <w:p>
      <w:pPr>
        <w:spacing w:after="0"/>
        <w:ind w:left="0"/>
        <w:jc w:val="both"/>
      </w:pPr>
      <w:r>
        <w:rPr>
          <w:rFonts w:ascii="Times New Roman"/>
          <w:b w:val="false"/>
          <w:i w:val="false"/>
          <w:color w:val="000000"/>
          <w:sz w:val="28"/>
        </w:rPr>
        <w:t>
      Ескертпе:</w:t>
      </w:r>
    </w:p>
    <w:bookmarkEnd w:id="960"/>
    <w:bookmarkStart w:name="z4603" w:id="961"/>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5-қосымша</w:t>
            </w:r>
          </w:p>
        </w:tc>
      </w:tr>
    </w:tbl>
    <w:bookmarkStart w:name="z4604" w:id="962"/>
    <w:p>
      <w:pPr>
        <w:spacing w:after="0"/>
        <w:ind w:left="0"/>
        <w:jc w:val="left"/>
      </w:pPr>
      <w:r>
        <w:rPr>
          <w:rFonts w:ascii="Times New Roman"/>
          <w:b/>
          <w:i w:val="false"/>
          <w:color w:val="000000"/>
        </w:rPr>
        <w:t xml:space="preserve">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96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4605" w:id="963"/>
    <w:p>
      <w:pPr>
        <w:spacing w:after="0"/>
        <w:ind w:left="0"/>
        <w:jc w:val="left"/>
      </w:pPr>
      <w:r>
        <w:rPr>
          <w:rFonts w:ascii="Times New Roman"/>
          <w:b/>
          <w:i w:val="false"/>
          <w:color w:val="000000"/>
        </w:rPr>
        <w:t xml:space="preserve"> 1-тарау. Жалпы ережелер</w:t>
      </w:r>
    </w:p>
    <w:bookmarkEnd w:id="963"/>
    <w:bookmarkStart w:name="z4606" w:id="964"/>
    <w:p>
      <w:pPr>
        <w:spacing w:after="0"/>
        <w:ind w:left="0"/>
        <w:jc w:val="both"/>
      </w:pPr>
      <w:r>
        <w:rPr>
          <w:rFonts w:ascii="Times New Roman"/>
          <w:b w:val="false"/>
          <w:i w:val="false"/>
          <w:color w:val="000000"/>
          <w:sz w:val="28"/>
        </w:rPr>
        <w:t xml:space="preserve">
      1. Осы Кәсіпкерлік субъектілерін исламдық банктер қаржыландырған кезде ислам банктерінің кірісін құрайтын тауарларға үстемеақының бір бөлігін және жалға алу төлемінің бір бөлігін субсидиялау қағидалары (бұдан әрі – Ислам банктері қаржыландырған кезде субсидиялау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және тауарларға үстеме ақының бір бөлігін/ислам банкінің/исламдық лизингтік компаниялардың кірісін құрайтын жалдау төлемінің бір бөлігін субсидиялау шарттары мен тетігін айқындайды.</w:t>
      </w:r>
    </w:p>
    <w:bookmarkEnd w:id="964"/>
    <w:bookmarkStart w:name="z4607" w:id="965"/>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965"/>
    <w:bookmarkStart w:name="z4608" w:id="966"/>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мәлімдеген қызметіне байланысты және салық міндеттемелерін, зейнетақы әлеуметтік аударымдарды, кедендік төлемдерді/алымдарды/баждарды төлеуді болдырмайтын нысаналы мақсаты;</w:t>
      </w:r>
    </w:p>
    <w:bookmarkEnd w:id="966"/>
    <w:bookmarkStart w:name="z4609" w:id="967"/>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67"/>
    <w:bookmarkStart w:name="z4610" w:id="968"/>
    <w:p>
      <w:pPr>
        <w:spacing w:after="0"/>
        <w:ind w:left="0"/>
        <w:jc w:val="both"/>
      </w:pPr>
      <w:r>
        <w:rPr>
          <w:rFonts w:ascii="Times New Roman"/>
          <w:b w:val="false"/>
          <w:i w:val="false"/>
          <w:color w:val="000000"/>
          <w:sz w:val="28"/>
        </w:rPr>
        <w:t>
      3)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bookmarkEnd w:id="968"/>
    <w:bookmarkStart w:name="z4611" w:id="969"/>
    <w:p>
      <w:pPr>
        <w:spacing w:after="0"/>
        <w:ind w:left="0"/>
        <w:jc w:val="both"/>
      </w:pPr>
      <w:r>
        <w:rPr>
          <w:rFonts w:ascii="Times New Roman"/>
          <w:b w:val="false"/>
          <w:i w:val="false"/>
          <w:color w:val="000000"/>
          <w:sz w:val="28"/>
        </w:rPr>
        <w:t>
      4)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969"/>
    <w:bookmarkStart w:name="z4612" w:id="970"/>
    <w:p>
      <w:pPr>
        <w:spacing w:after="0"/>
        <w:ind w:left="0"/>
        <w:jc w:val="both"/>
      </w:pPr>
      <w:r>
        <w:rPr>
          <w:rFonts w:ascii="Times New Roman"/>
          <w:b w:val="false"/>
          <w:i w:val="false"/>
          <w:color w:val="000000"/>
          <w:sz w:val="28"/>
        </w:rPr>
        <w:t>
      5) жоба – бизнестің әртүрлі бағыттарында кіріс алуға бағытталған және Қазақстан Республикасының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bookmarkEnd w:id="970"/>
    <w:bookmarkStart w:name="z4613" w:id="971"/>
    <w:p>
      <w:pPr>
        <w:spacing w:after="0"/>
        <w:ind w:left="0"/>
        <w:jc w:val="both"/>
      </w:pPr>
      <w:r>
        <w:rPr>
          <w:rFonts w:ascii="Times New Roman"/>
          <w:b w:val="false"/>
          <w:i w:val="false"/>
          <w:color w:val="000000"/>
          <w:sz w:val="28"/>
        </w:rPr>
        <w:t>
      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971"/>
    <w:bookmarkStart w:name="z4614" w:id="972"/>
    <w:p>
      <w:pPr>
        <w:spacing w:after="0"/>
        <w:ind w:left="0"/>
        <w:jc w:val="both"/>
      </w:pPr>
      <w:r>
        <w:rPr>
          <w:rFonts w:ascii="Times New Roman"/>
          <w:b w:val="false"/>
          <w:i w:val="false"/>
          <w:color w:val="000000"/>
          <w:sz w:val="28"/>
        </w:rPr>
        <w:t xml:space="preserve">
      7) ислам банкі – осы Ислам банктері қаржыландырған кезде субсидиялау қағидалары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972"/>
    <w:bookmarkStart w:name="z4615" w:id="973"/>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973"/>
    <w:bookmarkStart w:name="z4616" w:id="974"/>
    <w:p>
      <w:pPr>
        <w:spacing w:after="0"/>
        <w:ind w:left="0"/>
        <w:jc w:val="both"/>
      </w:pPr>
      <w:r>
        <w:rPr>
          <w:rFonts w:ascii="Times New Roman"/>
          <w:b w:val="false"/>
          <w:i w:val="false"/>
          <w:color w:val="000000"/>
          <w:sz w:val="28"/>
        </w:rPr>
        <w:t xml:space="preserve">
      9)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қызметін "Қаржы лизингі туралы" (бұдан әрі – Заң)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заңды тұлға;</w:t>
      </w:r>
    </w:p>
    <w:bookmarkEnd w:id="974"/>
    <w:bookmarkStart w:name="z4617" w:id="975"/>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975"/>
    <w:bookmarkStart w:name="z4618" w:id="976"/>
    <w:p>
      <w:pPr>
        <w:spacing w:after="0"/>
        <w:ind w:left="0"/>
        <w:jc w:val="both"/>
      </w:pPr>
      <w:r>
        <w:rPr>
          <w:rFonts w:ascii="Times New Roman"/>
          <w:b w:val="false"/>
          <w:i w:val="false"/>
          <w:color w:val="000000"/>
          <w:sz w:val="28"/>
        </w:rPr>
        <w:t>
      11)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976"/>
    <w:bookmarkStart w:name="z4619" w:id="977"/>
    <w:p>
      <w:pPr>
        <w:spacing w:after="0"/>
        <w:ind w:left="0"/>
        <w:jc w:val="both"/>
      </w:pPr>
      <w:r>
        <w:rPr>
          <w:rFonts w:ascii="Times New Roman"/>
          <w:b w:val="false"/>
          <w:i w:val="false"/>
          <w:color w:val="000000"/>
          <w:sz w:val="28"/>
        </w:rPr>
        <w:t>
      12)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bookmarkEnd w:id="977"/>
    <w:bookmarkStart w:name="z4620" w:id="978"/>
    <w:p>
      <w:pPr>
        <w:spacing w:after="0"/>
        <w:ind w:left="0"/>
        <w:jc w:val="both"/>
      </w:pPr>
      <w:r>
        <w:rPr>
          <w:rFonts w:ascii="Times New Roman"/>
          <w:b w:val="false"/>
          <w:i w:val="false"/>
          <w:color w:val="000000"/>
          <w:sz w:val="28"/>
        </w:rPr>
        <w:t xml:space="preserve">
      13) бұрын бекітілген кәсіпкерлікті қолдау бағдарламасы/ бұрын бекітілген кәсіпкерлікті қолдау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978"/>
    <w:bookmarkStart w:name="z4621" w:id="979"/>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979"/>
    <w:bookmarkStart w:name="z4622" w:id="980"/>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тауарға үстеме бағаны, айыппұлдарды, өсімпұлдарды және сот тәртібімен де, сол сияқты соттан тыс тәртіппен де берешекті өндіріп алуға байланысты өзге де төлемдерді есепке алмағанда, негізгі борыш қана кіреді;</w:t>
      </w:r>
    </w:p>
    <w:bookmarkEnd w:id="980"/>
    <w:bookmarkStart w:name="z4623" w:id="981"/>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981"/>
    <w:bookmarkStart w:name="z4624" w:id="982"/>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982"/>
    <w:bookmarkStart w:name="z4625" w:id="983"/>
    <w:p>
      <w:pPr>
        <w:spacing w:after="0"/>
        <w:ind w:left="0"/>
        <w:jc w:val="both"/>
      </w:pPr>
      <w:r>
        <w:rPr>
          <w:rFonts w:ascii="Times New Roman"/>
          <w:b w:val="false"/>
          <w:i w:val="false"/>
          <w:color w:val="000000"/>
          <w:sz w:val="28"/>
        </w:rPr>
        <w:t>
      18) нысаналы пайдалану – кәсіпкердің қаржыландыру шарты бойынша осы Ислам банктері қаржыландырған кезде субсидиялау қағидаларының шарттарына сәйкес келетін мақсаттарға алынған ислам банктерінің/исламдық лизингтік компаниялардың қаржыландыруын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ислам банктері қаржыландырған кезде осы Субсидиялау қағидаларының талаптарына сәйкес басқа мақсаттарға қол жеткізуі);</w:t>
      </w:r>
    </w:p>
    <w:bookmarkEnd w:id="983"/>
    <w:bookmarkStart w:name="z4626" w:id="984"/>
    <w:p>
      <w:pPr>
        <w:spacing w:after="0"/>
        <w:ind w:left="0"/>
        <w:jc w:val="both"/>
      </w:pPr>
      <w:r>
        <w:rPr>
          <w:rFonts w:ascii="Times New Roman"/>
          <w:b w:val="false"/>
          <w:i w:val="false"/>
          <w:color w:val="000000"/>
          <w:sz w:val="28"/>
        </w:rPr>
        <w:t>
      19) өңірлік үйлестіруші – жергілікті атқарушы органның облыс (астана, республикалық маңызы бар қалалар) әкімі айқындайтын құрылымдық бөлімшесі;</w:t>
      </w:r>
    </w:p>
    <w:bookmarkEnd w:id="984"/>
    <w:bookmarkStart w:name="z4627" w:id="985"/>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985"/>
    <w:bookmarkStart w:name="z4628" w:id="986"/>
    <w:p>
      <w:pPr>
        <w:spacing w:after="0"/>
        <w:ind w:left="0"/>
        <w:jc w:val="both"/>
      </w:pPr>
      <w:r>
        <w:rPr>
          <w:rFonts w:ascii="Times New Roman"/>
          <w:b w:val="false"/>
          <w:i w:val="false"/>
          <w:color w:val="000000"/>
          <w:sz w:val="28"/>
        </w:rPr>
        <w:t>
      21) субсидиялау – кәсіпкерлерді мемлекеттік қаржылық қолдау нысаны, ол кәсіпкердің операциялық қызметіне жататын белгілі бір шарттарды болашақта орындауға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үшін пайдаланылады;</w:t>
      </w:r>
    </w:p>
    <w:bookmarkEnd w:id="986"/>
    <w:bookmarkStart w:name="z4629" w:id="987"/>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987"/>
    <w:bookmarkStart w:name="z4630" w:id="988"/>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988"/>
    <w:bookmarkStart w:name="z4631" w:id="989"/>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989"/>
    <w:bookmarkStart w:name="z4632" w:id="990"/>
    <w:p>
      <w:pPr>
        <w:spacing w:after="0"/>
        <w:ind w:left="0"/>
        <w:jc w:val="both"/>
      </w:pPr>
      <w:r>
        <w:rPr>
          <w:rFonts w:ascii="Times New Roman"/>
          <w:b w:val="false"/>
          <w:i w:val="false"/>
          <w:color w:val="000000"/>
          <w:sz w:val="28"/>
        </w:rPr>
        <w:t>
      25) экономикалық орынсыздық – жоспарланған жобадан тиімділіктің болмауы, оның ішінде жұмыс орындарын және (немесе) салықтарды құру жөніндегі өлшемшарттың орындалмауы, жобаның мақсаты мәлімделген ЭҚЖЖ және өзге де талаптарға сәйкес келмеуі;</w:t>
      </w:r>
    </w:p>
    <w:bookmarkEnd w:id="990"/>
    <w:bookmarkStart w:name="z4633" w:id="991"/>
    <w:p>
      <w:pPr>
        <w:spacing w:after="0"/>
        <w:ind w:left="0"/>
        <w:jc w:val="both"/>
      </w:pPr>
      <w:r>
        <w:rPr>
          <w:rFonts w:ascii="Times New Roman"/>
          <w:b w:val="false"/>
          <w:i w:val="false"/>
          <w:color w:val="000000"/>
          <w:sz w:val="28"/>
        </w:rPr>
        <w:t>
      26)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991"/>
    <w:bookmarkStart w:name="z4634" w:id="992"/>
    <w:p>
      <w:pPr>
        <w:spacing w:after="0"/>
        <w:ind w:left="0"/>
        <w:jc w:val="both"/>
      </w:pPr>
      <w:r>
        <w:rPr>
          <w:rFonts w:ascii="Times New Roman"/>
          <w:b w:val="false"/>
          <w:i w:val="false"/>
          <w:color w:val="000000"/>
          <w:sz w:val="28"/>
        </w:rPr>
        <w:t>
      27)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 – цифрлық қолтаңбасымен куәландырылған, төлнұсқа құжаттың түрін және мәліметтерін (деректерін) электрондық – цифрлық нысанда толық көрсететін құжаттар.</w:t>
      </w:r>
    </w:p>
    <w:bookmarkEnd w:id="992"/>
    <w:bookmarkStart w:name="z4635" w:id="993"/>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993"/>
    <w:bookmarkStart w:name="z4636" w:id="994"/>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994"/>
    <w:bookmarkStart w:name="z4637" w:id="995"/>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олардың арасында жасалатын қаражатты аудару шарты негізінде қаржы агенттігінің арнайы шотына аударады.</w:t>
      </w:r>
    </w:p>
    <w:bookmarkEnd w:id="995"/>
    <w:bookmarkStart w:name="z4638" w:id="996"/>
    <w:p>
      <w:pPr>
        <w:spacing w:after="0"/>
        <w:ind w:left="0"/>
        <w:jc w:val="both"/>
      </w:pPr>
      <w:r>
        <w:rPr>
          <w:rFonts w:ascii="Times New Roman"/>
          <w:b w:val="false"/>
          <w:i w:val="false"/>
          <w:color w:val="000000"/>
          <w:sz w:val="28"/>
        </w:rPr>
        <w:t xml:space="preserve">
      6. Жергілікті бюджет қаражаты есебінен субсидиялау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туралы жасалатын шарт негізінде өңірлік үйлестіруші қаржы агенттігіне аударады. </w:t>
      </w:r>
    </w:p>
    <w:bookmarkEnd w:id="996"/>
    <w:bookmarkStart w:name="z4639" w:id="997"/>
    <w:p>
      <w:pPr>
        <w:spacing w:after="0"/>
        <w:ind w:left="0"/>
        <w:jc w:val="both"/>
      </w:pPr>
      <w:r>
        <w:rPr>
          <w:rFonts w:ascii="Times New Roman"/>
          <w:b w:val="false"/>
          <w:i w:val="false"/>
          <w:color w:val="000000"/>
          <w:sz w:val="28"/>
        </w:rPr>
        <w:t>
      Тиісті қаржы жылында бекітілген жаңа жобалар шеңберінде тауарға үстеме бағаның бір бөлігін және ислам банктерінің табысын құрайтын жалдау төлемінің бір бөлігін субсидиялау үшін бюджетті бөлу:</w:t>
      </w:r>
    </w:p>
    <w:bookmarkEnd w:id="997"/>
    <w:bookmarkStart w:name="z4640" w:id="998"/>
    <w:p>
      <w:pPr>
        <w:spacing w:after="0"/>
        <w:ind w:left="0"/>
        <w:jc w:val="both"/>
      </w:pPr>
      <w:r>
        <w:rPr>
          <w:rFonts w:ascii="Times New Roman"/>
          <w:b w:val="false"/>
          <w:i w:val="false"/>
          <w:color w:val="000000"/>
          <w:sz w:val="28"/>
        </w:rPr>
        <w:t>
      өңдеу өнеркәсібіне – бюджет қаражатының 50 %-ына дейін;</w:t>
      </w:r>
    </w:p>
    <w:bookmarkEnd w:id="998"/>
    <w:bookmarkStart w:name="z4641" w:id="99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30 %-ына дейін;</w:t>
      </w:r>
    </w:p>
    <w:bookmarkEnd w:id="999"/>
    <w:bookmarkStart w:name="z4642" w:id="1000"/>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 жүзеге асырылады.</w:t>
      </w:r>
    </w:p>
    <w:bookmarkEnd w:id="1000"/>
    <w:bookmarkStart w:name="z4643" w:id="1001"/>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қаражатты олардың арасында қайта бөлуіне жол беріледі.</w:t>
      </w:r>
    </w:p>
    <w:bookmarkEnd w:id="1001"/>
    <w:bookmarkStart w:name="z4644" w:id="1002"/>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субсидиялауға бөлінген және ислам банктерінің табысын құрайтын тауарға үстеме бағаның бір бөлігін және жалдау төлемінің бір бөлігін субсидиялау шартының қолданылу кезеңі ішінде пайдаланылмаған қаражатты ислам банктері кәсіпкерлік субъектілерін қаржыландырған кезде субсидиялауға және жобаларға кепілдік беруге пайдалануға жол беріледі.</w:t>
      </w:r>
    </w:p>
    <w:bookmarkEnd w:id="1002"/>
    <w:bookmarkStart w:name="z4645" w:id="1003"/>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003"/>
    <w:bookmarkStart w:name="z4646" w:id="1004"/>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004"/>
    <w:bookmarkStart w:name="z4647" w:id="1005"/>
    <w:p>
      <w:pPr>
        <w:spacing w:after="0"/>
        <w:ind w:left="0"/>
        <w:jc w:val="both"/>
      </w:pPr>
      <w:r>
        <w:rPr>
          <w:rFonts w:ascii="Times New Roman"/>
          <w:b w:val="false"/>
          <w:i w:val="false"/>
          <w:color w:val="000000"/>
          <w:sz w:val="28"/>
        </w:rPr>
        <w:t>
      2) ислам банктері қаржыландырған кезде осы Субсидиялау қағидаларын іске асыру шеңберінде арзандатылған тауарға үстеме баға/жалдау төлемінің бір бөлігі;</w:t>
      </w:r>
    </w:p>
    <w:bookmarkEnd w:id="1005"/>
    <w:bookmarkStart w:name="z4648" w:id="1006"/>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006"/>
    <w:bookmarkStart w:name="z4649" w:id="1007"/>
    <w:p>
      <w:pPr>
        <w:spacing w:after="0"/>
        <w:ind w:left="0"/>
        <w:jc w:val="both"/>
      </w:pPr>
      <w:r>
        <w:rPr>
          <w:rFonts w:ascii="Times New Roman"/>
          <w:b w:val="false"/>
          <w:i w:val="false"/>
          <w:color w:val="000000"/>
          <w:sz w:val="28"/>
        </w:rPr>
        <w:t>
      4) овердрафт түріндегі;</w:t>
      </w:r>
    </w:p>
    <w:bookmarkEnd w:id="1007"/>
    <w:bookmarkStart w:name="z4650" w:id="1008"/>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008"/>
    <w:bookmarkStart w:name="z4651" w:id="1009"/>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лизингтік компаниялардың қызметіне бағытталған; </w:t>
      </w:r>
    </w:p>
    <w:bookmarkEnd w:id="1009"/>
    <w:bookmarkStart w:name="z4652" w:id="1010"/>
    <w:p>
      <w:pPr>
        <w:spacing w:after="0"/>
        <w:ind w:left="0"/>
        <w:jc w:val="both"/>
      </w:pPr>
      <w:r>
        <w:rPr>
          <w:rFonts w:ascii="Times New Roman"/>
          <w:b w:val="false"/>
          <w:i w:val="false"/>
          <w:color w:val="000000"/>
          <w:sz w:val="28"/>
        </w:rPr>
        <w:t>
      7) мыналарды:</w:t>
      </w:r>
    </w:p>
    <w:bookmarkEnd w:id="1010"/>
    <w:bookmarkStart w:name="z4653" w:id="1011"/>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қолда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011"/>
    <w:bookmarkStart w:name="z4654" w:id="1012"/>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12"/>
    <w:bookmarkStart w:name="z4655" w:id="1013"/>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шығарған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013"/>
    <w:bookmarkStart w:name="z4656" w:id="1014"/>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014"/>
    <w:bookmarkStart w:name="z4657" w:id="1015"/>
    <w:p>
      <w:pPr>
        <w:spacing w:after="0"/>
        <w:ind w:left="0"/>
        <w:jc w:val="both"/>
      </w:pPr>
      <w:r>
        <w:rPr>
          <w:rFonts w:ascii="Times New Roman"/>
          <w:b w:val="false"/>
          <w:i w:val="false"/>
          <w:color w:val="000000"/>
          <w:sz w:val="28"/>
        </w:rPr>
        <w:t>
      9) жылжымайтын мүлікпен операцияларды жүзеге асыруға бағытталған (апартаментерді, пәтерлерді және тұрғын үйлерді сатып алу/жалға алу/қосалқы жалдау);</w:t>
      </w:r>
    </w:p>
    <w:bookmarkEnd w:id="1015"/>
    <w:bookmarkStart w:name="z4658" w:id="1016"/>
    <w:p>
      <w:pPr>
        <w:spacing w:after="0"/>
        <w:ind w:left="0"/>
        <w:jc w:val="both"/>
      </w:pPr>
      <w:r>
        <w:rPr>
          <w:rFonts w:ascii="Times New Roman"/>
          <w:b w:val="false"/>
          <w:i w:val="false"/>
          <w:color w:val="000000"/>
          <w:sz w:val="28"/>
        </w:rPr>
        <w:t>
      10) бұрын субсидиялауды алған дайын және пайдалануға берілген/жұмыс істеп тұрған бизнес-жобаны сатып алынатын жобаның кемінде 20 %-ын қосымша жаңғыртусыз сатып алуға бағытталған;</w:t>
      </w:r>
    </w:p>
    <w:bookmarkEnd w:id="1016"/>
    <w:bookmarkStart w:name="z4659" w:id="1017"/>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w:t>
      </w:r>
    </w:p>
    <w:bookmarkEnd w:id="1017"/>
    <w:bookmarkStart w:name="z4660" w:id="1018"/>
    <w:p>
      <w:pPr>
        <w:spacing w:after="0"/>
        <w:ind w:left="0"/>
        <w:jc w:val="both"/>
      </w:pPr>
      <w:r>
        <w:rPr>
          <w:rFonts w:ascii="Times New Roman"/>
          <w:b w:val="false"/>
          <w:i w:val="false"/>
          <w:color w:val="000000"/>
          <w:sz w:val="28"/>
        </w:rPr>
        <w:t>
      12) экономикалық тұрғыдан орынсыз жобаларды қаржыландыру субсидиялауға жатпайды.</w:t>
      </w:r>
    </w:p>
    <w:bookmarkEnd w:id="1018"/>
    <w:bookmarkStart w:name="z4661" w:id="1019"/>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019"/>
    <w:bookmarkStart w:name="z4662" w:id="1020"/>
    <w:p>
      <w:pPr>
        <w:spacing w:after="0"/>
        <w:ind w:left="0"/>
        <w:jc w:val="both"/>
      </w:pPr>
      <w:r>
        <w:rPr>
          <w:rFonts w:ascii="Times New Roman"/>
          <w:b w:val="false"/>
          <w:i w:val="false"/>
          <w:color w:val="000000"/>
          <w:sz w:val="28"/>
        </w:rPr>
        <w:t>
      1) Қазақстан Республикасының заңнамасына сәйкес тіркелген моторлы көлік құралдарын шығаруды және құрамында спирті бар медициналық мақсаттағы өнімді (бальзамдардан басқа) дәрілік зат ретінде шығаруды көздейтін жобаларды қоспағанда, акцизделетін тауарларды/өнімдерді шығаруды жүзеге асыратын кәсіпкерлер;</w:t>
      </w:r>
    </w:p>
    <w:bookmarkEnd w:id="1020"/>
    <w:bookmarkStart w:name="z4663" w:id="1021"/>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021"/>
    <w:bookmarkStart w:name="z4664" w:id="1022"/>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 жекешелік-әріптестік туралы шарт шеңберінде құрылған кәсіпкерлерді қоспағанда);</w:t>
      </w:r>
    </w:p>
    <w:bookmarkEnd w:id="1022"/>
    <w:bookmarkStart w:name="z4665" w:id="1023"/>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1023"/>
    <w:bookmarkStart w:name="z4666" w:id="1024"/>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кәсіпкерлердің жобалары (осы тармақшаның күші 2020 жылғы 20 сәуірден бастап туындаған қатынастарға қолданылады); </w:t>
      </w:r>
    </w:p>
    <w:bookmarkEnd w:id="1024"/>
    <w:bookmarkStart w:name="z4667" w:id="1025"/>
    <w:p>
      <w:pPr>
        <w:spacing w:after="0"/>
        <w:ind w:left="0"/>
        <w:jc w:val="both"/>
      </w:pPr>
      <w:r>
        <w:rPr>
          <w:rFonts w:ascii="Times New Roman"/>
          <w:b w:val="false"/>
          <w:i w:val="false"/>
          <w:color w:val="000000"/>
          <w:sz w:val="28"/>
        </w:rPr>
        <w:t>
      6) активті қаржыландыру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кәсіпкерлер,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025"/>
    <w:bookmarkStart w:name="z4668" w:id="1026"/>
    <w:p>
      <w:pPr>
        <w:spacing w:after="0"/>
        <w:ind w:left="0"/>
        <w:jc w:val="both"/>
      </w:pPr>
      <w:r>
        <w:rPr>
          <w:rFonts w:ascii="Times New Roman"/>
          <w:b w:val="false"/>
          <w:i w:val="false"/>
          <w:color w:val="000000"/>
          <w:sz w:val="28"/>
        </w:rPr>
        <w:t>
      7) өтінім беру сәтінде жеке кәсіпкерлік субъектісі ретінде қызметін тоқтатқан немесе тоқтатқан кәсіпкерлер қатысушы болып табылмайды.</w:t>
      </w:r>
    </w:p>
    <w:bookmarkEnd w:id="1026"/>
    <w:bookmarkStart w:name="z4669" w:id="1027"/>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есеп айырысуы қолма-қол ақшасыз төлемдер нысанында жүзеге асырылады.</w:t>
      </w:r>
    </w:p>
    <w:bookmarkEnd w:id="1027"/>
    <w:bookmarkStart w:name="z4670" w:id="1028"/>
    <w:p>
      <w:pPr>
        <w:spacing w:after="0"/>
        <w:ind w:left="0"/>
        <w:jc w:val="left"/>
      </w:pPr>
      <w:r>
        <w:rPr>
          <w:rFonts w:ascii="Times New Roman"/>
          <w:b/>
          <w:i w:val="false"/>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тәртібі</w:t>
      </w:r>
    </w:p>
    <w:bookmarkEnd w:id="1028"/>
    <w:bookmarkStart w:name="z4671" w:id="1029"/>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1029"/>
    <w:bookmarkStart w:name="z4672" w:id="1030"/>
    <w:p>
      <w:pPr>
        <w:spacing w:after="0"/>
        <w:ind w:left="0"/>
        <w:jc w:val="both"/>
      </w:pPr>
      <w:r>
        <w:rPr>
          <w:rFonts w:ascii="Times New Roman"/>
          <w:b w:val="false"/>
          <w:i w:val="false"/>
          <w:color w:val="000000"/>
          <w:sz w:val="28"/>
        </w:rPr>
        <w:t>
      11. Осы Ислам банктері қаржыландырған кезде субсидиялау қағидаларына 1-қосымшаға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030"/>
    <w:bookmarkStart w:name="z4673" w:id="1031"/>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031"/>
    <w:bookmarkStart w:name="z4674" w:id="1032"/>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жол беріледі және үлестес/онымен байланысты тұлғалардың/компаниялардың кредиті/қаржылық лизинг шарты бойынша берешегін есепке алмай есептеледі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w:t>
      </w:r>
    </w:p>
    <w:bookmarkEnd w:id="1032"/>
    <w:bookmarkStart w:name="z4675" w:id="1033"/>
    <w:p>
      <w:pPr>
        <w:spacing w:after="0"/>
        <w:ind w:left="0"/>
        <w:jc w:val="both"/>
      </w:pPr>
      <w:r>
        <w:rPr>
          <w:rFonts w:ascii="Times New Roman"/>
          <w:b w:val="false"/>
          <w:i w:val="false"/>
          <w:color w:val="000000"/>
          <w:sz w:val="28"/>
        </w:rPr>
        <w:t>
      Қаржыландыру ұлттық валютада жүзеге асырылады.</w:t>
      </w:r>
    </w:p>
    <w:bookmarkEnd w:id="1033"/>
    <w:bookmarkStart w:name="z4676" w:id="1034"/>
    <w:p>
      <w:pPr>
        <w:spacing w:after="0"/>
        <w:ind w:left="0"/>
        <w:jc w:val="both"/>
      </w:pPr>
      <w:r>
        <w:rPr>
          <w:rFonts w:ascii="Times New Roman"/>
          <w:b w:val="false"/>
          <w:i w:val="false"/>
          <w:color w:val="000000"/>
          <w:sz w:val="28"/>
        </w:rPr>
        <w:t>
      12.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034"/>
    <w:bookmarkStart w:name="z4677" w:id="1035"/>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жаңа тиімді инвестициялық жобалар, сондай-ақ өндірісті жаңғыртуға, кеңейтуге және франчайзингке бағытталған жобалар деп түсініледі.</w:t>
      </w:r>
    </w:p>
    <w:bookmarkEnd w:id="1035"/>
    <w:bookmarkStart w:name="z4678" w:id="1036"/>
    <w:p>
      <w:pPr>
        <w:spacing w:after="0"/>
        <w:ind w:left="0"/>
        <w:jc w:val="both"/>
      </w:pPr>
      <w:r>
        <w:rPr>
          <w:rFonts w:ascii="Times New Roman"/>
          <w:b w:val="false"/>
          <w:i w:val="false"/>
          <w:color w:val="000000"/>
          <w:sz w:val="28"/>
        </w:rPr>
        <w:t>
      Кәсіпкер де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036"/>
    <w:bookmarkStart w:name="z4679" w:id="1037"/>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037"/>
    <w:bookmarkStart w:name="z4680" w:id="1038"/>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bookmarkEnd w:id="1038"/>
    <w:bookmarkStart w:name="z4681" w:id="1039"/>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039"/>
    <w:bookmarkStart w:name="z4682" w:id="1040"/>
    <w:p>
      <w:pPr>
        <w:spacing w:after="0"/>
        <w:ind w:left="0"/>
        <w:jc w:val="both"/>
      </w:pPr>
      <w:r>
        <w:rPr>
          <w:rFonts w:ascii="Times New Roman"/>
          <w:b w:val="false"/>
          <w:i w:val="false"/>
          <w:color w:val="000000"/>
          <w:sz w:val="28"/>
        </w:rPr>
        <w:t>
      14. Кредиттерді/қаржылық лизинг шарттарын/қаржыландыру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банктер/лизингтік компаниялар/ислам банктері/исламдық лизингтік компаниялар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040"/>
    <w:bookmarkStart w:name="z4683" w:id="1041"/>
    <w:p>
      <w:pPr>
        <w:spacing w:after="0"/>
        <w:ind w:left="0"/>
        <w:jc w:val="both"/>
      </w:pPr>
      <w:r>
        <w:rPr>
          <w:rFonts w:ascii="Times New Roman"/>
          <w:b w:val="false"/>
          <w:i w:val="false"/>
          <w:color w:val="000000"/>
          <w:sz w:val="28"/>
        </w:rPr>
        <w:t>
      15. Егер кредит беру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кредиттер бойынша жүзеге асырылады.</w:t>
      </w:r>
    </w:p>
    <w:bookmarkEnd w:id="1041"/>
    <w:bookmarkStart w:name="z4684" w:id="1042"/>
    <w:p>
      <w:pPr>
        <w:spacing w:after="0"/>
        <w:ind w:left="0"/>
        <w:jc w:val="both"/>
      </w:pPr>
      <w:r>
        <w:rPr>
          <w:rFonts w:ascii="Times New Roman"/>
          <w:b w:val="false"/>
          <w:i w:val="false"/>
          <w:color w:val="000000"/>
          <w:sz w:val="28"/>
        </w:rPr>
        <w:t>
      16. Cубсидиялау құралын қолдана отырып, 100 % айналым қаражатын толықтыруға бағытталған 500 (бес жүз) миллион теңгеге дейін қаржыландыру кезінде ислам банкінің/исламдық лизингтік компанияның кірісін құрайтын тауардың үстеме бағасын/жалдау төлемінің бір бөлігін субсидиялауға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 рұқсат етіледі.</w:t>
      </w:r>
    </w:p>
    <w:bookmarkEnd w:id="1042"/>
    <w:bookmarkStart w:name="z4685" w:id="1043"/>
    <w:p>
      <w:pPr>
        <w:spacing w:after="0"/>
        <w:ind w:left="0"/>
        <w:jc w:val="both"/>
      </w:pPr>
      <w:r>
        <w:rPr>
          <w:rFonts w:ascii="Times New Roman"/>
          <w:b w:val="false"/>
          <w:i w:val="false"/>
          <w:color w:val="000000"/>
          <w:sz w:val="28"/>
        </w:rPr>
        <w:t>
      17. Ислам банкінің/исламдық лизингтік компанияның табысын құрайтын тауарға үстеме бағаны/жалдау төлемінің бір бөлігін субсидиялау жүзеге асырылатын инвестициялық жобалар бойынша қаржыландыру/ислам лизингі шартының сомасы үлестес/онымен байланысты тұлғаларды/компанияларды қаржыландыру бойынша берешекті есепке алмағанда, бір кәсіпкер үшін 3 (үш) миллиард теңгеден аспауға тиіс. Егер бірнеше үлестес/байланысты кәсіпкерге бір бизнес-жобаны іске асыру үшін қаржыландыру берілген жағдайда, онда бұл сома 3 (үш) миллиард теңгеден аспауға тиіс.</w:t>
      </w:r>
    </w:p>
    <w:bookmarkEnd w:id="1043"/>
    <w:bookmarkStart w:name="z4686" w:id="1044"/>
    <w:p>
      <w:pPr>
        <w:spacing w:after="0"/>
        <w:ind w:left="0"/>
        <w:jc w:val="both"/>
      </w:pPr>
      <w:r>
        <w:rPr>
          <w:rFonts w:ascii="Times New Roman"/>
          <w:b w:val="false"/>
          <w:i w:val="false"/>
          <w:color w:val="000000"/>
          <w:sz w:val="28"/>
        </w:rPr>
        <w:t>
      Бір уақытта мынадай:</w:t>
      </w:r>
    </w:p>
    <w:bookmarkEnd w:id="1044"/>
    <w:bookmarkStart w:name="z4687" w:id="1045"/>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bookmarkEnd w:id="1045"/>
    <w:bookmarkStart w:name="z4688" w:id="1046"/>
    <w:p>
      <w:pPr>
        <w:spacing w:after="0"/>
        <w:ind w:left="0"/>
        <w:jc w:val="both"/>
      </w:pPr>
      <w:r>
        <w:rPr>
          <w:rFonts w:ascii="Times New Roman"/>
          <w:b w:val="false"/>
          <w:i w:val="false"/>
          <w:color w:val="000000"/>
          <w:sz w:val="28"/>
        </w:rPr>
        <w:t>
      жоба ЭҚЖЖ бір кіші сыныбы шеңберінде іске асырылады деген екі шартқа да сәйкес келетін екі және одан астам жобалар бір бизнес-жоба болып есептеледі.</w:t>
      </w:r>
    </w:p>
    <w:bookmarkEnd w:id="1046"/>
    <w:bookmarkStart w:name="z4689" w:id="1047"/>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миллиард теңгеден аспауға тиіс және үлестес/онымен байланысты тұлғаларды/компанияларды қаржыландыру бойынша берешек есепке алынбай есептеледі.</w:t>
      </w:r>
    </w:p>
    <w:bookmarkEnd w:id="1047"/>
    <w:bookmarkStart w:name="z4690" w:id="1048"/>
    <w:p>
      <w:pPr>
        <w:spacing w:after="0"/>
        <w:ind w:left="0"/>
        <w:jc w:val="both"/>
      </w:pPr>
      <w:r>
        <w:rPr>
          <w:rFonts w:ascii="Times New Roman"/>
          <w:b w:val="false"/>
          <w:i w:val="false"/>
          <w:color w:val="000000"/>
          <w:sz w:val="28"/>
        </w:rPr>
        <w:t>
      Олармен үлестес/байланысты тұлғаларды/компанияларды қаржыландыру бойынша берешекті ескермегенде,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кредиттері есепке алынады) субсидиялау кезеңінде дивиденттер төлеуге тыйым салу бойынша талап қойылады.</w:t>
      </w:r>
    </w:p>
    <w:bookmarkEnd w:id="1048"/>
    <w:bookmarkStart w:name="z4691" w:id="1049"/>
    <w:p>
      <w:pPr>
        <w:spacing w:after="0"/>
        <w:ind w:left="0"/>
        <w:jc w:val="both"/>
      </w:pPr>
      <w:r>
        <w:rPr>
          <w:rFonts w:ascii="Times New Roman"/>
          <w:b w:val="false"/>
          <w:i w:val="false"/>
          <w:color w:val="000000"/>
          <w:sz w:val="28"/>
        </w:rPr>
        <w:t>
      18. Инвестицияларға бағытталған қаржыландыру/исламдық лизинг шарты бойынша субсидиялау мерзімі:</w:t>
      </w:r>
    </w:p>
    <w:bookmarkEnd w:id="1049"/>
    <w:bookmarkStart w:name="z4692" w:id="1050"/>
    <w:p>
      <w:pPr>
        <w:spacing w:after="0"/>
        <w:ind w:left="0"/>
        <w:jc w:val="both"/>
      </w:pPr>
      <w:r>
        <w:rPr>
          <w:rFonts w:ascii="Times New Roman"/>
          <w:b w:val="false"/>
          <w:i w:val="false"/>
          <w:color w:val="000000"/>
          <w:sz w:val="28"/>
        </w:rPr>
        <w:t>
      өңдеу өнеркәсібінде субсидиялау мерзімін ұзарту құқығынсыз 5 (бес) жылды;</w:t>
      </w:r>
    </w:p>
    <w:bookmarkEnd w:id="1050"/>
    <w:bookmarkStart w:name="z4693" w:id="1051"/>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1-қосымшаның қызметтер көрсету және қызметтің өзге де түрлері жөніндегі қызметте субсидиялау мерзімін ұзарту құқығынсыз 3 (үш) жылды құрайды.</w:t>
      </w:r>
    </w:p>
    <w:bookmarkEnd w:id="1051"/>
    <w:bookmarkStart w:name="z4694" w:id="1052"/>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жылды құрайды.</w:t>
      </w:r>
    </w:p>
    <w:bookmarkEnd w:id="1052"/>
    <w:bookmarkStart w:name="z4695" w:id="1053"/>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бірінші субсидиялау шартына қол қойған сәттен бастап белгіленеді.</w:t>
      </w:r>
    </w:p>
    <w:bookmarkEnd w:id="1053"/>
    <w:bookmarkStart w:name="z4696" w:id="1054"/>
    <w:p>
      <w:pPr>
        <w:spacing w:after="0"/>
        <w:ind w:left="0"/>
        <w:jc w:val="both"/>
      </w:pPr>
      <w:r>
        <w:rPr>
          <w:rFonts w:ascii="Times New Roman"/>
          <w:b w:val="false"/>
          <w:i w:val="false"/>
          <w:color w:val="000000"/>
          <w:sz w:val="28"/>
        </w:rPr>
        <w:t xml:space="preserve">
      19.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қаржыландырған кезде субсидиялау қағидаларында көзделген субсидиялау мерзімі шегерім ұсынылған мерзімге ұзартылады. </w:t>
      </w:r>
    </w:p>
    <w:bookmarkEnd w:id="1054"/>
    <w:bookmarkStart w:name="z4697" w:id="1055"/>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ислам банкінде/исламдық лизингтік компаниясында бірінші субсидиялау шартына қол қойған кезден бастап белгіленеді.</w:t>
      </w:r>
    </w:p>
    <w:bookmarkEnd w:id="1055"/>
    <w:bookmarkStart w:name="z4698" w:id="1056"/>
    <w:p>
      <w:pPr>
        <w:spacing w:after="0"/>
        <w:ind w:left="0"/>
        <w:jc w:val="both"/>
      </w:pPr>
      <w:r>
        <w:rPr>
          <w:rFonts w:ascii="Times New Roman"/>
          <w:b w:val="false"/>
          <w:i w:val="false"/>
          <w:color w:val="000000"/>
          <w:sz w:val="28"/>
        </w:rPr>
        <w:t xml:space="preserve">
      20.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 саласындағы субсидиялау Қазақстан Республикасының Ұлттық Банкі белгілеген базалық мөлшерлемеден аспайтын және:</w:t>
      </w:r>
    </w:p>
    <w:bookmarkEnd w:id="1056"/>
    <w:bookmarkStart w:name="z4699" w:id="1057"/>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1057"/>
    <w:bookmarkStart w:name="z4700" w:id="1058"/>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1058"/>
    <w:bookmarkStart w:name="z4701" w:id="1059"/>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қаржыландыру бойынша ғана жүзеге асырылады.</w:t>
      </w:r>
    </w:p>
    <w:bookmarkEnd w:id="1059"/>
    <w:bookmarkStart w:name="z4702" w:id="1060"/>
    <w:p>
      <w:pPr>
        <w:spacing w:after="0"/>
        <w:ind w:left="0"/>
        <w:jc w:val="both"/>
      </w:pPr>
      <w:r>
        <w:rPr>
          <w:rFonts w:ascii="Times New Roman"/>
          <w:b w:val="false"/>
          <w:i w:val="false"/>
          <w:color w:val="000000"/>
          <w:sz w:val="28"/>
        </w:rPr>
        <w:t xml:space="preserve">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саласында және осы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0"/>
    <w:bookmarkStart w:name="z4703" w:id="1061"/>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бойынша субсидиялау:</w:t>
      </w:r>
    </w:p>
    <w:bookmarkEnd w:id="1061"/>
    <w:bookmarkStart w:name="z4704" w:id="1062"/>
    <w:p>
      <w:pPr>
        <w:spacing w:after="0"/>
        <w:ind w:left="0"/>
        <w:jc w:val="both"/>
      </w:pPr>
      <w:r>
        <w:rPr>
          <w:rFonts w:ascii="Times New Roman"/>
          <w:b w:val="false"/>
          <w:i w:val="false"/>
          <w:color w:val="000000"/>
          <w:sz w:val="28"/>
        </w:rPr>
        <w:t>
      өңдеу өнеркәсібі саласында Қазақстан Республикасының Ұлттық Банкі белгілеген базалық мөлшерлемеден аспайтын және 7 %-ын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2"/>
    <w:bookmarkStart w:name="z4705" w:id="1063"/>
    <w:p>
      <w:pPr>
        <w:spacing w:after="0"/>
        <w:ind w:left="0"/>
        <w:jc w:val="both"/>
      </w:pPr>
      <w:r>
        <w:rPr>
          <w:rFonts w:ascii="Times New Roman"/>
          <w:b w:val="false"/>
          <w:i w:val="false"/>
          <w:color w:val="000000"/>
          <w:sz w:val="28"/>
        </w:rPr>
        <w:t>
      қызмет көрсету салаларында және өзге де қызмет түрлерінде Қазақстан Республикасының Ұлттық Банкі белгілеген базалық мөлшерлемеден аспайтын және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3"/>
    <w:bookmarkStart w:name="z4706" w:id="1064"/>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1064"/>
    <w:bookmarkStart w:name="z4707" w:id="1065"/>
    <w:p>
      <w:pPr>
        <w:spacing w:after="0"/>
        <w:ind w:left="0"/>
        <w:jc w:val="both"/>
      </w:pPr>
      <w:r>
        <w:rPr>
          <w:rFonts w:ascii="Times New Roman"/>
          <w:b w:val="false"/>
          <w:i w:val="false"/>
          <w:color w:val="000000"/>
          <w:sz w:val="28"/>
        </w:rPr>
        <w:t>
      21. Осы Ислам банктері қаржыландырған кезде субсидиялау қағидаларының шеңберінде ислам банкі/исламдық лизингтік компания:</w:t>
      </w:r>
    </w:p>
    <w:bookmarkEnd w:id="1065"/>
    <w:bookmarkStart w:name="z4708" w:id="1066"/>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шарттарының) өзгеруіне байланысты;</w:t>
      </w:r>
    </w:p>
    <w:bookmarkEnd w:id="1066"/>
    <w:bookmarkStart w:name="z4709" w:id="1067"/>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w:t>
      </w:r>
    </w:p>
    <w:bookmarkEnd w:id="1067"/>
    <w:bookmarkStart w:name="z4710" w:id="1068"/>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068"/>
    <w:bookmarkStart w:name="z4711" w:id="1069"/>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байланысты қандай да бір комиссияларды, алымдарды және/немесе өзге де төлемдерді алмайды.</w:t>
      </w:r>
    </w:p>
    <w:bookmarkEnd w:id="1069"/>
    <w:bookmarkStart w:name="z4712" w:id="1070"/>
    <w:p>
      <w:pPr>
        <w:spacing w:after="0"/>
        <w:ind w:left="0"/>
        <w:jc w:val="both"/>
      </w:pPr>
      <w:r>
        <w:rPr>
          <w:rFonts w:ascii="Times New Roman"/>
          <w:b w:val="false"/>
          <w:i w:val="false"/>
          <w:color w:val="000000"/>
          <w:sz w:val="28"/>
        </w:rPr>
        <w:t xml:space="preserve">
      22.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 </w:t>
      </w:r>
    </w:p>
    <w:bookmarkEnd w:id="1070"/>
    <w:bookmarkStart w:name="z4713" w:id="1071"/>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өтелуге тиіс.</w:t>
      </w:r>
    </w:p>
    <w:bookmarkEnd w:id="1071"/>
    <w:bookmarkStart w:name="z4714" w:id="1072"/>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22-тармағында көрсетілген мерзімде кәсіпкерге уақтылы өтемеген жағдайда ислам банкі/исламдық лизингтік компания қаржы агенттігіне 50 (елу) айлық есептік көрсеткіш (бұдан әрі – АЕК) мөлшерінде айыппұл төлейді.</w:t>
      </w:r>
    </w:p>
    <w:bookmarkEnd w:id="1072"/>
    <w:bookmarkStart w:name="z4715" w:id="1073"/>
    <w:p>
      <w:pPr>
        <w:spacing w:after="0"/>
        <w:ind w:left="0"/>
        <w:jc w:val="both"/>
      </w:pPr>
      <w:r>
        <w:rPr>
          <w:rFonts w:ascii="Times New Roman"/>
          <w:b w:val="false"/>
          <w:i w:val="false"/>
          <w:color w:val="000000"/>
          <w:sz w:val="28"/>
        </w:rPr>
        <w:t xml:space="preserve">
      24. Заңның 3-бабына сәйкес ішкі лизинг, банктік лизинг, толық лизинг, таза лизинг және исламдық лизинг деген лизингтің осы нысандары мен түрлері субсидиялауға жатады. </w:t>
      </w:r>
    </w:p>
    <w:bookmarkEnd w:id="1073"/>
    <w:bookmarkStart w:name="z4716" w:id="1074"/>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1074"/>
    <w:bookmarkStart w:name="z4717" w:id="1075"/>
    <w:p>
      <w:pPr>
        <w:spacing w:after="0"/>
        <w:ind w:left="0"/>
        <w:jc w:val="both"/>
      </w:pPr>
      <w:r>
        <w:rPr>
          <w:rFonts w:ascii="Times New Roman"/>
          <w:b w:val="false"/>
          <w:i w:val="false"/>
          <w:color w:val="000000"/>
          <w:sz w:val="28"/>
        </w:rPr>
        <w:t>
      25. Кәсіпкер ислам банкіне/исламдық лизингтік компанияға:</w:t>
      </w:r>
    </w:p>
    <w:bookmarkEnd w:id="1075"/>
    <w:bookmarkStart w:name="z4718" w:id="1076"/>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 өтінішпен;</w:t>
      </w:r>
    </w:p>
    <w:bookmarkEnd w:id="1076"/>
    <w:bookmarkStart w:name="z4719" w:id="1077"/>
    <w:p>
      <w:pPr>
        <w:spacing w:after="0"/>
        <w:ind w:left="0"/>
        <w:jc w:val="both"/>
      </w:pPr>
      <w:r>
        <w:rPr>
          <w:rFonts w:ascii="Times New Roman"/>
          <w:b w:val="false"/>
          <w:i w:val="false"/>
          <w:color w:val="000000"/>
          <w:sz w:val="28"/>
        </w:rPr>
        <w:t xml:space="preserve">
      2) қолданыстағы қаржыландыру бойынша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 ниеті туралы ислам банкін/исламдық лизингтік компанияны хабардар ететін 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төмендету туралы өтінішпен жүгінеді.</w:t>
      </w:r>
    </w:p>
    <w:bookmarkEnd w:id="1077"/>
    <w:bookmarkStart w:name="z4720" w:id="1078"/>
    <w:p>
      <w:pPr>
        <w:spacing w:after="0"/>
        <w:ind w:left="0"/>
        <w:jc w:val="both"/>
      </w:pPr>
      <w:r>
        <w:rPr>
          <w:rFonts w:ascii="Times New Roman"/>
          <w:b w:val="false"/>
          <w:i w:val="false"/>
          <w:color w:val="000000"/>
          <w:sz w:val="28"/>
        </w:rPr>
        <w:t>
      26.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төлемінің бір бөлігін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078"/>
    <w:bookmarkStart w:name="z4721" w:id="1079"/>
    <w:p>
      <w:pPr>
        <w:spacing w:after="0"/>
        <w:ind w:left="0"/>
        <w:jc w:val="both"/>
      </w:pPr>
      <w:r>
        <w:rPr>
          <w:rFonts w:ascii="Times New Roman"/>
          <w:b w:val="false"/>
          <w:i w:val="false"/>
          <w:color w:val="000000"/>
          <w:sz w:val="28"/>
        </w:rPr>
        <w:t xml:space="preserve">
      27. Ислам банкінің/исламдық лизингтік компанияның оң шешімін алған кәсіпкер осы Ислам банктері қаржыландырған кезде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өтініш-сауалнамасымен қаржы агенттігіне жүгінеді, оған мынадай құжаттар:</w:t>
      </w:r>
    </w:p>
    <w:bookmarkEnd w:id="1079"/>
    <w:bookmarkStart w:name="z4722" w:id="1080"/>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080"/>
    <w:bookmarkStart w:name="z4723" w:id="1081"/>
    <w:p>
      <w:pPr>
        <w:spacing w:after="0"/>
        <w:ind w:left="0"/>
        <w:jc w:val="both"/>
      </w:pPr>
      <w:r>
        <w:rPr>
          <w:rFonts w:ascii="Times New Roman"/>
          <w:b w:val="false"/>
          <w:i w:val="false"/>
          <w:color w:val="000000"/>
          <w:sz w:val="28"/>
        </w:rPr>
        <w:t>
      2) мыналар бойынша:</w:t>
      </w:r>
    </w:p>
    <w:bookmarkEnd w:id="1081"/>
    <w:bookmarkStart w:name="z4724" w:id="1082"/>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 сондай-ақ жұмыс орындарын сақтай отырып, еңбекақы төлеу қорының өсуіне қол жеткізу немесе жұмыс орындарының орташа жылдық санын 10 %-ға ұлғайту ("Шағын және орта кәсіпкерлікті қолдау" бағыты шеңберінде кәсіпкерлердің жобалары бойынша);</w:t>
      </w:r>
    </w:p>
    <w:bookmarkEnd w:id="1082"/>
    <w:bookmarkStart w:name="z4725" w:id="1083"/>
    <w:p>
      <w:pPr>
        <w:spacing w:after="0"/>
        <w:ind w:left="0"/>
        <w:jc w:val="both"/>
      </w:pPr>
      <w:r>
        <w:rPr>
          <w:rFonts w:ascii="Times New Roman"/>
          <w:b w:val="false"/>
          <w:i w:val="false"/>
          <w:color w:val="000000"/>
          <w:sz w:val="28"/>
        </w:rPr>
        <w:t>
      қаржы агенттігі бірінші субсидиялау шартына қол қойған күннен бастап 3 (үш) жыл ішінде жоспарлы өндірістік көрсеткіштерге қол жеткізу кезеңдерін қамтитын кәсіпкер жобасының бизнес-жоспары;</w:t>
      </w:r>
    </w:p>
    <w:bookmarkEnd w:id="1083"/>
    <w:bookmarkStart w:name="z4726" w:id="1084"/>
    <w:p>
      <w:pPr>
        <w:spacing w:after="0"/>
        <w:ind w:left="0"/>
        <w:jc w:val="both"/>
      </w:pPr>
      <w:r>
        <w:rPr>
          <w:rFonts w:ascii="Times New Roman"/>
          <w:b w:val="false"/>
          <w:i w:val="false"/>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bookmarkEnd w:id="1084"/>
    <w:bookmarkStart w:name="z4727" w:id="1085"/>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085"/>
    <w:bookmarkStart w:name="z4728" w:id="1086"/>
    <w:p>
      <w:pPr>
        <w:spacing w:after="0"/>
        <w:ind w:left="0"/>
        <w:jc w:val="both"/>
      </w:pPr>
      <w:r>
        <w:rPr>
          <w:rFonts w:ascii="Times New Roman"/>
          <w:b w:val="false"/>
          <w:i w:val="false"/>
          <w:color w:val="000000"/>
          <w:sz w:val="28"/>
        </w:rPr>
        <w:t>
      5) ислам банкінің/исламдық лизингтік компанияның қаржыландыруды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(банк/МҚҰ/Лизингтік компания шешімінің хаттамасынан үзінді) бар хаты қоса беріледі.</w:t>
      </w:r>
    </w:p>
    <w:bookmarkEnd w:id="1086"/>
    <w:bookmarkStart w:name="z4729" w:id="1087"/>
    <w:p>
      <w:pPr>
        <w:spacing w:after="0"/>
        <w:ind w:left="0"/>
        <w:jc w:val="both"/>
      </w:pPr>
      <w:r>
        <w:rPr>
          <w:rFonts w:ascii="Times New Roman"/>
          <w:b w:val="false"/>
          <w:i w:val="false"/>
          <w:color w:val="000000"/>
          <w:sz w:val="28"/>
        </w:rPr>
        <w:t>
      28.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087"/>
    <w:bookmarkStart w:name="z4730" w:id="1088"/>
    <w:p>
      <w:pPr>
        <w:spacing w:after="0"/>
        <w:ind w:left="0"/>
        <w:jc w:val="both"/>
      </w:pPr>
      <w:r>
        <w:rPr>
          <w:rFonts w:ascii="Times New Roman"/>
          <w:b w:val="false"/>
          <w:i w:val="false"/>
          <w:color w:val="000000"/>
          <w:sz w:val="28"/>
        </w:rPr>
        <w:t>
      29. Отырыстарды өткізу тәртібі, қаржы агенттігінің уәкілетті органы мүшелерінің саны қаржы агенттігінің ішкі құжаттарында айқындалады.</w:t>
      </w:r>
    </w:p>
    <w:bookmarkEnd w:id="1088"/>
    <w:bookmarkStart w:name="z4731" w:id="1089"/>
    <w:p>
      <w:pPr>
        <w:spacing w:after="0"/>
        <w:ind w:left="0"/>
        <w:jc w:val="both"/>
      </w:pPr>
      <w:r>
        <w:rPr>
          <w:rFonts w:ascii="Times New Roman"/>
          <w:b w:val="false"/>
          <w:i w:val="false"/>
          <w:color w:val="000000"/>
          <w:sz w:val="28"/>
        </w:rPr>
        <w:t>
      30. Қаржы агенттігінің уәкілетті органы тиісті қаржы жылында субсидиялау үшін жобаларды бюджет қаражаты болған жағдайда ғана қарайды.</w:t>
      </w:r>
    </w:p>
    <w:bookmarkEnd w:id="1089"/>
    <w:bookmarkStart w:name="z4732" w:id="1090"/>
    <w:p>
      <w:pPr>
        <w:spacing w:after="0"/>
        <w:ind w:left="0"/>
        <w:jc w:val="both"/>
      </w:pPr>
      <w:r>
        <w:rPr>
          <w:rFonts w:ascii="Times New Roman"/>
          <w:b w:val="false"/>
          <w:i w:val="false"/>
          <w:color w:val="000000"/>
          <w:sz w:val="28"/>
        </w:rPr>
        <w:t>
      31.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бағыты шеңберіндегі кәсіпкерлердің жобалары бойынша);</w:t>
      </w:r>
    </w:p>
    <w:bookmarkEnd w:id="1090"/>
    <w:bookmarkStart w:name="z4733" w:id="1091"/>
    <w:p>
      <w:pPr>
        <w:spacing w:after="0"/>
        <w:ind w:left="0"/>
        <w:jc w:val="both"/>
      </w:pPr>
      <w:r>
        <w:rPr>
          <w:rFonts w:ascii="Times New Roman"/>
          <w:b w:val="false"/>
          <w:i w:val="false"/>
          <w:color w:val="000000"/>
          <w:sz w:val="28"/>
        </w:rPr>
        <w:t>
      субсидиялау кезеңінде дивиденттер төлеуге тыйым салу көрсетіледі</w:t>
      </w:r>
    </w:p>
    <w:bookmarkEnd w:id="1091"/>
    <w:bookmarkStart w:name="z4734" w:id="1092"/>
    <w:p>
      <w:pPr>
        <w:spacing w:after="0"/>
        <w:ind w:left="0"/>
        <w:jc w:val="both"/>
      </w:pPr>
      <w:r>
        <w:rPr>
          <w:rFonts w:ascii="Times New Roman"/>
          <w:b w:val="false"/>
          <w:i w:val="false"/>
          <w:color w:val="000000"/>
          <w:sz w:val="28"/>
        </w:rPr>
        <w:t xml:space="preserve">
      32. Қаржы агенттігінің уәкілетті органы шешім қабылдағаннан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осы Субсидиялау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w:t>
      </w:r>
    </w:p>
    <w:bookmarkEnd w:id="1092"/>
    <w:bookmarkStart w:name="z4735" w:id="1093"/>
    <w:p>
      <w:pPr>
        <w:spacing w:after="0"/>
        <w:ind w:left="0"/>
        <w:jc w:val="both"/>
      </w:pPr>
      <w:r>
        <w:rPr>
          <w:rFonts w:ascii="Times New Roman"/>
          <w:b w:val="false"/>
          <w:i w:val="false"/>
          <w:color w:val="000000"/>
          <w:sz w:val="28"/>
        </w:rPr>
        <w:t>
      33. Қаржы агенттігінің уәкілетті органы шешімінің қолданылу мерзімі шешім қабылданған күннен бастап 6 (алты) айды құрайды.</w:t>
      </w:r>
    </w:p>
    <w:bookmarkEnd w:id="1093"/>
    <w:bookmarkStart w:name="z4736" w:id="1094"/>
    <w:p>
      <w:pPr>
        <w:spacing w:after="0"/>
        <w:ind w:left="0"/>
        <w:jc w:val="left"/>
      </w:pPr>
      <w:r>
        <w:rPr>
          <w:rFonts w:ascii="Times New Roman"/>
          <w:b/>
          <w:i w:val="false"/>
          <w:color w:val="000000"/>
        </w:rPr>
        <w:t xml:space="preserve"> 3-параграф. "Электрондық үкімет" веб-порталы арқылы кәсіпкердің электрондық өтінімді беру тәртібі</w:t>
      </w:r>
    </w:p>
    <w:bookmarkEnd w:id="1094"/>
    <w:bookmarkStart w:name="z4737" w:id="1095"/>
    <w:p>
      <w:pPr>
        <w:spacing w:after="0"/>
        <w:ind w:left="0"/>
        <w:jc w:val="both"/>
      </w:pPr>
      <w:r>
        <w:rPr>
          <w:rFonts w:ascii="Times New Roman"/>
          <w:b w:val="false"/>
          <w:i w:val="false"/>
          <w:color w:val="000000"/>
          <w:sz w:val="28"/>
        </w:rPr>
        <w:t>
      34. Кәсіпкер "электрондық үкімет" веб-порталы арқылы осы Ислам банктері қаржыландырған кезде субсидиялау қағидаларына 2-қосымшаға сәйкес нысан бойынша электрондық өтінімді береді, оған мына құжаттардың электрондық топтамасы қоса беріледі:</w:t>
      </w:r>
    </w:p>
    <w:bookmarkEnd w:id="1095"/>
    <w:bookmarkStart w:name="z4738" w:id="1096"/>
    <w:p>
      <w:pPr>
        <w:spacing w:after="0"/>
        <w:ind w:left="0"/>
        <w:jc w:val="both"/>
      </w:pPr>
      <w:r>
        <w:rPr>
          <w:rFonts w:ascii="Times New Roman"/>
          <w:b w:val="false"/>
          <w:i w:val="false"/>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жобаның мәнін анықтайтын басқа құжаттар);</w:t>
      </w:r>
    </w:p>
    <w:bookmarkEnd w:id="1096"/>
    <w:bookmarkStart w:name="z4739" w:id="1097"/>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көшірмелері (бар болса);</w:t>
      </w:r>
    </w:p>
    <w:bookmarkEnd w:id="1097"/>
    <w:bookmarkStart w:name="z4740" w:id="1098"/>
    <w:p>
      <w:pPr>
        <w:spacing w:after="0"/>
        <w:ind w:left="0"/>
        <w:jc w:val="both"/>
      </w:pPr>
      <w:r>
        <w:rPr>
          <w:rFonts w:ascii="Times New Roman"/>
          <w:b w:val="false"/>
          <w:i w:val="false"/>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көшірмесі).</w:t>
      </w:r>
    </w:p>
    <w:bookmarkEnd w:id="1098"/>
    <w:bookmarkStart w:name="z4741" w:id="1099"/>
    <w:p>
      <w:pPr>
        <w:spacing w:after="0"/>
        <w:ind w:left="0"/>
        <w:jc w:val="both"/>
      </w:pPr>
      <w:r>
        <w:rPr>
          <w:rFonts w:ascii="Times New Roman"/>
          <w:b w:val="false"/>
          <w:i w:val="false"/>
          <w:color w:val="000000"/>
          <w:sz w:val="28"/>
        </w:rPr>
        <w:t>
      35.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арқылы тиісті мемлекеттік ақпараттық жүйелер арқылы анықталады.</w:t>
      </w:r>
    </w:p>
    <w:bookmarkEnd w:id="1099"/>
    <w:bookmarkStart w:name="z4742" w:id="1100"/>
    <w:p>
      <w:pPr>
        <w:spacing w:after="0"/>
        <w:ind w:left="0"/>
        <w:jc w:val="both"/>
      </w:pPr>
      <w:r>
        <w:rPr>
          <w:rFonts w:ascii="Times New Roman"/>
          <w:b w:val="false"/>
          <w:i w:val="false"/>
          <w:color w:val="000000"/>
          <w:sz w:val="28"/>
        </w:rPr>
        <w:t>
      36. Кәсіпкер құжаттардың толық топтамасын ұсынбаған жағдайда ақпараттық жүйе оның өтінімін тіркеуден бас тартады.</w:t>
      </w:r>
    </w:p>
    <w:bookmarkEnd w:id="1100"/>
    <w:bookmarkStart w:name="z4743" w:id="1101"/>
    <w:p>
      <w:pPr>
        <w:spacing w:after="0"/>
        <w:ind w:left="0"/>
        <w:jc w:val="both"/>
      </w:pPr>
      <w:r>
        <w:rPr>
          <w:rFonts w:ascii="Times New Roman"/>
          <w:b w:val="false"/>
          <w:i w:val="false"/>
          <w:color w:val="000000"/>
          <w:sz w:val="28"/>
        </w:rPr>
        <w:t>
      37. Кәсіпкердің электрондық өтінімі ақпараттық жүйе арқылы мақұлданған жағдайда мынадай іс-қимыл:</w:t>
      </w:r>
    </w:p>
    <w:bookmarkEnd w:id="1101"/>
    <w:bookmarkStart w:name="z4744" w:id="1102"/>
    <w:p>
      <w:pPr>
        <w:spacing w:after="0"/>
        <w:ind w:left="0"/>
        <w:jc w:val="both"/>
      </w:pPr>
      <w:r>
        <w:rPr>
          <w:rFonts w:ascii="Times New Roman"/>
          <w:b w:val="false"/>
          <w:i w:val="false"/>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 агенттігіне жіберу;</w:t>
      </w:r>
    </w:p>
    <w:bookmarkEnd w:id="1102"/>
    <w:bookmarkStart w:name="z4745" w:id="1103"/>
    <w:p>
      <w:pPr>
        <w:spacing w:after="0"/>
        <w:ind w:left="0"/>
        <w:jc w:val="both"/>
      </w:pPr>
      <w:r>
        <w:rPr>
          <w:rFonts w:ascii="Times New Roman"/>
          <w:b w:val="false"/>
          <w:i w:val="false"/>
          <w:color w:val="000000"/>
          <w:sz w:val="28"/>
        </w:rPr>
        <w:t>
      2) кәсіпкерден түскен өтінімді қаржы агенттігінің қарауы жүзеге асырылады.</w:t>
      </w:r>
    </w:p>
    <w:bookmarkEnd w:id="1103"/>
    <w:bookmarkStart w:name="z4746" w:id="1104"/>
    <w:p>
      <w:pPr>
        <w:spacing w:after="0"/>
        <w:ind w:left="0"/>
        <w:jc w:val="both"/>
      </w:pPr>
      <w:r>
        <w:rPr>
          <w:rFonts w:ascii="Times New Roman"/>
          <w:b w:val="false"/>
          <w:i w:val="false"/>
          <w:color w:val="000000"/>
          <w:sz w:val="28"/>
        </w:rPr>
        <w:t>
      38. Қаржы агенттігі жобаны өтінім тіркелген күннен бастап 5 (бес) жұмыс күні ішінде қарайды.</w:t>
      </w:r>
    </w:p>
    <w:bookmarkEnd w:id="1104"/>
    <w:bookmarkStart w:name="z4747" w:id="1105"/>
    <w:p>
      <w:pPr>
        <w:spacing w:after="0"/>
        <w:ind w:left="0"/>
        <w:jc w:val="both"/>
      </w:pPr>
      <w:r>
        <w:rPr>
          <w:rFonts w:ascii="Times New Roman"/>
          <w:b w:val="false"/>
          <w:i w:val="false"/>
          <w:color w:val="000000"/>
          <w:sz w:val="28"/>
        </w:rPr>
        <w:t>
      39. Кәсіпкер және/немесе ұсынылған материалдар осы Ислам банктері қаржыландырған кезде субсидиялау қағидалары талаптарына сәйкес келмеген жағдайда қаржы агенттігі дәлелді бас тартуды жібереді.</w:t>
      </w:r>
    </w:p>
    <w:bookmarkEnd w:id="1105"/>
    <w:bookmarkStart w:name="z4748" w:id="1106"/>
    <w:p>
      <w:pPr>
        <w:spacing w:after="0"/>
        <w:ind w:left="0"/>
        <w:jc w:val="both"/>
      </w:pPr>
      <w:r>
        <w:rPr>
          <w:rFonts w:ascii="Times New Roman"/>
          <w:b w:val="false"/>
          <w:i w:val="false"/>
          <w:color w:val="000000"/>
          <w:sz w:val="28"/>
        </w:rPr>
        <w:t>
      40. Кәсіпкер және/немесе ұсынылған материалдар осы Ислам банктері қаржыландырған кезде субсидиялау қағидалары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bookmarkEnd w:id="1106"/>
    <w:bookmarkStart w:name="z4749" w:id="1107"/>
    <w:p>
      <w:pPr>
        <w:spacing w:after="0"/>
        <w:ind w:left="0"/>
        <w:jc w:val="both"/>
      </w:pPr>
      <w:r>
        <w:rPr>
          <w:rFonts w:ascii="Times New Roman"/>
          <w:b w:val="false"/>
          <w:i w:val="false"/>
          <w:color w:val="000000"/>
          <w:sz w:val="28"/>
        </w:rPr>
        <w:t>
      41. Қаржы агенттігі уәкілетті органының кәсіпкерлердің өтініштерін қарау тәртібі осы Ислам банктері қаржыландырған кезде субсидиялау қағидаларының 2-тарауында регламенттелген.</w:t>
      </w:r>
    </w:p>
    <w:bookmarkEnd w:id="1107"/>
    <w:bookmarkStart w:name="z4750" w:id="1108"/>
    <w:p>
      <w:pPr>
        <w:spacing w:after="0"/>
        <w:ind w:left="0"/>
        <w:jc w:val="both"/>
      </w:pPr>
      <w:r>
        <w:rPr>
          <w:rFonts w:ascii="Times New Roman"/>
          <w:b w:val="false"/>
          <w:i w:val="false"/>
          <w:color w:val="000000"/>
          <w:sz w:val="28"/>
        </w:rPr>
        <w:t>
      42. Қаржы агенттiгiнің уәкiлеттi органының шешiмi қаржы агенттігінің уәкiлеттi органының шешiмi қабылданған күннен бастап қолданылу мерзімі 3 (үш) ай болатын тиiстi хаттамамен ресiмделедi.</w:t>
      </w:r>
    </w:p>
    <w:bookmarkEnd w:id="1108"/>
    <w:bookmarkStart w:name="z4751" w:id="1109"/>
    <w:p>
      <w:pPr>
        <w:spacing w:after="0"/>
        <w:ind w:left="0"/>
        <w:jc w:val="both"/>
      </w:pPr>
      <w:r>
        <w:rPr>
          <w:rFonts w:ascii="Times New Roman"/>
          <w:b w:val="false"/>
          <w:i w:val="false"/>
          <w:color w:val="000000"/>
          <w:sz w:val="28"/>
        </w:rPr>
        <w:t>
      43.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1109"/>
    <w:bookmarkStart w:name="z4752" w:id="1110"/>
    <w:p>
      <w:pPr>
        <w:spacing w:after="0"/>
        <w:ind w:left="0"/>
        <w:jc w:val="left"/>
      </w:pPr>
      <w:r>
        <w:rPr>
          <w:rFonts w:ascii="Times New Roman"/>
          <w:b/>
          <w:i w:val="false"/>
          <w:color w:val="000000"/>
        </w:rPr>
        <w:t xml:space="preserve"> 4-параграф. Субсидиялау тетігі</w:t>
      </w:r>
    </w:p>
    <w:bookmarkEnd w:id="1110"/>
    <w:bookmarkStart w:name="z4753" w:id="1111"/>
    <w:p>
      <w:pPr>
        <w:spacing w:after="0"/>
        <w:ind w:left="0"/>
        <w:jc w:val="both"/>
      </w:pPr>
      <w:r>
        <w:rPr>
          <w:rFonts w:ascii="Times New Roman"/>
          <w:b w:val="false"/>
          <w:i w:val="false"/>
          <w:color w:val="000000"/>
          <w:sz w:val="28"/>
        </w:rPr>
        <w:t>
      44.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бағасын/жалдау төлемінің бір бөлігін төлеуді жүзеге асырады.</w:t>
      </w:r>
    </w:p>
    <w:bookmarkEnd w:id="1111"/>
    <w:bookmarkStart w:name="z4754" w:id="1112"/>
    <w:p>
      <w:pPr>
        <w:spacing w:after="0"/>
        <w:ind w:left="0"/>
        <w:jc w:val="both"/>
      </w:pPr>
      <w:r>
        <w:rPr>
          <w:rFonts w:ascii="Times New Roman"/>
          <w:b w:val="false"/>
          <w:i w:val="false"/>
          <w:color w:val="000000"/>
          <w:sz w:val="28"/>
        </w:rPr>
        <w:t>
      45.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шығаруға міндетті, ал жаңа/ағымдағы қаржыландырулар бойынша ислам банкі/исламдық лизингтік компания:</w:t>
      </w:r>
    </w:p>
    <w:bookmarkEnd w:id="1112"/>
    <w:bookmarkStart w:name="z4755" w:id="1113"/>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шарты) өзгеруіне байланысты;</w:t>
      </w:r>
    </w:p>
    <w:bookmarkEnd w:id="1113"/>
    <w:bookmarkStart w:name="z4756" w:id="1114"/>
    <w:p>
      <w:pPr>
        <w:spacing w:after="0"/>
        <w:ind w:left="0"/>
        <w:jc w:val="both"/>
      </w:pPr>
      <w:r>
        <w:rPr>
          <w:rFonts w:ascii="Times New Roman"/>
          <w:b w:val="false"/>
          <w:i w:val="false"/>
          <w:color w:val="000000"/>
          <w:sz w:val="28"/>
        </w:rPr>
        <w:t>
      2) кәсіпкердің қаржыландыру (исламдық лизинг шарттары) бойынша міндеттемелерді бұзуы себебінен өндіріп алынатын;</w:t>
      </w:r>
    </w:p>
    <w:bookmarkEnd w:id="1114"/>
    <w:bookmarkStart w:name="z4757" w:id="1115"/>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15"/>
    <w:bookmarkStart w:name="z4758" w:id="1116"/>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 қаржыландыруға байланысты комиссияларды, алымдарды және/немесе өзге де төлемдерді алмауға және белгілемеуге міндеттеме қабылдайды.</w:t>
      </w:r>
    </w:p>
    <w:bookmarkEnd w:id="1116"/>
    <w:bookmarkStart w:name="z4759" w:id="1117"/>
    <w:p>
      <w:pPr>
        <w:spacing w:after="0"/>
        <w:ind w:left="0"/>
        <w:jc w:val="both"/>
      </w:pPr>
      <w:r>
        <w:rPr>
          <w:rFonts w:ascii="Times New Roman"/>
          <w:b w:val="false"/>
          <w:i w:val="false"/>
          <w:color w:val="000000"/>
          <w:sz w:val="28"/>
        </w:rPr>
        <w:t>
      46. Субсидиялау шартын:</w:t>
      </w:r>
    </w:p>
    <w:bookmarkEnd w:id="1117"/>
    <w:bookmarkStart w:name="z4760" w:id="1118"/>
    <w:p>
      <w:pPr>
        <w:spacing w:after="0"/>
        <w:ind w:left="0"/>
        <w:jc w:val="both"/>
      </w:pPr>
      <w:r>
        <w:rPr>
          <w:rFonts w:ascii="Times New Roman"/>
          <w:b w:val="false"/>
          <w:i w:val="false"/>
          <w:color w:val="000000"/>
          <w:sz w:val="28"/>
        </w:rPr>
        <w:t>
      1) ислам банкі/исламдық лизингтік компания:</w:t>
      </w:r>
    </w:p>
    <w:bookmarkEnd w:id="1118"/>
    <w:bookmarkStart w:name="z4761" w:id="1119"/>
    <w:p>
      <w:pPr>
        <w:spacing w:after="0"/>
        <w:ind w:left="0"/>
        <w:jc w:val="both"/>
      </w:pPr>
      <w:r>
        <w:rPr>
          <w:rFonts w:ascii="Times New Roman"/>
          <w:b w:val="false"/>
          <w:i w:val="false"/>
          <w:color w:val="000000"/>
          <w:sz w:val="28"/>
        </w:rPr>
        <w:t>
      қаржы агенттігінен хаттаманы/шешімді алған сәттен бастап 10 (он) жұмыс күні ішінде жасайды;</w:t>
      </w:r>
    </w:p>
    <w:bookmarkEnd w:id="1119"/>
    <w:bookmarkStart w:name="z4762" w:id="1120"/>
    <w:p>
      <w:pPr>
        <w:spacing w:after="0"/>
        <w:ind w:left="0"/>
        <w:jc w:val="both"/>
      </w:pPr>
      <w:r>
        <w:rPr>
          <w:rFonts w:ascii="Times New Roman"/>
          <w:b w:val="false"/>
          <w:i w:val="false"/>
          <w:color w:val="000000"/>
          <w:sz w:val="28"/>
        </w:rPr>
        <w:t>
      2) қаржы агенттігі:</w:t>
      </w:r>
    </w:p>
    <w:bookmarkEnd w:id="1120"/>
    <w:bookmarkStart w:name="z4763" w:id="1121"/>
    <w:p>
      <w:pPr>
        <w:spacing w:after="0"/>
        <w:ind w:left="0"/>
        <w:jc w:val="both"/>
      </w:pPr>
      <w:r>
        <w:rPr>
          <w:rFonts w:ascii="Times New Roman"/>
          <w:b w:val="false"/>
          <w:i w:val="false"/>
          <w:color w:val="000000"/>
          <w:sz w:val="28"/>
        </w:rPr>
        <w:t>
      ислам банкінен/исламдық лизингтік компаниядан субсидиялау шартын алған сәттен бастап 3 (үш) жұмыс күні ішінде жасайды.</w:t>
      </w:r>
    </w:p>
    <w:bookmarkEnd w:id="1121"/>
    <w:bookmarkStart w:name="z4764" w:id="1122"/>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122"/>
    <w:bookmarkStart w:name="z4765" w:id="1123"/>
    <w:p>
      <w:pPr>
        <w:spacing w:after="0"/>
        <w:ind w:left="0"/>
        <w:jc w:val="both"/>
      </w:pPr>
      <w:r>
        <w:rPr>
          <w:rFonts w:ascii="Times New Roman"/>
          <w:b w:val="false"/>
          <w:i w:val="false"/>
          <w:color w:val="000000"/>
          <w:sz w:val="28"/>
        </w:rPr>
        <w:t>
      47.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123"/>
    <w:bookmarkStart w:name="z4766" w:id="1124"/>
    <w:p>
      <w:pPr>
        <w:spacing w:after="0"/>
        <w:ind w:left="0"/>
        <w:jc w:val="both"/>
      </w:pPr>
      <w:r>
        <w:rPr>
          <w:rFonts w:ascii="Times New Roman"/>
          <w:b w:val="false"/>
          <w:i w:val="false"/>
          <w:color w:val="000000"/>
          <w:sz w:val="28"/>
        </w:rPr>
        <w:t>
      48. Егер ислам банкі/исламдық лизингтік компания субсидиялау шартын осы Ислам банктері қаржыландырған кезде субсидиялау қағидаларының 46-тармағының 1) тармақшасында белгіленген мерзімде уақтылы жасамаса, ислам банкі/исламдық лизингтік компания қаржы агенттігін кідірту себептерін түсіндіре отырып, ресми хатпен хабардар етеді.</w:t>
      </w:r>
    </w:p>
    <w:bookmarkEnd w:id="1124"/>
    <w:bookmarkStart w:name="z4767" w:id="1125"/>
    <w:p>
      <w:pPr>
        <w:spacing w:after="0"/>
        <w:ind w:left="0"/>
        <w:jc w:val="both"/>
      </w:pPr>
      <w:r>
        <w:rPr>
          <w:rFonts w:ascii="Times New Roman"/>
          <w:b w:val="false"/>
          <w:i w:val="false"/>
          <w:color w:val="000000"/>
          <w:sz w:val="28"/>
        </w:rPr>
        <w:t>
      49.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1125"/>
    <w:bookmarkStart w:name="z4768" w:id="1126"/>
    <w:p>
      <w:pPr>
        <w:spacing w:after="0"/>
        <w:ind w:left="0"/>
        <w:jc w:val="both"/>
      </w:pPr>
      <w:r>
        <w:rPr>
          <w:rFonts w:ascii="Times New Roman"/>
          <w:b w:val="false"/>
          <w:i w:val="false"/>
          <w:color w:val="000000"/>
          <w:sz w:val="28"/>
        </w:rPr>
        <w:t>
      50. Ислам банкі/исламдық лизингтік компания ескертулерді жойған жағдайда қаржы агенттігі субсидиялау шартына қол қояды.</w:t>
      </w:r>
    </w:p>
    <w:bookmarkEnd w:id="1126"/>
    <w:bookmarkStart w:name="z4769" w:id="1127"/>
    <w:p>
      <w:pPr>
        <w:spacing w:after="0"/>
        <w:ind w:left="0"/>
        <w:jc w:val="both"/>
      </w:pPr>
      <w:r>
        <w:rPr>
          <w:rFonts w:ascii="Times New Roman"/>
          <w:b w:val="false"/>
          <w:i w:val="false"/>
          <w:color w:val="000000"/>
          <w:sz w:val="28"/>
        </w:rPr>
        <w:t>
      51.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1127"/>
    <w:bookmarkStart w:name="z4770" w:id="1128"/>
    <w:p>
      <w:pPr>
        <w:spacing w:after="0"/>
        <w:ind w:left="0"/>
        <w:jc w:val="both"/>
      </w:pPr>
      <w:r>
        <w:rPr>
          <w:rFonts w:ascii="Times New Roman"/>
          <w:b w:val="false"/>
          <w:i w:val="false"/>
          <w:color w:val="000000"/>
          <w:sz w:val="28"/>
        </w:rPr>
        <w:t>
      52.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күн бұрын, бірақ қаржы агенттігінің шешімі шыққан күнінен ерте емес белгіленеді.</w:t>
      </w:r>
    </w:p>
    <w:bookmarkEnd w:id="1128"/>
    <w:bookmarkStart w:name="z4771" w:id="1129"/>
    <w:p>
      <w:pPr>
        <w:spacing w:after="0"/>
        <w:ind w:left="0"/>
        <w:jc w:val="both"/>
      </w:pPr>
      <w:r>
        <w:rPr>
          <w:rFonts w:ascii="Times New Roman"/>
          <w:b w:val="false"/>
          <w:i w:val="false"/>
          <w:color w:val="000000"/>
          <w:sz w:val="28"/>
        </w:rPr>
        <w:t>
      Осы тармақтың күші осы Ислам банктері қаржыландырған кезде субсидиялау қағидалары бекітілген күннен бастап мақұлданған жобаларға қолданылады.</w:t>
      </w:r>
    </w:p>
    <w:bookmarkEnd w:id="1129"/>
    <w:bookmarkStart w:name="z4772" w:id="1130"/>
    <w:p>
      <w:pPr>
        <w:spacing w:after="0"/>
        <w:ind w:left="0"/>
        <w:jc w:val="both"/>
      </w:pPr>
      <w:r>
        <w:rPr>
          <w:rFonts w:ascii="Times New Roman"/>
          <w:b w:val="false"/>
          <w:i w:val="false"/>
          <w:color w:val="000000"/>
          <w:sz w:val="28"/>
        </w:rPr>
        <w:t>
      53.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w:t>
      </w:r>
    </w:p>
    <w:bookmarkEnd w:id="1130"/>
    <w:bookmarkStart w:name="z4773" w:id="1131"/>
    <w:p>
      <w:pPr>
        <w:spacing w:after="0"/>
        <w:ind w:left="0"/>
        <w:jc w:val="both"/>
      </w:pPr>
      <w:r>
        <w:rPr>
          <w:rFonts w:ascii="Times New Roman"/>
          <w:b w:val="false"/>
          <w:i w:val="false"/>
          <w:color w:val="000000"/>
          <w:sz w:val="28"/>
        </w:rPr>
        <w:t>
      54. Қаржы агенттігі субсидиялау шартына қол қойғаннан кейін субсидияларды төлейді. Субсидиялар тиісті өңірлік үйлестірушіден түскен қаражат болған кезде төленеді.</w:t>
      </w:r>
    </w:p>
    <w:bookmarkEnd w:id="1131"/>
    <w:bookmarkStart w:name="z4774" w:id="1132"/>
    <w:p>
      <w:pPr>
        <w:spacing w:after="0"/>
        <w:ind w:left="0"/>
        <w:jc w:val="both"/>
      </w:pPr>
      <w:r>
        <w:rPr>
          <w:rFonts w:ascii="Times New Roman"/>
          <w:b w:val="false"/>
          <w:i w:val="false"/>
          <w:color w:val="000000"/>
          <w:sz w:val="28"/>
        </w:rPr>
        <w:t>
      55. Ислам банкі қаржы агенттігіне жасалған субсидиялау шарттары бойынша субсидиялар сомасын аудару үшін ағымдағы шот ашады.</w:t>
      </w:r>
    </w:p>
    <w:bookmarkEnd w:id="1132"/>
    <w:bookmarkStart w:name="z4775" w:id="1133"/>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bookmarkEnd w:id="1133"/>
    <w:bookmarkStart w:name="z4776" w:id="1134"/>
    <w:p>
      <w:pPr>
        <w:spacing w:after="0"/>
        <w:ind w:left="0"/>
        <w:jc w:val="both"/>
      </w:pPr>
      <w:r>
        <w:rPr>
          <w:rFonts w:ascii="Times New Roman"/>
          <w:b w:val="false"/>
          <w:i w:val="false"/>
          <w:color w:val="000000"/>
          <w:sz w:val="28"/>
        </w:rPr>
        <w:t>
      56. Өңірлік үйлестіруші қаражат түскен сәттен бастап 10 (он) жұмыс күні ішінде қаржы агенттігіне соманың 50 %-ы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1134"/>
    <w:bookmarkStart w:name="z4777" w:id="1135"/>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қаржы агенттігінің арнайы шотына қаражат аударуға арналған шартқа сәйкес кәсіпкерлік жөніндегі уәкілетті орган жүзеге асырады.</w:t>
      </w:r>
    </w:p>
    <w:bookmarkEnd w:id="1135"/>
    <w:bookmarkStart w:name="z4778" w:id="1136"/>
    <w:p>
      <w:pPr>
        <w:spacing w:after="0"/>
        <w:ind w:left="0"/>
        <w:jc w:val="both"/>
      </w:pPr>
      <w:r>
        <w:rPr>
          <w:rFonts w:ascii="Times New Roman"/>
          <w:b w:val="false"/>
          <w:i w:val="false"/>
          <w:color w:val="000000"/>
          <w:sz w:val="28"/>
        </w:rPr>
        <w:t>
      57.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1136"/>
    <w:bookmarkStart w:name="z4779" w:id="1137"/>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ислам банкінің/банк-төлем агентінің кредиттік рейтингі және қаржылық жағдайының өзге де нашарлау белгілері орын алған жағдайда, оның ішінде:</w:t>
      </w:r>
    </w:p>
    <w:bookmarkEnd w:id="1137"/>
    <w:bookmarkStart w:name="z4780" w:id="1138"/>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bookmarkEnd w:id="1138"/>
    <w:bookmarkStart w:name="z4781" w:id="1139"/>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139"/>
    <w:bookmarkStart w:name="z4782" w:id="1140"/>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140"/>
    <w:bookmarkStart w:name="z4783" w:id="1141"/>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1141"/>
    <w:bookmarkStart w:name="z4784" w:id="1142"/>
    <w:p>
      <w:pPr>
        <w:spacing w:after="0"/>
        <w:ind w:left="0"/>
        <w:jc w:val="both"/>
      </w:pPr>
      <w:r>
        <w:rPr>
          <w:rFonts w:ascii="Times New Roman"/>
          <w:b w:val="false"/>
          <w:i w:val="false"/>
          <w:color w:val="000000"/>
          <w:sz w:val="28"/>
        </w:rPr>
        <w:t>
      58.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лизингтік компания шоттағы қаражаттың жалпы ағымдағы қалдықтарын есептен шығармайды.</w:t>
      </w:r>
    </w:p>
    <w:bookmarkEnd w:id="1142"/>
    <w:bookmarkStart w:name="z4785" w:id="1143"/>
    <w:p>
      <w:pPr>
        <w:spacing w:after="0"/>
        <w:ind w:left="0"/>
        <w:jc w:val="both"/>
      </w:pPr>
      <w:r>
        <w:rPr>
          <w:rFonts w:ascii="Times New Roman"/>
          <w:b w:val="false"/>
          <w:i w:val="false"/>
          <w:color w:val="000000"/>
          <w:sz w:val="28"/>
        </w:rPr>
        <w:t>
      Бұл ретте ислам банкі/исламдық лизингтік компания қаржыландыру шартына/исламдық лизинг шартына өтеу графигі бойынша жоспарлы төлемнен аспайтын қалдық сомасы шегінде ішінара мерзімінен бұрын өтеуге сәйкес есептелген өзгертілген өтеу графигтері бойынша субсидияларды өтеуді жүзеге асырады.</w:t>
      </w:r>
    </w:p>
    <w:bookmarkEnd w:id="1143"/>
    <w:bookmarkStart w:name="z4786" w:id="1144"/>
    <w:p>
      <w:pPr>
        <w:spacing w:after="0"/>
        <w:ind w:left="0"/>
        <w:jc w:val="both"/>
      </w:pPr>
      <w:r>
        <w:rPr>
          <w:rFonts w:ascii="Times New Roman"/>
          <w:b w:val="false"/>
          <w:i w:val="false"/>
          <w:color w:val="000000"/>
          <w:sz w:val="28"/>
        </w:rPr>
        <w:t>
      59. Кәсіпкер қаржыландыру шартына/исламдық лизинг шарты бойынша өтеу кестесіне сәйкес ислам банкінің/исламдық лизингтік компанияның кірісін құрайтын тауардың үстеме бағасын/жалдау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bookmarkEnd w:id="1144"/>
    <w:bookmarkStart w:name="z4787" w:id="1145"/>
    <w:p>
      <w:pPr>
        <w:spacing w:after="0"/>
        <w:ind w:left="0"/>
        <w:jc w:val="both"/>
      </w:pPr>
      <w:r>
        <w:rPr>
          <w:rFonts w:ascii="Times New Roman"/>
          <w:b w:val="false"/>
          <w:i w:val="false"/>
          <w:color w:val="000000"/>
          <w:sz w:val="28"/>
        </w:rPr>
        <w:t>
      60. Кәсіпкердің қаржыландыру бойынша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ислам банкі/исламдық лизингтік компания:</w:t>
      </w:r>
    </w:p>
    <w:bookmarkEnd w:id="1145"/>
    <w:bookmarkStart w:name="z4788" w:id="1146"/>
    <w:p>
      <w:pPr>
        <w:spacing w:after="0"/>
        <w:ind w:left="0"/>
        <w:jc w:val="both"/>
      </w:pPr>
      <w:r>
        <w:rPr>
          <w:rFonts w:ascii="Times New Roman"/>
          <w:b w:val="false"/>
          <w:i w:val="false"/>
          <w:color w:val="000000"/>
          <w:sz w:val="28"/>
        </w:rPr>
        <w:t>
      1) қаржыландыру шарты/исламдық лизинг шарты бойынша жоспарлы төлемді кәсіпкер өтеген күнге қаржы агенттігінің шотында қаражаттың болған;</w:t>
      </w:r>
    </w:p>
    <w:bookmarkEnd w:id="1146"/>
    <w:bookmarkStart w:name="z4789" w:id="1147"/>
    <w:p>
      <w:pPr>
        <w:spacing w:after="0"/>
        <w:ind w:left="0"/>
        <w:jc w:val="both"/>
      </w:pPr>
      <w:r>
        <w:rPr>
          <w:rFonts w:ascii="Times New Roman"/>
          <w:b w:val="false"/>
          <w:i w:val="false"/>
          <w:color w:val="000000"/>
          <w:sz w:val="28"/>
        </w:rPr>
        <w:t>
      2) субсидиялау шартына төлемдер кестесі бойынша өтелген күннен кейін қаржы агенттігінен қаражат түскен кезде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ағымдағы шотынан ақшаны есептен шығаруды жүзеге асырады.</w:t>
      </w:r>
    </w:p>
    <w:bookmarkEnd w:id="1147"/>
    <w:bookmarkStart w:name="z4790" w:id="1148"/>
    <w:p>
      <w:pPr>
        <w:spacing w:after="0"/>
        <w:ind w:left="0"/>
        <w:jc w:val="both"/>
      </w:pPr>
      <w:r>
        <w:rPr>
          <w:rFonts w:ascii="Times New Roman"/>
          <w:b w:val="false"/>
          <w:i w:val="false"/>
          <w:color w:val="000000"/>
          <w:sz w:val="28"/>
        </w:rPr>
        <w:t>
      61.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bookmarkEnd w:id="1148"/>
    <w:bookmarkStart w:name="z4791" w:id="1149"/>
    <w:p>
      <w:pPr>
        <w:spacing w:after="0"/>
        <w:ind w:left="0"/>
        <w:jc w:val="both"/>
      </w:pPr>
      <w:r>
        <w:rPr>
          <w:rFonts w:ascii="Times New Roman"/>
          <w:b w:val="false"/>
          <w:i w:val="false"/>
          <w:color w:val="000000"/>
          <w:sz w:val="28"/>
        </w:rPr>
        <w:t>
      62.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1149"/>
    <w:bookmarkStart w:name="z4792" w:id="1150"/>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бойы орындамаған;</w:t>
      </w:r>
    </w:p>
    <w:bookmarkEnd w:id="1150"/>
    <w:bookmarkStart w:name="z4793" w:id="1151"/>
    <w:p>
      <w:pPr>
        <w:spacing w:after="0"/>
        <w:ind w:left="0"/>
        <w:jc w:val="both"/>
      </w:pPr>
      <w:r>
        <w:rPr>
          <w:rFonts w:ascii="Times New Roman"/>
          <w:b w:val="false"/>
          <w:i w:val="false"/>
          <w:color w:val="000000"/>
          <w:sz w:val="28"/>
        </w:rPr>
        <w:t>
      2) кәсіпкер ислам банкі/исламдық лизингтік компания алдында лизингтік (жалдау) төлемдерді енгізу жөніндегі міндеттемелерді қатарынан 2 (екі) және одан да көп рет орындамаған жағдайларда 2 (екі) жұмыс күні ішінде қаржы агенттігін тиісті хатпен хабардар етеді.</w:t>
      </w:r>
    </w:p>
    <w:bookmarkEnd w:id="1151"/>
    <w:bookmarkStart w:name="z4794" w:id="1152"/>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bookmarkEnd w:id="1152"/>
    <w:bookmarkStart w:name="z4795" w:id="1153"/>
    <w:p>
      <w:pPr>
        <w:spacing w:after="0"/>
        <w:ind w:left="0"/>
        <w:jc w:val="both"/>
      </w:pPr>
      <w:r>
        <w:rPr>
          <w:rFonts w:ascii="Times New Roman"/>
          <w:b w:val="false"/>
          <w:i w:val="false"/>
          <w:color w:val="000000"/>
          <w:sz w:val="28"/>
        </w:rPr>
        <w:t xml:space="preserve">
      63. Қаржы агенттігі тауарларға үстеме бағаны субсидиялау бойынша ай сайын/жалдау төлемінің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1153"/>
    <w:bookmarkStart w:name="z4796" w:id="1154"/>
    <w:p>
      <w:pPr>
        <w:spacing w:after="0"/>
        <w:ind w:left="0"/>
        <w:jc w:val="both"/>
      </w:pPr>
      <w:r>
        <w:rPr>
          <w:rFonts w:ascii="Times New Roman"/>
          <w:b w:val="false"/>
          <w:i w:val="false"/>
          <w:color w:val="000000"/>
          <w:sz w:val="28"/>
        </w:rPr>
        <w:t>
      64.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асырады.</w:t>
      </w:r>
    </w:p>
    <w:bookmarkEnd w:id="1154"/>
    <w:bookmarkStart w:name="z4797" w:id="1155"/>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155"/>
    <w:bookmarkStart w:name="z4798" w:id="1156"/>
    <w:p>
      <w:pPr>
        <w:spacing w:after="0"/>
        <w:ind w:left="0"/>
        <w:jc w:val="both"/>
      </w:pPr>
      <w:r>
        <w:rPr>
          <w:rFonts w:ascii="Times New Roman"/>
          <w:b w:val="false"/>
          <w:i w:val="false"/>
          <w:color w:val="000000"/>
          <w:sz w:val="28"/>
        </w:rPr>
        <w:t>
      65.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көрсетіледі.</w:t>
      </w:r>
    </w:p>
    <w:bookmarkEnd w:id="1156"/>
    <w:bookmarkStart w:name="z4799" w:id="1157"/>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End w:id="1157"/>
    <w:bookmarkStart w:name="z4800" w:id="1158"/>
    <w:p>
      <w:pPr>
        <w:spacing w:after="0"/>
        <w:ind w:left="0"/>
        <w:jc w:val="both"/>
      </w:pPr>
      <w:r>
        <w:rPr>
          <w:rFonts w:ascii="Times New Roman"/>
          <w:b w:val="false"/>
          <w:i w:val="false"/>
          <w:color w:val="000000"/>
          <w:sz w:val="28"/>
        </w:rPr>
        <w:t>
      66.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жергілікті үйлестірушісін көрсетеді).</w:t>
      </w:r>
    </w:p>
    <w:bookmarkEnd w:id="1158"/>
    <w:bookmarkStart w:name="z4801" w:id="1159"/>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көрсетіледі.</w:t>
      </w:r>
    </w:p>
    <w:bookmarkEnd w:id="1159"/>
    <w:bookmarkStart w:name="z4802" w:id="1160"/>
    <w:p>
      <w:pPr>
        <w:spacing w:after="0"/>
        <w:ind w:left="0"/>
        <w:jc w:val="both"/>
      </w:pPr>
      <w:r>
        <w:rPr>
          <w:rFonts w:ascii="Times New Roman"/>
          <w:b w:val="false"/>
          <w:i w:val="false"/>
          <w:color w:val="000000"/>
          <w:sz w:val="28"/>
        </w:rPr>
        <w:t>
      67.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мұрагер(-лер)дің мұрагерлік құқығы басталған кезге дейін субсидиялауды уақытша тоқтата тұру бойынша ақпаратты қаржы агенттігі уәкілетті органының қарауына шығарады. Мұрагер(-лер)дің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1160"/>
    <w:bookmarkStart w:name="z4803" w:id="1161"/>
    <w:p>
      <w:pPr>
        <w:spacing w:after="0"/>
        <w:ind w:left="0"/>
        <w:jc w:val="both"/>
      </w:pPr>
      <w:r>
        <w:rPr>
          <w:rFonts w:ascii="Times New Roman"/>
          <w:b w:val="false"/>
          <w:i w:val="false"/>
          <w:color w:val="000000"/>
          <w:sz w:val="28"/>
        </w:rPr>
        <w:t>
      68. Осы Ислам банктері қаржыландырған кезде субсидиялау қағидаларын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жылында, оның ішінде кезекті қаржы жылында мақұлданған жобаларды субсидиялауға пайдаланылады.</w:t>
      </w:r>
    </w:p>
    <w:bookmarkEnd w:id="1161"/>
    <w:bookmarkStart w:name="z4804" w:id="1162"/>
    <w:p>
      <w:pPr>
        <w:spacing w:after="0"/>
        <w:ind w:left="0"/>
        <w:jc w:val="left"/>
      </w:pPr>
      <w:r>
        <w:rPr>
          <w:rFonts w:ascii="Times New Roman"/>
          <w:b/>
          <w:i w:val="false"/>
          <w:color w:val="000000"/>
        </w:rPr>
        <w:t xml:space="preserve"> 5-параграф. Субсидиялауды тоқтату және қайта бастау</w:t>
      </w:r>
    </w:p>
    <w:bookmarkEnd w:id="1162"/>
    <w:bookmarkStart w:name="z4805" w:id="1163"/>
    <w:p>
      <w:pPr>
        <w:spacing w:after="0"/>
        <w:ind w:left="0"/>
        <w:jc w:val="both"/>
      </w:pPr>
      <w:r>
        <w:rPr>
          <w:rFonts w:ascii="Times New Roman"/>
          <w:b w:val="false"/>
          <w:i w:val="false"/>
          <w:color w:val="000000"/>
          <w:sz w:val="28"/>
        </w:rPr>
        <w:t>
      69.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1163"/>
    <w:bookmarkStart w:name="z4806" w:id="1164"/>
    <w:p>
      <w:pPr>
        <w:spacing w:after="0"/>
        <w:ind w:left="0"/>
        <w:jc w:val="both"/>
      </w:pPr>
      <w:r>
        <w:rPr>
          <w:rFonts w:ascii="Times New Roman"/>
          <w:b w:val="false"/>
          <w:i w:val="false"/>
          <w:color w:val="000000"/>
          <w:sz w:val="28"/>
        </w:rPr>
        <w:t>
      70. Қаржы агенттігі ислам банкінің/исламдық лизингтік компанияның хабарламалары және/немесе мониторингтеу нәтижелерінің негізінде мынадайфактілердің:</w:t>
      </w:r>
    </w:p>
    <w:bookmarkEnd w:id="1164"/>
    <w:bookmarkStart w:name="z4807" w:id="1165"/>
    <w:p>
      <w:pPr>
        <w:spacing w:after="0"/>
        <w:ind w:left="0"/>
        <w:jc w:val="both"/>
      </w:pPr>
      <w:r>
        <w:rPr>
          <w:rFonts w:ascii="Times New Roman"/>
          <w:b w:val="false"/>
          <w:i w:val="false"/>
          <w:color w:val="000000"/>
          <w:sz w:val="28"/>
        </w:rPr>
        <w:t>
      1) субсидиялау жүзеге асырылатын жаңа қаржыландырудың мақсатсыз пайдаланылуы, бұл ретте субсидиялау қаржыландыруды мақсатсыз пайдалану сомасына барабар тоқтатыла тұрады;</w:t>
      </w:r>
    </w:p>
    <w:bookmarkEnd w:id="1165"/>
    <w:bookmarkStart w:name="z4808" w:id="1166"/>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1166"/>
    <w:bookmarkStart w:name="z4809" w:id="1167"/>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агенттігінің уәкілетті органының шешіміне сәйкес келмеуі;</w:t>
      </w:r>
    </w:p>
    <w:bookmarkEnd w:id="1167"/>
    <w:bookmarkStart w:name="z4810" w:id="1168"/>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бойы орындамауы;</w:t>
      </w:r>
    </w:p>
    <w:bookmarkEnd w:id="1168"/>
    <w:bookmarkStart w:name="z4811" w:id="1169"/>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қатарынан 2 (екі) және одан көп рет орындамауы;</w:t>
      </w:r>
    </w:p>
    <w:bookmarkEnd w:id="1169"/>
    <w:bookmarkStart w:name="z4812" w:id="1170"/>
    <w:p>
      <w:pPr>
        <w:spacing w:after="0"/>
        <w:ind w:left="0"/>
        <w:jc w:val="both"/>
      </w:pPr>
      <w:r>
        <w:rPr>
          <w:rFonts w:ascii="Times New Roman"/>
          <w:b w:val="false"/>
          <w:i w:val="false"/>
          <w:color w:val="000000"/>
          <w:sz w:val="28"/>
        </w:rPr>
        <w:t>
      6) кәсіпкердің шоттарындағы ақшаға тыйым салу (талап қою талаптарын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170"/>
    <w:bookmarkStart w:name="z4813" w:id="1171"/>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171"/>
    <w:bookmarkStart w:name="z4814" w:id="1172"/>
    <w:p>
      <w:pPr>
        <w:spacing w:after="0"/>
        <w:ind w:left="0"/>
        <w:jc w:val="both"/>
      </w:pPr>
      <w:r>
        <w:rPr>
          <w:rFonts w:ascii="Times New Roman"/>
          <w:b w:val="false"/>
          <w:i w:val="false"/>
          <w:color w:val="000000"/>
          <w:sz w:val="28"/>
        </w:rPr>
        <w:t>
      8) кәсіпкерлердің:</w:t>
      </w:r>
    </w:p>
    <w:bookmarkEnd w:id="1172"/>
    <w:bookmarkStart w:name="z4815" w:id="117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міндеттемелерін орындамауы;</w:t>
      </w:r>
    </w:p>
    <w:bookmarkEnd w:id="1173"/>
    <w:bookmarkStart w:name="z4816" w:id="1174"/>
    <w:p>
      <w:pPr>
        <w:spacing w:after="0"/>
        <w:ind w:left="0"/>
        <w:jc w:val="both"/>
      </w:pPr>
      <w:r>
        <w:rPr>
          <w:rFonts w:ascii="Times New Roman"/>
          <w:b w:val="false"/>
          <w:i w:val="false"/>
          <w:color w:val="000000"/>
          <w:sz w:val="28"/>
        </w:rPr>
        <w:t>
      9) кәсіпкердің субсидиялау кезеңінде дивиденттер төлеуге тыйымды бұзуы анықталған кезде кәсіпкерді субсидиялауды тоқтатады.</w:t>
      </w:r>
    </w:p>
    <w:bookmarkEnd w:id="1174"/>
    <w:bookmarkStart w:name="z4817" w:id="1175"/>
    <w:p>
      <w:pPr>
        <w:spacing w:after="0"/>
        <w:ind w:left="0"/>
        <w:jc w:val="both"/>
      </w:pPr>
      <w:r>
        <w:rPr>
          <w:rFonts w:ascii="Times New Roman"/>
          <w:b w:val="false"/>
          <w:i w:val="false"/>
          <w:color w:val="000000"/>
          <w:sz w:val="28"/>
        </w:rPr>
        <w:t>
      71. Қаржы агенттігі осы Ислам банктері қаржыландырған кезде субсидиялау қағидаларының 70-тармағында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175"/>
    <w:bookmarkStart w:name="z4818" w:id="1176"/>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1176"/>
    <w:bookmarkStart w:name="z4819" w:id="1177"/>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bookmarkEnd w:id="1177"/>
    <w:bookmarkStart w:name="z4820" w:id="1178"/>
    <w:p>
      <w:pPr>
        <w:spacing w:after="0"/>
        <w:ind w:left="0"/>
        <w:jc w:val="both"/>
      </w:pPr>
      <w:r>
        <w:rPr>
          <w:rFonts w:ascii="Times New Roman"/>
          <w:b w:val="false"/>
          <w:i w:val="false"/>
          <w:color w:val="000000"/>
          <w:sz w:val="28"/>
        </w:rPr>
        <w:t>
      72.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178"/>
    <w:bookmarkStart w:name="z4821" w:id="1179"/>
    <w:p>
      <w:pPr>
        <w:spacing w:after="0"/>
        <w:ind w:left="0"/>
        <w:jc w:val="both"/>
      </w:pPr>
      <w:r>
        <w:rPr>
          <w:rFonts w:ascii="Times New Roman"/>
          <w:b w:val="false"/>
          <w:i w:val="false"/>
          <w:color w:val="000000"/>
          <w:sz w:val="28"/>
        </w:rPr>
        <w:t>
      73. Қаржы агенттігі 1 (бір)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bookmarkEnd w:id="1179"/>
    <w:bookmarkStart w:name="z4822" w:id="1180"/>
    <w:p>
      <w:pPr>
        <w:spacing w:after="0"/>
        <w:ind w:left="0"/>
        <w:jc w:val="both"/>
      </w:pPr>
      <w:r>
        <w:rPr>
          <w:rFonts w:ascii="Times New Roman"/>
          <w:b w:val="false"/>
          <w:i w:val="false"/>
          <w:color w:val="000000"/>
          <w:sz w:val="28"/>
        </w:rPr>
        <w:t>
      74. Кәсіпкерді субсидиялауды қайта бастау туралы шешім қабылданған кезде қаржы агенттігі оларға тоқтата тұру кезеңінде төленбеген субсидияларды төлеуді жүргізеді. Субсидиялау осы Ислам банктері қаржыландырған кезде субсидиялау қағидаларының 70-тармағының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алу күнінен бастап төленуге жататын субсидияларды төлеуді жүргізеді.</w:t>
      </w:r>
    </w:p>
    <w:bookmarkEnd w:id="1180"/>
    <w:bookmarkStart w:name="z4823" w:id="1181"/>
    <w:p>
      <w:pPr>
        <w:spacing w:after="0"/>
        <w:ind w:left="0"/>
        <w:jc w:val="both"/>
      </w:pPr>
      <w:r>
        <w:rPr>
          <w:rFonts w:ascii="Times New Roman"/>
          <w:b w:val="false"/>
          <w:i w:val="false"/>
          <w:color w:val="000000"/>
          <w:sz w:val="28"/>
        </w:rPr>
        <w:t>
      75. Кәсіпкерді субсидиялауды тоқтату туралы шешім қабылданған кезде қаржы агенттігі тиісті хатпен кәсіпкерге субсидиялау шартын бұзу күні мен бұзу себебі көрсетілген ислам банкінің/исламдық лизингтік компанияның субсидиялау шартын біржақты бұзу туралы хабарламаны жібереді.</w:t>
      </w:r>
    </w:p>
    <w:bookmarkEnd w:id="1181"/>
    <w:bookmarkStart w:name="z4824" w:id="1182"/>
    <w:p>
      <w:pPr>
        <w:spacing w:after="0"/>
        <w:ind w:left="0"/>
        <w:jc w:val="both"/>
      </w:pPr>
      <w:r>
        <w:rPr>
          <w:rFonts w:ascii="Times New Roman"/>
          <w:b w:val="false"/>
          <w:i w:val="false"/>
          <w:color w:val="000000"/>
          <w:sz w:val="28"/>
        </w:rPr>
        <w:t>
      Ислам банктері қаржыландырған кезде субсидиялау қағидаларының 67-тармағын қоспағанда, кәсіпкерлерді субсидиялауды тоқтату туралы қаржы агенттігінің уәкілетті органының шешімі бар қаржыландыру қайта бастауға жатпайды.</w:t>
      </w:r>
    </w:p>
    <w:bookmarkEnd w:id="1182"/>
    <w:bookmarkStart w:name="z4825" w:id="1183"/>
    <w:p>
      <w:pPr>
        <w:spacing w:after="0"/>
        <w:ind w:left="0"/>
        <w:jc w:val="both"/>
      </w:pPr>
      <w:r>
        <w:rPr>
          <w:rFonts w:ascii="Times New Roman"/>
          <w:b w:val="false"/>
          <w:i w:val="false"/>
          <w:color w:val="000000"/>
          <w:sz w:val="28"/>
        </w:rPr>
        <w:t>
      76. Мынадай жағдайлар:</w:t>
      </w:r>
    </w:p>
    <w:bookmarkEnd w:id="1183"/>
    <w:bookmarkStart w:name="z4826" w:id="1184"/>
    <w:p>
      <w:pPr>
        <w:spacing w:after="0"/>
        <w:ind w:left="0"/>
        <w:jc w:val="both"/>
      </w:pPr>
      <w:r>
        <w:rPr>
          <w:rFonts w:ascii="Times New Roman"/>
          <w:b w:val="false"/>
          <w:i w:val="false"/>
          <w:color w:val="000000"/>
          <w:sz w:val="28"/>
        </w:rPr>
        <w:t>
      1) жобаның және/немесе кәсіпкердің осы Ислам банктері қаржыландырған кезде субсидиялау қағидаларының шарттарына және/немесе қаржы агенттігінің уәкілетті органының шешіміне сәйкес келмеуі;</w:t>
      </w:r>
    </w:p>
    <w:bookmarkEnd w:id="1184"/>
    <w:bookmarkStart w:name="z4827" w:id="1185"/>
    <w:p>
      <w:pPr>
        <w:spacing w:after="0"/>
        <w:ind w:left="0"/>
        <w:jc w:val="both"/>
      </w:pPr>
      <w:r>
        <w:rPr>
          <w:rFonts w:ascii="Times New Roman"/>
          <w:b w:val="false"/>
          <w:i w:val="false"/>
          <w:color w:val="000000"/>
          <w:sz w:val="28"/>
        </w:rPr>
        <w:t>
      2) субсидиялау жүзеге асырылатын қаржыландыруды мақсатсыз пайдалануы анықталған кезде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бюджетке қайтарылуға жатады.</w:t>
      </w:r>
    </w:p>
    <w:bookmarkEnd w:id="1185"/>
    <w:bookmarkStart w:name="z4828" w:id="1186"/>
    <w:p>
      <w:pPr>
        <w:spacing w:after="0"/>
        <w:ind w:left="0"/>
        <w:jc w:val="both"/>
      </w:pPr>
      <w:r>
        <w:rPr>
          <w:rFonts w:ascii="Times New Roman"/>
          <w:b w:val="false"/>
          <w:i w:val="false"/>
          <w:color w:val="000000"/>
          <w:sz w:val="28"/>
        </w:rPr>
        <w:t>
      77. Мынадай:</w:t>
      </w:r>
    </w:p>
    <w:bookmarkEnd w:id="1186"/>
    <w:bookmarkStart w:name="z4829" w:id="1187"/>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bookmarkEnd w:id="1187"/>
    <w:bookmarkStart w:name="z4830" w:id="1188"/>
    <w:p>
      <w:pPr>
        <w:spacing w:after="0"/>
        <w:ind w:left="0"/>
        <w:jc w:val="both"/>
      </w:pPr>
      <w:r>
        <w:rPr>
          <w:rFonts w:ascii="Times New Roman"/>
          <w:b w:val="false"/>
          <w:i w:val="false"/>
          <w:color w:val="000000"/>
          <w:sz w:val="28"/>
        </w:rPr>
        <w:t>
      2) субсидиялауды тоқтату туралы шешім қабылданған;</w:t>
      </w:r>
    </w:p>
    <w:bookmarkEnd w:id="1188"/>
    <w:bookmarkStart w:name="z4831" w:id="1189"/>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189"/>
    <w:bookmarkStart w:name="z4832" w:id="1190"/>
    <w:p>
      <w:pPr>
        <w:spacing w:after="0"/>
        <w:ind w:left="0"/>
        <w:jc w:val="both"/>
      </w:pPr>
      <w:r>
        <w:rPr>
          <w:rFonts w:ascii="Times New Roman"/>
          <w:b w:val="false"/>
          <w:i w:val="false"/>
          <w:color w:val="000000"/>
          <w:sz w:val="28"/>
        </w:rPr>
        <w:t xml:space="preserve">
      78.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белгіллеуге жол беріледі. </w:t>
      </w:r>
    </w:p>
    <w:bookmarkEnd w:id="1190"/>
    <w:bookmarkStart w:name="z4833" w:id="1191"/>
    <w:p>
      <w:pPr>
        <w:spacing w:after="0"/>
        <w:ind w:left="0"/>
        <w:jc w:val="both"/>
      </w:pPr>
      <w:r>
        <w:rPr>
          <w:rFonts w:ascii="Times New Roman"/>
          <w:b w:val="false"/>
          <w:i w:val="false"/>
          <w:color w:val="000000"/>
          <w:sz w:val="28"/>
        </w:rPr>
        <w:t>
      79.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бұрын ішінара/толық өтеу фактісі туралы қаржы агенттігін 2 (екі) жұмыс күні ішінде хабардар етеді.</w:t>
      </w:r>
    </w:p>
    <w:bookmarkEnd w:id="1191"/>
    <w:bookmarkStart w:name="z4834" w:id="1192"/>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ислам банкі/исламдық лизингтік компания қаржы агенттігіне 50 (елу) АЕК мөлшерінде айыппұл төлейді.</w:t>
      </w:r>
    </w:p>
    <w:bookmarkEnd w:id="1192"/>
    <w:bookmarkStart w:name="z4835" w:id="1193"/>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компания төлемдерді өтеу кестесі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форматтағы (XLS немесе XLSX) төлемдерді өтеу кестесі өзгертілген және төленуге тиісті субсидиялар сомасы көрсетілген хатын қаржы агенттігіне жолдайды.</w:t>
      </w:r>
    </w:p>
    <w:bookmarkEnd w:id="1193"/>
    <w:bookmarkStart w:name="z4836" w:id="1194"/>
    <w:p>
      <w:pPr>
        <w:spacing w:after="0"/>
        <w:ind w:left="0"/>
        <w:jc w:val="both"/>
      </w:pPr>
      <w:r>
        <w:rPr>
          <w:rFonts w:ascii="Times New Roman"/>
          <w:b w:val="false"/>
          <w:i w:val="false"/>
          <w:color w:val="000000"/>
          <w:sz w:val="28"/>
        </w:rPr>
        <w:t>
      80. Кәсіпкерді қаржыландыру бойынша ислам банкінің/исламдық лизингтік компаниялардың кірісін құрайтын тауардың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w:t>
      </w:r>
    </w:p>
    <w:bookmarkEnd w:id="1194"/>
    <w:bookmarkStart w:name="z4837" w:id="1195"/>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сомасы мен күндерін көрсетеді, ал қаржы агенттігі субсидиялардың аударылған сомасы мен күндерін көрсетеді.</w:t>
      </w:r>
    </w:p>
    <w:bookmarkEnd w:id="1195"/>
    <w:bookmarkStart w:name="z4838" w:id="1196"/>
    <w:p>
      <w:pPr>
        <w:spacing w:after="0"/>
        <w:ind w:left="0"/>
        <w:jc w:val="both"/>
      </w:pPr>
      <w:r>
        <w:rPr>
          <w:rFonts w:ascii="Times New Roman"/>
          <w:b w:val="false"/>
          <w:i w:val="false"/>
          <w:color w:val="000000"/>
          <w:sz w:val="28"/>
        </w:rPr>
        <w:t>
      81.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құжаттармен қоса, құжаттарды қаржы агенттігіне ұсынады.</w:t>
      </w:r>
    </w:p>
    <w:bookmarkEnd w:id="1196"/>
    <w:bookmarkStart w:name="z4839" w:id="1197"/>
    <w:p>
      <w:pPr>
        <w:spacing w:after="0"/>
        <w:ind w:left="0"/>
        <w:jc w:val="left"/>
      </w:pPr>
      <w:r>
        <w:rPr>
          <w:rFonts w:ascii="Times New Roman"/>
          <w:b/>
          <w:i w:val="false"/>
          <w:color w:val="000000"/>
        </w:rPr>
        <w:t xml:space="preserve"> 3-тарау. Жобалардың іске асырылуын мониторингтеу</w:t>
      </w:r>
    </w:p>
    <w:bookmarkEnd w:id="1197"/>
    <w:bookmarkStart w:name="z4840" w:id="1198"/>
    <w:p>
      <w:pPr>
        <w:spacing w:after="0"/>
        <w:ind w:left="0"/>
        <w:jc w:val="both"/>
      </w:pPr>
      <w:r>
        <w:rPr>
          <w:rFonts w:ascii="Times New Roman"/>
          <w:b w:val="false"/>
          <w:i w:val="false"/>
          <w:color w:val="000000"/>
          <w:sz w:val="28"/>
        </w:rPr>
        <w:t xml:space="preserve">
      82. Осы Ислам банктері қаржыландырған кезде субсидиялау қағидалары шеңберінде кәсіпкерлер жобаларының іске асырылуын мониторингтеу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Кәсіпкерлікті дамыту жөніндегі ұлттық жоба шеңберінде іске асырылатын жобаларға мониторинг жүргізу қағидаларына сәйкес жүзеге асырылады.</w:t>
      </w:r>
    </w:p>
    <w:bookmarkEnd w:id="1198"/>
    <w:bookmarkStart w:name="z4841" w:id="1199"/>
    <w:p>
      <w:pPr>
        <w:spacing w:after="0"/>
        <w:ind w:left="0"/>
        <w:jc w:val="both"/>
      </w:pPr>
      <w:r>
        <w:rPr>
          <w:rFonts w:ascii="Times New Roman"/>
          <w:b w:val="false"/>
          <w:i w:val="false"/>
          <w:color w:val="000000"/>
          <w:sz w:val="28"/>
        </w:rPr>
        <w:t>
      Мыналар:</w:t>
      </w:r>
    </w:p>
    <w:bookmarkEnd w:id="1199"/>
    <w:bookmarkStart w:name="z4842" w:id="1200"/>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мақсатқа сай пайдалануын мониторингтеу;</w:t>
      </w:r>
    </w:p>
    <w:bookmarkEnd w:id="1200"/>
    <w:bookmarkStart w:name="z4843" w:id="1201"/>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мониторингтеу;</w:t>
      </w:r>
    </w:p>
    <w:bookmarkEnd w:id="1201"/>
    <w:bookmarkStart w:name="z4844" w:id="1202"/>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мониторингтеу;</w:t>
      </w:r>
    </w:p>
    <w:bookmarkEnd w:id="1202"/>
    <w:bookmarkStart w:name="z4845" w:id="1203"/>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мониторингтеу қаржы агенттігінің функцияларына жатады.</w:t>
      </w:r>
    </w:p>
    <w:bookmarkEnd w:id="1203"/>
    <w:bookmarkStart w:name="z4846" w:id="1204"/>
    <w:p>
      <w:pPr>
        <w:spacing w:after="0"/>
        <w:ind w:left="0"/>
        <w:jc w:val="left"/>
      </w:pPr>
      <w:r>
        <w:rPr>
          <w:rFonts w:ascii="Times New Roman"/>
          <w:b/>
          <w:i w:val="false"/>
          <w:color w:val="000000"/>
        </w:rPr>
        <w:t xml:space="preserve"> 4-тарау. Өтпелі ережелер</w:t>
      </w:r>
    </w:p>
    <w:bookmarkEnd w:id="1204"/>
    <w:bookmarkStart w:name="z4847" w:id="1205"/>
    <w:p>
      <w:pPr>
        <w:spacing w:after="0"/>
        <w:ind w:left="0"/>
        <w:jc w:val="both"/>
      </w:pPr>
      <w:r>
        <w:rPr>
          <w:rFonts w:ascii="Times New Roman"/>
          <w:b w:val="false"/>
          <w:i w:val="false"/>
          <w:color w:val="000000"/>
          <w:sz w:val="28"/>
        </w:rPr>
        <w:t xml:space="preserve">
      83. Бұрын қолданыста болған кәсіпкерлікті қолдау бағдарламалары шеңберінде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 </w:t>
      </w:r>
    </w:p>
    <w:bookmarkEnd w:id="1205"/>
    <w:bookmarkStart w:name="z4848" w:id="1206"/>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мақұлданған, ислам банктерінің табысын құрайтын жобалар бойынша ислам банктерінің кәсіпкерлік субъектілерін қаржыландыруы кезінде кепілгерге, қосалқы қарыз алушыға, қаржыландыру мақсаты мен мерзіміне, қаржыландыру сомасын, сыйақы мөлшерлемесін азайтуға, банкке/лизингтік компанияға, кейінге қалдыруға/жеңілдікті кезеңге, өтеу күніне, өтеу шарттарына, , айналым қаражатын толықтыруға арналған лимиттің жаңартылуына/жаңартылмауына, кәсіпкердің атауын, ЭҚЖЖ кодын өзгертуге қатысты қаржыландырудың ағымдағы шарттарына өзгерістер енгізуге жол беріледі.</w:t>
      </w:r>
    </w:p>
    <w:bookmarkEnd w:id="1206"/>
    <w:bookmarkStart w:name="z4849" w:id="1207"/>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851" w:id="1208"/>
    <w:p>
      <w:pPr>
        <w:spacing w:after="0"/>
        <w:ind w:left="0"/>
        <w:jc w:val="left"/>
      </w:pPr>
      <w:r>
        <w:rPr>
          <w:rFonts w:ascii="Times New Roman"/>
          <w:b/>
          <w:i w:val="false"/>
          <w:color w:val="000000"/>
        </w:rPr>
        <w:t xml:space="preserve"> Экономикалық қызметтің басым түрлерінің тізбесі</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(күріштен басқа), бұршақ және майлы дақылдарды өсіруді" қоспағанда, өсімдік өсіру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4852" w:id="1209"/>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209"/>
    <w:bookmarkStart w:name="z4853" w:id="1210"/>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210"/>
    <w:bookmarkStart w:name="z4854" w:id="1211"/>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211"/>
    <w:bookmarkStart w:name="z4855" w:id="1212"/>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212"/>
    <w:bookmarkStart w:name="z4856" w:id="1213"/>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кімнен _______________</w:t>
            </w:r>
          </w:p>
        </w:tc>
      </w:tr>
    </w:tbl>
    <w:bookmarkStart w:name="z4858" w:id="1214"/>
    <w:p>
      <w:pPr>
        <w:spacing w:after="0"/>
        <w:ind w:left="0"/>
        <w:jc w:val="left"/>
      </w:pPr>
      <w:r>
        <w:rPr>
          <w:rFonts w:ascii="Times New Roman"/>
          <w:b/>
          <w:i w:val="false"/>
          <w:color w:val="000000"/>
        </w:rPr>
        <w:t xml:space="preserve"> Өтініш</w:t>
      </w:r>
    </w:p>
    <w:bookmarkEnd w:id="1214"/>
    <w:bookmarkStart w:name="z4859" w:id="1215"/>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табысын құрайтын тауарға үстеме бағаның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мақсатында:</w:t>
      </w:r>
    </w:p>
    <w:bookmarkEnd w:id="1215"/>
    <w:bookmarkStart w:name="z4860" w:id="1216"/>
    <w:p>
      <w:pPr>
        <w:spacing w:after="0"/>
        <w:ind w:left="0"/>
        <w:jc w:val="both"/>
      </w:pPr>
      <w:r>
        <w:rPr>
          <w:rFonts w:ascii="Times New Roman"/>
          <w:b w:val="false"/>
          <w:i w:val="false"/>
          <w:color w:val="000000"/>
          <w:sz w:val="28"/>
        </w:rPr>
        <w:t>
      (бағытты белгілеу керек)</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4861" w:id="1217"/>
    <w:p>
      <w:pPr>
        <w:spacing w:after="0"/>
        <w:ind w:left="0"/>
        <w:jc w:val="both"/>
      </w:pPr>
      <w:r>
        <w:rPr>
          <w:rFonts w:ascii="Times New Roman"/>
          <w:b w:val="false"/>
          <w:i w:val="false"/>
          <w:color w:val="000000"/>
          <w:sz w:val="28"/>
        </w:rPr>
        <w:t>
      шарттың негізінде берілген қаржыландыру бойынша сыйақы мөлшерлемесінің бір бөлігін субсидиялау нысанында мемлекеттік қолдау алу___________ № _________ бастап ______________ жыл, келесі шарттарда:</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2" w:id="1218"/>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субсидиялау қағидалары шеңберінде қатысуға мүмкіндік беретін деңгейге дейін төмендету мүмкіндігін қарауды сұраймын.</w:t>
      </w:r>
    </w:p>
    <w:bookmarkEnd w:id="1218"/>
    <w:bookmarkStart w:name="z4863" w:id="1219"/>
    <w:p>
      <w:pPr>
        <w:spacing w:after="0"/>
        <w:ind w:left="0"/>
        <w:jc w:val="both"/>
      </w:pPr>
      <w:r>
        <w:rPr>
          <w:rFonts w:ascii="Times New Roman"/>
          <w:b w:val="false"/>
          <w:i w:val="false"/>
          <w:color w:val="000000"/>
          <w:sz w:val="28"/>
        </w:rPr>
        <w:t>
      __________ _________ _______________________________________</w:t>
      </w:r>
    </w:p>
    <w:bookmarkEnd w:id="1219"/>
    <w:bookmarkStart w:name="z4864" w:id="1220"/>
    <w:p>
      <w:pPr>
        <w:spacing w:after="0"/>
        <w:ind w:left="0"/>
        <w:jc w:val="both"/>
      </w:pPr>
      <w:r>
        <w:rPr>
          <w:rFonts w:ascii="Times New Roman"/>
          <w:b w:val="false"/>
          <w:i w:val="false"/>
          <w:color w:val="000000"/>
          <w:sz w:val="28"/>
        </w:rPr>
        <w:t>
      (қолы) күні, (тегі, аты, әкесінің аты (бар болса)</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кәсіпкер)</w:t>
            </w:r>
          </w:p>
        </w:tc>
      </w:tr>
    </w:tbl>
    <w:bookmarkStart w:name="z4866" w:id="1221"/>
    <w:p>
      <w:pPr>
        <w:spacing w:after="0"/>
        <w:ind w:left="0"/>
        <w:jc w:val="left"/>
      </w:pPr>
      <w:r>
        <w:rPr>
          <w:rFonts w:ascii="Times New Roman"/>
          <w:b/>
          <w:i w:val="false"/>
          <w:color w:val="000000"/>
        </w:rPr>
        <w:t xml:space="preserve"> № __________ өтініш-сауалнама</w:t>
      </w:r>
    </w:p>
    <w:bookmarkEnd w:id="1221"/>
    <w:bookmarkStart w:name="z4867" w:id="1222"/>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222"/>
    <w:bookmarkStart w:name="z4868" w:id="1223"/>
    <w:p>
      <w:pPr>
        <w:spacing w:after="0"/>
        <w:ind w:left="0"/>
        <w:jc w:val="both"/>
      </w:pPr>
      <w:r>
        <w:rPr>
          <w:rFonts w:ascii="Times New Roman"/>
          <w:b w:val="false"/>
          <w:i w:val="false"/>
          <w:color w:val="000000"/>
          <w:sz w:val="28"/>
        </w:rPr>
        <w:t>
      1. Бағыт (бағытты белгілеу керек)</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4869" w:id="1224"/>
    <w:p>
      <w:pPr>
        <w:spacing w:after="0"/>
        <w:ind w:left="0"/>
        <w:jc w:val="both"/>
      </w:pPr>
      <w:r>
        <w:rPr>
          <w:rFonts w:ascii="Times New Roman"/>
          <w:b w:val="false"/>
          <w:i w:val="false"/>
          <w:color w:val="000000"/>
          <w:sz w:val="28"/>
        </w:rPr>
        <w:t>
      2. Жоба бойынша ақпарат</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0" w:id="1225"/>
    <w:p>
      <w:pPr>
        <w:spacing w:after="0"/>
        <w:ind w:left="0"/>
        <w:jc w:val="both"/>
      </w:pPr>
      <w:r>
        <w:rPr>
          <w:rFonts w:ascii="Times New Roman"/>
          <w:b w:val="false"/>
          <w:i w:val="false"/>
          <w:color w:val="000000"/>
          <w:sz w:val="28"/>
        </w:rPr>
        <w:t>
      3. Кепілдіктер мен келісімдер</w:t>
      </w:r>
    </w:p>
    <w:bookmarkEnd w:id="1225"/>
    <w:bookmarkStart w:name="z4871" w:id="1226"/>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226"/>
    <w:bookmarkStart w:name="z4872" w:id="1227"/>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227"/>
    <w:bookmarkStart w:name="z4873" w:id="1228"/>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228"/>
    <w:bookmarkStart w:name="z4874" w:id="1229"/>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229"/>
    <w:bookmarkStart w:name="z4875" w:id="1230"/>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230"/>
    <w:bookmarkStart w:name="z4876" w:id="1231"/>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231"/>
    <w:bookmarkStart w:name="z4877" w:id="1232"/>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қайтарылады екендігімен келіседі, бұл ретте қаржы агенттігі өтінішті кері қайтару себептерін хабарламайды. </w:t>
      </w:r>
    </w:p>
    <w:bookmarkEnd w:id="1232"/>
    <w:bookmarkStart w:name="z4878" w:id="1233"/>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233"/>
    <w:bookmarkStart w:name="z4879" w:id="1234"/>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береді.</w:t>
      </w:r>
    </w:p>
    <w:bookmarkEnd w:id="1234"/>
    <w:bookmarkStart w:name="z4880" w:id="1235"/>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235"/>
    <w:bookmarkStart w:name="z4881" w:id="1236"/>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236"/>
    <w:bookmarkStart w:name="z4882" w:id="1237"/>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237"/>
    <w:bookmarkStart w:name="z4883" w:id="1238"/>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bookmarkEnd w:id="1238"/>
    <w:bookmarkStart w:name="z4884" w:id="1239"/>
    <w:p>
      <w:pPr>
        <w:spacing w:after="0"/>
        <w:ind w:left="0"/>
        <w:jc w:val="both"/>
      </w:pPr>
      <w:r>
        <w:rPr>
          <w:rFonts w:ascii="Times New Roman"/>
          <w:b w:val="false"/>
          <w:i w:val="false"/>
          <w:color w:val="000000"/>
          <w:sz w:val="28"/>
        </w:rPr>
        <w:t>
      ______________________________________________________________</w:t>
      </w:r>
    </w:p>
    <w:bookmarkEnd w:id="1239"/>
    <w:bookmarkStart w:name="z4885" w:id="1240"/>
    <w:p>
      <w:pPr>
        <w:spacing w:after="0"/>
        <w:ind w:left="0"/>
        <w:jc w:val="both"/>
      </w:pPr>
      <w:r>
        <w:rPr>
          <w:rFonts w:ascii="Times New Roman"/>
          <w:b w:val="false"/>
          <w:i w:val="false"/>
          <w:color w:val="000000"/>
          <w:sz w:val="28"/>
        </w:rPr>
        <w:t>
      4. Қосымшалар</w:t>
      </w:r>
    </w:p>
    <w:bookmarkEnd w:id="1240"/>
    <w:bookmarkStart w:name="z4886" w:id="1241"/>
    <w:p>
      <w:pPr>
        <w:spacing w:after="0"/>
        <w:ind w:left="0"/>
        <w:jc w:val="both"/>
      </w:pPr>
      <w:r>
        <w:rPr>
          <w:rFonts w:ascii="Times New Roman"/>
          <w:b w:val="false"/>
          <w:i w:val="false"/>
          <w:color w:val="000000"/>
          <w:sz w:val="28"/>
        </w:rPr>
        <w:t>
      (________ бағыты бойынша көзделген құжаттар)</w:t>
      </w:r>
    </w:p>
    <w:bookmarkEnd w:id="1241"/>
    <w:bookmarkStart w:name="z4887" w:id="1242"/>
    <w:p>
      <w:pPr>
        <w:spacing w:after="0"/>
        <w:ind w:left="0"/>
        <w:jc w:val="both"/>
      </w:pPr>
      <w:r>
        <w:rPr>
          <w:rFonts w:ascii="Times New Roman"/>
          <w:b w:val="false"/>
          <w:i w:val="false"/>
          <w:color w:val="000000"/>
          <w:sz w:val="28"/>
        </w:rPr>
        <w:t>
      _______________________________________________________________</w:t>
      </w:r>
    </w:p>
    <w:bookmarkEnd w:id="1242"/>
    <w:bookmarkStart w:name="z4888" w:id="1243"/>
    <w:p>
      <w:pPr>
        <w:spacing w:after="0"/>
        <w:ind w:left="0"/>
        <w:jc w:val="both"/>
      </w:pPr>
      <w:r>
        <w:rPr>
          <w:rFonts w:ascii="Times New Roman"/>
          <w:b w:val="false"/>
          <w:i w:val="false"/>
          <w:color w:val="000000"/>
          <w:sz w:val="28"/>
        </w:rPr>
        <w:t>
      (тегі, аты, әкесінің аты (бар болса)</w:t>
      </w:r>
    </w:p>
    <w:bookmarkEnd w:id="1243"/>
    <w:bookmarkStart w:name="z4889" w:id="1244"/>
    <w:p>
      <w:pPr>
        <w:spacing w:after="0"/>
        <w:ind w:left="0"/>
        <w:jc w:val="both"/>
      </w:pPr>
      <w:r>
        <w:rPr>
          <w:rFonts w:ascii="Times New Roman"/>
          <w:b w:val="false"/>
          <w:i w:val="false"/>
          <w:color w:val="000000"/>
          <w:sz w:val="28"/>
        </w:rPr>
        <w:t>
      ______________ __________________</w:t>
      </w:r>
    </w:p>
    <w:bookmarkEnd w:id="1244"/>
    <w:bookmarkStart w:name="z4890" w:id="1245"/>
    <w:p>
      <w:pPr>
        <w:spacing w:after="0"/>
        <w:ind w:left="0"/>
        <w:jc w:val="both"/>
      </w:pPr>
      <w:r>
        <w:rPr>
          <w:rFonts w:ascii="Times New Roman"/>
          <w:b w:val="false"/>
          <w:i w:val="false"/>
          <w:color w:val="000000"/>
          <w:sz w:val="28"/>
        </w:rPr>
        <w:t>
      (қолы) күні</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w:t>
            </w:r>
          </w:p>
          <w:p>
            <w:pPr>
              <w:spacing w:after="20"/>
              <w:ind w:left="20"/>
              <w:jc w:val="both"/>
            </w:pPr>
            <w:r>
              <w:rPr>
                <w:rFonts w:ascii="Times New Roman"/>
                <w:b w:val="false"/>
                <w:i w:val="false"/>
                <w:color w:val="000000"/>
                <w:sz w:val="20"/>
              </w:rPr>
              <w:t xml:space="preserve">
"______________________________"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w:t>
            </w:r>
          </w:p>
          <w:p>
            <w:pPr>
              <w:spacing w:after="20"/>
              <w:ind w:left="20"/>
              <w:jc w:val="both"/>
            </w:pPr>
            <w:r>
              <w:rPr>
                <w:rFonts w:ascii="Times New Roman"/>
                <w:b w:val="false"/>
                <w:i w:val="false"/>
                <w:color w:val="000000"/>
                <w:sz w:val="20"/>
              </w:rPr>
              <w:t xml:space="preserve">
деңгейдегі банк)/жауапкершілігі </w:t>
            </w:r>
          </w:p>
          <w:p>
            <w:pPr>
              <w:spacing w:after="20"/>
              <w:ind w:left="20"/>
              <w:jc w:val="both"/>
            </w:pPr>
            <w:r>
              <w:rPr>
                <w:rFonts w:ascii="Times New Roman"/>
                <w:b w:val="false"/>
                <w:i w:val="false"/>
                <w:color w:val="000000"/>
                <w:sz w:val="20"/>
              </w:rPr>
              <w:t xml:space="preserve">
шектеулі серіктестік (лизингтік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"_____________________________"</w:t>
            </w:r>
          </w:p>
        </w:tc>
      </w:tr>
    </w:tbl>
    <w:bookmarkStart w:name="z4892" w:id="1246"/>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КС жобасын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қаржы агенттігінің уәкілетті органының отырысында қарағанын және " ___" _________ 20__жылғы мақұлдағанын хабарлайды.</w:t>
      </w:r>
    </w:p>
    <w:bookmarkEnd w:id="1246"/>
    <w:bookmarkStart w:name="z4893" w:id="1247"/>
    <w:p>
      <w:pPr>
        <w:spacing w:after="0"/>
        <w:ind w:left="0"/>
        <w:jc w:val="both"/>
      </w:pPr>
      <w:r>
        <w:rPr>
          <w:rFonts w:ascii="Times New Roman"/>
          <w:b w:val="false"/>
          <w:i w:val="false"/>
          <w:color w:val="000000"/>
          <w:sz w:val="28"/>
        </w:rPr>
        <w:t>
      Өңірлік филиал директоры</w:t>
      </w:r>
    </w:p>
    <w:bookmarkEnd w:id="1247"/>
    <w:bookmarkStart w:name="z4894" w:id="1248"/>
    <w:p>
      <w:pPr>
        <w:spacing w:after="0"/>
        <w:ind w:left="0"/>
        <w:jc w:val="both"/>
      </w:pPr>
      <w:r>
        <w:rPr>
          <w:rFonts w:ascii="Times New Roman"/>
          <w:b w:val="false"/>
          <w:i w:val="false"/>
          <w:color w:val="000000"/>
          <w:sz w:val="28"/>
        </w:rPr>
        <w:t>
      ______________________________________________</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w:t>
            </w:r>
          </w:p>
          <w:p>
            <w:pPr>
              <w:spacing w:after="20"/>
              <w:ind w:left="20"/>
              <w:jc w:val="both"/>
            </w:pPr>
            <w:r>
              <w:rPr>
                <w:rFonts w:ascii="Times New Roman"/>
                <w:b w:val="false"/>
                <w:i w:val="false"/>
                <w:color w:val="000000"/>
                <w:sz w:val="20"/>
              </w:rPr>
              <w:t xml:space="preserve">
деңгейдегі банк)/жауапкершілігі </w:t>
            </w:r>
          </w:p>
          <w:p>
            <w:pPr>
              <w:spacing w:after="20"/>
              <w:ind w:left="20"/>
              <w:jc w:val="both"/>
            </w:pPr>
            <w:r>
              <w:rPr>
                <w:rFonts w:ascii="Times New Roman"/>
                <w:b w:val="false"/>
                <w:i w:val="false"/>
                <w:color w:val="000000"/>
                <w:sz w:val="20"/>
              </w:rPr>
              <w:t xml:space="preserve">
шектеулі серіктестік (лизингтік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"_____________________________"</w:t>
            </w:r>
          </w:p>
        </w:tc>
      </w:tr>
    </w:tbl>
    <w:bookmarkStart w:name="z4896" w:id="1249"/>
    <w:p>
      <w:pPr>
        <w:spacing w:after="0"/>
        <w:ind w:left="0"/>
        <w:jc w:val="both"/>
      </w:pPr>
      <w:r>
        <w:rPr>
          <w:rFonts w:ascii="Times New Roman"/>
          <w:b w:val="false"/>
          <w:i w:val="false"/>
          <w:color w:val="000000"/>
          <w:sz w:val="28"/>
        </w:rPr>
        <w:t>
      "Даму" кәсіпкерлікті дамыту қоры" АҚ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w:t>
      </w:r>
    </w:p>
    <w:bookmarkEnd w:id="1249"/>
    <w:bookmarkStart w:name="z4897" w:id="1250"/>
    <w:p>
      <w:pPr>
        <w:spacing w:after="0"/>
        <w:ind w:left="0"/>
        <w:jc w:val="both"/>
      </w:pPr>
      <w:r>
        <w:rPr>
          <w:rFonts w:ascii="Times New Roman"/>
          <w:b w:val="false"/>
          <w:i w:val="false"/>
          <w:color w:val="000000"/>
          <w:sz w:val="28"/>
        </w:rPr>
        <w:t>
      1. _____________________ бас тартылсын (бас тарту себебі).</w:t>
      </w:r>
    </w:p>
    <w:bookmarkEnd w:id="1250"/>
    <w:bookmarkStart w:name="z4898" w:id="1251"/>
    <w:p>
      <w:pPr>
        <w:spacing w:after="0"/>
        <w:ind w:left="0"/>
        <w:jc w:val="both"/>
      </w:pPr>
      <w:r>
        <w:rPr>
          <w:rFonts w:ascii="Times New Roman"/>
          <w:b w:val="false"/>
          <w:i w:val="false"/>
          <w:color w:val="000000"/>
          <w:sz w:val="28"/>
        </w:rPr>
        <w:t>
      2. _____________________ ұсынылсын.</w:t>
      </w:r>
    </w:p>
    <w:bookmarkEnd w:id="1251"/>
    <w:bookmarkStart w:name="z4899" w:id="1252"/>
    <w:p>
      <w:pPr>
        <w:spacing w:after="0"/>
        <w:ind w:left="0"/>
        <w:jc w:val="both"/>
      </w:pPr>
      <w:r>
        <w:rPr>
          <w:rFonts w:ascii="Times New Roman"/>
          <w:b w:val="false"/>
          <w:i w:val="false"/>
          <w:color w:val="000000"/>
          <w:sz w:val="28"/>
        </w:rPr>
        <w:t>
      Өңірлік филиал директоры</w:t>
      </w:r>
    </w:p>
    <w:bookmarkEnd w:id="1252"/>
    <w:bookmarkStart w:name="z4900" w:id="1253"/>
    <w:p>
      <w:pPr>
        <w:spacing w:after="0"/>
        <w:ind w:left="0"/>
        <w:jc w:val="both"/>
      </w:pPr>
      <w:r>
        <w:rPr>
          <w:rFonts w:ascii="Times New Roman"/>
          <w:b w:val="false"/>
          <w:i w:val="false"/>
          <w:color w:val="000000"/>
          <w:sz w:val="28"/>
        </w:rPr>
        <w:t>
      __________________________________________</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902" w:id="1254"/>
    <w:p>
      <w:pPr>
        <w:spacing w:after="0"/>
        <w:ind w:left="0"/>
        <w:jc w:val="left"/>
      </w:pPr>
      <w:r>
        <w:rPr>
          <w:rFonts w:ascii="Times New Roman"/>
          <w:b/>
          <w:i w:val="false"/>
          <w:color w:val="000000"/>
        </w:rPr>
        <w:t xml:space="preserve"> Өңірлік үйлестірушісіне/уәкілетті органға ______________бастап</w:t>
      </w:r>
    </w:p>
    <w:bookmarkEnd w:id="1254"/>
    <w:bookmarkStart w:name="z4903" w:id="1255"/>
    <w:p>
      <w:pPr>
        <w:spacing w:after="0"/>
        <w:ind w:left="0"/>
        <w:jc w:val="left"/>
      </w:pPr>
      <w:r>
        <w:rPr>
          <w:rFonts w:ascii="Times New Roman"/>
          <w:b/>
          <w:i w:val="false"/>
          <w:color w:val="000000"/>
        </w:rPr>
        <w:t xml:space="preserve"> ______________ аралығындағы кезеңде субсидиялау туралы есеп</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кірісін құрайтын жалдау ақысының бөлігін/кәсіпкерлік қызметті қаржыландыру операциялары бойынша тауарларға қосылған бағаның мөлшерлемесі (транш)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6-қосымша</w:t>
            </w:r>
          </w:p>
        </w:tc>
      </w:tr>
    </w:tbl>
    <w:bookmarkStart w:name="z4904" w:id="1256"/>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256"/>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4905" w:id="1257"/>
    <w:p>
      <w:pPr>
        <w:spacing w:after="0"/>
        <w:ind w:left="0"/>
        <w:jc w:val="left"/>
      </w:pPr>
      <w:r>
        <w:rPr>
          <w:rFonts w:ascii="Times New Roman"/>
          <w:b/>
          <w:i w:val="false"/>
          <w:color w:val="000000"/>
        </w:rPr>
        <w:t xml:space="preserve"> 1-тарау. Жалпы ережелер</w:t>
      </w:r>
    </w:p>
    <w:bookmarkEnd w:id="1257"/>
    <w:bookmarkStart w:name="z4906" w:id="1258"/>
    <w:p>
      <w:pPr>
        <w:spacing w:after="0"/>
        <w:ind w:left="0"/>
        <w:jc w:val="both"/>
      </w:pPr>
      <w:r>
        <w:rPr>
          <w:rFonts w:ascii="Times New Roman"/>
          <w:b w:val="false"/>
          <w:i w:val="false"/>
          <w:color w:val="000000"/>
          <w:sz w:val="28"/>
        </w:rPr>
        <w:t xml:space="preserve">
      1.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bookmarkEnd w:id="1258"/>
    <w:bookmarkStart w:name="z4907" w:id="1259"/>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259"/>
    <w:bookmarkStart w:name="z4908" w:id="1260"/>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бағалы қағаздарын орналастыру нәтижесінде алынған ақша қаражатының нысаналы мақсаты;</w:t>
      </w:r>
    </w:p>
    <w:bookmarkEnd w:id="1260"/>
    <w:bookmarkStart w:name="z4909" w:id="1261"/>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1261"/>
    <w:bookmarkStart w:name="z4910" w:id="1262"/>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қамтамасыз етуді жүзеге асыратын заңды тұлға;</w:t>
      </w:r>
    </w:p>
    <w:bookmarkEnd w:id="1262"/>
    <w:bookmarkStart w:name="z4911" w:id="1263"/>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жеке компания, бағалы қағаздар тізілімін қалыптастыру және жүргізу бойынша көрсетілетін қызметтерді ұсыну оның қызметі болып табылады;</w:t>
      </w:r>
    </w:p>
    <w:bookmarkEnd w:id="1263"/>
    <w:bookmarkStart w:name="z4912" w:id="1264"/>
    <w:p>
      <w:pPr>
        <w:spacing w:after="0"/>
        <w:ind w:left="0"/>
        <w:jc w:val="both"/>
      </w:pPr>
      <w:r>
        <w:rPr>
          <w:rFonts w:ascii="Times New Roman"/>
          <w:b w:val="false"/>
          <w:i w:val="false"/>
          <w:color w:val="000000"/>
          <w:sz w:val="28"/>
        </w:rPr>
        <w:t>
      5) АХҚО-ның қаржылық көрсетілетін қызметтерді реттеу жөніндегі уәкілетті органы – АХҚО қаржылық көрсетілетін қызметтерді реттеуді жүзеге асыратын тәуелсіз уәкілетті орган;</w:t>
      </w:r>
    </w:p>
    <w:bookmarkEnd w:id="1264"/>
    <w:bookmarkStart w:name="z4913" w:id="1265"/>
    <w:p>
      <w:pPr>
        <w:spacing w:after="0"/>
        <w:ind w:left="0"/>
        <w:jc w:val="both"/>
      </w:pPr>
      <w:r>
        <w:rPr>
          <w:rFonts w:ascii="Times New Roman"/>
          <w:b w:val="false"/>
          <w:i w:val="false"/>
          <w:color w:val="000000"/>
          <w:sz w:val="28"/>
        </w:rPr>
        <w:t>
      6)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bookmarkEnd w:id="1265"/>
    <w:bookmarkStart w:name="z4914" w:id="1266"/>
    <w:p>
      <w:pPr>
        <w:spacing w:after="0"/>
        <w:ind w:left="0"/>
        <w:jc w:val="both"/>
      </w:pPr>
      <w:r>
        <w:rPr>
          <w:rFonts w:ascii="Times New Roman"/>
          <w:b w:val="false"/>
          <w:i w:val="false"/>
          <w:color w:val="000000"/>
          <w:sz w:val="28"/>
        </w:rPr>
        <w:t>
      7)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bookmarkEnd w:id="1266"/>
    <w:bookmarkStart w:name="z4915" w:id="1267"/>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267"/>
    <w:bookmarkStart w:name="z4916" w:id="1268"/>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268"/>
    <w:bookmarkStart w:name="z4917" w:id="1269"/>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1269"/>
    <w:bookmarkStart w:name="z4918" w:id="1270"/>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270"/>
    <w:bookmarkStart w:name="z4919" w:id="1271"/>
    <w:p>
      <w:pPr>
        <w:spacing w:after="0"/>
        <w:ind w:left="0"/>
        <w:jc w:val="both"/>
      </w:pPr>
      <w:r>
        <w:rPr>
          <w:rFonts w:ascii="Times New Roman"/>
          <w:b w:val="false"/>
          <w:i w:val="false"/>
          <w:color w:val="000000"/>
          <w:sz w:val="28"/>
        </w:rPr>
        <w:t>
      12)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қаржыландыру мақсатында ақша қаражатын тарту үшін АХҚО қор биржасының ресми тізіміне енгізілген, тіркелген кірісі бар борыштық құрал;</w:t>
      </w:r>
    </w:p>
    <w:bookmarkEnd w:id="1271"/>
    <w:bookmarkStart w:name="z4920" w:id="1272"/>
    <w:p>
      <w:pPr>
        <w:spacing w:after="0"/>
        <w:ind w:left="0"/>
        <w:jc w:val="both"/>
      </w:pPr>
      <w:r>
        <w:rPr>
          <w:rFonts w:ascii="Times New Roman"/>
          <w:b w:val="false"/>
          <w:i w:val="false"/>
          <w:color w:val="000000"/>
          <w:sz w:val="28"/>
        </w:rPr>
        <w:t xml:space="preserve">
      13)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272"/>
    <w:bookmarkStart w:name="z4921" w:id="1273"/>
    <w:p>
      <w:pPr>
        <w:spacing w:after="0"/>
        <w:ind w:left="0"/>
        <w:jc w:val="both"/>
      </w:pPr>
      <w:r>
        <w:rPr>
          <w:rFonts w:ascii="Times New Roman"/>
          <w:b w:val="false"/>
          <w:i w:val="false"/>
          <w:color w:val="000000"/>
          <w:sz w:val="28"/>
        </w:rPr>
        <w:t xml:space="preserve">
      14)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 </w:t>
      </w:r>
    </w:p>
    <w:bookmarkEnd w:id="1273"/>
    <w:bookmarkStart w:name="z4922" w:id="1274"/>
    <w:p>
      <w:pPr>
        <w:spacing w:after="0"/>
        <w:ind w:left="0"/>
        <w:jc w:val="both"/>
      </w:pPr>
      <w:r>
        <w:rPr>
          <w:rFonts w:ascii="Times New Roman"/>
          <w:b w:val="false"/>
          <w:i w:val="false"/>
          <w:color w:val="000000"/>
          <w:sz w:val="28"/>
        </w:rPr>
        <w:t>
      15) жоба (бизнес-жоба)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bookmarkEnd w:id="1274"/>
    <w:bookmarkStart w:name="z4923" w:id="1275"/>
    <w:p>
      <w:pPr>
        <w:spacing w:after="0"/>
        <w:ind w:left="0"/>
        <w:jc w:val="both"/>
      </w:pPr>
      <w:r>
        <w:rPr>
          <w:rFonts w:ascii="Times New Roman"/>
          <w:b w:val="false"/>
          <w:i w:val="false"/>
          <w:color w:val="000000"/>
          <w:sz w:val="28"/>
        </w:rPr>
        <w:t>
      16)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275"/>
    <w:bookmarkStart w:name="z4924" w:id="1276"/>
    <w:p>
      <w:pPr>
        <w:spacing w:after="0"/>
        <w:ind w:left="0"/>
        <w:jc w:val="both"/>
      </w:pPr>
      <w:r>
        <w:rPr>
          <w:rFonts w:ascii="Times New Roman"/>
          <w:b w:val="false"/>
          <w:i w:val="false"/>
          <w:color w:val="000000"/>
          <w:sz w:val="28"/>
        </w:rPr>
        <w:t>
      17)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bookmarkEnd w:id="1276"/>
    <w:bookmarkStart w:name="z4925" w:id="1277"/>
    <w:p>
      <w:pPr>
        <w:spacing w:after="0"/>
        <w:ind w:left="0"/>
        <w:jc w:val="both"/>
      </w:pPr>
      <w:r>
        <w:rPr>
          <w:rFonts w:ascii="Times New Roman"/>
          <w:b w:val="false"/>
          <w:i w:val="false"/>
          <w:color w:val="000000"/>
          <w:sz w:val="28"/>
        </w:rPr>
        <w:t>
      18) бағалы қағаздарды орналастыру – бағалы қағаздардың бастапқы нарығында купондық сыйақының субсидияланатын мөлшерлемесі бар бағалы қағаздарды/исламдық бағалы қағаздарды сату;</w:t>
      </w:r>
    </w:p>
    <w:bookmarkEnd w:id="1277"/>
    <w:bookmarkStart w:name="z4926" w:id="1278"/>
    <w:p>
      <w:pPr>
        <w:spacing w:after="0"/>
        <w:ind w:left="0"/>
        <w:jc w:val="both"/>
      </w:pPr>
      <w:r>
        <w:rPr>
          <w:rFonts w:ascii="Times New Roman"/>
          <w:b w:val="false"/>
          <w:i w:val="false"/>
          <w:color w:val="000000"/>
          <w:sz w:val="28"/>
        </w:rPr>
        <w:t>
      19)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bookmarkEnd w:id="1278"/>
    <w:bookmarkStart w:name="z4927" w:id="1279"/>
    <w:p>
      <w:pPr>
        <w:spacing w:after="0"/>
        <w:ind w:left="0"/>
        <w:jc w:val="both"/>
      </w:pPr>
      <w:r>
        <w:rPr>
          <w:rFonts w:ascii="Times New Roman"/>
          <w:b w:val="false"/>
          <w:i w:val="false"/>
          <w:color w:val="000000"/>
          <w:sz w:val="28"/>
        </w:rPr>
        <w:t>
      20)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bookmarkEnd w:id="1279"/>
    <w:bookmarkStart w:name="z4928" w:id="1280"/>
    <w:p>
      <w:pPr>
        <w:spacing w:after="0"/>
        <w:ind w:left="0"/>
        <w:jc w:val="both"/>
      </w:pPr>
      <w:r>
        <w:rPr>
          <w:rFonts w:ascii="Times New Roman"/>
          <w:b w:val="false"/>
          <w:i w:val="false"/>
          <w:color w:val="000000"/>
          <w:sz w:val="28"/>
        </w:rPr>
        <w:t>
      21)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bookmarkEnd w:id="1280"/>
    <w:bookmarkStart w:name="z4929" w:id="1281"/>
    <w:p>
      <w:pPr>
        <w:spacing w:after="0"/>
        <w:ind w:left="0"/>
        <w:jc w:val="both"/>
      </w:pPr>
      <w:r>
        <w:rPr>
          <w:rFonts w:ascii="Times New Roman"/>
          <w:b w:val="false"/>
          <w:i w:val="false"/>
          <w:color w:val="000000"/>
          <w:sz w:val="28"/>
        </w:rPr>
        <w:t xml:space="preserve">
      22) кәсіпкер – өз қызметін осы Купондық сыйақы мөлшерлемесін субсидиялау қағидаларына 1-қосымшаға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w:t>
      </w:r>
    </w:p>
    <w:bookmarkEnd w:id="1281"/>
    <w:bookmarkStart w:name="z4930" w:id="1282"/>
    <w:p>
      <w:pPr>
        <w:spacing w:after="0"/>
        <w:ind w:left="0"/>
        <w:jc w:val="both"/>
      </w:pPr>
      <w:r>
        <w:rPr>
          <w:rFonts w:ascii="Times New Roman"/>
          <w:b w:val="false"/>
          <w:i w:val="false"/>
          <w:color w:val="000000"/>
          <w:sz w:val="28"/>
        </w:rPr>
        <w:t xml:space="preserve">
      23)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282"/>
    <w:bookmarkStart w:name="z4931" w:id="1283"/>
    <w:p>
      <w:pPr>
        <w:spacing w:after="0"/>
        <w:ind w:left="0"/>
        <w:jc w:val="both"/>
      </w:pPr>
      <w:r>
        <w:rPr>
          <w:rFonts w:ascii="Times New Roman"/>
          <w:b w:val="false"/>
          <w:i w:val="false"/>
          <w:color w:val="000000"/>
          <w:sz w:val="28"/>
        </w:rPr>
        <w:t>
      24) нысаналы пайдалану – эмитенттің осы Купондық сыйақы мөлшерлемесін субсидиялау қағидаларының шарттарына сәйкес келетін мақсаттарға бағалы қағаздарды орналастыру нәтижесінде алынған ақша қаражатын пайдалануы (нысаналы пайдалану осы Купондық сыйақы мөлшерлемесін субсидиялау қағидаларының талаптарына сәйкес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1283"/>
    <w:bookmarkStart w:name="z4932" w:id="1284"/>
    <w:p>
      <w:pPr>
        <w:spacing w:after="0"/>
        <w:ind w:left="0"/>
        <w:jc w:val="both"/>
      </w:pPr>
      <w:r>
        <w:rPr>
          <w:rFonts w:ascii="Times New Roman"/>
          <w:b w:val="false"/>
          <w:i w:val="false"/>
          <w:color w:val="000000"/>
          <w:sz w:val="28"/>
        </w:rPr>
        <w:t>
      25)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bookmarkEnd w:id="1284"/>
    <w:bookmarkStart w:name="z4933" w:id="1285"/>
    <w:p>
      <w:pPr>
        <w:spacing w:after="0"/>
        <w:ind w:left="0"/>
        <w:jc w:val="both"/>
      </w:pPr>
      <w:r>
        <w:rPr>
          <w:rFonts w:ascii="Times New Roman"/>
          <w:b w:val="false"/>
          <w:i w:val="false"/>
          <w:color w:val="000000"/>
          <w:sz w:val="28"/>
        </w:rPr>
        <w:t>
      26)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w:t>
      </w:r>
    </w:p>
    <w:bookmarkEnd w:id="1285"/>
    <w:bookmarkStart w:name="z4934" w:id="1286"/>
    <w:p>
      <w:pPr>
        <w:spacing w:after="0"/>
        <w:ind w:left="0"/>
        <w:jc w:val="both"/>
      </w:pPr>
      <w:r>
        <w:rPr>
          <w:rFonts w:ascii="Times New Roman"/>
          <w:b w:val="false"/>
          <w:i w:val="false"/>
          <w:color w:val="000000"/>
          <w:sz w:val="28"/>
        </w:rPr>
        <w:t>
      27) купондық сыйақының субсидияланатын мөлшерлемесі бар облигациялар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286"/>
    <w:bookmarkStart w:name="z4935" w:id="1287"/>
    <w:p>
      <w:pPr>
        <w:spacing w:after="0"/>
        <w:ind w:left="0"/>
        <w:jc w:val="both"/>
      </w:pPr>
      <w:r>
        <w:rPr>
          <w:rFonts w:ascii="Times New Roman"/>
          <w:b w:val="false"/>
          <w:i w:val="false"/>
          <w:color w:val="000000"/>
          <w:sz w:val="28"/>
        </w:rPr>
        <w:t>
      28) купондық сыйақының субсидияланатын мөлшерлемесі бар исламдық бағалы қағаздар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исламдық бағалы қағаздар;</w:t>
      </w:r>
    </w:p>
    <w:bookmarkEnd w:id="1287"/>
    <w:bookmarkStart w:name="z4936" w:id="1288"/>
    <w:p>
      <w:pPr>
        <w:spacing w:after="0"/>
        <w:ind w:left="0"/>
        <w:jc w:val="both"/>
      </w:pPr>
      <w:r>
        <w:rPr>
          <w:rFonts w:ascii="Times New Roman"/>
          <w:b w:val="false"/>
          <w:i w:val="false"/>
          <w:color w:val="000000"/>
          <w:sz w:val="28"/>
        </w:rPr>
        <w:t>
      29) қайта қаржыландыру – эмитенттің бағалы қағаздарды орналастыру нәтижесінде алған қаражаты, эмитенттің бұдан бұрын пайда болған ақшалай міндеттемелері (кредит/кредиттер)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288"/>
    <w:bookmarkStart w:name="z4937" w:id="1289"/>
    <w:p>
      <w:pPr>
        <w:spacing w:after="0"/>
        <w:ind w:left="0"/>
        <w:jc w:val="both"/>
      </w:pPr>
      <w:r>
        <w:rPr>
          <w:rFonts w:ascii="Times New Roman"/>
          <w:b w:val="false"/>
          <w:i w:val="false"/>
          <w:color w:val="000000"/>
          <w:sz w:val="28"/>
        </w:rPr>
        <w:t>
      30) қаржы агенттігі – "Даму" кәсіпкерлікті дамыту қоры" акционерлік қоғамы;</w:t>
      </w:r>
    </w:p>
    <w:bookmarkEnd w:id="1289"/>
    <w:bookmarkStart w:name="z4938" w:id="1290"/>
    <w:p>
      <w:pPr>
        <w:spacing w:after="0"/>
        <w:ind w:left="0"/>
        <w:jc w:val="both"/>
      </w:pPr>
      <w:r>
        <w:rPr>
          <w:rFonts w:ascii="Times New Roman"/>
          <w:b w:val="false"/>
          <w:i w:val="false"/>
          <w:color w:val="000000"/>
          <w:sz w:val="28"/>
        </w:rPr>
        <w:t>
      31)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1290"/>
    <w:bookmarkStart w:name="z4939" w:id="1291"/>
    <w:p>
      <w:pPr>
        <w:spacing w:after="0"/>
        <w:ind w:left="0"/>
        <w:jc w:val="both"/>
      </w:pPr>
      <w:r>
        <w:rPr>
          <w:rFonts w:ascii="Times New Roman"/>
          <w:b w:val="false"/>
          <w:i w:val="false"/>
          <w:color w:val="000000"/>
          <w:sz w:val="28"/>
        </w:rPr>
        <w:t>
      32)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bookmarkEnd w:id="1291"/>
    <w:bookmarkStart w:name="z4940" w:id="1292"/>
    <w:p>
      <w:pPr>
        <w:spacing w:after="0"/>
        <w:ind w:left="0"/>
        <w:jc w:val="both"/>
      </w:pPr>
      <w:r>
        <w:rPr>
          <w:rFonts w:ascii="Times New Roman"/>
          <w:b w:val="false"/>
          <w:i w:val="false"/>
          <w:color w:val="000000"/>
          <w:sz w:val="28"/>
        </w:rPr>
        <w:t>
      33)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bookmarkEnd w:id="1292"/>
    <w:bookmarkStart w:name="z4941" w:id="1293"/>
    <w:p>
      <w:pPr>
        <w:spacing w:after="0"/>
        <w:ind w:left="0"/>
        <w:jc w:val="both"/>
      </w:pPr>
      <w:r>
        <w:rPr>
          <w:rFonts w:ascii="Times New Roman"/>
          <w:b w:val="false"/>
          <w:i w:val="false"/>
          <w:color w:val="000000"/>
          <w:sz w:val="28"/>
        </w:rPr>
        <w:t xml:space="preserve">
      34)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осы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жүзеге асыратын заңды тұлға; </w:t>
      </w:r>
    </w:p>
    <w:bookmarkEnd w:id="1293"/>
    <w:bookmarkStart w:name="z4942" w:id="1294"/>
    <w:p>
      <w:pPr>
        <w:spacing w:after="0"/>
        <w:ind w:left="0"/>
        <w:jc w:val="both"/>
      </w:pPr>
      <w:r>
        <w:rPr>
          <w:rFonts w:ascii="Times New Roman"/>
          <w:b w:val="false"/>
          <w:i w:val="false"/>
          <w:color w:val="000000"/>
          <w:sz w:val="28"/>
        </w:rPr>
        <w:t>
      35)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ресми тізіміне қор биржасының iшкi құжаттарында бағалы қағаздарға және олардың эмитенттерiне арнайы (листингтiк) талаптар белгiленеді;</w:t>
      </w:r>
    </w:p>
    <w:bookmarkEnd w:id="1294"/>
    <w:bookmarkStart w:name="z4943" w:id="1295"/>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295"/>
    <w:bookmarkStart w:name="z4944" w:id="1296"/>
    <w:p>
      <w:pPr>
        <w:spacing w:after="0"/>
        <w:ind w:left="0"/>
        <w:jc w:val="both"/>
      </w:pPr>
      <w:r>
        <w:rPr>
          <w:rFonts w:ascii="Times New Roman"/>
          <w:b w:val="false"/>
          <w:i w:val="false"/>
          <w:color w:val="000000"/>
          <w:sz w:val="28"/>
        </w:rPr>
        <w:t>
      37)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296"/>
    <w:bookmarkStart w:name="z4945" w:id="1297"/>
    <w:p>
      <w:pPr>
        <w:spacing w:after="0"/>
        <w:ind w:left="0"/>
        <w:jc w:val="both"/>
      </w:pPr>
      <w:r>
        <w:rPr>
          <w:rFonts w:ascii="Times New Roman"/>
          <w:b w:val="false"/>
          <w:i w:val="false"/>
          <w:color w:val="000000"/>
          <w:sz w:val="28"/>
        </w:rPr>
        <w:t>
      38)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w:t>
      </w:r>
    </w:p>
    <w:bookmarkEnd w:id="1297"/>
    <w:bookmarkStart w:name="z4946" w:id="1298"/>
    <w:p>
      <w:pPr>
        <w:spacing w:after="0"/>
        <w:ind w:left="0"/>
        <w:jc w:val="both"/>
      </w:pPr>
      <w:r>
        <w:rPr>
          <w:rFonts w:ascii="Times New Roman"/>
          <w:b w:val="false"/>
          <w:i w:val="false"/>
          <w:color w:val="000000"/>
          <w:sz w:val="28"/>
        </w:rPr>
        <w:t>
      39) облигациялар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1298"/>
    <w:bookmarkStart w:name="z4947" w:id="1299"/>
    <w:p>
      <w:pPr>
        <w:spacing w:after="0"/>
        <w:ind w:left="0"/>
        <w:jc w:val="both"/>
      </w:pPr>
      <w:r>
        <w:rPr>
          <w:rFonts w:ascii="Times New Roman"/>
          <w:b w:val="false"/>
          <w:i w:val="false"/>
          <w:color w:val="000000"/>
          <w:sz w:val="28"/>
        </w:rPr>
        <w:t xml:space="preserve">
      40)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1299"/>
    <w:bookmarkStart w:name="z4948" w:id="1300"/>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300"/>
    <w:bookmarkStart w:name="z4949" w:id="1301"/>
    <w:p>
      <w:pPr>
        <w:spacing w:after="0"/>
        <w:ind w:left="0"/>
        <w:jc w:val="both"/>
      </w:pPr>
      <w:r>
        <w:rPr>
          <w:rFonts w:ascii="Times New Roman"/>
          <w:b w:val="false"/>
          <w:i w:val="false"/>
          <w:color w:val="000000"/>
          <w:sz w:val="28"/>
        </w:rPr>
        <w:t>
      42)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301"/>
    <w:bookmarkStart w:name="z4950" w:id="1302"/>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кәсіпкерлік субъектілері Қазақстан Республикасының заңнамасына сәйкес шығарған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bookmarkEnd w:id="1302"/>
    <w:bookmarkStart w:name="z4951" w:id="1303"/>
    <w:p>
      <w:pPr>
        <w:spacing w:after="0"/>
        <w:ind w:left="0"/>
        <w:jc w:val="both"/>
      </w:pPr>
      <w:r>
        <w:rPr>
          <w:rFonts w:ascii="Times New Roman"/>
          <w:b w:val="false"/>
          <w:i w:val="false"/>
          <w:color w:val="000000"/>
          <w:sz w:val="28"/>
        </w:rPr>
        <w:t>
      44) сыйақы мөлшерлемесі – облигацияларды немесе исламдық бағалы қағаздарды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белгіленіп, пайызбен берілген сыйақы мөлшерлемесі;</w:t>
      </w:r>
    </w:p>
    <w:bookmarkEnd w:id="1303"/>
    <w:bookmarkStart w:name="z4952" w:id="1304"/>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Халықаралық капитал нарықтары қауымдастығының "жасыл" облигациялар қағидаттарының және басқа да танымал стандарттардың негізгі элементтеріне сәйкестігін бағалау рәсімі;</w:t>
      </w:r>
    </w:p>
    <w:bookmarkEnd w:id="1304"/>
    <w:bookmarkStart w:name="z4953" w:id="1305"/>
    <w:p>
      <w:pPr>
        <w:spacing w:after="0"/>
        <w:ind w:left="0"/>
        <w:jc w:val="both"/>
      </w:pPr>
      <w:r>
        <w:rPr>
          <w:rFonts w:ascii="Times New Roman"/>
          <w:b w:val="false"/>
          <w:i w:val="false"/>
          <w:color w:val="000000"/>
          <w:sz w:val="28"/>
        </w:rPr>
        <w:t>
      46)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1305"/>
    <w:bookmarkStart w:name="z4954" w:id="1306"/>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306"/>
    <w:bookmarkStart w:name="z4955" w:id="1307"/>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307"/>
    <w:bookmarkStart w:name="z4956" w:id="1308"/>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bookmarkEnd w:id="1308"/>
    <w:bookmarkStart w:name="z4957" w:id="1309"/>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шығаруды жүзеге асыратын кәсіпкер;</w:t>
      </w:r>
    </w:p>
    <w:bookmarkEnd w:id="1309"/>
    <w:bookmarkStart w:name="z4958" w:id="1310"/>
    <w:p>
      <w:pPr>
        <w:spacing w:after="0"/>
        <w:ind w:left="0"/>
        <w:jc w:val="both"/>
      </w:pPr>
      <w:r>
        <w:rPr>
          <w:rFonts w:ascii="Times New Roman"/>
          <w:b w:val="false"/>
          <w:i w:val="false"/>
          <w:color w:val="000000"/>
          <w:sz w:val="28"/>
        </w:rPr>
        <w:t>
      51) экономикалық орынсыздық – жоспарланған жобадан тиімділіктің болмауы, оның ішінде жұмыс орындарын құру және (немесе) салықтарды көбейтужөніндегі өлшемшарттың орындалмауы, жобаның мақсаты Экономикалық қызмет түрлерінің жалпы жіктеуішінің (бұдан әрі – ЭҚЖЖ) мәлімделген кодына сәйкес келмеуі және өзге де талаптар.</w:t>
      </w:r>
    </w:p>
    <w:bookmarkEnd w:id="1310"/>
    <w:bookmarkStart w:name="z4959" w:id="1311"/>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осы Купондық сыйақы мөлшерлемесін субсидиялау қағидаларының шеңберінде жүзеге асырылады.</w:t>
      </w:r>
    </w:p>
    <w:bookmarkEnd w:id="1311"/>
    <w:bookmarkStart w:name="z4960" w:id="1312"/>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облигациялар, исламдық бағалы қағаздар бойынша сыйақы түрінде эмитенттер төлейтін шығыстардың бір бөлігін өтеу үшін пайдаланылады және мемлекеттің кәсіпкерлермен өзара іс-қимылының тиімді тетіктері арқылы жүзеге асырылады. </w:t>
      </w:r>
    </w:p>
    <w:bookmarkEnd w:id="1312"/>
    <w:bookmarkStart w:name="z4961" w:id="1313"/>
    <w:p>
      <w:pPr>
        <w:spacing w:after="0"/>
        <w:ind w:left="0"/>
        <w:jc w:val="both"/>
      </w:pPr>
      <w:r>
        <w:rPr>
          <w:rFonts w:ascii="Times New Roman"/>
          <w:b w:val="false"/>
          <w:i w:val="false"/>
          <w:color w:val="000000"/>
          <w:sz w:val="28"/>
        </w:rPr>
        <w:t>
      5. Қаржы агенттiгiнiң көрсетілетін қызметтерiн уәкiлеттi орган республикалық бюджет қаражаты есебiнен төлейдi.</w:t>
      </w:r>
    </w:p>
    <w:bookmarkEnd w:id="1313"/>
    <w:bookmarkStart w:name="z4962" w:id="1314"/>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олардың арасында жасалатын қаражатты аудару шарты негізінде қаржы агенттігінің арнайы шотына аударады.</w:t>
      </w:r>
    </w:p>
    <w:bookmarkEnd w:id="1314"/>
    <w:bookmarkStart w:name="z4963" w:id="1315"/>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бұйрығымен бекітілген (Нормативтік құқықтық актілерді мемлекеттік тіркеу тізілімінде № 19959 болып тіркелген)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қаржы агенттігіне аударады. </w:t>
      </w:r>
    </w:p>
    <w:bookmarkEnd w:id="1315"/>
    <w:bookmarkStart w:name="z4964" w:id="1316"/>
    <w:p>
      <w:pPr>
        <w:spacing w:after="0"/>
        <w:ind w:left="0"/>
        <w:jc w:val="both"/>
      </w:pPr>
      <w:r>
        <w:rPr>
          <w:rFonts w:ascii="Times New Roman"/>
          <w:b w:val="false"/>
          <w:i w:val="false"/>
          <w:color w:val="000000"/>
          <w:sz w:val="28"/>
        </w:rPr>
        <w:t>
      Мыналарға:</w:t>
      </w:r>
    </w:p>
    <w:bookmarkEnd w:id="1316"/>
    <w:bookmarkStart w:name="z4965" w:id="1317"/>
    <w:p>
      <w:pPr>
        <w:spacing w:after="0"/>
        <w:ind w:left="0"/>
        <w:jc w:val="both"/>
      </w:pPr>
      <w:r>
        <w:rPr>
          <w:rFonts w:ascii="Times New Roman"/>
          <w:b w:val="false"/>
          <w:i w:val="false"/>
          <w:color w:val="000000"/>
          <w:sz w:val="28"/>
        </w:rPr>
        <w:t>
      өңдеу өнеркәсібіне бюджет қаражатының 50 % дейін;</w:t>
      </w:r>
    </w:p>
    <w:bookmarkEnd w:id="1317"/>
    <w:bookmarkStart w:name="z4966" w:id="1318"/>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 дейін;</w:t>
      </w:r>
    </w:p>
    <w:bookmarkEnd w:id="1318"/>
    <w:bookmarkStart w:name="z4967" w:id="1319"/>
    <w:p>
      <w:pPr>
        <w:spacing w:after="0"/>
        <w:ind w:left="0"/>
        <w:jc w:val="both"/>
      </w:pPr>
      <w:r>
        <w:rPr>
          <w:rFonts w:ascii="Times New Roman"/>
          <w:b w:val="false"/>
          <w:i w:val="false"/>
          <w:color w:val="000000"/>
          <w:sz w:val="28"/>
        </w:rPr>
        <w:t>
      микрокәсіпкерлік субъектілерінің қызметіне бюджет қаражатының 20 % дейін тиісті қаржы жылында бекітілген жаңа жобалар шеңберінде купондық сыйақы мөлшерлемесін субсидиялау үшін бюджетті бөлу жүргізіледі.</w:t>
      </w:r>
    </w:p>
    <w:bookmarkEnd w:id="1319"/>
    <w:bookmarkStart w:name="z4968" w:id="1320"/>
    <w:p>
      <w:pPr>
        <w:spacing w:after="0"/>
        <w:ind w:left="0"/>
        <w:jc w:val="both"/>
      </w:pPr>
      <w:r>
        <w:rPr>
          <w:rFonts w:ascii="Times New Roman"/>
          <w:b w:val="false"/>
          <w:i w:val="false"/>
          <w:color w:val="000000"/>
          <w:sz w:val="28"/>
        </w:rPr>
        <w:t>
      Бұл ретте қаржы агенттігі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олардың арасында қаражаттың көрсетілген пропорционалдығын өзгертуге және қайта бөлуге жол беріледі.</w:t>
      </w:r>
    </w:p>
    <w:bookmarkEnd w:id="1320"/>
    <w:bookmarkStart w:name="z4969" w:id="1321"/>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 қолдау шараларын қаржыландыру республикалық және (немесе) жергілікті бюджеттердің қаражаты есебінен жүзеге асырылады.</w:t>
      </w:r>
    </w:p>
    <w:bookmarkEnd w:id="1321"/>
    <w:bookmarkStart w:name="z4970" w:id="1322"/>
    <w:p>
      <w:pPr>
        <w:spacing w:after="0"/>
        <w:ind w:left="0"/>
        <w:jc w:val="both"/>
      </w:pPr>
      <w:r>
        <w:rPr>
          <w:rFonts w:ascii="Times New Roman"/>
          <w:b w:val="false"/>
          <w:i w:val="false"/>
          <w:color w:val="000000"/>
          <w:sz w:val="28"/>
        </w:rPr>
        <w:t xml:space="preserve">
      Субсидиялауға бөлінген және субсидиялау шартының қолданылу кезеңі ішінде кәсіпкерлік субъектілері шығарған облигациялар бойынша купондық сыйақы мөлшерлемелері пайдаланылмаған республикалық бюджеттен және (немесе) Қазақстан Республикасының Ұлттық қорынан қаражатты субсидиялауға және жобаларға кепілдік беруге пайдалануға жол беріледі. </w:t>
      </w:r>
    </w:p>
    <w:bookmarkEnd w:id="1322"/>
    <w:bookmarkStart w:name="z4971" w:id="1323"/>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323"/>
    <w:bookmarkStart w:name="z4972" w:id="1324"/>
    <w:p>
      <w:pPr>
        <w:spacing w:after="0"/>
        <w:ind w:left="0"/>
        <w:jc w:val="left"/>
      </w:pPr>
      <w:r>
        <w:rPr>
          <w:rFonts w:ascii="Times New Roman"/>
          <w:b/>
          <w:i w:val="false"/>
          <w:color w:val="000000"/>
        </w:rPr>
        <w:t xml:space="preserve"> 1-параграф. Эмитенттерге қойылатын шарттар мен талаптар</w:t>
      </w:r>
    </w:p>
    <w:bookmarkEnd w:id="1324"/>
    <w:bookmarkStart w:name="z4973" w:id="1325"/>
    <w:p>
      <w:pPr>
        <w:spacing w:after="0"/>
        <w:ind w:left="0"/>
        <w:jc w:val="both"/>
      </w:pPr>
      <w:r>
        <w:rPr>
          <w:rFonts w:ascii="Times New Roman"/>
          <w:b w:val="false"/>
          <w:i w:val="false"/>
          <w:color w:val="000000"/>
          <w:sz w:val="28"/>
        </w:rPr>
        <w:t xml:space="preserve">
      8.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облигацияларды немесе исламдық бағалы қағаздарды шығаруды және орналастыруды жүзеге асыратын эмитенттер осы Купондық сыйақы мөлшерлемесін субсидиялау қағидалары шеңберінде қатысушы болады.</w:t>
      </w:r>
    </w:p>
    <w:bookmarkEnd w:id="1325"/>
    <w:bookmarkStart w:name="z4974" w:id="1326"/>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 болады.</w:t>
      </w:r>
    </w:p>
    <w:bookmarkEnd w:id="1326"/>
    <w:bookmarkStart w:name="z4975" w:id="1327"/>
    <w:p>
      <w:pPr>
        <w:spacing w:after="0"/>
        <w:ind w:left="0"/>
        <w:jc w:val="both"/>
      </w:pPr>
      <w:r>
        <w:rPr>
          <w:rFonts w:ascii="Times New Roman"/>
          <w:b w:val="false"/>
          <w:i w:val="false"/>
          <w:color w:val="000000"/>
          <w:sz w:val="28"/>
        </w:rPr>
        <w:t>
      10. Мыналар:</w:t>
      </w:r>
    </w:p>
    <w:bookmarkEnd w:id="1327"/>
    <w:bookmarkStart w:name="z4976" w:id="132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w:t>
      </w:r>
    </w:p>
    <w:bookmarkEnd w:id="1328"/>
    <w:bookmarkStart w:name="z4977" w:id="1329"/>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329"/>
    <w:bookmarkStart w:name="z4978" w:id="1330"/>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330"/>
    <w:bookmarkStart w:name="z4979" w:id="1331"/>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bookmarkEnd w:id="1331"/>
    <w:bookmarkStart w:name="z4980" w:id="1332"/>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332"/>
    <w:bookmarkStart w:name="z4981" w:id="1333"/>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333"/>
    <w:bookmarkStart w:name="z4982" w:id="1334"/>
    <w:p>
      <w:pPr>
        <w:spacing w:after="0"/>
        <w:ind w:left="0"/>
        <w:jc w:val="both"/>
      </w:pPr>
      <w:r>
        <w:rPr>
          <w:rFonts w:ascii="Times New Roman"/>
          <w:b w:val="false"/>
          <w:i w:val="false"/>
          <w:color w:val="000000"/>
          <w:sz w:val="28"/>
        </w:rPr>
        <w:t>
      7) активті кредит/микрокредит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334"/>
    <w:bookmarkStart w:name="z4983" w:id="1335"/>
    <w:p>
      <w:pPr>
        <w:spacing w:after="0"/>
        <w:ind w:left="0"/>
        <w:jc w:val="both"/>
      </w:pPr>
      <w:r>
        <w:rPr>
          <w:rFonts w:ascii="Times New Roman"/>
          <w:b w:val="false"/>
          <w:i w:val="false"/>
          <w:color w:val="000000"/>
          <w:sz w:val="28"/>
        </w:rPr>
        <w:t>
      8) субсидиялауға өтінім беру сәтінде жеке кәсіпкерлік субъектісі ретінде қызметін тоқтатқан немесе тоқтата тұрған эмитенттер осы Купондық сыйақы мөлшерлемесін субсидиялау қағидалары шеңберінде қатысушы болып табылмайды.</w:t>
      </w:r>
    </w:p>
    <w:bookmarkEnd w:id="1335"/>
    <w:bookmarkStart w:name="z4984" w:id="1336"/>
    <w:p>
      <w:pPr>
        <w:spacing w:after="0"/>
        <w:ind w:left="0"/>
        <w:jc w:val="both"/>
      </w:pPr>
      <w:r>
        <w:rPr>
          <w:rFonts w:ascii="Times New Roman"/>
          <w:b w:val="false"/>
          <w:i w:val="false"/>
          <w:color w:val="000000"/>
          <w:sz w:val="28"/>
        </w:rPr>
        <w:t>
      11. Мыналар:</w:t>
      </w:r>
    </w:p>
    <w:bookmarkEnd w:id="1336"/>
    <w:bookmarkStart w:name="z4985" w:id="1337"/>
    <w:p>
      <w:pPr>
        <w:spacing w:after="0"/>
        <w:ind w:left="0"/>
        <w:jc w:val="both"/>
      </w:pPr>
      <w:r>
        <w:rPr>
          <w:rFonts w:ascii="Times New Roman"/>
          <w:b w:val="false"/>
          <w:i w:val="false"/>
          <w:color w:val="000000"/>
          <w:sz w:val="28"/>
        </w:rPr>
        <w:t>
      1) эмитенті мемлекеттік даму институттары болып табылатын;</w:t>
      </w:r>
    </w:p>
    <w:bookmarkEnd w:id="1337"/>
    <w:bookmarkStart w:name="z4986" w:id="1338"/>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арзандатылған кредиттерді қоспағанда, олар бойынша сыйақы мөлшерлемесі бюджет қаражаты есебінен арзандатылған;</w:t>
      </w:r>
    </w:p>
    <w:bookmarkEnd w:id="1338"/>
    <w:bookmarkStart w:name="z4987" w:id="1339"/>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339"/>
    <w:bookmarkStart w:name="z4988" w:id="1340"/>
    <w:p>
      <w:pPr>
        <w:spacing w:after="0"/>
        <w:ind w:left="0"/>
        <w:jc w:val="both"/>
      </w:pPr>
      <w:r>
        <w:rPr>
          <w:rFonts w:ascii="Times New Roman"/>
          <w:b w:val="false"/>
          <w:i w:val="false"/>
          <w:color w:val="000000"/>
          <w:sz w:val="28"/>
        </w:rPr>
        <w:t>
      4) овердрафт түрінде;</w:t>
      </w:r>
    </w:p>
    <w:bookmarkEnd w:id="1340"/>
    <w:bookmarkStart w:name="z4989" w:id="1341"/>
    <w:p>
      <w:pPr>
        <w:spacing w:after="0"/>
        <w:ind w:left="0"/>
        <w:jc w:val="both"/>
      </w:pPr>
      <w:r>
        <w:rPr>
          <w:rFonts w:ascii="Times New Roman"/>
          <w:b w:val="false"/>
          <w:i w:val="false"/>
          <w:color w:val="000000"/>
          <w:sz w:val="28"/>
        </w:rPr>
        <w:t>
      5) қайтарымды, қайталама немесе сублизинг бойынша;</w:t>
      </w:r>
    </w:p>
    <w:bookmarkEnd w:id="1341"/>
    <w:bookmarkStart w:name="z4990" w:id="1342"/>
    <w:p>
      <w:pPr>
        <w:spacing w:after="0"/>
        <w:ind w:left="0"/>
        <w:jc w:val="both"/>
      </w:pPr>
      <w:r>
        <w:rPr>
          <w:rFonts w:ascii="Times New Roman"/>
          <w:b w:val="false"/>
          <w:i w:val="false"/>
          <w:color w:val="000000"/>
          <w:sz w:val="28"/>
        </w:rPr>
        <w:t>
      6) ломбардтардың, микроқаржы, факторингтік ұйымдардың және лизингтік компаниялардың қызметін іске асыру үшін шығарылған;</w:t>
      </w:r>
    </w:p>
    <w:bookmarkEnd w:id="1342"/>
    <w:bookmarkStart w:name="z4991" w:id="1343"/>
    <w:p>
      <w:pPr>
        <w:spacing w:after="0"/>
        <w:ind w:left="0"/>
        <w:jc w:val="both"/>
      </w:pPr>
      <w:r>
        <w:rPr>
          <w:rFonts w:ascii="Times New Roman"/>
          <w:b w:val="false"/>
          <w:i w:val="false"/>
          <w:color w:val="000000"/>
          <w:sz w:val="28"/>
        </w:rPr>
        <w:t>
      7)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 үшін шығарылған, мыналарды:</w:t>
      </w:r>
    </w:p>
    <w:bookmarkEnd w:id="1343"/>
    <w:bookmarkStart w:name="z4992" w:id="134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344"/>
    <w:bookmarkStart w:name="z4993" w:id="134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345"/>
    <w:bookmarkStart w:name="z4994" w:id="134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w:t>
      </w:r>
    </w:p>
    <w:bookmarkEnd w:id="1346"/>
    <w:bookmarkStart w:name="z4995" w:id="134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 үшін шығарылған,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347"/>
    <w:bookmarkStart w:name="z4996" w:id="1348"/>
    <w:p>
      <w:pPr>
        <w:spacing w:after="0"/>
        <w:ind w:left="0"/>
        <w:jc w:val="both"/>
      </w:pPr>
      <w:r>
        <w:rPr>
          <w:rFonts w:ascii="Times New Roman"/>
          <w:b w:val="false"/>
          <w:i w:val="false"/>
          <w:color w:val="000000"/>
          <w:sz w:val="28"/>
        </w:rPr>
        <w:t>
      9)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w:t>
      </w:r>
    </w:p>
    <w:bookmarkEnd w:id="1348"/>
    <w:bookmarkStart w:name="z4997" w:id="1349"/>
    <w:p>
      <w:pPr>
        <w:spacing w:after="0"/>
        <w:ind w:left="0"/>
        <w:jc w:val="both"/>
      </w:pPr>
      <w:r>
        <w:rPr>
          <w:rFonts w:ascii="Times New Roman"/>
          <w:b w:val="false"/>
          <w:i w:val="false"/>
          <w:color w:val="000000"/>
          <w:sz w:val="28"/>
        </w:rPr>
        <w:t xml:space="preserve">
      10) бұдан бұрын субсидиялауды және/немесе кепілдік алған дайын және пайдалануға берілген/қолданыстағы жобаны қосымша жаңғыртусыз сатып алынатын жобаның 20 %-дан кем сатып алу үшін шығарылған; </w:t>
      </w:r>
    </w:p>
    <w:bookmarkEnd w:id="1349"/>
    <w:bookmarkStart w:name="z4998" w:id="1350"/>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 үшін шығарылған;</w:t>
      </w:r>
    </w:p>
    <w:bookmarkEnd w:id="1350"/>
    <w:bookmarkStart w:name="z4999" w:id="1351"/>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 бағалы қағаздар бойынша купондық сыйақы мөлшерлемесі осы Купондық сыйақы мөлшерлемесін субсидиялау қағидалары шеңберінде субсидиялауға жатпайды.</w:t>
      </w:r>
    </w:p>
    <w:bookmarkEnd w:id="1351"/>
    <w:bookmarkStart w:name="z5000" w:id="1352"/>
    <w:p>
      <w:pPr>
        <w:spacing w:after="0"/>
        <w:ind w:left="0"/>
        <w:jc w:val="left"/>
      </w:pPr>
      <w:r>
        <w:rPr>
          <w:rFonts w:ascii="Times New Roman"/>
          <w:b/>
          <w:i w:val="false"/>
          <w:color w:val="000000"/>
        </w:rPr>
        <w:t xml:space="preserve"> 2-параграф. Субсидиялау шарттары</w:t>
      </w:r>
    </w:p>
    <w:bookmarkEnd w:id="1352"/>
    <w:bookmarkStart w:name="z5001" w:id="1353"/>
    <w:p>
      <w:pPr>
        <w:spacing w:after="0"/>
        <w:ind w:left="0"/>
        <w:jc w:val="both"/>
      </w:pPr>
      <w:r>
        <w:rPr>
          <w:rFonts w:ascii="Times New Roman"/>
          <w:b w:val="false"/>
          <w:i w:val="false"/>
          <w:color w:val="000000"/>
          <w:sz w:val="28"/>
        </w:rPr>
        <w:t>
      12. Купондық сыйақы мөлшерлемесінің бір бөлігін субсидиялау жүргізілетін облигациялар немесе исламдық бағалы қағаздар шығарудың жиынтық номиналды құны үлестес/онымен байланысты тұлғаларды/компанияларды қаржыландыру бойынша берешекті есепке алмағанда бір эмитент үшін 5 (бес) миллиард теңгеден аспайды.</w:t>
      </w:r>
    </w:p>
    <w:bookmarkEnd w:id="1353"/>
    <w:bookmarkStart w:name="z5002" w:id="135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1354"/>
    <w:bookmarkStart w:name="z5003" w:id="1355"/>
    <w:p>
      <w:pPr>
        <w:spacing w:after="0"/>
        <w:ind w:left="0"/>
        <w:jc w:val="both"/>
      </w:pPr>
      <w:r>
        <w:rPr>
          <w:rFonts w:ascii="Times New Roman"/>
          <w:b w:val="false"/>
          <w:i w:val="false"/>
          <w:color w:val="000000"/>
          <w:sz w:val="28"/>
        </w:rPr>
        <w:t>
      жоба ЭҚЖЖ бір кіші сыныбы шеңберінде іске асырылады деген қатарынан 2 (екі) өлшемшартқа сәйкес келетін екі және одан астам жобалардың жиынтығы бір бизнес-жоба болып саналады.</w:t>
      </w:r>
    </w:p>
    <w:bookmarkEnd w:id="1355"/>
    <w:bookmarkStart w:name="z5004" w:id="1356"/>
    <w:p>
      <w:pPr>
        <w:spacing w:after="0"/>
        <w:ind w:left="0"/>
        <w:jc w:val="both"/>
      </w:pPr>
      <w:r>
        <w:rPr>
          <w:rFonts w:ascii="Times New Roman"/>
          <w:b w:val="false"/>
          <w:i w:val="false"/>
          <w:color w:val="000000"/>
          <w:sz w:val="28"/>
        </w:rPr>
        <w:t>
      500 (бес жүз) миллион теңгеден астам сомамен (берешектің жалпы сомасын есептеу кезінде кәсіпкердің жобалары бойынша қолданыстағы барлық шығарылған бағалы қағаздар ескеріледі) бір эмитент үшін үлестес/онымен байланысты тұлғалардың/компаниялардың шығарылған бағалы қағаздары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1356"/>
    <w:bookmarkStart w:name="z5005" w:id="1357"/>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кредиттің/қаржылық лизингтің ең жоғары сомасы үлестес/онымен байланысты тұлғаларды/компанияларды қаржыландыру бойынша берешекті есептемегенде бір эмитент үшін субсидиялау мерзімін ұзарту құқығынсыз 10 (он) жылдан аспайтын мерзіммен 7 (жеті) миллиард теңгеден аспайды. Бұл шарт осы Купондық сыйақы мөлшерлемесінің қағидаларына 1-қосымшаға сәйкес экономикалық қызметтің басым түрлері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357"/>
    <w:bookmarkStart w:name="z5006" w:id="1358"/>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алынған ақшаны пайдаланудың нысаналы мақсаты:</w:t>
      </w:r>
    </w:p>
    <w:bookmarkEnd w:id="1358"/>
    <w:bookmarkStart w:name="z5007" w:id="1359"/>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359"/>
    <w:bookmarkStart w:name="z5008" w:id="1360"/>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исламдық бағалы қағаздар бойынша жүзеге асырылады.</w:t>
      </w:r>
    </w:p>
    <w:bookmarkEnd w:id="1360"/>
    <w:bookmarkStart w:name="z5009" w:id="1361"/>
    <w:p>
      <w:pPr>
        <w:spacing w:after="0"/>
        <w:ind w:left="0"/>
        <w:jc w:val="both"/>
      </w:pPr>
      <w:r>
        <w:rPr>
          <w:rFonts w:ascii="Times New Roman"/>
          <w:b w:val="false"/>
          <w:i w:val="false"/>
          <w:color w:val="000000"/>
          <w:sz w:val="28"/>
        </w:rPr>
        <w:t>
      Эмитент шығарған облигациялар немесе ислам бағалы қағаздары бойынша купондық сыйақы мөлшерлемесінің бір бөлігін үлестес/онымен байланысты тұлғаларды/компанияларды қаржыландыру бойынша берешекті есепке алмағанда, бір эмитент үшін айналым қаражатын 500 (бес жүз) миллион теңгеге дейін толықтыруға субсидиялауға жол беріледі.</w:t>
      </w:r>
    </w:p>
    <w:bookmarkEnd w:id="1361"/>
    <w:bookmarkStart w:name="z5010" w:id="136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бағытталған жобалар деп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арттыруды көздейтін жобалары түсініледі.</w:t>
      </w:r>
    </w:p>
    <w:bookmarkEnd w:id="1362"/>
    <w:bookmarkStart w:name="z5011" w:id="1363"/>
    <w:p>
      <w:pPr>
        <w:spacing w:after="0"/>
        <w:ind w:left="0"/>
        <w:jc w:val="both"/>
      </w:pPr>
      <w:r>
        <w:rPr>
          <w:rFonts w:ascii="Times New Roman"/>
          <w:b w:val="false"/>
          <w:i w:val="false"/>
          <w:color w:val="000000"/>
          <w:sz w:val="28"/>
        </w:rPr>
        <w:t>
      Эмитент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 немесе жұмыс орындарының орташа жылдық санының қаржы агенттігі шешім қабылдаған күннен бастап 2 (екі) қаржы жылынан кейін 10 %-ға артатынын растайды.</w:t>
      </w:r>
    </w:p>
    <w:bookmarkEnd w:id="1363"/>
    <w:bookmarkStart w:name="z5012" w:id="136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364"/>
    <w:bookmarkStart w:name="z5013" w:id="1365"/>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365"/>
    <w:bookmarkStart w:name="z5014" w:id="1366"/>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366"/>
    <w:bookmarkStart w:name="z5015" w:id="1367"/>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1367"/>
    <w:bookmarkStart w:name="z5016" w:id="1368"/>
    <w:p>
      <w:pPr>
        <w:spacing w:after="0"/>
        <w:ind w:left="0"/>
        <w:jc w:val="both"/>
      </w:pPr>
      <w:r>
        <w:rPr>
          <w:rFonts w:ascii="Times New Roman"/>
          <w:b w:val="false"/>
          <w:i w:val="false"/>
          <w:color w:val="000000"/>
          <w:sz w:val="28"/>
        </w:rPr>
        <w:t>
      16. Купондық сыйақы мөлшерлемесінің бір бөлігін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аспайтын шартпен жүзеге асырылады.</w:t>
      </w:r>
    </w:p>
    <w:bookmarkEnd w:id="1368"/>
    <w:bookmarkStart w:name="z5017" w:id="1369"/>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369"/>
    <w:bookmarkStart w:name="z5018" w:id="1370"/>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купондық сыйақы мөлшерлемесінің бір бөлігін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аспаған жағдайда жүзеге асырылады.</w:t>
      </w:r>
    </w:p>
    <w:bookmarkEnd w:id="1370"/>
    <w:bookmarkStart w:name="z5019" w:id="1371"/>
    <w:p>
      <w:pPr>
        <w:spacing w:after="0"/>
        <w:ind w:left="0"/>
        <w:jc w:val="both"/>
      </w:pPr>
      <w:r>
        <w:rPr>
          <w:rFonts w:ascii="Times New Roman"/>
          <w:b w:val="false"/>
          <w:i w:val="false"/>
          <w:color w:val="000000"/>
          <w:sz w:val="28"/>
        </w:rPr>
        <w:t>
      17.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bookmarkEnd w:id="1371"/>
    <w:bookmarkStart w:name="z5020" w:id="1372"/>
    <w:p>
      <w:pPr>
        <w:spacing w:after="0"/>
        <w:ind w:left="0"/>
        <w:jc w:val="both"/>
      </w:pPr>
      <w:r>
        <w:rPr>
          <w:rFonts w:ascii="Times New Roman"/>
          <w:b w:val="false"/>
          <w:i w:val="false"/>
          <w:color w:val="000000"/>
          <w:sz w:val="28"/>
        </w:rPr>
        <w:t xml:space="preserve">
      18. Купондық сыйақы мөлшерлемесінің бір бөлігін субсидиялау жүзеге асырылатын облигацияларды, исламдық бағалы қағаздарды шығару проспектілеріне субсидиялаудың бүкіл мерзімі ішінде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1372"/>
    <w:bookmarkStart w:name="z5021" w:id="1373"/>
    <w:p>
      <w:pPr>
        <w:spacing w:after="0"/>
        <w:ind w:left="0"/>
        <w:jc w:val="both"/>
      </w:pPr>
      <w:r>
        <w:rPr>
          <w:rFonts w:ascii="Times New Roman"/>
          <w:b w:val="false"/>
          <w:i w:val="false"/>
          <w:color w:val="000000"/>
          <w:sz w:val="28"/>
        </w:rPr>
        <w:t>
      19.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bookmarkEnd w:id="1373"/>
    <w:bookmarkStart w:name="z5022" w:id="1374"/>
    <w:p>
      <w:pPr>
        <w:spacing w:after="0"/>
        <w:ind w:left="0"/>
        <w:jc w:val="both"/>
      </w:pPr>
      <w:r>
        <w:rPr>
          <w:rFonts w:ascii="Times New Roman"/>
          <w:b w:val="false"/>
          <w:i w:val="false"/>
          <w:color w:val="000000"/>
          <w:sz w:val="28"/>
        </w:rPr>
        <w:t>
      Қайта қаржыландыру кезінде субсидиялау мерзімі субсидиялау кезінен бастап 2 (екі) жылдан, бірақ облигациялар немесе исламдық бағалы қағаздар айналымы мерзімінен аспайтын жоба бойынша бірінші субсидиялау шартына қол қойған кезден бастап белгіленеді.</w:t>
      </w:r>
    </w:p>
    <w:bookmarkEnd w:id="1374"/>
    <w:bookmarkStart w:name="z5023" w:id="1375"/>
    <w:p>
      <w:pPr>
        <w:spacing w:after="0"/>
        <w:ind w:left="0"/>
        <w:jc w:val="both"/>
      </w:pPr>
      <w:r>
        <w:rPr>
          <w:rFonts w:ascii="Times New Roman"/>
          <w:b w:val="false"/>
          <w:i w:val="false"/>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bookmarkEnd w:id="1375"/>
    <w:bookmarkStart w:name="z5024" w:id="1376"/>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bookmarkEnd w:id="1376"/>
    <w:bookmarkStart w:name="z5025" w:id="1377"/>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облигациялар/исламдық бағалы қағаздар шығару проспектісінде көрсетілген өтеу кестесіне сәйкес облигациялар немесе исламдық бағалы қағаздар бойынша жүзеге асырылады.</w:t>
      </w:r>
    </w:p>
    <w:bookmarkEnd w:id="1377"/>
    <w:bookmarkStart w:name="z5026" w:id="1378"/>
    <w:p>
      <w:pPr>
        <w:spacing w:after="0"/>
        <w:ind w:left="0"/>
        <w:jc w:val="both"/>
      </w:pPr>
      <w:r>
        <w:rPr>
          <w:rFonts w:ascii="Times New Roman"/>
          <w:b w:val="false"/>
          <w:i w:val="false"/>
          <w:color w:val="000000"/>
          <w:sz w:val="28"/>
        </w:rPr>
        <w:t xml:space="preserve">
      21. Эмитенттің купондық сыйақы мөлшерлемесі субсидияланатын облигациялары номиналды ұстауды есепке алу жүйесінде, оның ішінде АХҚО құқығы бойынша бағалы қағаздар тізілімін есепке алу жүйесінде ескеріледі.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378"/>
    <w:bookmarkStart w:name="z5027" w:id="1379"/>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исламдық бағалы қағаздар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эмитенттің үлестес тұлғалары арасынан облигациялар ұстаушының немесе исламдық бағалы қағаздар ұстаушының өкілін таңдауға жол берілмейді.</w:t>
      </w:r>
    </w:p>
    <w:bookmarkEnd w:id="1379"/>
    <w:bookmarkStart w:name="z5028" w:id="1380"/>
    <w:p>
      <w:pPr>
        <w:spacing w:after="0"/>
        <w:ind w:left="0"/>
        <w:jc w:val="left"/>
      </w:pPr>
      <w:r>
        <w:rPr>
          <w:rFonts w:ascii="Times New Roman"/>
          <w:b/>
          <w:i w:val="false"/>
          <w:color w:val="000000"/>
        </w:rPr>
        <w:t xml:space="preserve"> 3-параграф. Қатысушылардың өзара іс-қимылы</w:t>
      </w:r>
    </w:p>
    <w:bookmarkEnd w:id="1380"/>
    <w:bookmarkStart w:name="z5029" w:id="1381"/>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1381"/>
    <w:bookmarkStart w:name="z5030" w:id="1382"/>
    <w:p>
      <w:pPr>
        <w:spacing w:after="0"/>
        <w:ind w:left="0"/>
        <w:jc w:val="both"/>
      </w:pPr>
      <w:r>
        <w:rPr>
          <w:rFonts w:ascii="Times New Roman"/>
          <w:b w:val="false"/>
          <w:i w:val="false"/>
          <w:color w:val="000000"/>
          <w:sz w:val="28"/>
        </w:rPr>
        <w:t xml:space="preserve">
      1) осы Купондық сыйақы мөлшерлемесін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эмитенттің өтініш-сауалнамасы;</w:t>
      </w:r>
    </w:p>
    <w:bookmarkEnd w:id="1382"/>
    <w:bookmarkStart w:name="z5031" w:id="1383"/>
    <w:p>
      <w:pPr>
        <w:spacing w:after="0"/>
        <w:ind w:left="0"/>
        <w:jc w:val="both"/>
      </w:pPr>
      <w:r>
        <w:rPr>
          <w:rFonts w:ascii="Times New Roman"/>
          <w:b w:val="false"/>
          <w:i w:val="false"/>
          <w:color w:val="000000"/>
          <w:sz w:val="28"/>
        </w:rPr>
        <w:t xml:space="preserve">
      2) осы Купондық сыйақы мөлшерлемесін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өтінім туралы ақпарат (эмитенттің қолы қойылған);</w:t>
      </w:r>
    </w:p>
    <w:bookmarkEnd w:id="1383"/>
    <w:bookmarkStart w:name="z5032" w:id="1384"/>
    <w:p>
      <w:pPr>
        <w:spacing w:after="0"/>
        <w:ind w:left="0"/>
        <w:jc w:val="both"/>
      </w:pPr>
      <w:r>
        <w:rPr>
          <w:rFonts w:ascii="Times New Roman"/>
          <w:b w:val="false"/>
          <w:i w:val="false"/>
          <w:color w:val="000000"/>
          <w:sz w:val="28"/>
        </w:rPr>
        <w:t>
      3) облигациялар шығару проспектісінің жобасы не исламдық бағалы қағаздар шығару проспектісінің жобасы;</w:t>
      </w:r>
    </w:p>
    <w:bookmarkEnd w:id="1384"/>
    <w:bookmarkStart w:name="z5033" w:id="1385"/>
    <w:p>
      <w:pPr>
        <w:spacing w:after="0"/>
        <w:ind w:left="0"/>
        <w:jc w:val="both"/>
      </w:pPr>
      <w:r>
        <w:rPr>
          <w:rFonts w:ascii="Times New Roman"/>
          <w:b w:val="false"/>
          <w:i w:val="false"/>
          <w:color w:val="000000"/>
          <w:sz w:val="28"/>
        </w:rPr>
        <w:t>
      4) эмитенттің уәкілетті органының облигацияларды немесе исламдық бағалы қағаздарды шығару туралы шешімі;</w:t>
      </w:r>
    </w:p>
    <w:bookmarkEnd w:id="1385"/>
    <w:bookmarkStart w:name="z5034" w:id="1386"/>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386"/>
    <w:bookmarkStart w:name="z5035" w:id="1387"/>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387"/>
    <w:bookmarkStart w:name="z5036" w:id="1388"/>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388"/>
    <w:bookmarkStart w:name="z5037" w:id="1389"/>
    <w:p>
      <w:pPr>
        <w:spacing w:after="0"/>
        <w:ind w:left="0"/>
        <w:jc w:val="both"/>
      </w:pPr>
      <w:r>
        <w:rPr>
          <w:rFonts w:ascii="Times New Roman"/>
          <w:b w:val="false"/>
          <w:i w:val="false"/>
          <w:color w:val="000000"/>
          <w:sz w:val="28"/>
        </w:rPr>
        <w:t>
      8) берілгені жүгінген күнге дейін күнтізбелік 30 (отыз) күннен аспаған бюджетке міндетті төлемдер бойынша берешектің жоғы туралы салық органының анықтамасы;</w:t>
      </w:r>
    </w:p>
    <w:bookmarkEnd w:id="1389"/>
    <w:bookmarkStart w:name="z5038" w:id="1390"/>
    <w:p>
      <w:pPr>
        <w:spacing w:after="0"/>
        <w:ind w:left="0"/>
        <w:jc w:val="both"/>
      </w:pPr>
      <w:r>
        <w:rPr>
          <w:rFonts w:ascii="Times New Roman"/>
          <w:b w:val="false"/>
          <w:i w:val="false"/>
          <w:color w:val="000000"/>
          <w:sz w:val="28"/>
        </w:rPr>
        <w:t>
      9) салық декларацияларының соңғы 3 (үш) қаржы жылындағы көшірмелері (егер кәсіпкердің жұмыс істеу мерзімі 3 (үш) жылдан кем болса, салық декларациясының соңғы қаржы жылындағы көшірмесі);</w:t>
      </w:r>
    </w:p>
    <w:bookmarkEnd w:id="1390"/>
    <w:bookmarkStart w:name="z5039" w:id="1391"/>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391"/>
    <w:bookmarkStart w:name="z5040" w:id="1392"/>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392"/>
    <w:bookmarkStart w:name="z5041" w:id="1393"/>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 (корпоративтік табыс салығын/жеке табыс салығын) ұлғайту жөніндегі,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өсуіне немесе жұмыс орындарының орташа жылдық санын 10 %-ға ұлғайтуды қол жеткізу жөніндегі кезеңдерді қамтитын жобаның бизнес-жоспары және осы Купондық сыйақы мөлшерлемесін субсидиялау қағидаларының 13-тармағының жетінші абзацының талаптарын ескере отырып, қаржы агенттігі бірінші субсидиялау шартына қол қойған күннен бастап 3 (үш) жыл ішінде жоспарлы өндірістік көрсеткіштерге қол жеткізу.</w:t>
      </w:r>
    </w:p>
    <w:bookmarkEnd w:id="1393"/>
    <w:bookmarkStart w:name="z5042" w:id="1394"/>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394"/>
    <w:bookmarkStart w:name="z5043" w:id="1395"/>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bookmarkEnd w:id="1395"/>
    <w:bookmarkStart w:name="z5044" w:id="1396"/>
    <w:p>
      <w:pPr>
        <w:spacing w:after="0"/>
        <w:ind w:left="0"/>
        <w:jc w:val="both"/>
      </w:pPr>
      <w:r>
        <w:rPr>
          <w:rFonts w:ascii="Times New Roman"/>
          <w:b w:val="false"/>
          <w:i w:val="false"/>
          <w:color w:val="000000"/>
          <w:sz w:val="28"/>
        </w:rPr>
        <w:t>
      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396"/>
    <w:bookmarkStart w:name="z5045" w:id="1397"/>
    <w:p>
      <w:pPr>
        <w:spacing w:after="0"/>
        <w:ind w:left="0"/>
        <w:jc w:val="both"/>
      </w:pPr>
      <w:r>
        <w:rPr>
          <w:rFonts w:ascii="Times New Roman"/>
          <w:b w:val="false"/>
          <w:i w:val="false"/>
          <w:color w:val="000000"/>
          <w:sz w:val="28"/>
        </w:rPr>
        <w:t>
      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1397"/>
    <w:bookmarkStart w:name="z5046" w:id="1398"/>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bookmarkEnd w:id="1398"/>
    <w:bookmarkStart w:name="z5047" w:id="1399"/>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жағдайда қарайды.</w:t>
      </w:r>
    </w:p>
    <w:bookmarkEnd w:id="1399"/>
    <w:bookmarkStart w:name="z5048" w:id="1400"/>
    <w:p>
      <w:pPr>
        <w:spacing w:after="0"/>
        <w:ind w:left="0"/>
        <w:jc w:val="both"/>
      </w:pPr>
      <w:r>
        <w:rPr>
          <w:rFonts w:ascii="Times New Roman"/>
          <w:b w:val="false"/>
          <w:i w:val="false"/>
          <w:color w:val="000000"/>
          <w:sz w:val="28"/>
        </w:rPr>
        <w:t>
      27.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bookmarkEnd w:id="1400"/>
    <w:bookmarkStart w:name="z5049" w:id="1401"/>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401"/>
    <w:bookmarkStart w:name="z5050" w:id="1402"/>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исламдық бағалы қағаздардың шығарылымын мемлекеттік тіркеуден, қор биржасында/АХҚО қор биржасында листинг рәсімінен өтеді,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17884 болып тіркелген) және бағалы қағаздар шығарылымын Қазақстан Республикасының немесе АХҚО юрисдикциясында тіркеу мақсатында өзге де қолданылатын құқықтық актілерде тіркелген, сәйкес облигацияларды орналастыруды жүзеге асырады.</w:t>
      </w:r>
    </w:p>
    <w:bookmarkEnd w:id="1402"/>
    <w:bookmarkStart w:name="z5051" w:id="1403"/>
    <w:p>
      <w:pPr>
        <w:spacing w:after="0"/>
        <w:ind w:left="0"/>
        <w:jc w:val="both"/>
      </w:pPr>
      <w:r>
        <w:rPr>
          <w:rFonts w:ascii="Times New Roman"/>
          <w:b w:val="false"/>
          <w:i w:val="false"/>
          <w:color w:val="000000"/>
          <w:sz w:val="28"/>
        </w:rPr>
        <w:t>
      Субсидиялау шарты Эмитент ұсынғаннан кейін жасалады:</w:t>
      </w:r>
    </w:p>
    <w:bookmarkEnd w:id="1403"/>
    <w:bookmarkStart w:name="z5052" w:id="1404"/>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bookmarkEnd w:id="1404"/>
    <w:bookmarkStart w:name="z5053" w:id="1405"/>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исламдық бағалы қағаздарын қор биржасының/АХҚО қор биржасының ресми тізіміне (листинг) қосу туралы хабарламасын;</w:t>
      </w:r>
    </w:p>
    <w:bookmarkEnd w:id="1405"/>
    <w:bookmarkStart w:name="z5054" w:id="1406"/>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депозитарийінің арасында төлем агентінің қызметтер көрсету шартының жасалғаны туралы хабарламаны (немесе АХҚО қор биржасының орталық депозитарийінің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406"/>
    <w:bookmarkStart w:name="z5055" w:id="1407"/>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bookmarkEnd w:id="1407"/>
    <w:bookmarkStart w:name="z5056" w:id="1408"/>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эмитенттің арасында субсидиялау шарты жасалады.</w:t>
      </w:r>
    </w:p>
    <w:bookmarkEnd w:id="1408"/>
    <w:bookmarkStart w:name="z5057" w:id="1409"/>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409"/>
    <w:bookmarkStart w:name="z5058" w:id="1410"/>
    <w:p>
      <w:pPr>
        <w:spacing w:after="0"/>
        <w:ind w:left="0"/>
        <w:jc w:val="both"/>
      </w:pPr>
      <w:r>
        <w:rPr>
          <w:rFonts w:ascii="Times New Roman"/>
          <w:b w:val="false"/>
          <w:i w:val="false"/>
          <w:color w:val="000000"/>
          <w:sz w:val="28"/>
        </w:rPr>
        <w:t>
      Субсидиялау шарты тараптардың қол қойған күнінен бастап күшіне енеді.</w:t>
      </w:r>
    </w:p>
    <w:bookmarkEnd w:id="1410"/>
    <w:bookmarkStart w:name="z5059" w:id="1411"/>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бір бөлігінің мөлшері және орналастырылған облигациялар немесе исламдық бағалы қағаздар саны туралы мәліметтерді міндетті түрде қамтитын субсидиялау шартының жасалғаны туралы хабарлама жібереді.</w:t>
      </w:r>
    </w:p>
    <w:bookmarkEnd w:id="1411"/>
    <w:bookmarkStart w:name="z5060" w:id="1412"/>
    <w:p>
      <w:pPr>
        <w:spacing w:after="0"/>
        <w:ind w:left="0"/>
        <w:jc w:val="left"/>
      </w:pPr>
      <w:r>
        <w:rPr>
          <w:rFonts w:ascii="Times New Roman"/>
          <w:b/>
          <w:i w:val="false"/>
          <w:color w:val="000000"/>
        </w:rPr>
        <w:t xml:space="preserve"> 4-параграф. Субсидиялау тетігі</w:t>
      </w:r>
    </w:p>
    <w:bookmarkEnd w:id="1412"/>
    <w:bookmarkStart w:name="z5061" w:id="1413"/>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bookmarkEnd w:id="1413"/>
    <w:bookmarkStart w:name="z5062" w:id="1414"/>
    <w:p>
      <w:pPr>
        <w:spacing w:after="0"/>
        <w:ind w:left="0"/>
        <w:jc w:val="both"/>
      </w:pPr>
      <w:r>
        <w:rPr>
          <w:rFonts w:ascii="Times New Roman"/>
          <w:b w:val="false"/>
          <w:i w:val="false"/>
          <w:color w:val="000000"/>
          <w:sz w:val="28"/>
        </w:rPr>
        <w:t>
      32. Эмитент орталық депозитарийдің қағидалар жиынтығына/АХҚО қор биржасының орталық депозитарийінің қағидаларына сәйкес сыйақыны төлеу тізілімін бекіту күні орталық депозитарийдегі/АХҚО қор биржасының орталық депозитарийіндегі шотқа сыйақының субсидияланбайтын сомасын өтеу кестесіне сәйкес аударады.</w:t>
      </w:r>
    </w:p>
    <w:bookmarkEnd w:id="1414"/>
    <w:bookmarkStart w:name="z5063" w:id="1415"/>
    <w:p>
      <w:pPr>
        <w:spacing w:after="0"/>
        <w:ind w:left="0"/>
        <w:jc w:val="both"/>
      </w:pPr>
      <w:r>
        <w:rPr>
          <w:rFonts w:ascii="Times New Roman"/>
          <w:b w:val="false"/>
          <w:i w:val="false"/>
          <w:color w:val="000000"/>
          <w:sz w:val="28"/>
        </w:rPr>
        <w:t>
      Қаражат аударылғаннан кейін эмитент қаражатты аудару туралы құжаттың көшірмесін электрондық пошта арқылы жіберу арқылы АХҚО қор биржасының орталық депозитарийін/орталық депозитарийін хабардар етеді. Хабарламада эмитент, өңір, сыйақы сомасы және төлем жүргізілген кезең көрсетіледі.</w:t>
      </w:r>
    </w:p>
    <w:bookmarkEnd w:id="1415"/>
    <w:bookmarkStart w:name="z5064" w:id="1416"/>
    <w:p>
      <w:pPr>
        <w:spacing w:after="0"/>
        <w:ind w:left="0"/>
        <w:jc w:val="both"/>
      </w:pPr>
      <w:r>
        <w:rPr>
          <w:rFonts w:ascii="Times New Roman"/>
          <w:b w:val="false"/>
          <w:i w:val="false"/>
          <w:color w:val="000000"/>
          <w:sz w:val="28"/>
        </w:rPr>
        <w:t>
      33. Орталық депозитарийі/АХҚО қор биржасының орталық депозитарийі эмитент сыйақы мөлшерлемесінің және негізгі борыштың субсидияланбайтын бөлігін аударғаннан кейін (өтеу графигінде бар болса) 3 (үш) жұмыс күнінен кешіктірмей қаржы агенттігіне эмитенттен қаражаттың түскені/түспегені туралы хабарлама жібереді.</w:t>
      </w:r>
    </w:p>
    <w:bookmarkEnd w:id="1416"/>
    <w:bookmarkStart w:name="z5065" w:id="1417"/>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түсуі туралы хабарлама негізінде субсидиялау үшін бюджет қаражаты болған кезде 3 (үш) жұмыс күні ішінде сыйақы мөлшерлемесінің субсидияланатын бөлігін орталық депозитарийінің/АХҚО қор биржасының орталық депозитарийінің шотына аударады.</w:t>
      </w:r>
    </w:p>
    <w:bookmarkEnd w:id="1417"/>
    <w:bookmarkStart w:name="z5066" w:id="1418"/>
    <w:p>
      <w:pPr>
        <w:spacing w:after="0"/>
        <w:ind w:left="0"/>
        <w:jc w:val="both"/>
      </w:pPr>
      <w:r>
        <w:rPr>
          <w:rFonts w:ascii="Times New Roman"/>
          <w:b w:val="false"/>
          <w:i w:val="false"/>
          <w:color w:val="000000"/>
          <w:sz w:val="28"/>
        </w:rPr>
        <w:t>
      Бұл ретте қаражат аударылғаннан кейін қаржы агенттігі қаражатты аудару туралы құжаттың көшірмесін электрондық поштамен жіберу арқылы орталық депозитарийін/АХҚО қор биржасының орталық депозитарийін хабардар етеді. Хабарламада эмитент, өңір, субсидия сомасы және төлем жүргізілген кезең көрсетіледі.</w:t>
      </w:r>
    </w:p>
    <w:bookmarkEnd w:id="1418"/>
    <w:bookmarkStart w:name="z5067" w:id="1419"/>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белгіленген мерзім ішінде облигация ұстаушылардың немесе исламдық бағалы қағаз ұстаушыларының шоттарына/банк шоттарына ақша аударуды жүзеге асырады.</w:t>
      </w:r>
    </w:p>
    <w:bookmarkEnd w:id="1419"/>
    <w:bookmarkStart w:name="z5068" w:id="1420"/>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исламдық бағалы қағаз ұстаушыларының шоттарына/банк шоттарына аударғаннан кейін 3 (үш) жұмыс күнінен кешіктірмей, облигация ұстаушылардың өкіліне немесе исламдық бағалы қағаз ұстаушыларының өкіліне және қаржы агенттігіне (ҚААТЖ жүйесі арқылы қолжетімді болған кезде):</w:t>
      </w:r>
    </w:p>
    <w:bookmarkEnd w:id="1420"/>
    <w:bookmarkStart w:name="z5069" w:id="1421"/>
    <w:p>
      <w:pPr>
        <w:spacing w:after="0"/>
        <w:ind w:left="0"/>
        <w:jc w:val="both"/>
      </w:pPr>
      <w:r>
        <w:rPr>
          <w:rFonts w:ascii="Times New Roman"/>
          <w:b w:val="false"/>
          <w:i w:val="false"/>
          <w:color w:val="000000"/>
          <w:sz w:val="28"/>
        </w:rPr>
        <w:t>
      1) ISINе облигациялары не исламдық бағалы қағаздары;</w:t>
      </w:r>
    </w:p>
    <w:bookmarkEnd w:id="1421"/>
    <w:bookmarkStart w:name="z5070" w:id="1422"/>
    <w:p>
      <w:pPr>
        <w:spacing w:after="0"/>
        <w:ind w:left="0"/>
        <w:jc w:val="both"/>
      </w:pPr>
      <w:r>
        <w:rPr>
          <w:rFonts w:ascii="Times New Roman"/>
          <w:b w:val="false"/>
          <w:i w:val="false"/>
          <w:color w:val="000000"/>
          <w:sz w:val="28"/>
        </w:rPr>
        <w:t>
      2) тізілімді тіркеген күні жағдай бойынша облигация ұстаушылардың немесе исламдық бағалы қағаз ұстаушыларының шоттарындағы облигациялардың немесе исламдық бағалы қағаздардың саны;</w:t>
      </w:r>
    </w:p>
    <w:bookmarkEnd w:id="1422"/>
    <w:bookmarkStart w:name="z5071" w:id="1423"/>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шоттарына/банк шоттарына аударған сыйақының жалпы сомасы;</w:t>
      </w:r>
    </w:p>
    <w:bookmarkEnd w:id="1423"/>
    <w:bookmarkStart w:name="z5072" w:id="1424"/>
    <w:p>
      <w:pPr>
        <w:spacing w:after="0"/>
        <w:ind w:left="0"/>
        <w:jc w:val="both"/>
      </w:pPr>
      <w:r>
        <w:rPr>
          <w:rFonts w:ascii="Times New Roman"/>
          <w:b w:val="false"/>
          <w:i w:val="false"/>
          <w:color w:val="000000"/>
          <w:sz w:val="28"/>
        </w:rPr>
        <w:t>
      4) орналастырылмаған облигациялардың не исламдық бағалы қағаздардың саны/сомасы;</w:t>
      </w:r>
    </w:p>
    <w:bookmarkEnd w:id="1424"/>
    <w:bookmarkStart w:name="z5073" w:id="1425"/>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bookmarkEnd w:id="1425"/>
    <w:bookmarkStart w:name="z5074" w:id="1426"/>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426"/>
    <w:bookmarkStart w:name="z5075" w:id="1427"/>
    <w:p>
      <w:pPr>
        <w:spacing w:after="0"/>
        <w:ind w:left="0"/>
        <w:jc w:val="both"/>
      </w:pPr>
      <w:r>
        <w:rPr>
          <w:rFonts w:ascii="Times New Roman"/>
          <w:b w:val="false"/>
          <w:i w:val="false"/>
          <w:color w:val="000000"/>
          <w:sz w:val="28"/>
        </w:rPr>
        <w:t>
      37. Эмитент жобасын субсидиялауды тоқтату және қайта бастау туралы шешімді қаржы агенттігі қабылдайды.</w:t>
      </w:r>
    </w:p>
    <w:bookmarkEnd w:id="1427"/>
    <w:bookmarkStart w:name="z5076" w:id="1428"/>
    <w:p>
      <w:pPr>
        <w:spacing w:after="0"/>
        <w:ind w:left="0"/>
        <w:jc w:val="both"/>
      </w:pPr>
      <w:r>
        <w:rPr>
          <w:rFonts w:ascii="Times New Roman"/>
          <w:b w:val="false"/>
          <w:i w:val="false"/>
          <w:color w:val="000000"/>
          <w:sz w:val="28"/>
        </w:rPr>
        <w:t>
      38. Қаржы агенттігі орталық депозитарийдің/АХҚО қор биржасының орталық депозитарийінің/облигацияларды ұстаушылардың немесе исламдық бағалы қағаз ұстаушылары өкілінің және/немесе мониторинг нәтижелерінің хабарламасы негізінде мынадай фактілер анықталған кезде эмитентті субсидиялауды тоқтата тұрады:</w:t>
      </w:r>
    </w:p>
    <w:bookmarkEnd w:id="1428"/>
    <w:bookmarkStart w:name="z5077" w:id="1429"/>
    <w:p>
      <w:pPr>
        <w:spacing w:after="0"/>
        <w:ind w:left="0"/>
        <w:jc w:val="both"/>
      </w:pPr>
      <w:r>
        <w:rPr>
          <w:rFonts w:ascii="Times New Roman"/>
          <w:b w:val="false"/>
          <w:i w:val="false"/>
          <w:color w:val="000000"/>
          <w:sz w:val="28"/>
        </w:rPr>
        <w:t>
      1) субсидиялау жүзеге асырылатын облигацияларды немесе исламдық бағалы қағаздарды орналастырудан түскен қаражатты мақсатқа сай пайдаланбау;</w:t>
      </w:r>
    </w:p>
    <w:bookmarkEnd w:id="1429"/>
    <w:bookmarkStart w:name="z5078" w:id="1430"/>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430"/>
    <w:bookmarkStart w:name="z5079" w:id="1431"/>
    <w:p>
      <w:pPr>
        <w:spacing w:after="0"/>
        <w:ind w:left="0"/>
        <w:jc w:val="both"/>
      </w:pPr>
      <w:r>
        <w:rPr>
          <w:rFonts w:ascii="Times New Roman"/>
          <w:b w:val="false"/>
          <w:i w:val="false"/>
          <w:color w:val="000000"/>
          <w:sz w:val="28"/>
        </w:rPr>
        <w:t>
      3) эмитенттің облигациялар немесе исламдық бағалы қағаздар бойынша купондық сыйақыны төлеу міндеттемесін орындамауы;</w:t>
      </w:r>
    </w:p>
    <w:bookmarkEnd w:id="1431"/>
    <w:bookmarkStart w:name="z5080" w:id="1432"/>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 (немесе) эмитенттің шоты бойынша шығыс операцияларын тоқтата тұру;</w:t>
      </w:r>
    </w:p>
    <w:bookmarkEnd w:id="1432"/>
    <w:bookmarkStart w:name="z5081" w:id="1433"/>
    <w:p>
      <w:pPr>
        <w:spacing w:after="0"/>
        <w:ind w:left="0"/>
        <w:jc w:val="both"/>
      </w:pPr>
      <w:r>
        <w:rPr>
          <w:rFonts w:ascii="Times New Roman"/>
          <w:b w:val="false"/>
          <w:i w:val="false"/>
          <w:color w:val="000000"/>
          <w:sz w:val="28"/>
        </w:rPr>
        <w:t>
      5) эмитенттің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жөніндегі міндеттемелерді бюджетке 10 %-ға орындамауы қаржы агенттігінің уәкілетті органының шешімі қабылданған күннен бастап 2 (екі) қаржы жылынан кейін;</w:t>
      </w:r>
    </w:p>
    <w:bookmarkEnd w:id="1433"/>
    <w:bookmarkStart w:name="z5082" w:id="1434"/>
    <w:p>
      <w:pPr>
        <w:spacing w:after="0"/>
        <w:ind w:left="0"/>
        <w:jc w:val="both"/>
      </w:pPr>
      <w:r>
        <w:rPr>
          <w:rFonts w:ascii="Times New Roman"/>
          <w:b w:val="false"/>
          <w:i w:val="false"/>
          <w:color w:val="000000"/>
          <w:sz w:val="28"/>
        </w:rPr>
        <w:t>
      6) эмитент көзделіп отырған "жасыл" облигациялар бойынша мәлімделген "жасыл" таксономияның шекті өлшемшарттары мыналарды:</w:t>
      </w:r>
    </w:p>
    <w:bookmarkEnd w:id="1434"/>
    <w:bookmarkStart w:name="z5083" w:id="1435"/>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1435"/>
    <w:bookmarkStart w:name="z5084" w:id="1436"/>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1436"/>
    <w:bookmarkStart w:name="z5085" w:id="1437"/>
    <w:p>
      <w:pPr>
        <w:spacing w:after="0"/>
        <w:ind w:left="0"/>
        <w:jc w:val="both"/>
      </w:pPr>
      <w:r>
        <w:rPr>
          <w:rFonts w:ascii="Times New Roman"/>
          <w:b w:val="false"/>
          <w:i w:val="false"/>
          <w:color w:val="000000"/>
          <w:sz w:val="28"/>
        </w:rPr>
        <w:t>
      3) қалдықтардың үлесін азайтуды/кәдеге жаратуды;</w:t>
      </w:r>
    </w:p>
    <w:bookmarkEnd w:id="1437"/>
    <w:bookmarkStart w:name="z5086" w:id="1438"/>
    <w:p>
      <w:pPr>
        <w:spacing w:after="0"/>
        <w:ind w:left="0"/>
        <w:jc w:val="both"/>
      </w:pPr>
      <w:r>
        <w:rPr>
          <w:rFonts w:ascii="Times New Roman"/>
          <w:b w:val="false"/>
          <w:i w:val="false"/>
          <w:color w:val="000000"/>
          <w:sz w:val="28"/>
        </w:rPr>
        <w:t>
      4) су тұтынуды төмендетуді;</w:t>
      </w:r>
    </w:p>
    <w:bookmarkEnd w:id="1438"/>
    <w:bookmarkStart w:name="z5087" w:id="1439"/>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сәйкестігін (шекті өлшемшартта көрсетілген бөлігінде) көздеген жағдайда эмитент ұсынатын сыртқы бағалау провайдері қорытындысының негізінде жобаны субсидиялау басталғаннан бері 2 (екі) жыл өткеннен кейін "жасыл" облигациялар бойынша осы шекті өлшемшарттарға қол жеткізбеуі. </w:t>
      </w:r>
    </w:p>
    <w:bookmarkEnd w:id="1439"/>
    <w:bookmarkStart w:name="z5088" w:id="1440"/>
    <w:p>
      <w:pPr>
        <w:spacing w:after="0"/>
        <w:ind w:left="0"/>
        <w:jc w:val="both"/>
      </w:pPr>
      <w:r>
        <w:rPr>
          <w:rFonts w:ascii="Times New Roman"/>
          <w:b w:val="false"/>
          <w:i w:val="false"/>
          <w:color w:val="000000"/>
          <w:sz w:val="28"/>
        </w:rPr>
        <w:t>
      39.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 ұстаушыларына эмитент есебінен осы сыйақыны төлеу толық жүргізіледі.</w:t>
      </w:r>
    </w:p>
    <w:bookmarkEnd w:id="1440"/>
    <w:bookmarkStart w:name="z5089" w:id="1441"/>
    <w:p>
      <w:pPr>
        <w:spacing w:after="0"/>
        <w:ind w:left="0"/>
        <w:jc w:val="both"/>
      </w:pPr>
      <w:r>
        <w:rPr>
          <w:rFonts w:ascii="Times New Roman"/>
          <w:b w:val="false"/>
          <w:i w:val="false"/>
          <w:color w:val="000000"/>
          <w:sz w:val="28"/>
        </w:rPr>
        <w:t>
      40. Қаржы агенттігі осы Купондық сыйақы мөлшерлемесін субсидиялау қағидаларының 38-тармағында көрсетілген фактілерді анықтағаннан кейін 5 (бес) жұмыс күні ішінде субсидиялауды тоқтату/тоқтату бойынша кейінге қалдыруды ұсыну немесе қайта бастау туралы шешім қабылдайды және тиісті хатпен эмитентті/облигация ұстаушылардың немесе исламдық бағалы қағаз ұстаушыларының өкілін және орталық депозитарийді, АХҚО қор биржасының орталық депозитарийін хабардар етеді.</w:t>
      </w:r>
    </w:p>
    <w:bookmarkEnd w:id="1441"/>
    <w:bookmarkStart w:name="z5090" w:id="1442"/>
    <w:p>
      <w:pPr>
        <w:spacing w:after="0"/>
        <w:ind w:left="0"/>
        <w:jc w:val="both"/>
      </w:pPr>
      <w:r>
        <w:rPr>
          <w:rFonts w:ascii="Times New Roman"/>
          <w:b w:val="false"/>
          <w:i w:val="false"/>
          <w:color w:val="000000"/>
          <w:sz w:val="28"/>
        </w:rPr>
        <w:t>
      Эмитент облигациялар немесе исламдық бағалы қағаздар бойынша купонды төлеу жөніндегі міндеттемелерді орындамаған жағдайда эмитентке туындаған берешекті жабу үшін күнтізбелік 30 (отыз) күн ішінде мерзім беріледі.</w:t>
      </w:r>
    </w:p>
    <w:bookmarkEnd w:id="1442"/>
    <w:bookmarkStart w:name="z5091" w:id="1443"/>
    <w:p>
      <w:pPr>
        <w:spacing w:after="0"/>
        <w:ind w:left="0"/>
        <w:jc w:val="both"/>
      </w:pPr>
      <w:r>
        <w:rPr>
          <w:rFonts w:ascii="Times New Roman"/>
          <w:b w:val="false"/>
          <w:i w:val="false"/>
          <w:color w:val="000000"/>
          <w:sz w:val="28"/>
        </w:rPr>
        <w:t>
      Қаржы агенттігінің уәкілетті органы 5 (бес) жұмыс күні ішінде эмитент субсидиялауды тоқтата тұруға негіз болған себептерді жойған жағдайда субсидиялауды қайта бастау туралы оң шешім қабылдайды.</w:t>
      </w:r>
    </w:p>
    <w:bookmarkEnd w:id="1443"/>
    <w:bookmarkStart w:name="z5092" w:id="1444"/>
    <w:p>
      <w:pPr>
        <w:spacing w:after="0"/>
        <w:ind w:left="0"/>
        <w:jc w:val="both"/>
      </w:pPr>
      <w:r>
        <w:rPr>
          <w:rFonts w:ascii="Times New Roman"/>
          <w:b w:val="false"/>
          <w:i w:val="false"/>
          <w:color w:val="000000"/>
          <w:sz w:val="28"/>
        </w:rPr>
        <w:t>
      41. Қаржы агенттігі тоқтата тұру кезеңі үшін төленбеген купонның субсидияланатын бір бөлігіне төлем жүргізеді.</w:t>
      </w:r>
    </w:p>
    <w:bookmarkEnd w:id="1444"/>
    <w:bookmarkStart w:name="z5093" w:id="1445"/>
    <w:p>
      <w:pPr>
        <w:spacing w:after="0"/>
        <w:ind w:left="0"/>
        <w:jc w:val="both"/>
      </w:pPr>
      <w:r>
        <w:rPr>
          <w:rFonts w:ascii="Times New Roman"/>
          <w:b w:val="false"/>
          <w:i w:val="false"/>
          <w:color w:val="000000"/>
          <w:sz w:val="28"/>
        </w:rPr>
        <w:t>
      Субсидиялауды тоқтата тұру кезеңінде эмитентке төленбеген купонның субсидияланатын бір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bookmarkEnd w:id="1445"/>
    <w:bookmarkStart w:name="z5094" w:id="1446"/>
    <w:p>
      <w:pPr>
        <w:spacing w:after="0"/>
        <w:ind w:left="0"/>
        <w:jc w:val="both"/>
      </w:pPr>
      <w:r>
        <w:rPr>
          <w:rFonts w:ascii="Times New Roman"/>
          <w:b w:val="false"/>
          <w:i w:val="false"/>
          <w:color w:val="000000"/>
          <w:sz w:val="28"/>
        </w:rPr>
        <w:t>
      42.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 ұстаушыларының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1446"/>
    <w:bookmarkStart w:name="z5095" w:id="1447"/>
    <w:p>
      <w:pPr>
        <w:spacing w:after="0"/>
        <w:ind w:left="0"/>
        <w:jc w:val="both"/>
      </w:pPr>
      <w:r>
        <w:rPr>
          <w:rFonts w:ascii="Times New Roman"/>
          <w:b w:val="false"/>
          <w:i w:val="false"/>
          <w:color w:val="000000"/>
          <w:sz w:val="28"/>
        </w:rPr>
        <w:t>
      Тоқтатылған жобалар қайта бастауға жатпайды.</w:t>
      </w:r>
    </w:p>
    <w:bookmarkEnd w:id="1447"/>
    <w:bookmarkStart w:name="z5096" w:id="1448"/>
    <w:p>
      <w:pPr>
        <w:spacing w:after="0"/>
        <w:ind w:left="0"/>
        <w:jc w:val="both"/>
      </w:pPr>
      <w:r>
        <w:rPr>
          <w:rFonts w:ascii="Times New Roman"/>
          <w:b w:val="false"/>
          <w:i w:val="false"/>
          <w:color w:val="000000"/>
          <w:sz w:val="28"/>
        </w:rPr>
        <w:t>
      43. Эмитент төлеген субсидия сомасы эмитент қаржы агенттігіне берешекті толық төлеген жағдайда:</w:t>
      </w:r>
    </w:p>
    <w:bookmarkEnd w:id="1448"/>
    <w:bookmarkStart w:name="z5097" w:id="1449"/>
    <w:p>
      <w:pPr>
        <w:spacing w:after="0"/>
        <w:ind w:left="0"/>
        <w:jc w:val="both"/>
      </w:pPr>
      <w:r>
        <w:rPr>
          <w:rFonts w:ascii="Times New Roman"/>
          <w:b w:val="false"/>
          <w:i w:val="false"/>
          <w:color w:val="000000"/>
          <w:sz w:val="28"/>
        </w:rPr>
        <w:t>
      1) жобаның және (немесе) эмитенттің осы Купондық сыйақы мөлшерлемесін субсидиялау қағидаларының шарттарына сәйкес келмеуі;</w:t>
      </w:r>
    </w:p>
    <w:bookmarkEnd w:id="1449"/>
    <w:bookmarkStart w:name="z5098" w:id="1450"/>
    <w:p>
      <w:pPr>
        <w:spacing w:after="0"/>
        <w:ind w:left="0"/>
        <w:jc w:val="both"/>
      </w:pPr>
      <w:r>
        <w:rPr>
          <w:rFonts w:ascii="Times New Roman"/>
          <w:b w:val="false"/>
          <w:i w:val="false"/>
          <w:color w:val="000000"/>
          <w:sz w:val="28"/>
        </w:rPr>
        <w:t>
      2) субсидиялау жүзеге асырылатын облигацияларды немесе исламдық бағалы қағаздарды орналастырудан түскен қаражатты нысаналы пайдаланбау жағдайлары анықталған кезде субсидияны қайтару үшін қаражат көзінен деректемелерді алған күннен бастап күнтізбелік 30 (отыз) күн ішінде бюджетке қайтарылуға жатады.</w:t>
      </w:r>
    </w:p>
    <w:bookmarkEnd w:id="1450"/>
    <w:bookmarkStart w:name="z5099" w:id="1451"/>
    <w:p>
      <w:pPr>
        <w:spacing w:after="0"/>
        <w:ind w:left="0"/>
        <w:jc w:val="both"/>
      </w:pPr>
      <w:r>
        <w:rPr>
          <w:rFonts w:ascii="Times New Roman"/>
          <w:b w:val="false"/>
          <w:i w:val="false"/>
          <w:color w:val="000000"/>
          <w:sz w:val="28"/>
        </w:rPr>
        <w:t>
      44. Субсидиялар төлеу:</w:t>
      </w:r>
    </w:p>
    <w:bookmarkEnd w:id="1451"/>
    <w:bookmarkStart w:name="z5100" w:id="1452"/>
    <w:p>
      <w:pPr>
        <w:spacing w:after="0"/>
        <w:ind w:left="0"/>
        <w:jc w:val="both"/>
      </w:pPr>
      <w:r>
        <w:rPr>
          <w:rFonts w:ascii="Times New Roman"/>
          <w:b w:val="false"/>
          <w:i w:val="false"/>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bookmarkEnd w:id="1452"/>
    <w:bookmarkStart w:name="z5101" w:id="1453"/>
    <w:p>
      <w:pPr>
        <w:spacing w:after="0"/>
        <w:ind w:left="0"/>
        <w:jc w:val="both"/>
      </w:pPr>
      <w:r>
        <w:rPr>
          <w:rFonts w:ascii="Times New Roman"/>
          <w:b w:val="false"/>
          <w:i w:val="false"/>
          <w:color w:val="000000"/>
          <w:sz w:val="28"/>
        </w:rPr>
        <w:t>
      2) облигациялар немесе исламдық бағалы қағаздар шығаруды мемлекеттік тіркеу сот шешімі бойынша жарамсыз деп танылған;</w:t>
      </w:r>
    </w:p>
    <w:bookmarkEnd w:id="1453"/>
    <w:bookmarkStart w:name="z5102" w:id="145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bookmarkEnd w:id="1454"/>
    <w:bookmarkStart w:name="z5103" w:id="1455"/>
    <w:p>
      <w:pPr>
        <w:spacing w:after="0"/>
        <w:ind w:left="0"/>
        <w:jc w:val="both"/>
      </w:pPr>
      <w:r>
        <w:rPr>
          <w:rFonts w:ascii="Times New Roman"/>
          <w:b w:val="false"/>
          <w:i w:val="false"/>
          <w:color w:val="000000"/>
          <w:sz w:val="28"/>
        </w:rPr>
        <w:t>
      4) субсидиялауды тоқтату туралы шешім қабылданған;</w:t>
      </w:r>
    </w:p>
    <w:bookmarkEnd w:id="1455"/>
    <w:bookmarkStart w:name="z5104" w:id="1456"/>
    <w:p>
      <w:pPr>
        <w:spacing w:after="0"/>
        <w:ind w:left="0"/>
        <w:jc w:val="both"/>
      </w:pPr>
      <w:r>
        <w:rPr>
          <w:rFonts w:ascii="Times New Roman"/>
          <w:b w:val="false"/>
          <w:i w:val="false"/>
          <w:color w:val="000000"/>
          <w:sz w:val="28"/>
        </w:rPr>
        <w:t>
      5) эмитенттің бастамасы бойынша субсидиялау шарты бұзылған;</w:t>
      </w:r>
    </w:p>
    <w:bookmarkEnd w:id="1456"/>
    <w:bookmarkStart w:name="z5105" w:id="1457"/>
    <w:p>
      <w:pPr>
        <w:spacing w:after="0"/>
        <w:ind w:left="0"/>
        <w:jc w:val="both"/>
      </w:pPr>
      <w:r>
        <w:rPr>
          <w:rFonts w:ascii="Times New Roman"/>
          <w:b w:val="false"/>
          <w:i w:val="false"/>
          <w:color w:val="000000"/>
          <w:sz w:val="28"/>
        </w:rPr>
        <w:t>
      6) субсидиялау шартының қолданылу мерзімі аяқталған;</w:t>
      </w:r>
    </w:p>
    <w:bookmarkEnd w:id="1457"/>
    <w:bookmarkStart w:name="z5106" w:id="1458"/>
    <w:p>
      <w:pPr>
        <w:spacing w:after="0"/>
        <w:ind w:left="0"/>
        <w:jc w:val="both"/>
      </w:pPr>
      <w:r>
        <w:rPr>
          <w:rFonts w:ascii="Times New Roman"/>
          <w:b w:val="false"/>
          <w:i w:val="false"/>
          <w:color w:val="000000"/>
          <w:sz w:val="28"/>
        </w:rPr>
        <w:t>
      7) облигацияларды немесе исламдық бағалы қағаздарды орналастыруды немесе делистингті тоқтата тұру жағдайларда тоқтатылады, ал субсидиялау шарты бұзылды деп танылады.</w:t>
      </w:r>
    </w:p>
    <w:bookmarkEnd w:id="1458"/>
    <w:bookmarkStart w:name="z5107" w:id="1459"/>
    <w:p>
      <w:pPr>
        <w:spacing w:after="0"/>
        <w:ind w:left="0"/>
        <w:jc w:val="both"/>
      </w:pPr>
      <w:r>
        <w:rPr>
          <w:rFonts w:ascii="Times New Roman"/>
          <w:b w:val="false"/>
          <w:i w:val="false"/>
          <w:color w:val="000000"/>
          <w:sz w:val="28"/>
        </w:rPr>
        <w:t>
      45.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w:t>
      </w:r>
    </w:p>
    <w:bookmarkEnd w:id="1459"/>
    <w:bookmarkStart w:name="z5108" w:id="1460"/>
    <w:p>
      <w:pPr>
        <w:spacing w:after="0"/>
        <w:ind w:left="0"/>
        <w:jc w:val="both"/>
      </w:pPr>
      <w:r>
        <w:rPr>
          <w:rFonts w:ascii="Times New Roman"/>
          <w:b w:val="false"/>
          <w:i w:val="false"/>
          <w:color w:val="000000"/>
          <w:sz w:val="28"/>
        </w:rPr>
        <w:t>
      46.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қайтаруды жүзеге асырады.</w:t>
      </w:r>
    </w:p>
    <w:bookmarkEnd w:id="1460"/>
    <w:bookmarkStart w:name="z5109" w:id="1461"/>
    <w:p>
      <w:pPr>
        <w:spacing w:after="0"/>
        <w:ind w:left="0"/>
        <w:jc w:val="left"/>
      </w:pPr>
      <w:r>
        <w:rPr>
          <w:rFonts w:ascii="Times New Roman"/>
          <w:b/>
          <w:i w:val="false"/>
          <w:color w:val="000000"/>
        </w:rPr>
        <w:t xml:space="preserve"> 3-тарау. Жобалардың іске асырылуын мониторингтеу</w:t>
      </w:r>
    </w:p>
    <w:bookmarkEnd w:id="1461"/>
    <w:bookmarkStart w:name="z5110" w:id="1462"/>
    <w:p>
      <w:pPr>
        <w:spacing w:after="0"/>
        <w:ind w:left="0"/>
        <w:jc w:val="both"/>
      </w:pPr>
      <w:r>
        <w:rPr>
          <w:rFonts w:ascii="Times New Roman"/>
          <w:b w:val="false"/>
          <w:i w:val="false"/>
          <w:color w:val="000000"/>
          <w:sz w:val="28"/>
        </w:rPr>
        <w:t xml:space="preserve">
      47. Осы Купондық сыйақы мөлшерлемесін субсидиялау қағидалары шеңберінде кәсіпкерлер жобаларының іске асырылуын мониторингтеуді қаржы агенттігі, эмитенті және облигация ұстаушылар немесе исламдық бағалы қағаз ұстаушыларының өкілі жүзеге асырады. Қаржы агенттігі мониторингті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28338 болып тіркелген)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1462"/>
    <w:bookmarkStart w:name="z5111" w:id="1463"/>
    <w:p>
      <w:pPr>
        <w:spacing w:after="0"/>
        <w:ind w:left="0"/>
        <w:jc w:val="both"/>
      </w:pPr>
      <w:r>
        <w:rPr>
          <w:rFonts w:ascii="Times New Roman"/>
          <w:b w:val="false"/>
          <w:i w:val="false"/>
          <w:color w:val="000000"/>
          <w:sz w:val="28"/>
        </w:rPr>
        <w:t>
      48. Қаржы агенттігі мониторинг шеңберінде:</w:t>
      </w:r>
    </w:p>
    <w:bookmarkEnd w:id="1463"/>
    <w:bookmarkStart w:name="z5112" w:id="1464"/>
    <w:p>
      <w:pPr>
        <w:spacing w:after="0"/>
        <w:ind w:left="0"/>
        <w:jc w:val="both"/>
      </w:pPr>
      <w:r>
        <w:rPr>
          <w:rFonts w:ascii="Times New Roman"/>
          <w:b w:val="false"/>
          <w:i w:val="false"/>
          <w:color w:val="000000"/>
          <w:sz w:val="28"/>
        </w:rPr>
        <w:t>
      1) эмитент, облигация ұстаушылардың немесе исламдық бағалы қағаз ұстаушыларының өкілі ұсынатын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w:t>
      </w:r>
    </w:p>
    <w:bookmarkEnd w:id="1464"/>
    <w:bookmarkStart w:name="z5113" w:id="1465"/>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bookmarkEnd w:id="1465"/>
    <w:bookmarkStart w:name="z5114" w:id="1466"/>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bookmarkEnd w:id="1466"/>
    <w:bookmarkStart w:name="z5115" w:id="1467"/>
    <w:p>
      <w:pPr>
        <w:spacing w:after="0"/>
        <w:ind w:left="0"/>
        <w:jc w:val="both"/>
      </w:pPr>
      <w:r>
        <w:rPr>
          <w:rFonts w:ascii="Times New Roman"/>
          <w:b w:val="false"/>
          <w:i w:val="false"/>
          <w:color w:val="000000"/>
          <w:sz w:val="28"/>
        </w:rPr>
        <w:t>
      49. Облигация ұстаушылар немесе исламдық бағалы қағаз ұстаушыларының өкілі мониторинг шеңберінде:</w:t>
      </w:r>
    </w:p>
    <w:bookmarkEnd w:id="1467"/>
    <w:bookmarkStart w:name="z5116" w:id="1468"/>
    <w:p>
      <w:pPr>
        <w:spacing w:after="0"/>
        <w:ind w:left="0"/>
        <w:jc w:val="both"/>
      </w:pPr>
      <w:r>
        <w:rPr>
          <w:rFonts w:ascii="Times New Roman"/>
          <w:b w:val="false"/>
          <w:i w:val="false"/>
          <w:color w:val="000000"/>
          <w:sz w:val="28"/>
        </w:rPr>
        <w:t>
      1) эмитенттің облигациялар немесе исламдық бағалы қағаздар шығару проспектісінде белгіленген облигация ұстаушылар немесе исламдық бағалы қағаз ұстаушылары алдындағы міндеттемелерін орындауын бақылауды;</w:t>
      </w:r>
    </w:p>
    <w:bookmarkEnd w:id="1468"/>
    <w:bookmarkStart w:name="z5117" w:id="1469"/>
    <w:p>
      <w:pPr>
        <w:spacing w:after="0"/>
        <w:ind w:left="0"/>
        <w:jc w:val="both"/>
      </w:pPr>
      <w:r>
        <w:rPr>
          <w:rFonts w:ascii="Times New Roman"/>
          <w:b w:val="false"/>
          <w:i w:val="false"/>
          <w:color w:val="000000"/>
          <w:sz w:val="28"/>
        </w:rPr>
        <w:t>
      2) эмитенттің облигацияларды немесе исламдық бағалы қағаздарды орналастырудан алған ақшаны нысаналы пайдалануын бақылауды;</w:t>
      </w:r>
    </w:p>
    <w:bookmarkEnd w:id="1469"/>
    <w:bookmarkStart w:name="z5118" w:id="1470"/>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470"/>
    <w:bookmarkStart w:name="z5119" w:id="1471"/>
    <w:p>
      <w:pPr>
        <w:spacing w:after="0"/>
        <w:ind w:left="0"/>
        <w:jc w:val="both"/>
      </w:pPr>
      <w:r>
        <w:rPr>
          <w:rFonts w:ascii="Times New Roman"/>
          <w:b w:val="false"/>
          <w:i w:val="false"/>
          <w:color w:val="000000"/>
          <w:sz w:val="28"/>
        </w:rPr>
        <w:t xml:space="preserve">
      4) облигациялар ұстаушылардың немесе исламдық бағалы қағаздар ұстаушылардың құқықтары мен мүдделерін қорғауға бағытталған шаралар қабылдауды, оның ішінде эмитенттің облигациялар немесе исламдық бағалы қағаздар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исламдық бағалы қағаздарының елу және одан көп пайызы бар (сатып алынғандарын есепке алмағанда) облигациялар ұстаушылардың немесе исламдық бағалы қағаз ұстаушыларының атынан сотқа талап арыз беру арқылы шаралар қабылдауды; </w:t>
      </w:r>
    </w:p>
    <w:bookmarkEnd w:id="1471"/>
    <w:bookmarkStart w:name="z5120" w:id="1472"/>
    <w:p>
      <w:pPr>
        <w:spacing w:after="0"/>
        <w:ind w:left="0"/>
        <w:jc w:val="both"/>
      </w:pPr>
      <w:r>
        <w:rPr>
          <w:rFonts w:ascii="Times New Roman"/>
          <w:b w:val="false"/>
          <w:i w:val="false"/>
          <w:color w:val="000000"/>
          <w:sz w:val="28"/>
        </w:rPr>
        <w:t>
      5) тоқсанына кемінде бір рет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bookmarkEnd w:id="1472"/>
    <w:bookmarkStart w:name="z5121" w:id="1473"/>
    <w:p>
      <w:pPr>
        <w:spacing w:after="0"/>
        <w:ind w:left="0"/>
        <w:jc w:val="both"/>
      </w:pPr>
      <w:r>
        <w:rPr>
          <w:rFonts w:ascii="Times New Roman"/>
          <w:b w:val="false"/>
          <w:i w:val="false"/>
          <w:color w:val="000000"/>
          <w:sz w:val="28"/>
        </w:rPr>
        <w:t>
      50. Қаржы агенттігі мониторингті жүзеге асыру үшін эмитенттен және (немесе) облигация ұстаушылардың немесе исламдық бағалы қағаздар ұстаушылардың өкілінен мониторинг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w:t>
      </w:r>
    </w:p>
    <w:bookmarkEnd w:id="1473"/>
    <w:bookmarkStart w:name="z5122" w:id="1474"/>
    <w:p>
      <w:pPr>
        <w:spacing w:after="0"/>
        <w:ind w:left="0"/>
        <w:jc w:val="both"/>
      </w:pPr>
      <w:r>
        <w:rPr>
          <w:rFonts w:ascii="Times New Roman"/>
          <w:b w:val="false"/>
          <w:i w:val="false"/>
          <w:color w:val="000000"/>
          <w:sz w:val="28"/>
        </w:rPr>
        <w:t xml:space="preserve">
      "Жасыл" облигациялар бойынша қаржылық қолдау қаражатын мақсатқа сай пайдалануды мониторингтеу шеңберінде қаржы агенттігі эмитенттің көзделіп отырған "жасыл" жоба бойынша мәлімделген "жасыл" таксономияның шекті өлшемшарттары мыналарды: </w:t>
      </w:r>
    </w:p>
    <w:bookmarkEnd w:id="1474"/>
    <w:bookmarkStart w:name="z5123" w:id="1475"/>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1475"/>
    <w:bookmarkStart w:name="z5124" w:id="1476"/>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1476"/>
    <w:bookmarkStart w:name="z5125" w:id="1477"/>
    <w:p>
      <w:pPr>
        <w:spacing w:after="0"/>
        <w:ind w:left="0"/>
        <w:jc w:val="both"/>
      </w:pPr>
      <w:r>
        <w:rPr>
          <w:rFonts w:ascii="Times New Roman"/>
          <w:b w:val="false"/>
          <w:i w:val="false"/>
          <w:color w:val="000000"/>
          <w:sz w:val="28"/>
        </w:rPr>
        <w:t>
      3) қалдықтардың үлесін азайтуды/кәдеге жаратуды;</w:t>
      </w:r>
    </w:p>
    <w:bookmarkEnd w:id="1477"/>
    <w:bookmarkStart w:name="z5126" w:id="1478"/>
    <w:p>
      <w:pPr>
        <w:spacing w:after="0"/>
        <w:ind w:left="0"/>
        <w:jc w:val="both"/>
      </w:pPr>
      <w:r>
        <w:rPr>
          <w:rFonts w:ascii="Times New Roman"/>
          <w:b w:val="false"/>
          <w:i w:val="false"/>
          <w:color w:val="000000"/>
          <w:sz w:val="28"/>
        </w:rPr>
        <w:t xml:space="preserve">
      4) су тұтынуды төмендетуді; </w:t>
      </w:r>
    </w:p>
    <w:bookmarkEnd w:id="1478"/>
    <w:bookmarkStart w:name="z5127" w:id="1479"/>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тәуелсіз бағалауы негізінде "жасыл" жоба бойынша шекті мәндерге қол жеткізуін тексереді.</w:t>
      </w:r>
    </w:p>
    <w:bookmarkEnd w:id="1479"/>
    <w:bookmarkStart w:name="z5128" w:id="1480"/>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480"/>
    <w:bookmarkStart w:name="z5129" w:id="1481"/>
    <w:p>
      <w:pPr>
        <w:spacing w:after="0"/>
        <w:ind w:left="0"/>
        <w:jc w:val="both"/>
      </w:pPr>
      <w:r>
        <w:rPr>
          <w:rFonts w:ascii="Times New Roman"/>
          <w:b w:val="false"/>
          <w:i w:val="false"/>
          <w:color w:val="000000"/>
          <w:sz w:val="28"/>
        </w:rPr>
        <w:t>
      Жобаны субсидиялау басталғаннан бері 2 (екі) жыл өткен соң эмитент аталған көрсеткіштерге қол жеткізуге тиісті тәуелсіз бағалауды не энергия аудиттерін жүргізеді, оны қаржы агенттігіне ұсынады. Жоба бойынша эмитент мәлімдеген "жасыл" таксономияның шекті өлшемшарттарының кейіннен орындалуын сырттай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End w:id="1481"/>
    <w:bookmarkStart w:name="z5130" w:id="1482"/>
    <w:p>
      <w:pPr>
        <w:spacing w:after="0"/>
        <w:ind w:left="0"/>
        <w:jc w:val="both"/>
      </w:pPr>
      <w:r>
        <w:rPr>
          <w:rFonts w:ascii="Times New Roman"/>
          <w:b w:val="false"/>
          <w:i w:val="false"/>
          <w:color w:val="000000"/>
          <w:sz w:val="28"/>
        </w:rPr>
        <w:t xml:space="preserve">
      "Жасыл" таксономияны қолдану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сыныптамасына сәйкес жүзеге асырылады.</w:t>
      </w:r>
    </w:p>
    <w:bookmarkEnd w:id="1482"/>
    <w:bookmarkStart w:name="z5131" w:id="1483"/>
    <w:p>
      <w:pPr>
        <w:spacing w:after="0"/>
        <w:ind w:left="0"/>
        <w:jc w:val="both"/>
      </w:pPr>
      <w:r>
        <w:rPr>
          <w:rFonts w:ascii="Times New Roman"/>
          <w:b w:val="false"/>
          <w:i w:val="false"/>
          <w:color w:val="000000"/>
          <w:sz w:val="28"/>
        </w:rPr>
        <w:t>
      51. Мониторингті жүзеге асыру үшін эмитент облигация ұстаушылардың немесе исламдық бағалы қағаз ұстаушыларының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483"/>
    <w:bookmarkStart w:name="z5132" w:id="1484"/>
    <w:p>
      <w:pPr>
        <w:spacing w:after="0"/>
        <w:ind w:left="0"/>
        <w:jc w:val="both"/>
      </w:pPr>
      <w:r>
        <w:rPr>
          <w:rFonts w:ascii="Times New Roman"/>
          <w:b w:val="false"/>
          <w:i w:val="false"/>
          <w:color w:val="000000"/>
          <w:sz w:val="28"/>
        </w:rPr>
        <w:t>
      52. Эмитент/облигация ұстаушылардың немесе исламдық бағалы қағаз ұстаушыларының өкілі өз әрекеттері туралы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көрсетілетін қаржылық қызметтерді реттеу жөніндегі уәкілетті органын хабардар етеді.</w:t>
      </w:r>
    </w:p>
    <w:bookmarkEnd w:id="1484"/>
    <w:bookmarkStart w:name="z5133" w:id="1485"/>
    <w:p>
      <w:pPr>
        <w:spacing w:after="0"/>
        <w:ind w:left="0"/>
        <w:jc w:val="both"/>
      </w:pPr>
      <w:r>
        <w:rPr>
          <w:rFonts w:ascii="Times New Roman"/>
          <w:b w:val="false"/>
          <w:i w:val="false"/>
          <w:color w:val="000000"/>
          <w:sz w:val="28"/>
        </w:rPr>
        <w:t>
      53. Мониторингтің тәртібі мен мерзімдерін, сондай-ақ есептілік нысандарын қаржы агенттігі және эмитент/облигацияларды ұстаушылардың немесе исламдық бағалы қағаз ұстаушыларының өкілі әрқайсысы өз функциялары бөлігінде дербес белгілейді.</w:t>
      </w:r>
    </w:p>
    <w:bookmarkEnd w:id="1485"/>
    <w:bookmarkStart w:name="z5134" w:id="1486"/>
    <w:p>
      <w:pPr>
        <w:spacing w:after="0"/>
        <w:ind w:left="0"/>
        <w:jc w:val="left"/>
      </w:pPr>
      <w:r>
        <w:rPr>
          <w:rFonts w:ascii="Times New Roman"/>
          <w:b/>
          <w:i w:val="false"/>
          <w:color w:val="000000"/>
        </w:rPr>
        <w:t xml:space="preserve"> 4-тарау. Өтпелі ережелер</w:t>
      </w:r>
    </w:p>
    <w:bookmarkEnd w:id="1486"/>
    <w:bookmarkStart w:name="z5135" w:id="1487"/>
    <w:p>
      <w:pPr>
        <w:spacing w:after="0"/>
        <w:ind w:left="0"/>
        <w:jc w:val="both"/>
      </w:pPr>
      <w:r>
        <w:rPr>
          <w:rFonts w:ascii="Times New Roman"/>
          <w:b w:val="false"/>
          <w:i w:val="false"/>
          <w:color w:val="000000"/>
          <w:sz w:val="28"/>
        </w:rPr>
        <w:t>
      54. Бұрын бекітілген кәсіпкерлікті қолдаудың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487"/>
    <w:bookmarkStart w:name="z5136" w:id="1488"/>
    <w:p>
      <w:pPr>
        <w:spacing w:after="0"/>
        <w:ind w:left="0"/>
        <w:jc w:val="both"/>
      </w:pPr>
      <w:r>
        <w:rPr>
          <w:rFonts w:ascii="Times New Roman"/>
          <w:b w:val="false"/>
          <w:i w:val="false"/>
          <w:color w:val="000000"/>
          <w:sz w:val="28"/>
        </w:rPr>
        <w:t>
      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38" w:id="1489"/>
    <w:p>
      <w:pPr>
        <w:spacing w:after="0"/>
        <w:ind w:left="0"/>
        <w:jc w:val="left"/>
      </w:pPr>
      <w:r>
        <w:rPr>
          <w:rFonts w:ascii="Times New Roman"/>
          <w:b/>
          <w:i w:val="false"/>
          <w:color w:val="000000"/>
        </w:rPr>
        <w:t xml:space="preserve"> Экономикалық қызметтің басым түрлерінің тізбесі</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суды және бөтелкелерге құйылатын басқа да суды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балық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станцияларының электр энергиясын өндіруі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5139" w:id="1490"/>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490"/>
    <w:bookmarkStart w:name="z5140" w:id="1491"/>
    <w:p>
      <w:pPr>
        <w:spacing w:after="0"/>
        <w:ind w:left="0"/>
        <w:jc w:val="both"/>
      </w:pPr>
      <w:r>
        <w:rPr>
          <w:rFonts w:ascii="Times New Roman"/>
          <w:b w:val="false"/>
          <w:i w:val="false"/>
          <w:color w:val="000000"/>
          <w:sz w:val="28"/>
        </w:rPr>
        <w:t xml:space="preserve">
      ** "такси қызметі" ЭҚЖЖ 49.32 коды бойынша қызметті қоспағанда (1 (бір) бірлік үшін құны 10 (он) миллион теңгеден аспайтын отандық өндірушілердің жеңіл автомобильдерін сатып алуға бағытталған "жасыл" жобалар мен жобаларды қоспағанда) </w:t>
      </w:r>
    </w:p>
    <w:bookmarkEnd w:id="1491"/>
    <w:bookmarkStart w:name="z5141" w:id="1492"/>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492"/>
    <w:bookmarkStart w:name="z5142" w:id="1493"/>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493"/>
    <w:bookmarkStart w:name="z5143" w:id="1494"/>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Қайда:______________________</w:t>
            </w:r>
            <w:r>
              <w:br/>
            </w: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 қоры)</w:t>
            </w:r>
            <w:r>
              <w:br/>
            </w:r>
            <w:r>
              <w:rPr>
                <w:rFonts w:ascii="Times New Roman"/>
                <w:b w:val="false"/>
                <w:i w:val="false"/>
                <w:color w:val="000000"/>
                <w:sz w:val="20"/>
              </w:rPr>
              <w:t>өңірлік филиалы</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эмитент (кәсіпкер)</w:t>
            </w:r>
          </w:p>
        </w:tc>
      </w:tr>
    </w:tbl>
    <w:bookmarkStart w:name="z5145" w:id="1495"/>
    <w:p>
      <w:pPr>
        <w:spacing w:after="0"/>
        <w:ind w:left="0"/>
        <w:jc w:val="left"/>
      </w:pPr>
      <w:r>
        <w:rPr>
          <w:rFonts w:ascii="Times New Roman"/>
          <w:b/>
          <w:i w:val="false"/>
          <w:color w:val="000000"/>
        </w:rPr>
        <w:t xml:space="preserve"> № __________ өтініш-сауалнама</w:t>
      </w:r>
    </w:p>
    <w:bookmarkEnd w:id="1495"/>
    <w:bookmarkStart w:name="z5146" w:id="1496"/>
    <w:p>
      <w:pPr>
        <w:spacing w:after="0"/>
        <w:ind w:left="0"/>
        <w:jc w:val="both"/>
      </w:pPr>
      <w:r>
        <w:rPr>
          <w:rFonts w:ascii="Times New Roman"/>
          <w:b w:val="false"/>
          <w:i w:val="false"/>
          <w:color w:val="000000"/>
          <w:sz w:val="28"/>
        </w:rPr>
        <w:t xml:space="preserve">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кәсіпкерлік субъектілері Қазақстан Республикасының заңнамасына сәйкес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облигация/исламдық бағалы қағаз бойынша сыйақы мөлшерлемесінің бір бөлігін субсидиялау туралы мәселені "Даму" қорының қарауына төмендегіге сәйкес шығаруға бастама жасауыңызды сұраймын: </w:t>
      </w:r>
    </w:p>
    <w:bookmarkEnd w:id="1496"/>
    <w:bookmarkStart w:name="z5147" w:id="1497"/>
    <w:p>
      <w:pPr>
        <w:spacing w:after="0"/>
        <w:ind w:left="0"/>
        <w:jc w:val="both"/>
      </w:pPr>
      <w:r>
        <w:rPr>
          <w:rFonts w:ascii="Times New Roman"/>
          <w:b w:val="false"/>
          <w:i w:val="false"/>
          <w:color w:val="000000"/>
          <w:sz w:val="28"/>
        </w:rPr>
        <w:t>
      1. Қатысушы туралы мәліметтер</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8" w:id="1498"/>
    <w:p>
      <w:pPr>
        <w:spacing w:after="0"/>
        <w:ind w:left="0"/>
        <w:jc w:val="both"/>
      </w:pPr>
      <w:r>
        <w:rPr>
          <w:rFonts w:ascii="Times New Roman"/>
          <w:b w:val="false"/>
          <w:i w:val="false"/>
          <w:color w:val="000000"/>
          <w:sz w:val="28"/>
        </w:rPr>
        <w:t>
      2. Басшылық</w:t>
      </w:r>
    </w:p>
    <w:bookmarkEnd w:id="1498"/>
    <w:bookmarkStart w:name="z5149" w:id="1499"/>
    <w:p>
      <w:pPr>
        <w:spacing w:after="0"/>
        <w:ind w:left="0"/>
        <w:jc w:val="both"/>
      </w:pPr>
      <w:r>
        <w:rPr>
          <w:rFonts w:ascii="Times New Roman"/>
          <w:b w:val="false"/>
          <w:i w:val="false"/>
          <w:color w:val="000000"/>
          <w:sz w:val="28"/>
        </w:rPr>
        <w:t>
      Бірінші басшы</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0" w:id="1500"/>
    <w:p>
      <w:pPr>
        <w:spacing w:after="0"/>
        <w:ind w:left="0"/>
        <w:jc w:val="both"/>
      </w:pPr>
      <w:r>
        <w:rPr>
          <w:rFonts w:ascii="Times New Roman"/>
          <w:b w:val="false"/>
          <w:i w:val="false"/>
          <w:color w:val="000000"/>
          <w:sz w:val="28"/>
        </w:rPr>
        <w:t>
      3. Байланыс жасайтын адам</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1" w:id="1501"/>
    <w:p>
      <w:pPr>
        <w:spacing w:after="0"/>
        <w:ind w:left="0"/>
        <w:jc w:val="both"/>
      </w:pPr>
      <w:r>
        <w:rPr>
          <w:rFonts w:ascii="Times New Roman"/>
          <w:b w:val="false"/>
          <w:i w:val="false"/>
          <w:color w:val="000000"/>
          <w:sz w:val="28"/>
        </w:rPr>
        <w:t>
      4. Меншік иелері</w:t>
      </w:r>
    </w:p>
    <w:bookmarkEnd w:id="1501"/>
    <w:bookmarkStart w:name="z5152" w:id="1502"/>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3" w:id="1503"/>
    <w:p>
      <w:pPr>
        <w:spacing w:after="0"/>
        <w:ind w:left="0"/>
        <w:jc w:val="both"/>
      </w:pPr>
      <w:r>
        <w:rPr>
          <w:rFonts w:ascii="Times New Roman"/>
          <w:b w:val="false"/>
          <w:i w:val="false"/>
          <w:color w:val="000000"/>
          <w:sz w:val="28"/>
        </w:rPr>
        <w:t>
      5. Ағымдағы қызмет туралы ақпарат</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оның ішінде әйелдер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облигацияға қатысты:</w:t>
            </w:r>
          </w:p>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4" w:id="1504"/>
    <w:p>
      <w:pPr>
        <w:spacing w:after="0"/>
        <w:ind w:left="0"/>
        <w:jc w:val="both"/>
      </w:pPr>
      <w:r>
        <w:rPr>
          <w:rFonts w:ascii="Times New Roman"/>
          <w:b w:val="false"/>
          <w:i w:val="false"/>
          <w:color w:val="000000"/>
          <w:sz w:val="28"/>
        </w:rPr>
        <w:t>
      6. Кепілдіктер мен келісулер</w:t>
      </w:r>
    </w:p>
    <w:bookmarkEnd w:id="1504"/>
    <w:bookmarkStart w:name="z5155" w:id="1505"/>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505"/>
    <w:bookmarkStart w:name="z5156" w:id="1506"/>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болып табылады және төменде көрсетілген күнгі жағдай бойынша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bookmarkEnd w:id="1506"/>
    <w:bookmarkStart w:name="z5157" w:id="1507"/>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507"/>
    <w:bookmarkStart w:name="z5158" w:id="1508"/>
    <w:p>
      <w:pPr>
        <w:spacing w:after="0"/>
        <w:ind w:left="0"/>
        <w:jc w:val="both"/>
      </w:pPr>
      <w:r>
        <w:rPr>
          <w:rFonts w:ascii="Times New Roman"/>
          <w:b w:val="false"/>
          <w:i w:val="false"/>
          <w:color w:val="000000"/>
          <w:sz w:val="28"/>
        </w:rPr>
        <w:t>
      3. "Даму" қоры көрсетілген растаулар мен кепілдіктердің дұрыстығын тексеруді қамтамасыз етпейді.</w:t>
      </w:r>
    </w:p>
    <w:bookmarkEnd w:id="1508"/>
    <w:bookmarkStart w:name="z5159" w:id="1509"/>
    <w:p>
      <w:pPr>
        <w:spacing w:after="0"/>
        <w:ind w:left="0"/>
        <w:jc w:val="both"/>
      </w:pPr>
      <w:r>
        <w:rPr>
          <w:rFonts w:ascii="Times New Roman"/>
          <w:b w:val="false"/>
          <w:i w:val="false"/>
          <w:color w:val="000000"/>
          <w:sz w:val="28"/>
        </w:rPr>
        <w:t>
      4. Эмитентке (кәсіпкерге) жалған мәліметтерді ұсынғаны, толық және/немесе дұрыс мәліметтерді ұсынбағаны үшін Қазақстан Республикасының заңнамасында көзделген жауаптылық туралы ескертілді.</w:t>
      </w:r>
    </w:p>
    <w:bookmarkEnd w:id="1509"/>
    <w:bookmarkStart w:name="z5160" w:id="1510"/>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1510"/>
    <w:bookmarkStart w:name="z5161" w:id="1511"/>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осы өтініш көрсетілген деректердің анық емес екенін растайтын мәліметтер анықталған кез келген кезеңде кері қайтарылуы мүмкін екенімен келіседі, бұл ретте "Даму" қоры кері қайтару себептерін хабарламайды.</w:t>
      </w:r>
    </w:p>
    <w:bookmarkEnd w:id="1511"/>
    <w:bookmarkStart w:name="z5162" w:id="1512"/>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512"/>
    <w:bookmarkStart w:name="z5163" w:id="1513"/>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уәкілетті органдарға ұсына алады Қаржы нарығын және қаржы ұйымдарын реттеу, бақылау және қадағалау жөніндегі, "Бәйтерек" Ұлттық басқарушы холдингі" акционерлік қоғамы.</w:t>
      </w:r>
    </w:p>
    <w:bookmarkEnd w:id="1513"/>
    <w:bookmarkStart w:name="z5164" w:id="1514"/>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тек қана субсидиялау үшін ұсынылған.</w:t>
      </w:r>
    </w:p>
    <w:bookmarkEnd w:id="1514"/>
    <w:bookmarkStart w:name="z5165" w:id="1515"/>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515"/>
    <w:bookmarkStart w:name="z5166" w:id="1516"/>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516"/>
    <w:bookmarkStart w:name="z5167" w:id="1517"/>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517"/>
    <w:bookmarkStart w:name="z5168" w:id="1518"/>
    <w:p>
      <w:pPr>
        <w:spacing w:after="0"/>
        <w:ind w:left="0"/>
        <w:jc w:val="both"/>
      </w:pPr>
      <w:r>
        <w:rPr>
          <w:rFonts w:ascii="Times New Roman"/>
          <w:b w:val="false"/>
          <w:i w:val="false"/>
          <w:color w:val="000000"/>
          <w:sz w:val="28"/>
        </w:rPr>
        <w:t>
      7. Қосымшалар:</w:t>
      </w:r>
    </w:p>
    <w:bookmarkEnd w:id="1518"/>
    <w:bookmarkStart w:name="z5169" w:id="1519"/>
    <w:p>
      <w:pPr>
        <w:spacing w:after="0"/>
        <w:ind w:left="0"/>
        <w:jc w:val="both"/>
      </w:pPr>
      <w:r>
        <w:rPr>
          <w:rFonts w:ascii="Times New Roman"/>
          <w:b w:val="false"/>
          <w:i w:val="false"/>
          <w:color w:val="000000"/>
          <w:sz w:val="28"/>
        </w:rPr>
        <w:t>
      ( ________________ бағыты бойынша көзделген құжаттар)</w:t>
      </w:r>
    </w:p>
    <w:bookmarkEnd w:id="1519"/>
    <w:bookmarkStart w:name="z5170" w:id="1520"/>
    <w:p>
      <w:pPr>
        <w:spacing w:after="0"/>
        <w:ind w:left="0"/>
        <w:jc w:val="both"/>
      </w:pPr>
      <w:r>
        <w:rPr>
          <w:rFonts w:ascii="Times New Roman"/>
          <w:b w:val="false"/>
          <w:i w:val="false"/>
          <w:color w:val="000000"/>
          <w:sz w:val="28"/>
        </w:rPr>
        <w:t>
      _______________________________________________________________</w:t>
      </w:r>
    </w:p>
    <w:bookmarkEnd w:id="1520"/>
    <w:bookmarkStart w:name="z5171" w:id="1521"/>
    <w:p>
      <w:pPr>
        <w:spacing w:after="0"/>
        <w:ind w:left="0"/>
        <w:jc w:val="both"/>
      </w:pPr>
      <w:r>
        <w:rPr>
          <w:rFonts w:ascii="Times New Roman"/>
          <w:b w:val="false"/>
          <w:i w:val="false"/>
          <w:color w:val="000000"/>
          <w:sz w:val="28"/>
        </w:rPr>
        <w:t>
      ____________________________________ ___________________________</w:t>
      </w:r>
    </w:p>
    <w:bookmarkEnd w:id="1521"/>
    <w:bookmarkStart w:name="z5172" w:id="1522"/>
    <w:p>
      <w:pPr>
        <w:spacing w:after="0"/>
        <w:ind w:left="0"/>
        <w:jc w:val="both"/>
      </w:pPr>
      <w:r>
        <w:rPr>
          <w:rFonts w:ascii="Times New Roman"/>
          <w:b w:val="false"/>
          <w:i w:val="false"/>
          <w:color w:val="000000"/>
          <w:sz w:val="28"/>
        </w:rPr>
        <w:t>
       (аты, әкесінің аты (болған жағдайда), тегі) (қолы, күні)</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174" w:id="1523"/>
    <w:p>
      <w:pPr>
        <w:spacing w:after="0"/>
        <w:ind w:left="0"/>
        <w:jc w:val="left"/>
      </w:pPr>
      <w:r>
        <w:rPr>
          <w:rFonts w:ascii="Times New Roman"/>
          <w:b/>
          <w:i w:val="false"/>
          <w:color w:val="000000"/>
        </w:rPr>
        <w:t xml:space="preserve"> Өтінім туралы ақпарат</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кіші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1-мысал: Инвестициялар (такси қызметі үшін саны 10 дана автокөлік сатып алу)</w:t>
            </w:r>
          </w:p>
          <w:p>
            <w:pPr>
              <w:spacing w:after="20"/>
              <w:ind w:left="20"/>
              <w:jc w:val="both"/>
            </w:pPr>
            <w:r>
              <w:rPr>
                <w:rFonts w:ascii="Times New Roman"/>
                <w:b w:val="false"/>
                <w:i w:val="false"/>
                <w:color w:val="000000"/>
                <w:sz w:val="20"/>
              </w:rPr>
              <w:t>
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4-мысал: Аралас жобалар:</w:t>
            </w:r>
          </w:p>
          <w:p>
            <w:pPr>
              <w:spacing w:after="20"/>
              <w:ind w:left="20"/>
              <w:jc w:val="both"/>
            </w:pPr>
            <w:r>
              <w:rPr>
                <w:rFonts w:ascii="Times New Roman"/>
                <w:b w:val="false"/>
                <w:i w:val="false"/>
                <w:color w:val="000000"/>
                <w:sz w:val="20"/>
              </w:rPr>
              <w:t>
жер учаскесі бар өндірістік базаны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исламдық бағалы қағаздары бойынша купондық сыйақы мөлшерлемесінің субсидияланатын бір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5" w:id="1524"/>
    <w:p>
      <w:pPr>
        <w:spacing w:after="0"/>
        <w:ind w:left="0"/>
        <w:jc w:val="both"/>
      </w:pPr>
      <w:r>
        <w:rPr>
          <w:rFonts w:ascii="Times New Roman"/>
          <w:b w:val="false"/>
          <w:i w:val="false"/>
          <w:color w:val="000000"/>
          <w:sz w:val="28"/>
        </w:rPr>
        <w:t>
      Жобаның ерекше шарттары: жоба бекітілгеннен кейін нақты мерзімге дейін орындалатын ерекше шарттар. Мысалы:</w:t>
      </w:r>
    </w:p>
    <w:bookmarkEnd w:id="1524"/>
    <w:bookmarkStart w:name="z5176" w:id="1525"/>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исламдық бағалы қағаздар шығару проспектісіне субсидиялаудың барлық мерзімі ішінде өзгерістер мен толықтырулар енгізілуі мүмкін.</w:t>
      </w:r>
    </w:p>
    <w:bookmarkEnd w:id="1525"/>
    <w:bookmarkStart w:name="z5177" w:id="1526"/>
    <w:p>
      <w:pPr>
        <w:spacing w:after="0"/>
        <w:ind w:left="0"/>
        <w:jc w:val="both"/>
      </w:pPr>
      <w:r>
        <w:rPr>
          <w:rFonts w:ascii="Times New Roman"/>
          <w:b w:val="false"/>
          <w:i w:val="false"/>
          <w:color w:val="000000"/>
          <w:sz w:val="28"/>
        </w:rPr>
        <w:t>
      ________________ эмитенттің қолы.</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7-қосымша</w:t>
            </w:r>
          </w:p>
        </w:tc>
      </w:tr>
    </w:tbl>
    <w:bookmarkStart w:name="z5178" w:id="1527"/>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527"/>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179" w:id="1528"/>
    <w:p>
      <w:pPr>
        <w:spacing w:after="0"/>
        <w:ind w:left="0"/>
        <w:jc w:val="left"/>
      </w:pPr>
      <w:r>
        <w:rPr>
          <w:rFonts w:ascii="Times New Roman"/>
          <w:b/>
          <w:i w:val="false"/>
          <w:color w:val="000000"/>
        </w:rPr>
        <w:t xml:space="preserve"> 1-тарау. Жалпы ережелер</w:t>
      </w:r>
    </w:p>
    <w:bookmarkEnd w:id="1528"/>
    <w:bookmarkStart w:name="z5180" w:id="1529"/>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кәсіпкерлердің кредиттері/қаржылық лизингі бойынша міндеттемелерінің орындалуын ішінара қамтамасыз ету ретінде кепілдік берудің тетігі мен шарттарын айқындайды.</w:t>
      </w:r>
    </w:p>
    <w:bookmarkEnd w:id="1529"/>
    <w:bookmarkStart w:name="z5181" w:id="1530"/>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жүзеге асырылады.</w:t>
      </w:r>
    </w:p>
    <w:bookmarkEnd w:id="1530"/>
    <w:bookmarkStart w:name="z5182" w:id="1531"/>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531"/>
    <w:bookmarkStart w:name="z5183" w:id="1532"/>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кредитінің/қаржылық лизингінің нысаналы мақсаты;</w:t>
      </w:r>
    </w:p>
    <w:bookmarkEnd w:id="1532"/>
    <w:bookmarkStart w:name="z5184" w:id="153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33"/>
    <w:bookmarkStart w:name="z5185" w:id="1534"/>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1534"/>
    <w:bookmarkStart w:name="z5186" w:id="1535"/>
    <w:p>
      <w:pPr>
        <w:spacing w:after="0"/>
        <w:ind w:left="0"/>
        <w:jc w:val="both"/>
      </w:pPr>
      <w:r>
        <w:rPr>
          <w:rFonts w:ascii="Times New Roman"/>
          <w:b w:val="false"/>
          <w:i w:val="false"/>
          <w:color w:val="000000"/>
          <w:sz w:val="28"/>
        </w:rPr>
        <w:t xml:space="preserve">
      4) банк – осы Кепілдік беру қағидаларын/тетікті іске асыру шеңберіндегі екінші деңгейдегі банк; </w:t>
      </w:r>
    </w:p>
    <w:bookmarkEnd w:id="1535"/>
    <w:bookmarkStart w:name="z5187" w:id="1536"/>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1536"/>
    <w:bookmarkStart w:name="z5188" w:id="1537"/>
    <w:p>
      <w:pPr>
        <w:spacing w:after="0"/>
        <w:ind w:left="0"/>
        <w:jc w:val="both"/>
      </w:pPr>
      <w:r>
        <w:rPr>
          <w:rFonts w:ascii="Times New Roman"/>
          <w:b w:val="false"/>
          <w:i w:val="false"/>
          <w:color w:val="000000"/>
          <w:sz w:val="28"/>
        </w:rPr>
        <w:t>
      Ислам банкі үшін кредит деп қаржыландыру – қаржыландыру шартына сәйкес ислам банкі кәсіпкерге беретін тауар үшін төлемді кейінге қалдыру немесе бөліп төлеу түсініледі;</w:t>
      </w:r>
    </w:p>
    <w:bookmarkEnd w:id="1537"/>
    <w:bookmarkStart w:name="z5189" w:id="1538"/>
    <w:p>
      <w:pPr>
        <w:spacing w:after="0"/>
        <w:ind w:left="0"/>
        <w:jc w:val="both"/>
      </w:pPr>
      <w:r>
        <w:rPr>
          <w:rFonts w:ascii="Times New Roman"/>
          <w:b w:val="false"/>
          <w:i w:val="false"/>
          <w:color w:val="000000"/>
          <w:sz w:val="28"/>
        </w:rPr>
        <w:t>
      6) бірыңғай жинақтаушы зейнетақы қоры – зейнетақы жарналарын тарту және зейнетақы төлеу бойынша қызметті жүзеге асыратын заңды тұлға (бұдан әрі – БЖЗҚ);</w:t>
      </w:r>
    </w:p>
    <w:bookmarkEnd w:id="1538"/>
    <w:bookmarkStart w:name="z5190" w:id="1539"/>
    <w:p>
      <w:pPr>
        <w:spacing w:after="0"/>
        <w:ind w:left="0"/>
        <w:jc w:val="both"/>
      </w:pPr>
      <w:r>
        <w:rPr>
          <w:rFonts w:ascii="Times New Roman"/>
          <w:b w:val="false"/>
          <w:i w:val="false"/>
          <w:color w:val="000000"/>
          <w:sz w:val="28"/>
        </w:rPr>
        <w:t>
      7) жоба (бизнес-жоба) – кәсіпкер мемлекеттік қаржылық қолдау көрсетілетін қызмет шеңберінде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кредит/қаржылық лизинг шарттары алынуы мүмкін).</w:t>
      </w:r>
    </w:p>
    <w:bookmarkEnd w:id="1539"/>
    <w:bookmarkStart w:name="z5191" w:id="1540"/>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540"/>
    <w:bookmarkStart w:name="z5192" w:id="1541"/>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bookmarkEnd w:id="1541"/>
    <w:bookmarkStart w:name="z5193" w:id="1542"/>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542"/>
    <w:bookmarkStart w:name="z5194" w:id="1543"/>
    <w:p>
      <w:pPr>
        <w:spacing w:after="0"/>
        <w:ind w:left="0"/>
        <w:jc w:val="both"/>
      </w:pPr>
      <w:r>
        <w:rPr>
          <w:rFonts w:ascii="Times New Roman"/>
          <w:b w:val="false"/>
          <w:i w:val="false"/>
          <w:color w:val="000000"/>
          <w:sz w:val="28"/>
        </w:rPr>
        <w:t>
      8)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543"/>
    <w:bookmarkStart w:name="z5195" w:id="1544"/>
    <w:p>
      <w:pPr>
        <w:spacing w:after="0"/>
        <w:ind w:left="0"/>
        <w:jc w:val="both"/>
      </w:pPr>
      <w:r>
        <w:rPr>
          <w:rFonts w:ascii="Times New Roman"/>
          <w:b w:val="false"/>
          <w:i w:val="false"/>
          <w:color w:val="000000"/>
          <w:sz w:val="28"/>
        </w:rPr>
        <w:t>
      9)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544"/>
    <w:bookmarkStart w:name="z5196" w:id="1545"/>
    <w:p>
      <w:pPr>
        <w:spacing w:after="0"/>
        <w:ind w:left="0"/>
        <w:jc w:val="both"/>
      </w:pPr>
      <w:r>
        <w:rPr>
          <w:rFonts w:ascii="Times New Roman"/>
          <w:b w:val="false"/>
          <w:i w:val="false"/>
          <w:color w:val="000000"/>
          <w:sz w:val="28"/>
        </w:rPr>
        <w:t>
      10)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545"/>
    <w:bookmarkStart w:name="z5197" w:id="1546"/>
    <w:p>
      <w:pPr>
        <w:spacing w:after="0"/>
        <w:ind w:left="0"/>
        <w:jc w:val="both"/>
      </w:pPr>
      <w:r>
        <w:rPr>
          <w:rFonts w:ascii="Times New Roman"/>
          <w:b w:val="false"/>
          <w:i w:val="false"/>
          <w:color w:val="000000"/>
          <w:sz w:val="28"/>
        </w:rPr>
        <w:t>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bookmarkEnd w:id="1546"/>
    <w:bookmarkStart w:name="z5198" w:id="1547"/>
    <w:p>
      <w:pPr>
        <w:spacing w:after="0"/>
        <w:ind w:left="0"/>
        <w:jc w:val="both"/>
      </w:pPr>
      <w:r>
        <w:rPr>
          <w:rFonts w:ascii="Times New Roman"/>
          <w:b w:val="false"/>
          <w:i w:val="false"/>
          <w:color w:val="000000"/>
          <w:sz w:val="28"/>
        </w:rPr>
        <w:t xml:space="preserve">
      11)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1547"/>
    <w:bookmarkStart w:name="z5199" w:id="1548"/>
    <w:p>
      <w:pPr>
        <w:spacing w:after="0"/>
        <w:ind w:left="0"/>
        <w:jc w:val="both"/>
      </w:pPr>
      <w:r>
        <w:rPr>
          <w:rFonts w:ascii="Times New Roman"/>
          <w:b w:val="false"/>
          <w:i w:val="false"/>
          <w:color w:val="000000"/>
          <w:sz w:val="28"/>
        </w:rPr>
        <w:t>
      12) кепілдік – кәсіпкердің кепілдік беру сомасы шегінде кепілдік беру шартынан туындайтын кредиттік шарт/қаржылық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bookmarkEnd w:id="1548"/>
    <w:bookmarkStart w:name="z5200" w:id="1549"/>
    <w:p>
      <w:pPr>
        <w:spacing w:after="0"/>
        <w:ind w:left="0"/>
        <w:jc w:val="both"/>
      </w:pPr>
      <w:r>
        <w:rPr>
          <w:rFonts w:ascii="Times New Roman"/>
          <w:b w:val="false"/>
          <w:i w:val="false"/>
          <w:color w:val="000000"/>
          <w:sz w:val="28"/>
        </w:rPr>
        <w:t>
      13) кепілдік шарты – қаржы агенттігі, банк пен кәсіпкер арасында жасалған, кәсіпкерлік жөніндегі уәкілетті орган бекітетін нысан бойынша кепілдік беру туралы үш жақты жазбаша келісім.</w:t>
      </w:r>
    </w:p>
    <w:bookmarkEnd w:id="1549"/>
    <w:bookmarkStart w:name="z5201" w:id="1550"/>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550"/>
    <w:bookmarkStart w:name="z5202" w:id="1551"/>
    <w:p>
      <w:pPr>
        <w:spacing w:after="0"/>
        <w:ind w:left="0"/>
        <w:jc w:val="both"/>
      </w:pPr>
      <w:r>
        <w:rPr>
          <w:rFonts w:ascii="Times New Roman"/>
          <w:b w:val="false"/>
          <w:i w:val="false"/>
          <w:color w:val="000000"/>
          <w:sz w:val="28"/>
        </w:rPr>
        <w:t>
      14) кепілдік беру – кепілдік шартынан туындайтын, кәсіпкердің кепілдік сомасы шегінде кредиттік шарт/қаржылық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bookmarkEnd w:id="1551"/>
    <w:bookmarkStart w:name="z5203" w:id="1552"/>
    <w:p>
      <w:pPr>
        <w:spacing w:after="0"/>
        <w:ind w:left="0"/>
        <w:jc w:val="both"/>
      </w:pPr>
      <w:r>
        <w:rPr>
          <w:rFonts w:ascii="Times New Roman"/>
          <w:b w:val="false"/>
          <w:i w:val="false"/>
          <w:color w:val="000000"/>
          <w:sz w:val="28"/>
        </w:rPr>
        <w:t>
      15)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bookmarkEnd w:id="1552"/>
    <w:bookmarkStart w:name="z5204" w:id="1553"/>
    <w:p>
      <w:pPr>
        <w:spacing w:after="0"/>
        <w:ind w:left="0"/>
        <w:jc w:val="both"/>
      </w:pPr>
      <w:r>
        <w:rPr>
          <w:rFonts w:ascii="Times New Roman"/>
          <w:b w:val="false"/>
          <w:i w:val="false"/>
          <w:color w:val="000000"/>
          <w:sz w:val="28"/>
        </w:rPr>
        <w:t xml:space="preserve">
      16) кредиттік шарт – шарттары бойынша банк кәсіпкерге кредит беретін, кәсіпкер мен банк арасында жасалатын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553"/>
    <w:bookmarkStart w:name="z5205" w:id="1554"/>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Коммерциялық кредит деп кәсіпкерге тауардың бағасы мен тауардың үстеме бағасынан қалыптасатын тауарды сату бағасы бойынша тауарды төлеуді кейінге қалдыру немесе бөліп төлеумен сату арқылы сауда делдалы ретінде кәсіпкердің сауда қызметін ислам банктерінің қаржыландыруы түсініледі;</w:t>
      </w:r>
    </w:p>
    <w:bookmarkEnd w:id="1554"/>
    <w:bookmarkStart w:name="z5206" w:id="1555"/>
    <w:p>
      <w:pPr>
        <w:spacing w:after="0"/>
        <w:ind w:left="0"/>
        <w:jc w:val="both"/>
      </w:pPr>
      <w:r>
        <w:rPr>
          <w:rFonts w:ascii="Times New Roman"/>
          <w:b w:val="false"/>
          <w:i w:val="false"/>
          <w:color w:val="000000"/>
          <w:sz w:val="28"/>
        </w:rPr>
        <w:t>
      17) кредитті/қаржылық лизинг шартын нысаналы пайдалану – кәсіпкердің кредиттік шарт/қаржылық лизинг шарты бойынша алынған кредитті/қаржылық лизингін осы Кепілдік беру қағидаларының талаптарына сәйкес келетін мақсаттарға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осы Кепілдік беру қағидаларының шарттарына сәйкес басқа мақсаттарға қол жеткізу);</w:t>
      </w:r>
    </w:p>
    <w:bookmarkEnd w:id="1555"/>
    <w:bookmarkStart w:name="z5207" w:id="1556"/>
    <w:p>
      <w:pPr>
        <w:spacing w:after="0"/>
        <w:ind w:left="0"/>
        <w:jc w:val="both"/>
      </w:pPr>
      <w:r>
        <w:rPr>
          <w:rFonts w:ascii="Times New Roman"/>
          <w:b w:val="false"/>
          <w:i w:val="false"/>
          <w:color w:val="000000"/>
          <w:sz w:val="28"/>
        </w:rPr>
        <w:t>
      18) қайта қаржыландыру – кәсіпкерге бұрын берілген кредиттерді кредит/қаржылық лизинг қаражаты есебінен басқа банктің/лизингтік компанияның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556"/>
    <w:bookmarkStart w:name="z5208" w:id="1557"/>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w:t>
      </w:r>
    </w:p>
    <w:bookmarkEnd w:id="1557"/>
    <w:bookmarkStart w:name="z5209" w:id="1558"/>
    <w:p>
      <w:pPr>
        <w:spacing w:after="0"/>
        <w:ind w:left="0"/>
        <w:jc w:val="both"/>
      </w:pPr>
      <w:r>
        <w:rPr>
          <w:rFonts w:ascii="Times New Roman"/>
          <w:b w:val="false"/>
          <w:i w:val="false"/>
          <w:color w:val="000000"/>
          <w:sz w:val="28"/>
        </w:rPr>
        <w:t>
      20)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bookmarkEnd w:id="1558"/>
    <w:bookmarkStart w:name="z5210" w:id="1559"/>
    <w:p>
      <w:pPr>
        <w:spacing w:after="0"/>
        <w:ind w:left="0"/>
        <w:jc w:val="both"/>
      </w:pPr>
      <w:r>
        <w:rPr>
          <w:rFonts w:ascii="Times New Roman"/>
          <w:b w:val="false"/>
          <w:i w:val="false"/>
          <w:color w:val="000000"/>
          <w:sz w:val="28"/>
        </w:rPr>
        <w:t>
      21)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1559"/>
    <w:bookmarkStart w:name="z5211" w:id="1560"/>
    <w:p>
      <w:pPr>
        <w:spacing w:after="0"/>
        <w:ind w:left="0"/>
        <w:jc w:val="both"/>
      </w:pPr>
      <w:r>
        <w:rPr>
          <w:rFonts w:ascii="Times New Roman"/>
          <w:b w:val="false"/>
          <w:i w:val="false"/>
          <w:color w:val="000000"/>
          <w:sz w:val="28"/>
        </w:rPr>
        <w:t xml:space="preserve">
      22) лизингтік компания – осы Кепілдік беру қағидалары шеңберінде өз қызметін жүзеге асыратын лизингтік мәмілеге қатысушы; </w:t>
      </w:r>
    </w:p>
    <w:bookmarkEnd w:id="1560"/>
    <w:bookmarkStart w:name="z5212" w:id="1561"/>
    <w:p>
      <w:pPr>
        <w:spacing w:after="0"/>
        <w:ind w:left="0"/>
        <w:jc w:val="both"/>
      </w:pPr>
      <w:r>
        <w:rPr>
          <w:rFonts w:ascii="Times New Roman"/>
          <w:b w:val="false"/>
          <w:i w:val="false"/>
          <w:color w:val="000000"/>
          <w:sz w:val="28"/>
        </w:rPr>
        <w:t>
      23) лизингтік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1561"/>
    <w:bookmarkStart w:name="z5213" w:id="1562"/>
    <w:p>
      <w:pPr>
        <w:spacing w:after="0"/>
        <w:ind w:left="0"/>
        <w:jc w:val="both"/>
      </w:pPr>
      <w:r>
        <w:rPr>
          <w:rFonts w:ascii="Times New Roman"/>
          <w:b w:val="false"/>
          <w:i w:val="false"/>
          <w:color w:val="000000"/>
          <w:sz w:val="28"/>
        </w:rPr>
        <w:t>
      24)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562"/>
    <w:bookmarkStart w:name="z5214" w:id="1563"/>
    <w:p>
      <w:pPr>
        <w:spacing w:after="0"/>
        <w:ind w:left="0"/>
        <w:jc w:val="both"/>
      </w:pPr>
      <w:r>
        <w:rPr>
          <w:rFonts w:ascii="Times New Roman"/>
          <w:b w:val="false"/>
          <w:i w:val="false"/>
          <w:color w:val="000000"/>
          <w:sz w:val="28"/>
        </w:rPr>
        <w:t xml:space="preserve">
      25) мемлекеттік-жекешелік әріптестік – мемлекеттік әріптес пен жеке меншік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1563"/>
    <w:bookmarkStart w:name="z5215" w:id="1564"/>
    <w:p>
      <w:pPr>
        <w:spacing w:after="0"/>
        <w:ind w:left="0"/>
        <w:jc w:val="both"/>
      </w:pPr>
      <w:r>
        <w:rPr>
          <w:rFonts w:ascii="Times New Roman"/>
          <w:b w:val="false"/>
          <w:i w:val="false"/>
          <w:color w:val="000000"/>
          <w:sz w:val="28"/>
        </w:rPr>
        <w:t>
      26) мүліктік кешен – мүліктік кешен ретінде кәсіпорынның құрамына ғимараттарды, құрылысжайларды, жабдықтарды, мүкәммалды, шикізатты, өнімді, жер учаскесіне арналған құқықты, талап ету құқығын, борыштарды, сондай-ақ оның қызметін дараландыратын белгілерге (фирмалық атауы, тауар белгілері) құқықты және басқа айрықша құқықтарды қоса алғанда, оның қызметіне арналған барлық мүлік түрлері кіреді;</w:t>
      </w:r>
    </w:p>
    <w:bookmarkEnd w:id="1564"/>
    <w:bookmarkStart w:name="z5216" w:id="1565"/>
    <w:p>
      <w:pPr>
        <w:spacing w:after="0"/>
        <w:ind w:left="0"/>
        <w:jc w:val="both"/>
      </w:pPr>
      <w:r>
        <w:rPr>
          <w:rFonts w:ascii="Times New Roman"/>
          <w:b w:val="false"/>
          <w:i w:val="false"/>
          <w:color w:val="000000"/>
          <w:sz w:val="28"/>
        </w:rPr>
        <w:t>
      27) номиналды сыйақы мөлшерлемесі – кредиттік шартта/қаржылық лизинг шартында көзделген жағдайларда не тараптардың келісімі бойынша оның мөлшерін банк/лизингтік компания біржақты тәртіппен өзгерте алатын, жасасу сәтінде кредиттік шартта/қаржылық лизинг шартында белгіленген кредит/қаржылық лизинг бойынша сыйақы мөлшерлемесі.</w:t>
      </w:r>
    </w:p>
    <w:bookmarkEnd w:id="1565"/>
    <w:bookmarkStart w:name="z5217" w:id="1566"/>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берумен байланысты кірісі түсініледі;</w:t>
      </w:r>
    </w:p>
    <w:bookmarkEnd w:id="1566"/>
    <w:bookmarkStart w:name="z5218" w:id="1567"/>
    <w:p>
      <w:pPr>
        <w:spacing w:after="0"/>
        <w:ind w:left="0"/>
        <w:jc w:val="both"/>
      </w:pPr>
      <w:r>
        <w:rPr>
          <w:rFonts w:ascii="Times New Roman"/>
          <w:b w:val="false"/>
          <w:i w:val="false"/>
          <w:color w:val="000000"/>
          <w:sz w:val="28"/>
        </w:rPr>
        <w:t>
      28) өңірлік үйлестіруші – облыс (астананың, республикалық маңызы бар қалалардың) әкімі айқындайтын жергілікті атқарушы органның құрылымдық бөлімшесі;</w:t>
      </w:r>
    </w:p>
    <w:bookmarkEnd w:id="1567"/>
    <w:bookmarkStart w:name="z5219" w:id="1568"/>
    <w:p>
      <w:pPr>
        <w:spacing w:after="0"/>
        <w:ind w:left="0"/>
        <w:jc w:val="both"/>
      </w:pPr>
      <w:r>
        <w:rPr>
          <w:rFonts w:ascii="Times New Roman"/>
          <w:b w:val="false"/>
          <w:i w:val="false"/>
          <w:color w:val="000000"/>
          <w:sz w:val="28"/>
        </w:rPr>
        <w:t xml:space="preserve">
      29) портфельдік кепілдік беру – қаржы агенттігі банк/кәсіпкер үшін белгілеген лимит шеңберінде кәсіпкерлерге кепілдік беру нысаны; </w:t>
      </w:r>
    </w:p>
    <w:bookmarkEnd w:id="1568"/>
    <w:bookmarkStart w:name="z5220" w:id="1569"/>
    <w:p>
      <w:pPr>
        <w:spacing w:after="0"/>
        <w:ind w:left="0"/>
        <w:jc w:val="both"/>
      </w:pPr>
      <w:r>
        <w:rPr>
          <w:rFonts w:ascii="Times New Roman"/>
          <w:b w:val="false"/>
          <w:i w:val="false"/>
          <w:color w:val="000000"/>
          <w:sz w:val="28"/>
        </w:rPr>
        <w:t xml:space="preserve">
      30)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жылжитын немесе жылжымайтын мүлік; </w:t>
      </w:r>
    </w:p>
    <w:bookmarkEnd w:id="1569"/>
    <w:bookmarkStart w:name="z5221" w:id="1570"/>
    <w:p>
      <w:pPr>
        <w:spacing w:after="0"/>
        <w:ind w:left="0"/>
        <w:jc w:val="both"/>
      </w:pPr>
      <w:r>
        <w:rPr>
          <w:rFonts w:ascii="Times New Roman"/>
          <w:b w:val="false"/>
          <w:i w:val="false"/>
          <w:color w:val="000000"/>
          <w:sz w:val="28"/>
        </w:rPr>
        <w:t xml:space="preserve">
      31) уәкілетті орган – кәсіпкерлік жөніндегі уәкілетті орган; </w:t>
      </w:r>
    </w:p>
    <w:bookmarkEnd w:id="1570"/>
    <w:bookmarkStart w:name="z5222" w:id="1571"/>
    <w:p>
      <w:pPr>
        <w:spacing w:after="0"/>
        <w:ind w:left="0"/>
        <w:jc w:val="both"/>
      </w:pPr>
      <w:r>
        <w:rPr>
          <w:rFonts w:ascii="Times New Roman"/>
          <w:b w:val="false"/>
          <w:i w:val="false"/>
          <w:color w:val="000000"/>
          <w:sz w:val="28"/>
        </w:rPr>
        <w:t xml:space="preserve">
      32)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571"/>
    <w:bookmarkStart w:name="z5223" w:id="1572"/>
    <w:p>
      <w:pPr>
        <w:spacing w:after="0"/>
        <w:ind w:left="0"/>
        <w:jc w:val="both"/>
      </w:pPr>
      <w:r>
        <w:rPr>
          <w:rFonts w:ascii="Times New Roman"/>
          <w:b w:val="false"/>
          <w:i w:val="false"/>
          <w:color w:val="000000"/>
          <w:sz w:val="28"/>
        </w:rPr>
        <w:t>
      33) Экономикалық қызметтің жалпы жіктеуіші (ЭҚЖЖ) – экономикалық қызмет түрлерін жіктеу және кодтау тәртібін белгілейтін ұлттық жіктеуіш;</w:t>
      </w:r>
    </w:p>
    <w:bookmarkEnd w:id="1572"/>
    <w:bookmarkStart w:name="z5224" w:id="1573"/>
    <w:p>
      <w:pPr>
        <w:spacing w:after="0"/>
        <w:ind w:left="0"/>
        <w:jc w:val="both"/>
      </w:pPr>
      <w:r>
        <w:rPr>
          <w:rFonts w:ascii="Times New Roman"/>
          <w:b w:val="false"/>
          <w:i w:val="false"/>
          <w:color w:val="000000"/>
          <w:sz w:val="28"/>
        </w:rPr>
        <w:t>
      34) электрондық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bookmarkEnd w:id="1573"/>
    <w:bookmarkStart w:name="z5225" w:id="1574"/>
    <w:p>
      <w:pPr>
        <w:spacing w:after="0"/>
        <w:ind w:left="0"/>
        <w:jc w:val="both"/>
      </w:pPr>
      <w:r>
        <w:rPr>
          <w:rFonts w:ascii="Times New Roman"/>
          <w:b w:val="false"/>
          <w:i w:val="false"/>
          <w:color w:val="000000"/>
          <w:sz w:val="28"/>
        </w:rPr>
        <w:t>
      35)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1574"/>
    <w:bookmarkStart w:name="z5226" w:id="1575"/>
    <w:p>
      <w:pPr>
        <w:spacing w:after="0"/>
        <w:ind w:left="0"/>
        <w:jc w:val="both"/>
      </w:pPr>
      <w:r>
        <w:rPr>
          <w:rFonts w:ascii="Times New Roman"/>
          <w:b w:val="false"/>
          <w:i w:val="false"/>
          <w:color w:val="000000"/>
          <w:sz w:val="28"/>
        </w:rPr>
        <w:t>
      4. Кепілдік беру кәсіпкерлерге қаржылық қолдау көрсету құралы болып табылады және кредиттік ресурстарды кеңейту мен оларға қол жеткізуді қамтамасыз ету үшін пайдаланылады.</w:t>
      </w:r>
    </w:p>
    <w:bookmarkEnd w:id="1575"/>
    <w:bookmarkStart w:name="z5227" w:id="1576"/>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576"/>
    <w:bookmarkStart w:name="z5228" w:id="1577"/>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577"/>
    <w:bookmarkStart w:name="z5229" w:id="1578"/>
    <w:p>
      <w:pPr>
        <w:spacing w:after="0"/>
        <w:ind w:left="0"/>
        <w:jc w:val="both"/>
      </w:pPr>
      <w:r>
        <w:rPr>
          <w:rFonts w:ascii="Times New Roman"/>
          <w:b w:val="false"/>
          <w:i w:val="false"/>
          <w:color w:val="000000"/>
          <w:sz w:val="28"/>
        </w:rPr>
        <w:t xml:space="preserve">
      Жергілікті бюджет қаражаты есебінен кепілдік беру үшін көзделген қаражатты өңірлік үйлестіруші қаржы агенттігіне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бекітілген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578"/>
    <w:bookmarkStart w:name="z5230" w:id="1579"/>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579"/>
    <w:bookmarkStart w:name="z5231" w:id="1580"/>
    <w:p>
      <w:pPr>
        <w:spacing w:after="0"/>
        <w:ind w:left="0"/>
        <w:jc w:val="both"/>
      </w:pPr>
      <w:r>
        <w:rPr>
          <w:rFonts w:ascii="Times New Roman"/>
          <w:b w:val="false"/>
          <w:i w:val="false"/>
          <w:color w:val="000000"/>
          <w:sz w:val="28"/>
        </w:rPr>
        <w:t>
      7. Кредиттер/қаржылық лизинг бойынша кепілдік беру шартының қолданылу кезеңі ішінде кепілдік беруге бөлінген және пайдаланылмаған республикалық және/немесе жергілікті бюджеттердің және/немесе Қазақстан Республикасы Ұлттық қорының қаражатын кәсіпкерлік субъектілерінің жобаларын субсидиялауға және/немесе кепілдік беруге пайдалануға жол беріледі.</w:t>
      </w:r>
    </w:p>
    <w:bookmarkEnd w:id="1580"/>
    <w:bookmarkStart w:name="z5232" w:id="1581"/>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мынадай тәртіппен жүзеге асырылады: </w:t>
      </w:r>
    </w:p>
    <w:bookmarkEnd w:id="1581"/>
    <w:bookmarkStart w:name="z5233" w:id="1582"/>
    <w:p>
      <w:pPr>
        <w:spacing w:after="0"/>
        <w:ind w:left="0"/>
        <w:jc w:val="both"/>
      </w:pPr>
      <w:r>
        <w:rPr>
          <w:rFonts w:ascii="Times New Roman"/>
          <w:b w:val="false"/>
          <w:i w:val="false"/>
          <w:color w:val="000000"/>
          <w:sz w:val="28"/>
        </w:rPr>
        <w:t>
      өңдеу өнеркәсібіне – бюджет қаражатының 50 % дейін;</w:t>
      </w:r>
    </w:p>
    <w:bookmarkEnd w:id="1582"/>
    <w:bookmarkStart w:name="z5234" w:id="1583"/>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 дейін; </w:t>
      </w:r>
    </w:p>
    <w:bookmarkEnd w:id="1583"/>
    <w:bookmarkStart w:name="z5235" w:id="1584"/>
    <w:p>
      <w:pPr>
        <w:spacing w:after="0"/>
        <w:ind w:left="0"/>
        <w:jc w:val="both"/>
      </w:pPr>
      <w:r>
        <w:rPr>
          <w:rFonts w:ascii="Times New Roman"/>
          <w:b w:val="false"/>
          <w:i w:val="false"/>
          <w:color w:val="000000"/>
          <w:sz w:val="28"/>
        </w:rPr>
        <w:t>
      микрокәсіпкерлік субъектілерінің қызметіне (20 (жиырма) миллион теңгеге дейінгі кредит) – бюджет қаражатының 20 %.</w:t>
      </w:r>
    </w:p>
    <w:bookmarkEnd w:id="1584"/>
    <w:bookmarkStart w:name="z5236" w:id="1585"/>
    <w:p>
      <w:pPr>
        <w:spacing w:after="0"/>
        <w:ind w:left="0"/>
        <w:jc w:val="both"/>
      </w:pPr>
      <w:r>
        <w:rPr>
          <w:rFonts w:ascii="Times New Roman"/>
          <w:b w:val="false"/>
          <w:i w:val="false"/>
          <w:color w:val="000000"/>
          <w:sz w:val="28"/>
        </w:rPr>
        <w:t>
      Бұл ретте қаржы агенттігінің көрсетілген пропорционалдылықты өзгертуіне және өңдеу өнеркәсібіндегі және/немесе көрсетілетін қызметтерге, оның ішінде сауда қызметі саласындағы жобаларды және/немесе микрокәсіпкерлік субъектілерін қолдау шеңберінде субсидиялау қажеттілігіне қарай олардың арасында қаражатты қайта бөлуге жол беріледі.</w:t>
      </w:r>
    </w:p>
    <w:bookmarkEnd w:id="1585"/>
    <w:bookmarkStart w:name="z5237" w:id="1586"/>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586"/>
    <w:bookmarkStart w:name="z5238" w:id="1587"/>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587"/>
    <w:bookmarkStart w:name="z5239" w:id="1588"/>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588"/>
    <w:bookmarkStart w:name="z5240" w:id="1589"/>
    <w:p>
      <w:pPr>
        <w:spacing w:after="0"/>
        <w:ind w:left="0"/>
        <w:jc w:val="both"/>
      </w:pPr>
      <w:r>
        <w:rPr>
          <w:rFonts w:ascii="Times New Roman"/>
          <w:b w:val="false"/>
          <w:i w:val="false"/>
          <w:color w:val="000000"/>
          <w:sz w:val="28"/>
        </w:rPr>
        <w:t>
      11. Қаржы агенттігі тиімділігіктің жалпы кешенді жылдық талдамалық есебін қалыптастыру мақсатында есепті жылдан кейінгі жылғы шілдеден кешіктірмей Кепілдік беру қағидаларының іске асырылуын кредиттер/лизинг бойынша кепілдік беру бөлігінде мониторингтеудің нәтижелерін уәкілетті органға жібереді.</w:t>
      </w:r>
    </w:p>
    <w:bookmarkEnd w:id="1589"/>
    <w:bookmarkStart w:name="z5241" w:id="1590"/>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өңірлік және салалық бөліністегі әлеуметтік-экономикалық көрсеткіштері серпінінің жалпы республикалық кешенді талдауы көрсетіледі, Қазақстанның әрбір өңірінің шағын және орта кәсіпкерлік секторына жеке-жеке шолу, шағын және орта кәсіпкерлік субъектілерін қаржылық және қаржылық емес қолдаудың қолданыстағы инфрақұрылымы бойынша өзекті ақпарат қамтылады.</w:t>
      </w:r>
    </w:p>
    <w:bookmarkEnd w:id="1590"/>
    <w:bookmarkStart w:name="z5242" w:id="1591"/>
    <w:p>
      <w:pPr>
        <w:spacing w:after="0"/>
        <w:ind w:left="0"/>
        <w:jc w:val="both"/>
      </w:pPr>
      <w:r>
        <w:rPr>
          <w:rFonts w:ascii="Times New Roman"/>
          <w:b w:val="false"/>
          <w:i w:val="false"/>
          <w:color w:val="000000"/>
          <w:sz w:val="28"/>
        </w:rPr>
        <w:t>
      13. Мыналар:</w:t>
      </w:r>
    </w:p>
    <w:bookmarkEnd w:id="1591"/>
    <w:bookmarkStart w:name="z5243" w:id="1592"/>
    <w:p>
      <w:pPr>
        <w:spacing w:after="0"/>
        <w:ind w:left="0"/>
        <w:jc w:val="both"/>
      </w:pPr>
      <w:r>
        <w:rPr>
          <w:rFonts w:ascii="Times New Roman"/>
          <w:b w:val="false"/>
          <w:i w:val="false"/>
          <w:color w:val="000000"/>
          <w:sz w:val="28"/>
        </w:rPr>
        <w:t>
      1) ұйымдардың, сондай-ақ мүліктік кешен ретінде кәсіпорындардың үлестерін, акцияларын, сатып алуға бағытталған;</w:t>
      </w:r>
    </w:p>
    <w:bookmarkEnd w:id="1592"/>
    <w:bookmarkStart w:name="z5244" w:id="1593"/>
    <w:p>
      <w:pPr>
        <w:spacing w:after="0"/>
        <w:ind w:left="0"/>
        <w:jc w:val="both"/>
      </w:pPr>
      <w:r>
        <w:rPr>
          <w:rFonts w:ascii="Times New Roman"/>
          <w:b w:val="false"/>
          <w:i w:val="false"/>
          <w:color w:val="000000"/>
          <w:sz w:val="28"/>
        </w:rPr>
        <w:t>
      2) мемлекеттік даму институттары берген;</w:t>
      </w:r>
    </w:p>
    <w:bookmarkEnd w:id="1593"/>
    <w:bookmarkStart w:name="z5245" w:id="1594"/>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594"/>
    <w:bookmarkStart w:name="z5246" w:id="1595"/>
    <w:p>
      <w:pPr>
        <w:spacing w:after="0"/>
        <w:ind w:left="0"/>
        <w:jc w:val="both"/>
      </w:pPr>
      <w:r>
        <w:rPr>
          <w:rFonts w:ascii="Times New Roman"/>
          <w:b w:val="false"/>
          <w:i w:val="false"/>
          <w:color w:val="000000"/>
          <w:sz w:val="28"/>
        </w:rPr>
        <w:t>
      4) овердрафт түріндегі;</w:t>
      </w:r>
    </w:p>
    <w:bookmarkEnd w:id="1595"/>
    <w:bookmarkStart w:name="z5247" w:id="1596"/>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bookmarkEnd w:id="1596"/>
    <w:bookmarkStart w:name="z5248" w:id="1597"/>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bookmarkEnd w:id="1597"/>
    <w:bookmarkStart w:name="z5249" w:id="1598"/>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лизингтік компаниялардың қызметіне бағытталған;</w:t>
      </w:r>
    </w:p>
    <w:bookmarkEnd w:id="1598"/>
    <w:bookmarkStart w:name="z5250" w:id="1599"/>
    <w:p>
      <w:pPr>
        <w:spacing w:after="0"/>
        <w:ind w:left="0"/>
        <w:jc w:val="both"/>
      </w:pPr>
      <w:r>
        <w:rPr>
          <w:rFonts w:ascii="Times New Roman"/>
          <w:b w:val="false"/>
          <w:i w:val="false"/>
          <w:color w:val="000000"/>
          <w:sz w:val="28"/>
        </w:rPr>
        <w:t>
      8)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мыналарды қоспағанда:</w:t>
      </w:r>
    </w:p>
    <w:bookmarkEnd w:id="1599"/>
    <w:bookmarkStart w:name="z5251" w:id="1600"/>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 (оның ішінде кеңейту, жаңғырту, техникалық жаңарту, реконструкциялау, реставрациялау, күрделі жөндеу);</w:t>
      </w:r>
    </w:p>
    <w:bookmarkEnd w:id="1600"/>
    <w:bookmarkStart w:name="z5252" w:id="1601"/>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w:t>
      </w:r>
    </w:p>
    <w:bookmarkEnd w:id="1601"/>
    <w:bookmarkStart w:name="z5253" w:id="1602"/>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жүргізген жағдайда, үлестес/байланысты тұлғалардан тауарларды, шикізатты және/немесе материалдарды сатып алу;</w:t>
      </w:r>
    </w:p>
    <w:bookmarkEnd w:id="1602"/>
    <w:bookmarkStart w:name="z5254" w:id="1603"/>
    <w:p>
      <w:pPr>
        <w:spacing w:after="0"/>
        <w:ind w:left="0"/>
        <w:jc w:val="both"/>
      </w:pPr>
      <w:r>
        <w:rPr>
          <w:rFonts w:ascii="Times New Roman"/>
          <w:b w:val="false"/>
          <w:i w:val="false"/>
          <w:color w:val="000000"/>
          <w:sz w:val="28"/>
        </w:rPr>
        <w:t>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603"/>
    <w:bookmarkStart w:name="z5255" w:id="1604"/>
    <w:p>
      <w:pPr>
        <w:spacing w:after="0"/>
        <w:ind w:left="0"/>
        <w:jc w:val="both"/>
      </w:pPr>
      <w:r>
        <w:rPr>
          <w:rFonts w:ascii="Times New Roman"/>
          <w:b w:val="false"/>
          <w:i w:val="false"/>
          <w:color w:val="000000"/>
          <w:sz w:val="28"/>
        </w:rPr>
        <w:t>
      10) жылжымайтын мүлікпен операцияларды жүзеге асыруға бағытталған (жеке тұрғын үй құрылысы бойынша пәтерлерді, пәтерлерді, тұрғын үйлерді, жер учаскелерін сатып алу/жалға алу/қосалқы жалдау);</w:t>
      </w:r>
    </w:p>
    <w:bookmarkEnd w:id="1604"/>
    <w:bookmarkStart w:name="z5256" w:id="1605"/>
    <w:p>
      <w:pPr>
        <w:spacing w:after="0"/>
        <w:ind w:left="0"/>
        <w:jc w:val="both"/>
      </w:pPr>
      <w:r>
        <w:rPr>
          <w:rFonts w:ascii="Times New Roman"/>
          <w:b w:val="false"/>
          <w:i w:val="false"/>
          <w:color w:val="000000"/>
          <w:sz w:val="28"/>
        </w:rPr>
        <w:t>
      11) бұдан бұрын кепілдік беру бойынша қолдау алған дайын және пайдалануға берілген/ жұмыс істеп тұрған жобаны қосымша жаңғыртусыз сатып алынатын жобаның 20 %-дан кем сатып алуға бағытталған;</w:t>
      </w:r>
    </w:p>
    <w:bookmarkEnd w:id="1605"/>
    <w:bookmarkStart w:name="z5257" w:id="1606"/>
    <w:p>
      <w:pPr>
        <w:spacing w:after="0"/>
        <w:ind w:left="0"/>
        <w:jc w:val="both"/>
      </w:pPr>
      <w:r>
        <w:rPr>
          <w:rFonts w:ascii="Times New Roman"/>
          <w:b w:val="false"/>
          <w:i w:val="false"/>
          <w:color w:val="000000"/>
          <w:sz w:val="28"/>
        </w:rPr>
        <w:t>
      12) салық міндеттемелерін, зейнетақы және әлеуметтік аударымдарды, кедендік төлемдер мен алымдарды төлеуге бағытталған кредиттер/қаржылық лизинг кепілдік беруге жатпайды.</w:t>
      </w:r>
    </w:p>
    <w:bookmarkEnd w:id="1606"/>
    <w:bookmarkStart w:name="z5258" w:id="1607"/>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607"/>
    <w:bookmarkStart w:name="z5259" w:id="160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bookmarkEnd w:id="1608"/>
    <w:bookmarkStart w:name="z5260" w:id="1609"/>
    <w:p>
      <w:pPr>
        <w:spacing w:after="0"/>
        <w:ind w:left="0"/>
        <w:jc w:val="both"/>
      </w:pPr>
      <w:r>
        <w:rPr>
          <w:rFonts w:ascii="Times New Roman"/>
          <w:b w:val="false"/>
          <w:i w:val="false"/>
          <w:color w:val="000000"/>
          <w:sz w:val="28"/>
        </w:rPr>
        <w:t xml:space="preserve">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 </w:t>
      </w:r>
    </w:p>
    <w:bookmarkEnd w:id="1609"/>
    <w:bookmarkStart w:name="z5261" w:id="1610"/>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1610"/>
    <w:bookmarkStart w:name="z5262" w:id="1611"/>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w:t>
      </w:r>
    </w:p>
    <w:bookmarkEnd w:id="1611"/>
    <w:bookmarkStart w:name="z5263" w:id="1612"/>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 2020 жылғы 20 сәуірден бастап туындаған қатынастарға қолданылады);</w:t>
      </w:r>
    </w:p>
    <w:bookmarkEnd w:id="1612"/>
    <w:bookmarkStart w:name="z5264" w:id="1613"/>
    <w:p>
      <w:pPr>
        <w:spacing w:after="0"/>
        <w:ind w:left="0"/>
        <w:jc w:val="both"/>
      </w:pPr>
      <w:r>
        <w:rPr>
          <w:rFonts w:ascii="Times New Roman"/>
          <w:b w:val="false"/>
          <w:i w:val="false"/>
          <w:color w:val="000000"/>
          <w:sz w:val="28"/>
        </w:rPr>
        <w:t>
      6) активті кредит/қаржылық лизинг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болашақта қайта ұйымдастыруды жасайтын және/немесе жоспарлайтын кәсіпкерлер;</w:t>
      </w:r>
    </w:p>
    <w:bookmarkEnd w:id="1613"/>
    <w:bookmarkStart w:name="z5265" w:id="1614"/>
    <w:p>
      <w:pPr>
        <w:spacing w:after="0"/>
        <w:ind w:left="0"/>
        <w:jc w:val="both"/>
      </w:pPr>
      <w:r>
        <w:rPr>
          <w:rFonts w:ascii="Times New Roman"/>
          <w:b w:val="false"/>
          <w:i w:val="false"/>
          <w:color w:val="000000"/>
          <w:sz w:val="28"/>
        </w:rPr>
        <w:t xml:space="preserve">
      7) кепілдік беруге өтінім беру сәтінде жеке кәсіпкерлік субъектісі ретінде қызметін тоқтатқан немесе тоқтатқан кәсіпкерлер қатысушылар болып табылмайды. </w:t>
      </w:r>
    </w:p>
    <w:bookmarkEnd w:id="1614"/>
    <w:bookmarkStart w:name="z5266" w:id="1615"/>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1615"/>
    <w:bookmarkStart w:name="z5267" w:id="1616"/>
    <w:p>
      <w:pPr>
        <w:spacing w:after="0"/>
        <w:ind w:left="0"/>
        <w:jc w:val="both"/>
      </w:pPr>
      <w:r>
        <w:rPr>
          <w:rFonts w:ascii="Times New Roman"/>
          <w:b w:val="false"/>
          <w:i w:val="false"/>
          <w:color w:val="000000"/>
          <w:sz w:val="28"/>
        </w:rPr>
        <w:t>
      16. Банктер/лизингтік компаниялар:</w:t>
      </w:r>
    </w:p>
    <w:bookmarkEnd w:id="1616"/>
    <w:bookmarkStart w:name="z5268" w:id="1617"/>
    <w:p>
      <w:pPr>
        <w:spacing w:after="0"/>
        <w:ind w:left="0"/>
        <w:jc w:val="both"/>
      </w:pPr>
      <w:r>
        <w:rPr>
          <w:rFonts w:ascii="Times New Roman"/>
          <w:b w:val="false"/>
          <w:i w:val="false"/>
          <w:color w:val="000000"/>
          <w:sz w:val="28"/>
        </w:rPr>
        <w:t>
      1) кәсіпкерлер бастама жасаған кредит беру/қаржылық лизинг шарттарын өзгертуге байланысты;</w:t>
      </w:r>
    </w:p>
    <w:bookmarkEnd w:id="1617"/>
    <w:bookmarkStart w:name="z5269" w:id="1618"/>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 себебі бойынша алынатын; </w:t>
      </w:r>
    </w:p>
    <w:bookmarkEnd w:id="1618"/>
    <w:bookmarkStart w:name="z5270" w:id="161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619"/>
    <w:bookmarkStart w:name="z5271" w:id="1620"/>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 </w:t>
      </w:r>
    </w:p>
    <w:bookmarkEnd w:id="1620"/>
    <w:bookmarkStart w:name="z5272" w:id="1621"/>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лизингінің сомасына байланысты.</w:t>
      </w:r>
    </w:p>
    <w:bookmarkEnd w:id="1621"/>
    <w:bookmarkStart w:name="z5273" w:id="1622"/>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валютамен беріледі.</w:t>
      </w:r>
    </w:p>
    <w:bookmarkEnd w:id="1622"/>
    <w:bookmarkStart w:name="z5274" w:id="1623"/>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өмір сүру мерзімі ішінде ай сайын амортизацияланады.</w:t>
      </w:r>
    </w:p>
    <w:bookmarkEnd w:id="1623"/>
    <w:bookmarkStart w:name="z5275" w:id="1624"/>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624"/>
    <w:bookmarkStart w:name="z5276" w:id="1625"/>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625"/>
    <w:bookmarkStart w:name="z5277" w:id="1626"/>
    <w:p>
      <w:pPr>
        <w:spacing w:after="0"/>
        <w:ind w:left="0"/>
        <w:jc w:val="both"/>
      </w:pPr>
      <w:r>
        <w:rPr>
          <w:rFonts w:ascii="Times New Roman"/>
          <w:b w:val="false"/>
          <w:i w:val="false"/>
          <w:color w:val="000000"/>
          <w:sz w:val="28"/>
        </w:rPr>
        <w:t>
      Бұл ретте "Шағын, орта және ірі кәсіпкерлікті қолдау" бағыты шеңберінде шарттары осы Кепілдік беру қағидаларының 38-тармағының 3) тармақшасында белгіленген кепілдік құнының өзге құрылымы көзделген.</w:t>
      </w:r>
    </w:p>
    <w:bookmarkEnd w:id="1626"/>
    <w:bookmarkStart w:name="z5278" w:id="1627"/>
    <w:p>
      <w:pPr>
        <w:spacing w:after="0"/>
        <w:ind w:left="0"/>
        <w:jc w:val="both"/>
      </w:pPr>
      <w:r>
        <w:rPr>
          <w:rFonts w:ascii="Times New Roman"/>
          <w:b w:val="false"/>
          <w:i w:val="false"/>
          <w:color w:val="000000"/>
          <w:sz w:val="28"/>
        </w:rPr>
        <w:t>
      Қаржы агенттігі алынған қаражатты қаржы жылы аяқталғаннан кейін өзінің қалауы бойынша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 игеру бойынша салыстыру актісін ұсынады. Кәсіпкерлік жөніндегі уәкілетті орган салыстырып тексеру актісіне қол қойғаннан кейін қаржы агенттігі 5 (бес) жұмыс күні ішінде қаражат қалдығын екінші деңгейдегі банкте ашылған өз шотына аударады (осы тармақтың күші 2022 жылғы 1 қаңтардан бастап туындаған қатынастарға қолданылады).</w:t>
      </w:r>
    </w:p>
    <w:bookmarkEnd w:id="1627"/>
    <w:bookmarkStart w:name="z5279" w:id="1628"/>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төлеу бойынша банк/лизингтік компания алдындағы кәсіпкер үшін міндеттемелерді орындау үшін кепілдік сомасы шегінде арнайы шоттағы қаражатты пайдаланады. Ол үшін қаржы агенттігі қаржы жылы аяқталғаннан кейін өз қалауы бойынша арнайы шотта нысаналы трансферттер қаражатының қалдығын сақтайды.</w:t>
      </w:r>
    </w:p>
    <w:bookmarkEnd w:id="1628"/>
    <w:bookmarkStart w:name="z5280" w:id="1629"/>
    <w:p>
      <w:pPr>
        <w:spacing w:after="0"/>
        <w:ind w:left="0"/>
        <w:jc w:val="both"/>
      </w:pPr>
      <w:r>
        <w:rPr>
          <w:rFonts w:ascii="Times New Roman"/>
          <w:b w:val="false"/>
          <w:i w:val="false"/>
          <w:color w:val="000000"/>
          <w:sz w:val="28"/>
        </w:rPr>
        <w:t xml:space="preserve">
      Қаржы агенттігі осы Кепілдік беру қағидаларын іске асыру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629"/>
    <w:bookmarkStart w:name="z5281" w:id="1630"/>
    <w:p>
      <w:pPr>
        <w:spacing w:after="0"/>
        <w:ind w:left="0"/>
        <w:jc w:val="both"/>
      </w:pPr>
      <w:r>
        <w:rPr>
          <w:rFonts w:ascii="Times New Roman"/>
          <w:b w:val="false"/>
          <w:i w:val="false"/>
          <w:color w:val="000000"/>
          <w:sz w:val="28"/>
        </w:rPr>
        <w:t>
      19.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bookmarkEnd w:id="1630"/>
    <w:bookmarkStart w:name="z5282" w:id="1631"/>
    <w:p>
      <w:pPr>
        <w:spacing w:after="0"/>
        <w:ind w:left="0"/>
        <w:jc w:val="both"/>
      </w:pPr>
      <w:r>
        <w:rPr>
          <w:rFonts w:ascii="Times New Roman"/>
          <w:b w:val="false"/>
          <w:i w:val="false"/>
          <w:color w:val="000000"/>
          <w:sz w:val="28"/>
        </w:rPr>
        <w:t>
      20. Қаржы агенттігінің шешімі негізінде кредит (-тер)/қаржылық лизинг бойынша қамтамасыз ету ретінде берілетін мүлікті сақтандыруға жол беріледі.</w:t>
      </w:r>
    </w:p>
    <w:bookmarkEnd w:id="1631"/>
    <w:bookmarkStart w:name="z5283" w:id="1632"/>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632"/>
    <w:bookmarkStart w:name="z5284" w:id="1633"/>
    <w:p>
      <w:pPr>
        <w:spacing w:after="0"/>
        <w:ind w:left="0"/>
        <w:jc w:val="both"/>
      </w:pPr>
      <w:r>
        <w:rPr>
          <w:rFonts w:ascii="Times New Roman"/>
          <w:b w:val="false"/>
          <w:i w:val="false"/>
          <w:color w:val="000000"/>
          <w:sz w:val="28"/>
        </w:rPr>
        <w:t>
      22. Қаржы агенттігінің кепілдіктердің ең жоғары сомасын белгілей отырып, қаржы агенттігі мен банк арасында екіжақты негіздемелік келісім жасаса отырып, осы Кепілдік беру қағидаларының шарттарына сәйкес портфельдік кепілдік беру әдісін қолдануына жол беріледі. Қаржы агенттігі банкті таңдауды дербес жүзеге асырады.</w:t>
      </w:r>
    </w:p>
    <w:bookmarkEnd w:id="1633"/>
    <w:bookmarkStart w:name="z5285" w:id="1634"/>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талаптарына сәйкес және негіздемелік келісімде көрсетілген кәсіпкерлердің жобаларына кредит беру құқығын береді.</w:t>
      </w:r>
    </w:p>
    <w:bookmarkEnd w:id="1634"/>
    <w:bookmarkStart w:name="z5286" w:id="1635"/>
    <w:p>
      <w:pPr>
        <w:spacing w:after="0"/>
        <w:ind w:left="0"/>
        <w:jc w:val="both"/>
      </w:pPr>
      <w:r>
        <w:rPr>
          <w:rFonts w:ascii="Times New Roman"/>
          <w:b w:val="false"/>
          <w:i w:val="false"/>
          <w:color w:val="000000"/>
          <w:sz w:val="28"/>
        </w:rPr>
        <w:t>
      Банктер жобаны таңдағаннан кейін қаржы агенттігіне қол қою үшін кепілдік шартын ұсынады. Егер мәлімделген жоба осы Кепілдік беру қағидаларының және жасалған негіздемелік келісімнің талаптарына сәйкес келмеген жағдайда қаржы агенттігінің кепілдік шартына қол қоюдан бас тартуына жол беріледі.</w:t>
      </w:r>
    </w:p>
    <w:bookmarkEnd w:id="1635"/>
    <w:bookmarkStart w:name="z5287" w:id="1636"/>
    <w:p>
      <w:pPr>
        <w:spacing w:after="0"/>
        <w:ind w:left="0"/>
        <w:jc w:val="both"/>
      </w:pPr>
      <w:r>
        <w:rPr>
          <w:rFonts w:ascii="Times New Roman"/>
          <w:b w:val="false"/>
          <w:i w:val="false"/>
          <w:color w:val="000000"/>
          <w:sz w:val="28"/>
        </w:rPr>
        <w:t>
      23. Кепілдік шарты жасалатын кредит/қаржылық лизингі дербес кредиттік шарт/қаржылық лизингі шарты түрінде ресімделеді.</w:t>
      </w:r>
    </w:p>
    <w:bookmarkEnd w:id="1636"/>
    <w:bookmarkStart w:name="z5288" w:id="1637"/>
    <w:p>
      <w:pPr>
        <w:spacing w:after="0"/>
        <w:ind w:left="0"/>
        <w:jc w:val="both"/>
      </w:pPr>
      <w:r>
        <w:rPr>
          <w:rFonts w:ascii="Times New Roman"/>
          <w:b w:val="false"/>
          <w:i w:val="false"/>
          <w:color w:val="000000"/>
          <w:sz w:val="28"/>
        </w:rPr>
        <w:t>
      24. Қаржы агенттігі жарнамалау науқанын өткізеді және өзінің ресми интернет-ресурсында осы Кепілдік беру қағидаларыны іске асыру туралы ақпаратты орналастырады.</w:t>
      </w:r>
    </w:p>
    <w:bookmarkEnd w:id="1637"/>
    <w:bookmarkStart w:name="z5289" w:id="1638"/>
    <w:p>
      <w:pPr>
        <w:spacing w:after="0"/>
        <w:ind w:left="0"/>
        <w:jc w:val="both"/>
      </w:pPr>
      <w:r>
        <w:rPr>
          <w:rFonts w:ascii="Times New Roman"/>
          <w:b w:val="false"/>
          <w:i w:val="false"/>
          <w:color w:val="000000"/>
          <w:sz w:val="28"/>
        </w:rPr>
        <w:t>
      25. Қаржы агенттігі:</w:t>
      </w:r>
    </w:p>
    <w:bookmarkEnd w:id="1638"/>
    <w:bookmarkStart w:name="z5290" w:id="1639"/>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639"/>
    <w:bookmarkStart w:name="z5291" w:id="1640"/>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640"/>
    <w:bookmarkStart w:name="z5292" w:id="1641"/>
    <w:p>
      <w:pPr>
        <w:spacing w:after="0"/>
        <w:ind w:left="0"/>
        <w:jc w:val="both"/>
      </w:pPr>
      <w:r>
        <w:rPr>
          <w:rFonts w:ascii="Times New Roman"/>
          <w:b w:val="false"/>
          <w:i w:val="false"/>
          <w:color w:val="000000"/>
          <w:sz w:val="28"/>
        </w:rPr>
        <w:t>
      3) әлеуетті қатысушының және онымен үлестес заңды және жеке тұлғалардың кредиттік тарихы теріс болған жағдайларда, кепілдік беруден бас тартуына жол беріледі.</w:t>
      </w:r>
    </w:p>
    <w:bookmarkEnd w:id="1641"/>
    <w:bookmarkStart w:name="z5293" w:id="1642"/>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642"/>
    <w:bookmarkStart w:name="z5294" w:id="1643"/>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643"/>
    <w:bookmarkStart w:name="z5295" w:id="1644"/>
    <w:p>
      <w:pPr>
        <w:spacing w:after="0"/>
        <w:ind w:left="0"/>
        <w:jc w:val="both"/>
      </w:pPr>
      <w:r>
        <w:rPr>
          <w:rFonts w:ascii="Times New Roman"/>
          <w:b w:val="false"/>
          <w:i w:val="false"/>
          <w:color w:val="000000"/>
          <w:sz w:val="28"/>
        </w:rPr>
        <w:t xml:space="preserve">
      26. Экономиканың қызметтің түрлеріде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кәсіпкердің тіркелген орнын ескермей, "Шағын және орта кәсіпкерлікті қолдау" бағыты бойынша кепілдік беруге қатысушылар болып табылады.</w:t>
      </w:r>
    </w:p>
    <w:bookmarkEnd w:id="1644"/>
    <w:bookmarkStart w:name="z5296" w:id="1645"/>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 </w:t>
      </w:r>
    </w:p>
    <w:bookmarkEnd w:id="1645"/>
    <w:bookmarkStart w:name="z5297" w:id="1646"/>
    <w:p>
      <w:pPr>
        <w:spacing w:after="0"/>
        <w:ind w:left="0"/>
        <w:jc w:val="both"/>
      </w:pPr>
      <w:r>
        <w:rPr>
          <w:rFonts w:ascii="Times New Roman"/>
          <w:b w:val="false"/>
          <w:i w:val="false"/>
          <w:color w:val="000000"/>
          <w:sz w:val="28"/>
        </w:rPr>
        <w:t>
      Жобалар бойынша кепілдік беруге жол беріледі:</w:t>
      </w:r>
    </w:p>
    <w:bookmarkEnd w:id="1646"/>
    <w:bookmarkStart w:name="z5298" w:id="1647"/>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(сауда-ойын-сауық орталықтарын қоспағанда) салу, кеңейту;</w:t>
      </w:r>
    </w:p>
    <w:bookmarkEnd w:id="1647"/>
    <w:bookmarkStart w:name="z5299" w:id="1648"/>
    <w:p>
      <w:pPr>
        <w:spacing w:after="0"/>
        <w:ind w:left="0"/>
        <w:jc w:val="both"/>
      </w:pPr>
      <w:r>
        <w:rPr>
          <w:rFonts w:ascii="Times New Roman"/>
          <w:b w:val="false"/>
          <w:i w:val="false"/>
          <w:color w:val="000000"/>
          <w:sz w:val="28"/>
        </w:rPr>
        <w:t>
      ауданы кемінде 1000 (бір мың) шаршы метр болатын сауда орталықтарындағы, сауда-ойын-сауық орталықтарындағы сауда алаңдарына арналған үй-жайларды реконструкциялау.</w:t>
      </w:r>
    </w:p>
    <w:bookmarkEnd w:id="1648"/>
    <w:bookmarkStart w:name="z5300" w:id="1649"/>
    <w:p>
      <w:pPr>
        <w:spacing w:after="0"/>
        <w:ind w:left="0"/>
        <w:jc w:val="both"/>
      </w:pPr>
      <w:r>
        <w:rPr>
          <w:rFonts w:ascii="Times New Roman"/>
          <w:b w:val="false"/>
          <w:i w:val="false"/>
          <w:color w:val="000000"/>
          <w:sz w:val="28"/>
        </w:rPr>
        <w:t>
      Кәсіпкерлердің жобаларына келесі салаларға сәйкес қолдау көрсетіледі:</w:t>
      </w:r>
    </w:p>
    <w:bookmarkEnd w:id="1649"/>
    <w:bookmarkStart w:name="z5301" w:id="1650"/>
    <w:p>
      <w:pPr>
        <w:spacing w:after="0"/>
        <w:ind w:left="0"/>
        <w:jc w:val="both"/>
      </w:pPr>
      <w:r>
        <w:rPr>
          <w:rFonts w:ascii="Times New Roman"/>
          <w:b w:val="false"/>
          <w:i w:val="false"/>
          <w:color w:val="000000"/>
          <w:sz w:val="28"/>
        </w:rPr>
        <w:t>
      ЭҚЖЖ 47.11 "Астанада, республикалық маңызы бар қалаларда қоспағанда, мамандандырылмаған дүкендерде негізінен тамақ өнімдерімен, сусындармен және темекі өнімдерімен бөлшек сауда";</w:t>
      </w:r>
    </w:p>
    <w:bookmarkEnd w:id="1650"/>
    <w:bookmarkStart w:name="z5302" w:id="1651"/>
    <w:p>
      <w:pPr>
        <w:spacing w:after="0"/>
        <w:ind w:left="0"/>
        <w:jc w:val="both"/>
      </w:pPr>
      <w:r>
        <w:rPr>
          <w:rFonts w:ascii="Times New Roman"/>
          <w:b w:val="false"/>
          <w:i w:val="false"/>
          <w:color w:val="000000"/>
          <w:sz w:val="28"/>
        </w:rPr>
        <w:t>
      ЭҚЖЖ 68.20.1 "меншікті жылжымайтын мүлікті жалға алу және басқару", Астанадағы, Республикалық маңызы бар қалалардағы жобаларды қоспағанда.</w:t>
      </w:r>
    </w:p>
    <w:bookmarkEnd w:id="1651"/>
    <w:bookmarkStart w:name="z5303" w:id="1652"/>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652"/>
    <w:bookmarkStart w:name="z5304" w:id="1653"/>
    <w:p>
      <w:pPr>
        <w:spacing w:after="0"/>
        <w:ind w:left="0"/>
        <w:jc w:val="both"/>
      </w:pPr>
      <w:r>
        <w:rPr>
          <w:rFonts w:ascii="Times New Roman"/>
          <w:b w:val="false"/>
          <w:i w:val="false"/>
          <w:color w:val="000000"/>
          <w:sz w:val="28"/>
        </w:rPr>
        <w:t>
      сауда жабдықтарын сатып алу;</w:t>
      </w:r>
    </w:p>
    <w:bookmarkEnd w:id="1653"/>
    <w:bookmarkStart w:name="z5305" w:id="1654"/>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да көп объектілерді іске асыру. Бұл ретте екі және одан да көп жобаны бір объект ретінде қаржыландыруға жол берілмейді (физикалық немесе технологиялық жағынан ажырамай байланысқан бірыңғай ғимарат/құрылысжай/объект болып табылады).</w:t>
      </w:r>
    </w:p>
    <w:bookmarkEnd w:id="1654"/>
    <w:bookmarkStart w:name="z5306" w:id="1655"/>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міндетті шарттар:</w:t>
      </w:r>
    </w:p>
    <w:bookmarkEnd w:id="1655"/>
    <w:bookmarkStart w:name="z5307" w:id="1656"/>
    <w:p>
      <w:pPr>
        <w:spacing w:after="0"/>
        <w:ind w:left="0"/>
        <w:jc w:val="both"/>
      </w:pPr>
      <w:r>
        <w:rPr>
          <w:rFonts w:ascii="Times New Roman"/>
          <w:b w:val="false"/>
          <w:i w:val="false"/>
          <w:color w:val="000000"/>
          <w:sz w:val="28"/>
        </w:rPr>
        <w:t>
      өткізу үшін сауда алаңында және (немесе) сөре кеңістігінде жалпы сауда алаңының және (немесе) сөре кеңістігінің кемінде жиырма пайызын орналастыруды қамтамасыз ету, "Қазақстанда жасалған" деп белгіленген отандық өндірістің азық-түлік емес тауарлары Қазақстан Республикасының ұлттық стандарттарының талаптарына сәйкес ҚР СТ 3836 "Қазақстан жасалған "таңбалау белгісі". Техникалық талаптар" және ҚР СТ 3837 "Қазақстан жасалған" таңбалау белгісін қолдану тәртібі. Жалпы ережелер";</w:t>
      </w:r>
    </w:p>
    <w:bookmarkEnd w:id="1656"/>
    <w:bookmarkStart w:name="z5308" w:id="165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қағидаларының 8-1-тармағының 2) тармақшасында көзделген талапқа сауда алаңында және (немесе) сөре кеңістігінде кемінде жиырмаға дейін қосымша орналастыруды қамтамасыз ету жалпы сауда алаңының және (немесе) сөре кеңістігінің пайызы, Қазақстан Республикасының ұлттық стандарттарының ҚР СТ 3836 "Қазақстан жасалған" таңбалау белгісі талаптарына сәйкес "Қазақстанда жасалған" деген таңбасы бар отандық өндірістің азық-түлік тауарлары. Техникалық талаптар" және ҚР СТ 3837 "Қазақстан жасалған" таңбалау белгісін қолдану тәртібі. Жалпы ережелер";</w:t>
      </w:r>
    </w:p>
    <w:bookmarkEnd w:id="1657"/>
    <w:bookmarkStart w:name="z5309" w:id="1658"/>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1658"/>
    <w:bookmarkStart w:name="z5310" w:id="1659"/>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негізгі ережелер".</w:t>
      </w:r>
    </w:p>
    <w:bookmarkEnd w:id="1659"/>
    <w:bookmarkStart w:name="z5311" w:id="1660"/>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660"/>
    <w:bookmarkStart w:name="z5312" w:id="1661"/>
    <w:p>
      <w:pPr>
        <w:spacing w:after="0"/>
        <w:ind w:left="0"/>
        <w:jc w:val="both"/>
      </w:pPr>
      <w:r>
        <w:rPr>
          <w:rFonts w:ascii="Times New Roman"/>
          <w:b w:val="false"/>
          <w:i w:val="false"/>
          <w:color w:val="000000"/>
          <w:sz w:val="28"/>
        </w:rPr>
        <w:t>
      27.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661"/>
    <w:bookmarkStart w:name="z5313" w:id="166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662"/>
    <w:bookmarkStart w:name="z5314" w:id="1663"/>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663"/>
    <w:bookmarkStart w:name="z5315" w:id="1664"/>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664"/>
    <w:bookmarkStart w:name="z5316" w:id="1665"/>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665"/>
    <w:bookmarkStart w:name="z5317" w:id="1666"/>
    <w:p>
      <w:pPr>
        <w:spacing w:after="0"/>
        <w:ind w:left="0"/>
        <w:jc w:val="both"/>
      </w:pPr>
      <w:r>
        <w:rPr>
          <w:rFonts w:ascii="Times New Roman"/>
          <w:b w:val="false"/>
          <w:i w:val="false"/>
          <w:color w:val="000000"/>
          <w:sz w:val="28"/>
        </w:rPr>
        <w:t>
      28.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666"/>
    <w:bookmarkStart w:name="z5318" w:id="1667"/>
    <w:p>
      <w:pPr>
        <w:spacing w:after="0"/>
        <w:ind w:left="0"/>
        <w:jc w:val="both"/>
      </w:pPr>
      <w:r>
        <w:rPr>
          <w:rFonts w:ascii="Times New Roman"/>
          <w:b w:val="false"/>
          <w:i w:val="false"/>
          <w:color w:val="000000"/>
          <w:sz w:val="28"/>
        </w:rPr>
        <w:t xml:space="preserve">
      29. Кепілдік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жобаларын қоспағанда, салалық шектеулерсіз мемлекеттік-жекешелік әріптестік туралы шарт шеңберінде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 </w:t>
      </w:r>
    </w:p>
    <w:bookmarkEnd w:id="1667"/>
    <w:bookmarkStart w:name="z5319" w:id="1668"/>
    <w:p>
      <w:pPr>
        <w:spacing w:after="0"/>
        <w:ind w:left="0"/>
        <w:jc w:val="both"/>
      </w:pPr>
      <w:r>
        <w:rPr>
          <w:rFonts w:ascii="Times New Roman"/>
          <w:b w:val="false"/>
          <w:i w:val="false"/>
          <w:color w:val="000000"/>
          <w:sz w:val="28"/>
        </w:rPr>
        <w:t>
      30.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668"/>
    <w:bookmarkStart w:name="z5320" w:id="1669"/>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669"/>
    <w:bookmarkStart w:name="z5321" w:id="1670"/>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670"/>
    <w:bookmarkStart w:name="z5322" w:id="1671"/>
    <w:p>
      <w:pPr>
        <w:spacing w:after="0"/>
        <w:ind w:left="0"/>
        <w:jc w:val="both"/>
      </w:pPr>
      <w:r>
        <w:rPr>
          <w:rFonts w:ascii="Times New Roman"/>
          <w:b w:val="false"/>
          <w:i w:val="false"/>
          <w:color w:val="000000"/>
          <w:sz w:val="28"/>
        </w:rPr>
        <w:t>
      Кепілдік беру жүзеге асырылатын лизинг нысанасының сомасы 500(бес жүз) миллион теңгеден аспайды.</w:t>
      </w:r>
    </w:p>
    <w:bookmarkEnd w:id="1671"/>
    <w:bookmarkStart w:name="z5323" w:id="1672"/>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672"/>
    <w:bookmarkStart w:name="z5324" w:id="1673"/>
    <w:p>
      <w:pPr>
        <w:spacing w:after="0"/>
        <w:ind w:left="0"/>
        <w:jc w:val="both"/>
      </w:pPr>
      <w:r>
        <w:rPr>
          <w:rFonts w:ascii="Times New Roman"/>
          <w:b w:val="false"/>
          <w:i w:val="false"/>
          <w:color w:val="000000"/>
          <w:sz w:val="28"/>
        </w:rPr>
        <w:t>
      2) кепілдіктің ең жоғары мөлшері 1,5 миллиард теңгеге дейін қоса алғандағы кредит сомасының 50 %-на дейін 750 (жеті жүз елу) миллион теңгеден аспайды.</w:t>
      </w:r>
    </w:p>
    <w:bookmarkEnd w:id="1673"/>
    <w:bookmarkStart w:name="z5325" w:id="1674"/>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674"/>
    <w:bookmarkStart w:name="z5326" w:id="1675"/>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675"/>
    <w:bookmarkStart w:name="z5327" w:id="1676"/>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676"/>
    <w:bookmarkStart w:name="z5328" w:id="1677"/>
    <w:p>
      <w:pPr>
        <w:spacing w:after="0"/>
        <w:ind w:left="0"/>
        <w:jc w:val="both"/>
      </w:pPr>
      <w:r>
        <w:rPr>
          <w:rFonts w:ascii="Times New Roman"/>
          <w:b w:val="false"/>
          <w:i w:val="false"/>
          <w:color w:val="000000"/>
          <w:sz w:val="28"/>
        </w:rPr>
        <w:t>
      4) кредит/қаржылық лизинг шартының валютасы – теңге.</w:t>
      </w:r>
    </w:p>
    <w:bookmarkEnd w:id="1677"/>
    <w:bookmarkStart w:name="z5329" w:id="1678"/>
    <w:p>
      <w:pPr>
        <w:spacing w:after="0"/>
        <w:ind w:left="0"/>
        <w:jc w:val="both"/>
      </w:pPr>
      <w:r>
        <w:rPr>
          <w:rFonts w:ascii="Times New Roman"/>
          <w:b w:val="false"/>
          <w:i w:val="false"/>
          <w:color w:val="000000"/>
          <w:sz w:val="28"/>
        </w:rPr>
        <w:t>
      Ішінара кепілдік беру:</w:t>
      </w:r>
    </w:p>
    <w:bookmarkEnd w:id="1678"/>
    <w:bookmarkStart w:name="z5330" w:id="167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679"/>
    <w:bookmarkStart w:name="z5331" w:id="168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680"/>
    <w:bookmarkStart w:name="z5332" w:id="1681"/>
    <w:p>
      <w:pPr>
        <w:spacing w:after="0"/>
        <w:ind w:left="0"/>
        <w:jc w:val="both"/>
      </w:pPr>
      <w:r>
        <w:rPr>
          <w:rFonts w:ascii="Times New Roman"/>
          <w:b w:val="false"/>
          <w:i w:val="false"/>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681"/>
    <w:bookmarkStart w:name="z5333" w:id="1682"/>
    <w:p>
      <w:pPr>
        <w:spacing w:after="0"/>
        <w:ind w:left="0"/>
        <w:jc w:val="both"/>
      </w:pPr>
      <w:r>
        <w:rPr>
          <w:rFonts w:ascii="Times New Roman"/>
          <w:b w:val="false"/>
          <w:i w:val="false"/>
          <w:color w:val="000000"/>
          <w:sz w:val="28"/>
        </w:rPr>
        <w:t>
      32.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682"/>
    <w:bookmarkStart w:name="z5334" w:id="1683"/>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683"/>
    <w:bookmarkStart w:name="z5335" w:id="168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684"/>
    <w:bookmarkStart w:name="z5336" w:id="1685"/>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685"/>
    <w:bookmarkStart w:name="z5337" w:id="168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686"/>
    <w:bookmarkStart w:name="z5338" w:id="1687"/>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687"/>
    <w:bookmarkStart w:name="z5339" w:id="1688"/>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688"/>
    <w:bookmarkStart w:name="z5340" w:id="1689"/>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689"/>
    <w:bookmarkStart w:name="z5341" w:id="1690"/>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690"/>
    <w:bookmarkStart w:name="z5342" w:id="1691"/>
    <w:p>
      <w:pPr>
        <w:spacing w:after="0"/>
        <w:ind w:left="0"/>
        <w:jc w:val="both"/>
      </w:pPr>
      <w:r>
        <w:rPr>
          <w:rFonts w:ascii="Times New Roman"/>
          <w:b w:val="false"/>
          <w:i w:val="false"/>
          <w:color w:val="000000"/>
          <w:sz w:val="28"/>
        </w:rPr>
        <w:t>
      4) кредит/қаржылық лизинг шартының валютасы – теңге.</w:t>
      </w:r>
    </w:p>
    <w:bookmarkEnd w:id="1691"/>
    <w:bookmarkStart w:name="z5343" w:id="1692"/>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692"/>
    <w:bookmarkStart w:name="z5344" w:id="1693"/>
    <w:p>
      <w:pPr>
        <w:spacing w:after="0"/>
        <w:ind w:left="0"/>
        <w:jc w:val="both"/>
      </w:pPr>
      <w:r>
        <w:rPr>
          <w:rFonts w:ascii="Times New Roman"/>
          <w:b w:val="false"/>
          <w:i w:val="false"/>
          <w:color w:val="000000"/>
          <w:sz w:val="28"/>
        </w:rPr>
        <w:t xml:space="preserve">
      34. Экономикалық қызмет түрлерінде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кәсіпкердің тіркелген жерін ескермей-ақ, "Шағын, орта және ірі кәсіпкерлікті қолдау" бағыты бойынша кепілдік беруге қатысушылар болып табылады.</w:t>
      </w:r>
    </w:p>
    <w:bookmarkEnd w:id="1693"/>
    <w:bookmarkStart w:name="z5345" w:id="1694"/>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694"/>
    <w:bookmarkStart w:name="z5346" w:id="1695"/>
    <w:p>
      <w:pPr>
        <w:spacing w:after="0"/>
        <w:ind w:left="0"/>
        <w:jc w:val="both"/>
      </w:pPr>
      <w:r>
        <w:rPr>
          <w:rFonts w:ascii="Times New Roman"/>
          <w:b w:val="false"/>
          <w:i w:val="false"/>
          <w:color w:val="000000"/>
          <w:sz w:val="28"/>
        </w:rPr>
        <w:t>
      35. Ішінара кепілдік жаңа тиімді инвестициялық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695"/>
    <w:bookmarkStart w:name="z5347" w:id="169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w:t>
      </w:r>
    </w:p>
    <w:bookmarkEnd w:id="1696"/>
    <w:bookmarkStart w:name="z5348" w:id="1697"/>
    <w:p>
      <w:pPr>
        <w:spacing w:after="0"/>
        <w:ind w:left="0"/>
        <w:jc w:val="both"/>
      </w:pPr>
      <w:r>
        <w:rPr>
          <w:rFonts w:ascii="Times New Roman"/>
          <w:b w:val="false"/>
          <w:i w:val="false"/>
          <w:color w:val="000000"/>
          <w:sz w:val="28"/>
        </w:rPr>
        <w:t>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w:t>
      </w:r>
    </w:p>
    <w:bookmarkEnd w:id="1697"/>
    <w:bookmarkStart w:name="z5349" w:id="1698"/>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698"/>
    <w:bookmarkStart w:name="z5350" w:id="1699"/>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699"/>
    <w:bookmarkStart w:name="z5351" w:id="1700"/>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кодекске сәйкес орта кәсіпкерлік субъектісінің санатына көшуді растайды.</w:t>
      </w:r>
    </w:p>
    <w:bookmarkEnd w:id="1700"/>
    <w:bookmarkStart w:name="z5352" w:id="1701"/>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01"/>
    <w:bookmarkStart w:name="z5353" w:id="1702"/>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02"/>
    <w:bookmarkStart w:name="z5354" w:id="1703"/>
    <w:p>
      <w:pPr>
        <w:spacing w:after="0"/>
        <w:ind w:left="0"/>
        <w:jc w:val="both"/>
      </w:pPr>
      <w:r>
        <w:rPr>
          <w:rFonts w:ascii="Times New Roman"/>
          <w:b w:val="false"/>
          <w:i w:val="false"/>
          <w:color w:val="000000"/>
          <w:sz w:val="28"/>
        </w:rPr>
        <w:t>
      36.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03"/>
    <w:bookmarkStart w:name="z5355" w:id="1704"/>
    <w:p>
      <w:pPr>
        <w:spacing w:after="0"/>
        <w:ind w:left="0"/>
        <w:jc w:val="both"/>
      </w:pPr>
      <w:r>
        <w:rPr>
          <w:rFonts w:ascii="Times New Roman"/>
          <w:b w:val="false"/>
          <w:i w:val="false"/>
          <w:color w:val="000000"/>
          <w:sz w:val="28"/>
        </w:rPr>
        <w:t>
      37. Банк/лизингтік компания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кепілдік беруге жатады.</w:t>
      </w:r>
    </w:p>
    <w:bookmarkEnd w:id="1704"/>
    <w:bookmarkStart w:name="z5356" w:id="1705"/>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705"/>
    <w:bookmarkStart w:name="z5357" w:id="1706"/>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706"/>
    <w:bookmarkStart w:name="z5358" w:id="1707"/>
    <w:p>
      <w:pPr>
        <w:spacing w:after="0"/>
        <w:ind w:left="0"/>
        <w:jc w:val="both"/>
      </w:pPr>
      <w:r>
        <w:rPr>
          <w:rFonts w:ascii="Times New Roman"/>
          <w:b w:val="false"/>
          <w:i w:val="false"/>
          <w:color w:val="000000"/>
          <w:sz w:val="28"/>
        </w:rPr>
        <w:t>
      Кепілдік беру жүзеге асырылатын лизинг нысанасының сомасы 1 (бір) миллиард теңгеден аспайды.</w:t>
      </w:r>
    </w:p>
    <w:bookmarkEnd w:id="1707"/>
    <w:bookmarkStart w:name="z5359" w:id="1708"/>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08"/>
    <w:bookmarkStart w:name="z5360" w:id="1709"/>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709"/>
    <w:bookmarkStart w:name="z5361" w:id="1710"/>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10"/>
    <w:bookmarkStart w:name="z5362" w:id="1711"/>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11"/>
    <w:bookmarkStart w:name="z5363" w:id="1712"/>
    <w:p>
      <w:pPr>
        <w:spacing w:after="0"/>
        <w:ind w:left="0"/>
        <w:jc w:val="both"/>
      </w:pPr>
      <w:r>
        <w:rPr>
          <w:rFonts w:ascii="Times New Roman"/>
          <w:b w:val="false"/>
          <w:i w:val="false"/>
          <w:color w:val="000000"/>
          <w:sz w:val="28"/>
        </w:rPr>
        <w:t>
      3) кепілдік құны:</w:t>
      </w:r>
    </w:p>
    <w:bookmarkEnd w:id="1712"/>
    <w:bookmarkStart w:name="z5364" w:id="1713"/>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20 %-ы;</w:t>
      </w:r>
    </w:p>
    <w:bookmarkEnd w:id="1713"/>
    <w:bookmarkStart w:name="z5365" w:id="1714"/>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ішкі құжаттарымен айқындалады. Кәсіпкер комиссияны кепілдік шартына қол қойылған күннен кешіктірмей, бір рет төлейді. Кепілдік шартының қолданылу мерзімі аяқталғанға дейін берілген кепілдік сомасының қалдығынан жыл сайын. Кәсіпкер төлеген комиссияны қайтаруды жүзеге асыруға және/немесе қаржы агенттігінің шешімі негізінде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төлеуге жол беріледі. Банк/лизингтік компания қаржы агенттігі кәсіпкерге есептеген кепілдік құнын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714"/>
    <w:bookmarkStart w:name="z5366" w:id="1715"/>
    <w:p>
      <w:pPr>
        <w:spacing w:after="0"/>
        <w:ind w:left="0"/>
        <w:jc w:val="both"/>
      </w:pPr>
      <w:r>
        <w:rPr>
          <w:rFonts w:ascii="Times New Roman"/>
          <w:b w:val="false"/>
          <w:i w:val="false"/>
          <w:color w:val="000000"/>
          <w:sz w:val="28"/>
        </w:rPr>
        <w:t>
      4) берілетін кепілдіктің мерзімі – кредит мерзімінен артық емес;</w:t>
      </w:r>
    </w:p>
    <w:bookmarkEnd w:id="1715"/>
    <w:bookmarkStart w:name="z5367" w:id="1716"/>
    <w:p>
      <w:pPr>
        <w:spacing w:after="0"/>
        <w:ind w:left="0"/>
        <w:jc w:val="both"/>
      </w:pPr>
      <w:r>
        <w:rPr>
          <w:rFonts w:ascii="Times New Roman"/>
          <w:b w:val="false"/>
          <w:i w:val="false"/>
          <w:color w:val="000000"/>
          <w:sz w:val="28"/>
        </w:rPr>
        <w:t>
      5) кредит/қаржылық лизинг шартының валютасы – теңге.</w:t>
      </w:r>
    </w:p>
    <w:bookmarkEnd w:id="1716"/>
    <w:bookmarkStart w:name="z5368" w:id="1717"/>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және шаруашылық серіктестіктердің жарғылық капиталындағы қатысу үлестерінің кепілі ескерілмейді.</w:t>
      </w:r>
    </w:p>
    <w:bookmarkEnd w:id="1717"/>
    <w:bookmarkStart w:name="z5369" w:id="1718"/>
    <w:p>
      <w:pPr>
        <w:spacing w:after="0"/>
        <w:ind w:left="0"/>
        <w:jc w:val="both"/>
      </w:pPr>
      <w:r>
        <w:rPr>
          <w:rFonts w:ascii="Times New Roman"/>
          <w:b w:val="false"/>
          <w:i w:val="false"/>
          <w:color w:val="000000"/>
          <w:sz w:val="28"/>
        </w:rPr>
        <w:t>
      39. Ішінара кепілдік беру:</w:t>
      </w:r>
    </w:p>
    <w:bookmarkEnd w:id="1718"/>
    <w:bookmarkStart w:name="z5370" w:id="171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719"/>
    <w:bookmarkStart w:name="z5371" w:id="172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1 (бір) миллиард теңгеден аспайтын кредит сомасына толықтыруға арналған кредиттер бойынша жүзеге асырылады.</w:t>
      </w:r>
    </w:p>
    <w:bookmarkEnd w:id="1720"/>
    <w:bookmarkStart w:name="z5372" w:id="1721"/>
    <w:p>
      <w:pPr>
        <w:spacing w:after="0"/>
        <w:ind w:left="0"/>
        <w:jc w:val="both"/>
      </w:pPr>
      <w:r>
        <w:rPr>
          <w:rFonts w:ascii="Times New Roman"/>
          <w:b w:val="false"/>
          <w:i w:val="false"/>
          <w:color w:val="000000"/>
          <w:sz w:val="28"/>
        </w:rPr>
        <w:t>
      40.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21"/>
    <w:bookmarkStart w:name="z5373" w:id="1722"/>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722"/>
    <w:bookmarkStart w:name="z5374" w:id="1723"/>
    <w:p>
      <w:pPr>
        <w:spacing w:after="0"/>
        <w:ind w:left="0"/>
        <w:jc w:val="both"/>
      </w:pPr>
      <w:r>
        <w:rPr>
          <w:rFonts w:ascii="Times New Roman"/>
          <w:b w:val="false"/>
          <w:i w:val="false"/>
          <w:color w:val="000000"/>
          <w:sz w:val="28"/>
        </w:rPr>
        <w:t>
      41. "Моно- және шағын қалаларда, ауылдық елді мекендерде кәсіпкерлікті қолдау" бағыты бойынша кепілдік беруге қатысушылар меншікті және тиімді жобаларды іске асыратын және/немесе іске асыруды жоспарлайтын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723"/>
    <w:bookmarkStart w:name="z5375" w:id="1724"/>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724"/>
    <w:bookmarkStart w:name="z5376" w:id="1725"/>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725"/>
    <w:bookmarkStart w:name="z5377" w:id="172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726"/>
    <w:bookmarkStart w:name="z5378" w:id="1727"/>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727"/>
    <w:bookmarkStart w:name="z5379" w:id="1728"/>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28"/>
    <w:bookmarkStart w:name="z5380" w:id="1729"/>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29"/>
    <w:bookmarkStart w:name="z5381" w:id="1730"/>
    <w:p>
      <w:pPr>
        <w:spacing w:after="0"/>
        <w:ind w:left="0"/>
        <w:jc w:val="both"/>
      </w:pPr>
      <w:r>
        <w:rPr>
          <w:rFonts w:ascii="Times New Roman"/>
          <w:b w:val="false"/>
          <w:i w:val="false"/>
          <w:color w:val="000000"/>
          <w:sz w:val="28"/>
        </w:rPr>
        <w:t>
      43.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30"/>
    <w:bookmarkStart w:name="z5382" w:id="1731"/>
    <w:p>
      <w:pPr>
        <w:spacing w:after="0"/>
        <w:ind w:left="0"/>
        <w:jc w:val="both"/>
      </w:pPr>
      <w:r>
        <w:rPr>
          <w:rFonts w:ascii="Times New Roman"/>
          <w:b w:val="false"/>
          <w:i w:val="false"/>
          <w:color w:val="000000"/>
          <w:sz w:val="28"/>
        </w:rPr>
        <w:t>
      44.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731"/>
    <w:bookmarkStart w:name="z5383" w:id="1732"/>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732"/>
    <w:bookmarkStart w:name="z5384" w:id="1733"/>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733"/>
    <w:bookmarkStart w:name="z5385" w:id="1734"/>
    <w:p>
      <w:pPr>
        <w:spacing w:after="0"/>
        <w:ind w:left="0"/>
        <w:jc w:val="both"/>
      </w:pPr>
      <w:r>
        <w:rPr>
          <w:rFonts w:ascii="Times New Roman"/>
          <w:b w:val="false"/>
          <w:i w:val="false"/>
          <w:color w:val="000000"/>
          <w:sz w:val="28"/>
        </w:rPr>
        <w:t>
      Кепілдік беру жүзеге асырылатын лизинг нысанасының сомасы 1 (бір) қарыз алушыға 500 (бес жүз) миллион теңгеден аспайды.</w:t>
      </w:r>
    </w:p>
    <w:bookmarkEnd w:id="1734"/>
    <w:bookmarkStart w:name="z5386" w:id="1735"/>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35"/>
    <w:bookmarkStart w:name="z5387" w:id="1736"/>
    <w:p>
      <w:pPr>
        <w:spacing w:after="0"/>
        <w:ind w:left="0"/>
        <w:jc w:val="both"/>
      </w:pPr>
      <w:r>
        <w:rPr>
          <w:rFonts w:ascii="Times New Roman"/>
          <w:b w:val="false"/>
          <w:i w:val="false"/>
          <w:color w:val="000000"/>
          <w:sz w:val="28"/>
        </w:rPr>
        <w:t>
      2) кепілдіктің ең жоғары мөлшері 750 (жеті жүз елу) миллион теңгеден кредит сомасының 50 %-на дейін қоса алғанда 1,5 миллиард теңгеге дейін аспайды.</w:t>
      </w:r>
    </w:p>
    <w:bookmarkEnd w:id="1736"/>
    <w:bookmarkStart w:name="z5388" w:id="1737"/>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37"/>
    <w:bookmarkStart w:name="z5389" w:id="1738"/>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38"/>
    <w:bookmarkStart w:name="z5390" w:id="1739"/>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39"/>
    <w:bookmarkStart w:name="z5391" w:id="1740"/>
    <w:p>
      <w:pPr>
        <w:spacing w:after="0"/>
        <w:ind w:left="0"/>
        <w:jc w:val="both"/>
      </w:pPr>
      <w:r>
        <w:rPr>
          <w:rFonts w:ascii="Times New Roman"/>
          <w:b w:val="false"/>
          <w:i w:val="false"/>
          <w:color w:val="000000"/>
          <w:sz w:val="28"/>
        </w:rPr>
        <w:t>
      4) кредит/қаржылық лизинг шартының валютасы – теңге.</w:t>
      </w:r>
    </w:p>
    <w:bookmarkEnd w:id="1740"/>
    <w:bookmarkStart w:name="z5392" w:id="1741"/>
    <w:p>
      <w:pPr>
        <w:spacing w:after="0"/>
        <w:ind w:left="0"/>
        <w:jc w:val="both"/>
      </w:pPr>
      <w:r>
        <w:rPr>
          <w:rFonts w:ascii="Times New Roman"/>
          <w:b w:val="false"/>
          <w:i w:val="false"/>
          <w:color w:val="000000"/>
          <w:sz w:val="28"/>
        </w:rPr>
        <w:t xml:space="preserve">
      Ішінара кепілдік беру: </w:t>
      </w:r>
    </w:p>
    <w:bookmarkEnd w:id="1741"/>
    <w:bookmarkStart w:name="z5393" w:id="1742"/>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742"/>
    <w:bookmarkStart w:name="z5394" w:id="1743"/>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743"/>
    <w:bookmarkStart w:name="z5395" w:id="1744"/>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100 (жүз) миллион теңгеден аспайтын сомаға жүзеге асырылады.</w:t>
      </w:r>
    </w:p>
    <w:bookmarkEnd w:id="1744"/>
    <w:bookmarkStart w:name="z5396" w:id="1745"/>
    <w:p>
      <w:pPr>
        <w:spacing w:after="0"/>
        <w:ind w:left="0"/>
        <w:jc w:val="both"/>
      </w:pPr>
      <w:r>
        <w:rPr>
          <w:rFonts w:ascii="Times New Roman"/>
          <w:b w:val="false"/>
          <w:i w:val="false"/>
          <w:color w:val="000000"/>
          <w:sz w:val="28"/>
        </w:rPr>
        <w:t>
      47.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45"/>
    <w:bookmarkStart w:name="z5397" w:id="1746"/>
    <w:p>
      <w:pPr>
        <w:spacing w:after="0"/>
        <w:ind w:left="0"/>
        <w:jc w:val="both"/>
      </w:pPr>
      <w:r>
        <w:rPr>
          <w:rFonts w:ascii="Times New Roman"/>
          <w:b w:val="false"/>
          <w:i w:val="false"/>
          <w:color w:val="000000"/>
          <w:sz w:val="28"/>
        </w:rPr>
        <w:t>
      48. Ісін жаңа бастаған кәсіпкер үшін кепілдік беру шарттары:</w:t>
      </w:r>
    </w:p>
    <w:bookmarkEnd w:id="1746"/>
    <w:bookmarkStart w:name="z5398" w:id="174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747"/>
    <w:bookmarkStart w:name="z5399" w:id="1748"/>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748"/>
    <w:bookmarkStart w:name="z5400" w:id="174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49"/>
    <w:bookmarkStart w:name="z5401" w:id="1750"/>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750"/>
    <w:bookmarkStart w:name="z5402" w:id="1751"/>
    <w:p>
      <w:pPr>
        <w:spacing w:after="0"/>
        <w:ind w:left="0"/>
        <w:jc w:val="both"/>
      </w:pPr>
      <w:r>
        <w:rPr>
          <w:rFonts w:ascii="Times New Roman"/>
          <w:b w:val="false"/>
          <w:i w:val="false"/>
          <w:color w:val="000000"/>
          <w:sz w:val="28"/>
        </w:rPr>
        <w:t>
      Бұл ретте кәсіпкер берілетін кепілдікке байланысты, кепіл құны 15 %-дан кем емес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51"/>
    <w:bookmarkStart w:name="z5403" w:id="1752"/>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52"/>
    <w:bookmarkStart w:name="z5404" w:id="1753"/>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53"/>
    <w:bookmarkStart w:name="z5405" w:id="1754"/>
    <w:p>
      <w:pPr>
        <w:spacing w:after="0"/>
        <w:ind w:left="0"/>
        <w:jc w:val="both"/>
      </w:pPr>
      <w:r>
        <w:rPr>
          <w:rFonts w:ascii="Times New Roman"/>
          <w:b w:val="false"/>
          <w:i w:val="false"/>
          <w:color w:val="000000"/>
          <w:sz w:val="28"/>
        </w:rPr>
        <w:t>
      4) кредит/қаржылық лизинг шартының валютасы – теңге.</w:t>
      </w:r>
    </w:p>
    <w:bookmarkEnd w:id="1754"/>
    <w:bookmarkStart w:name="z5406" w:id="1755"/>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755"/>
    <w:bookmarkStart w:name="z5407" w:id="1756"/>
    <w:p>
      <w:pPr>
        <w:spacing w:after="0"/>
        <w:ind w:left="0"/>
        <w:jc w:val="both"/>
      </w:pPr>
      <w:r>
        <w:rPr>
          <w:rFonts w:ascii="Times New Roman"/>
          <w:b w:val="false"/>
          <w:i w:val="false"/>
          <w:color w:val="000000"/>
          <w:sz w:val="28"/>
        </w:rPr>
        <w:t xml:space="preserve">
      49.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есепке алынбай жүзеге асырылады.</w:t>
      </w:r>
    </w:p>
    <w:bookmarkEnd w:id="1756"/>
    <w:bookmarkStart w:name="z5408" w:id="1757"/>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БЖЗҚ-ның,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757"/>
    <w:bookmarkStart w:name="z5409" w:id="1758"/>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58"/>
    <w:bookmarkStart w:name="z5410" w:id="1759"/>
    <w:p>
      <w:pPr>
        <w:spacing w:after="0"/>
        <w:ind w:left="0"/>
        <w:jc w:val="both"/>
      </w:pPr>
      <w:r>
        <w:rPr>
          <w:rFonts w:ascii="Times New Roman"/>
          <w:b w:val="false"/>
          <w:i w:val="false"/>
          <w:color w:val="000000"/>
          <w:sz w:val="28"/>
        </w:rPr>
        <w:t xml:space="preserve">
      51. Ішінара кепілдік беру: </w:t>
      </w:r>
    </w:p>
    <w:bookmarkEnd w:id="1759"/>
    <w:bookmarkStart w:name="z5411" w:id="1760"/>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760"/>
    <w:bookmarkStart w:name="z5412" w:id="1761"/>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761"/>
    <w:bookmarkStart w:name="z5413" w:id="1762"/>
    <w:p>
      <w:pPr>
        <w:spacing w:after="0"/>
        <w:ind w:left="0"/>
        <w:jc w:val="both"/>
      </w:pPr>
      <w:r>
        <w:rPr>
          <w:rFonts w:ascii="Times New Roman"/>
          <w:b w:val="false"/>
          <w:i w:val="false"/>
          <w:color w:val="000000"/>
          <w:sz w:val="28"/>
        </w:rPr>
        <w:t>
      52.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bookmarkEnd w:id="1762"/>
    <w:bookmarkStart w:name="z5414" w:id="1763"/>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763"/>
    <w:bookmarkStart w:name="z5415" w:id="176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764"/>
    <w:bookmarkStart w:name="z5416" w:id="1765"/>
    <w:p>
      <w:pPr>
        <w:spacing w:after="0"/>
        <w:ind w:left="0"/>
        <w:jc w:val="both"/>
      </w:pPr>
      <w:r>
        <w:rPr>
          <w:rFonts w:ascii="Times New Roman"/>
          <w:b w:val="false"/>
          <w:i w:val="false"/>
          <w:color w:val="000000"/>
          <w:sz w:val="28"/>
        </w:rPr>
        <w:t>
      Кепілдік беру жүзеге асырылатын лизинг нысанасының сомасы 500 (бес жүз) миллион теңгеден аспайды.</w:t>
      </w:r>
    </w:p>
    <w:bookmarkEnd w:id="1765"/>
    <w:bookmarkStart w:name="z5417" w:id="176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66"/>
    <w:bookmarkStart w:name="z5418" w:id="1767"/>
    <w:p>
      <w:pPr>
        <w:spacing w:after="0"/>
        <w:ind w:left="0"/>
        <w:jc w:val="both"/>
      </w:pPr>
      <w:r>
        <w:rPr>
          <w:rFonts w:ascii="Times New Roman"/>
          <w:b w:val="false"/>
          <w:i w:val="false"/>
          <w:color w:val="000000"/>
          <w:sz w:val="28"/>
        </w:rPr>
        <w:t>
      2) кепілдіктің ең жоғары мөлшері 500 (бес жүз) миллион теңгеден кредит сомасының 50 %-на дейін қоса алғанда 1 миллиард теңгеге дейін аспайды.</w:t>
      </w:r>
    </w:p>
    <w:bookmarkEnd w:id="1767"/>
    <w:bookmarkStart w:name="z5419" w:id="1768"/>
    <w:p>
      <w:pPr>
        <w:spacing w:after="0"/>
        <w:ind w:left="0"/>
        <w:jc w:val="both"/>
      </w:pPr>
      <w:r>
        <w:rPr>
          <w:rFonts w:ascii="Times New Roman"/>
          <w:b w:val="false"/>
          <w:i w:val="false"/>
          <w:color w:val="000000"/>
          <w:sz w:val="28"/>
        </w:rPr>
        <w:t>
      Бұл ретте кәсіпкер құны кредит құнынан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68"/>
    <w:bookmarkStart w:name="z5420" w:id="1769"/>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69"/>
    <w:bookmarkStart w:name="z5421" w:id="1770"/>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70"/>
    <w:bookmarkStart w:name="z5422" w:id="1771"/>
    <w:p>
      <w:pPr>
        <w:spacing w:after="0"/>
        <w:ind w:left="0"/>
        <w:jc w:val="both"/>
      </w:pPr>
      <w:r>
        <w:rPr>
          <w:rFonts w:ascii="Times New Roman"/>
          <w:b w:val="false"/>
          <w:i w:val="false"/>
          <w:color w:val="000000"/>
          <w:sz w:val="28"/>
        </w:rPr>
        <w:t>
      4) кредит/қаржылық лизинг шартының валютасы – теңге.</w:t>
      </w:r>
    </w:p>
    <w:bookmarkEnd w:id="1771"/>
    <w:bookmarkStart w:name="z5423" w:id="1772"/>
    <w:p>
      <w:pPr>
        <w:spacing w:after="0"/>
        <w:ind w:left="0"/>
        <w:jc w:val="both"/>
      </w:pPr>
      <w:r>
        <w:rPr>
          <w:rFonts w:ascii="Times New Roman"/>
          <w:b w:val="false"/>
          <w:i w:val="false"/>
          <w:color w:val="000000"/>
          <w:sz w:val="28"/>
        </w:rPr>
        <w:t>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72"/>
    <w:bookmarkStart w:name="z5424" w:id="1773"/>
    <w:p>
      <w:pPr>
        <w:spacing w:after="0"/>
        <w:ind w:left="0"/>
        <w:jc w:val="both"/>
      </w:pPr>
      <w:r>
        <w:rPr>
          <w:rFonts w:ascii="Times New Roman"/>
          <w:b w:val="false"/>
          <w:i w:val="false"/>
          <w:color w:val="000000"/>
          <w:sz w:val="28"/>
        </w:rPr>
        <w:t>
      54. Ішінара кепілдік беру:</w:t>
      </w:r>
    </w:p>
    <w:bookmarkEnd w:id="1773"/>
    <w:bookmarkStart w:name="z5425" w:id="177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774"/>
    <w:bookmarkStart w:name="z5426" w:id="177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775"/>
    <w:bookmarkStart w:name="z5427" w:id="1776"/>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776"/>
    <w:bookmarkStart w:name="z5428" w:id="177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777"/>
    <w:bookmarkStart w:name="z5429" w:id="1778"/>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778"/>
    <w:bookmarkStart w:name="z5430" w:id="177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79"/>
    <w:bookmarkStart w:name="z5431" w:id="1780"/>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780"/>
    <w:bookmarkStart w:name="z5432" w:id="1781"/>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81"/>
    <w:bookmarkStart w:name="z5433" w:id="1782"/>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82"/>
    <w:bookmarkStart w:name="z5434" w:id="1783"/>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83"/>
    <w:bookmarkStart w:name="z5435" w:id="1784"/>
    <w:p>
      <w:pPr>
        <w:spacing w:after="0"/>
        <w:ind w:left="0"/>
        <w:jc w:val="both"/>
      </w:pPr>
      <w:r>
        <w:rPr>
          <w:rFonts w:ascii="Times New Roman"/>
          <w:b w:val="false"/>
          <w:i w:val="false"/>
          <w:color w:val="000000"/>
          <w:sz w:val="28"/>
        </w:rPr>
        <w:t>
      4) кредит/қаржылық лизинг шартының валютасы – теңге.</w:t>
      </w:r>
    </w:p>
    <w:bookmarkEnd w:id="1784"/>
    <w:bookmarkStart w:name="z5436" w:id="1785"/>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785"/>
    <w:bookmarkStart w:name="z5437" w:id="1786"/>
    <w:p>
      <w:pPr>
        <w:spacing w:after="0"/>
        <w:ind w:left="0"/>
        <w:jc w:val="both"/>
      </w:pPr>
      <w:r>
        <w:rPr>
          <w:rFonts w:ascii="Times New Roman"/>
          <w:b w:val="false"/>
          <w:i w:val="false"/>
          <w:color w:val="000000"/>
          <w:sz w:val="28"/>
        </w:rPr>
        <w:t>
      56. Кәсіпкердің/ісін жаңа бастаған кәсіпкердің кепілдік алу үшін қаржы агенттігіне және кейін кредит/қаржылық лизинг алу үшін банкке/лизингтік компанияға жүгінуі мынадай тәртіппен жүзеге асырылады:</w:t>
      </w:r>
    </w:p>
    <w:bookmarkEnd w:id="1786"/>
    <w:bookmarkStart w:name="z5438" w:id="1787"/>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bookmarkEnd w:id="1787"/>
    <w:bookmarkStart w:name="z5439" w:id="1788"/>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788"/>
    <w:bookmarkStart w:name="z5440" w:id="1789"/>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ала кепілдік хат алады; </w:t>
      </w:r>
    </w:p>
    <w:bookmarkEnd w:id="1789"/>
    <w:bookmarkStart w:name="z5441" w:id="1790"/>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банкке/лизингтік компанияға жүгінеді; </w:t>
      </w:r>
    </w:p>
    <w:bookmarkEnd w:id="1790"/>
    <w:bookmarkStart w:name="z5442" w:id="1791"/>
    <w:p>
      <w:pPr>
        <w:spacing w:after="0"/>
        <w:ind w:left="0"/>
        <w:jc w:val="both"/>
      </w:pPr>
      <w:r>
        <w:rPr>
          <w:rFonts w:ascii="Times New Roman"/>
          <w:b w:val="false"/>
          <w:i w:val="false"/>
          <w:color w:val="000000"/>
          <w:sz w:val="28"/>
        </w:rPr>
        <w:t>
      5)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bookmarkEnd w:id="1791"/>
    <w:bookmarkStart w:name="z5443" w:id="1792"/>
    <w:p>
      <w:pPr>
        <w:spacing w:after="0"/>
        <w:ind w:left="0"/>
        <w:jc w:val="both"/>
      </w:pPr>
      <w:r>
        <w:rPr>
          <w:rFonts w:ascii="Times New Roman"/>
          <w:b w:val="false"/>
          <w:i w:val="false"/>
          <w:color w:val="000000"/>
          <w:sz w:val="28"/>
        </w:rPr>
        <w:t>
      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bookmarkEnd w:id="1792"/>
    <w:bookmarkStart w:name="z5444" w:id="1793"/>
    <w:p>
      <w:pPr>
        <w:spacing w:after="0"/>
        <w:ind w:left="0"/>
        <w:jc w:val="both"/>
      </w:pPr>
      <w:r>
        <w:rPr>
          <w:rFonts w:ascii="Times New Roman"/>
          <w:b w:val="false"/>
          <w:i w:val="false"/>
          <w:color w:val="000000"/>
          <w:sz w:val="28"/>
        </w:rPr>
        <w:t>
      Қаржы агенттігі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bookmarkEnd w:id="1793"/>
    <w:bookmarkStart w:name="z5445" w:id="1794"/>
    <w:p>
      <w:pPr>
        <w:spacing w:after="0"/>
        <w:ind w:left="0"/>
        <w:jc w:val="both"/>
      </w:pPr>
      <w:r>
        <w:rPr>
          <w:rFonts w:ascii="Times New Roman"/>
          <w:b w:val="false"/>
          <w:i w:val="false"/>
          <w:color w:val="000000"/>
          <w:sz w:val="28"/>
        </w:rPr>
        <w:t>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58-тармағына сәйкес жүргізіледі.</w:t>
      </w:r>
    </w:p>
    <w:bookmarkEnd w:id="1794"/>
    <w:bookmarkStart w:name="z5446" w:id="1795"/>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кредиттік шарттың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795"/>
    <w:bookmarkStart w:name="z5447" w:id="1796"/>
    <w:p>
      <w:pPr>
        <w:spacing w:after="0"/>
        <w:ind w:left="0"/>
        <w:jc w:val="both"/>
      </w:pPr>
      <w:r>
        <w:rPr>
          <w:rFonts w:ascii="Times New Roman"/>
          <w:b w:val="false"/>
          <w:i w:val="false"/>
          <w:color w:val="000000"/>
          <w:sz w:val="28"/>
        </w:rPr>
        <w:t>
      58. Кәсіпкер кредит/қаржылық лизинг алу үшін банкке/лизингтік компанияға өтінішпен жүгінеді.</w:t>
      </w:r>
    </w:p>
    <w:bookmarkEnd w:id="1796"/>
    <w:bookmarkStart w:name="z5448" w:id="1797"/>
    <w:p>
      <w:pPr>
        <w:spacing w:after="0"/>
        <w:ind w:left="0"/>
        <w:jc w:val="both"/>
      </w:pPr>
      <w:r>
        <w:rPr>
          <w:rFonts w:ascii="Times New Roman"/>
          <w:b w:val="false"/>
          <w:i w:val="false"/>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bookmarkEnd w:id="1797"/>
    <w:bookmarkStart w:name="z5449" w:id="1798"/>
    <w:p>
      <w:pPr>
        <w:spacing w:after="0"/>
        <w:ind w:left="0"/>
        <w:jc w:val="both"/>
      </w:pPr>
      <w:r>
        <w:rPr>
          <w:rFonts w:ascii="Times New Roman"/>
          <w:b w:val="false"/>
          <w:i w:val="false"/>
          <w:color w:val="000000"/>
          <w:sz w:val="28"/>
        </w:rPr>
        <w:t>
      59. Оң шешім қабылданған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1798"/>
    <w:bookmarkStart w:name="z5450" w:id="1799"/>
    <w:p>
      <w:pPr>
        <w:spacing w:after="0"/>
        <w:ind w:left="0"/>
        <w:jc w:val="both"/>
      </w:pPr>
      <w:r>
        <w:rPr>
          <w:rFonts w:ascii="Times New Roman"/>
          <w:b w:val="false"/>
          <w:i w:val="false"/>
          <w:color w:val="000000"/>
          <w:sz w:val="28"/>
        </w:rPr>
        <w:t>
      кепілдік сомасын есептеумен кредит/қаржылық лизинг беру мүмкіндігі туралы оң шешімі бар хатты;</w:t>
      </w:r>
    </w:p>
    <w:bookmarkEnd w:id="1799"/>
    <w:bookmarkStart w:name="z5451" w:id="1800"/>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кәсіпкердің жобасы бойынша банк/лизингтік компания қаржы агенттігіне беретін құжаттар тізбесін ұсынады. </w:t>
      </w:r>
    </w:p>
    <w:bookmarkEnd w:id="1800"/>
    <w:bookmarkStart w:name="z5452" w:id="1801"/>
    <w:p>
      <w:pPr>
        <w:spacing w:after="0"/>
        <w:ind w:left="0"/>
        <w:jc w:val="both"/>
      </w:pPr>
      <w:r>
        <w:rPr>
          <w:rFonts w:ascii="Times New Roman"/>
          <w:b w:val="false"/>
          <w:i w:val="false"/>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bookmarkEnd w:id="1801"/>
    <w:bookmarkStart w:name="z5453" w:id="1802"/>
    <w:p>
      <w:pPr>
        <w:spacing w:after="0"/>
        <w:ind w:left="0"/>
        <w:jc w:val="both"/>
      </w:pPr>
      <w:r>
        <w:rPr>
          <w:rFonts w:ascii="Times New Roman"/>
          <w:b w:val="false"/>
          <w:i w:val="false"/>
          <w:color w:val="000000"/>
          <w:sz w:val="28"/>
        </w:rPr>
        <w:t>
      60. Қаржы агенттігі банктен/лизингтік компаниядан құжаттарды және кәсіпкерден өтінішті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шығарады.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750 (жеті жүз елу) миллион теңгеден асатын жағдайда, кейінгі жобаларды қарау 10 (он) жұмыс күні ішінде жүзеге асырылады.</w:t>
      </w:r>
    </w:p>
    <w:bookmarkEnd w:id="1802"/>
    <w:bookmarkStart w:name="z5454" w:id="1803"/>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банктен/лизингтік компаниядан келіп түскен құжаттарды және кәсіпкердің жолдама шарттарына сәйкестігіне өтініштерін қарайды. Құжаттарды қарағаннан кейін 5 (бес) жұмыс күні ішінде қаржы агенттігі кепілдік беру туралы шешім қабылдайды.</w:t>
      </w:r>
    </w:p>
    <w:bookmarkEnd w:id="1803"/>
    <w:bookmarkStart w:name="z5455" w:id="1804"/>
    <w:p>
      <w:pPr>
        <w:spacing w:after="0"/>
        <w:ind w:left="0"/>
        <w:jc w:val="both"/>
      </w:pPr>
      <w:r>
        <w:rPr>
          <w:rFonts w:ascii="Times New Roman"/>
          <w:b w:val="false"/>
          <w:i w:val="false"/>
          <w:color w:val="000000"/>
          <w:sz w:val="28"/>
        </w:rPr>
        <w:t>
      61.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мерзімі қайта басталады.</w:t>
      </w:r>
    </w:p>
    <w:bookmarkEnd w:id="1804"/>
    <w:bookmarkStart w:name="z5456" w:id="1805"/>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дәлелді бас тартуды жібереді.</w:t>
      </w:r>
    </w:p>
    <w:bookmarkEnd w:id="1805"/>
    <w:bookmarkStart w:name="z5457" w:id="1806"/>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алдын ала кепілдік хат жібереді.</w:t>
      </w:r>
    </w:p>
    <w:bookmarkEnd w:id="1806"/>
    <w:bookmarkStart w:name="z5458" w:id="1807"/>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осындай шешім туралы хатта теріс шешімнің себебі көрсетіледі.</w:t>
      </w:r>
    </w:p>
    <w:bookmarkEnd w:id="1807"/>
    <w:bookmarkStart w:name="z5459" w:id="1808"/>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хатын алғаннан кейін: </w:t>
      </w:r>
    </w:p>
    <w:bookmarkEnd w:id="1808"/>
    <w:bookmarkStart w:name="z5460" w:id="1809"/>
    <w:p>
      <w:pPr>
        <w:spacing w:after="0"/>
        <w:ind w:left="0"/>
        <w:jc w:val="both"/>
      </w:pPr>
      <w:r>
        <w:rPr>
          <w:rFonts w:ascii="Times New Roman"/>
          <w:b w:val="false"/>
          <w:i w:val="false"/>
          <w:color w:val="000000"/>
          <w:sz w:val="28"/>
        </w:rPr>
        <w:t>
      1) банк/лизингтік компания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809"/>
    <w:bookmarkStart w:name="z5461" w:id="1810"/>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сондай-ақ 3 (үш) жыл өткеннен кейін (қаржы агенттігінің шешіміне сәйкес) орта кәсіпкерлік субъектісінің санатына өту шарты мәндері көрсетіледі.</w:t>
      </w:r>
    </w:p>
    <w:bookmarkEnd w:id="1810"/>
    <w:bookmarkStart w:name="z5462" w:id="1811"/>
    <w:p>
      <w:pPr>
        <w:spacing w:after="0"/>
        <w:ind w:left="0"/>
        <w:jc w:val="both"/>
      </w:pPr>
      <w:r>
        <w:rPr>
          <w:rFonts w:ascii="Times New Roman"/>
          <w:b w:val="false"/>
          <w:i w:val="false"/>
          <w:color w:val="000000"/>
          <w:sz w:val="28"/>
        </w:rPr>
        <w:t>
      Банктің/лизингтік компанияның қаржы агенттігінің оң шешімі бар хатын алғаннан кейін банктің/лизингтік компанияның қалауы бойынша кредит сомасының 50 %-на дейінгі мөлшерде ішінара кредит беруіне жол беріледі;</w:t>
      </w:r>
    </w:p>
    <w:bookmarkEnd w:id="1811"/>
    <w:bookmarkStart w:name="z5463" w:id="1812"/>
    <w:p>
      <w:pPr>
        <w:spacing w:after="0"/>
        <w:ind w:left="0"/>
        <w:jc w:val="both"/>
      </w:pPr>
      <w:r>
        <w:rPr>
          <w:rFonts w:ascii="Times New Roman"/>
          <w:b w:val="false"/>
          <w:i w:val="false"/>
          <w:color w:val="000000"/>
          <w:sz w:val="28"/>
        </w:rPr>
        <w:t>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компанияға жібереді;</w:t>
      </w:r>
    </w:p>
    <w:bookmarkEnd w:id="1812"/>
    <w:bookmarkStart w:name="z5464" w:id="1813"/>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bookmarkEnd w:id="1813"/>
    <w:bookmarkStart w:name="z5465" w:id="1814"/>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bookmarkEnd w:id="1814"/>
    <w:bookmarkStart w:name="z5466" w:id="1815"/>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bookmarkEnd w:id="1815"/>
    <w:bookmarkStart w:name="z5467" w:id="1816"/>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талаптарына сәйкес келген жағдайда, кредит берілгеннен кейін күнтізбелік 30 (отыз) күн ішінде кепілдік шартына банктің қол қоюына жол беріледі.</w:t>
      </w:r>
    </w:p>
    <w:bookmarkEnd w:id="1816"/>
    <w:bookmarkStart w:name="z5468" w:id="1817"/>
    <w:p>
      <w:pPr>
        <w:spacing w:after="0"/>
        <w:ind w:left="0"/>
        <w:jc w:val="both"/>
      </w:pPr>
      <w:r>
        <w:rPr>
          <w:rFonts w:ascii="Times New Roman"/>
          <w:b w:val="false"/>
          <w:i w:val="false"/>
          <w:color w:val="000000"/>
          <w:sz w:val="28"/>
        </w:rPr>
        <w:t>
      66. Осы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1817"/>
    <w:bookmarkStart w:name="z5469" w:id="1818"/>
    <w:p>
      <w:pPr>
        <w:spacing w:after="0"/>
        <w:ind w:left="0"/>
        <w:jc w:val="both"/>
      </w:pPr>
      <w:r>
        <w:rPr>
          <w:rFonts w:ascii="Times New Roman"/>
          <w:b w:val="false"/>
          <w:i w:val="false"/>
          <w:color w:val="000000"/>
          <w:sz w:val="28"/>
        </w:rPr>
        <w:t xml:space="preserve">
      67. Жобаларға кепілдік беру үшін бюджет қаражатының жеткіліксіздігі қалыптасқан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жобаларға кепілдік беруді тоқтата тұрады. Қаржы агенттігінің осы Кепілдік беру қағидалары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бастауына жол беріледі. </w:t>
      </w:r>
    </w:p>
    <w:bookmarkEnd w:id="1818"/>
    <w:bookmarkStart w:name="z5470" w:id="1819"/>
    <w:p>
      <w:pPr>
        <w:spacing w:after="0"/>
        <w:ind w:left="0"/>
        <w:jc w:val="both"/>
      </w:pPr>
      <w:r>
        <w:rPr>
          <w:rFonts w:ascii="Times New Roman"/>
          <w:b w:val="false"/>
          <w:i w:val="false"/>
          <w:color w:val="000000"/>
          <w:sz w:val="28"/>
        </w:rPr>
        <w:t>
      68. Қаржы агенттігі кейіннен кәсіпкерлік жөніндегі уәкілетті орган/облыс (астана, республикалық маңызы бар қалалар) жергілікті атқарушы орган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кепілдік шарттарын жасасады.</w:t>
      </w:r>
    </w:p>
    <w:bookmarkEnd w:id="1819"/>
    <w:bookmarkStart w:name="z5471" w:id="1820"/>
    <w:p>
      <w:pPr>
        <w:spacing w:after="0"/>
        <w:ind w:left="0"/>
        <w:jc w:val="both"/>
      </w:pPr>
      <w:r>
        <w:rPr>
          <w:rFonts w:ascii="Times New Roman"/>
          <w:b w:val="false"/>
          <w:i w:val="false"/>
          <w:color w:val="000000"/>
          <w:sz w:val="28"/>
        </w:rPr>
        <w:t>
      Кәсіпкерлік жөніндегі уәкілетті органмен келісу кезінде бюджетті кезекті нақтылау кезінде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10-шы 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w:t>
      </w:r>
    </w:p>
    <w:bookmarkEnd w:id="1820"/>
    <w:bookmarkStart w:name="z5472" w:id="1821"/>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bookmarkEnd w:id="1821"/>
    <w:bookmarkStart w:name="z5473" w:id="1822"/>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1822"/>
    <w:bookmarkStart w:name="z5474" w:id="1823"/>
    <w:p>
      <w:pPr>
        <w:spacing w:after="0"/>
        <w:ind w:left="0"/>
        <w:jc w:val="both"/>
      </w:pPr>
      <w:r>
        <w:rPr>
          <w:rFonts w:ascii="Times New Roman"/>
          <w:b w:val="false"/>
          <w:i w:val="false"/>
          <w:color w:val="000000"/>
          <w:sz w:val="28"/>
        </w:rPr>
        <w:t>
      69.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1823"/>
    <w:bookmarkStart w:name="z5475" w:id="1824"/>
    <w:p>
      <w:pPr>
        <w:spacing w:after="0"/>
        <w:ind w:left="0"/>
        <w:jc w:val="both"/>
      </w:pPr>
      <w:r>
        <w:rPr>
          <w:rFonts w:ascii="Times New Roman"/>
          <w:b w:val="false"/>
          <w:i w:val="false"/>
          <w:color w:val="000000"/>
          <w:sz w:val="28"/>
        </w:rPr>
        <w:t>
      Кәсіпкер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және/немесе жұмыс орындарының орташа жылдық санын ұлғайту бойынша көрсеткіштерге қол жеткізбеген жағдайда кепілдік беру шартының күші жойылмайды.</w:t>
      </w:r>
    </w:p>
    <w:bookmarkEnd w:id="1824"/>
    <w:bookmarkStart w:name="z5476" w:id="1825"/>
    <w:p>
      <w:pPr>
        <w:spacing w:after="0"/>
        <w:ind w:left="0"/>
        <w:jc w:val="both"/>
      </w:pPr>
      <w:r>
        <w:rPr>
          <w:rFonts w:ascii="Times New Roman"/>
          <w:b w:val="false"/>
          <w:i w:val="false"/>
          <w:color w:val="000000"/>
          <w:sz w:val="28"/>
        </w:rPr>
        <w:t>
      Сомасы 3 (үш) миллиард теңгеден асатын жобалар бойынша шағын кәсіпкерлік субъектісі 3 (үш) жыл өткеннен кейін Кодекстің көрсеткіштеріне сәйкес орта кәсіпкерлік субъектісінің санатына көшу талаптарын орындамаған жағдайда кепілдік шарты жойылмайды.</w:t>
      </w:r>
    </w:p>
    <w:bookmarkEnd w:id="1825"/>
    <w:bookmarkStart w:name="z5477" w:id="1826"/>
    <w:p>
      <w:pPr>
        <w:spacing w:after="0"/>
        <w:ind w:left="0"/>
        <w:jc w:val="both"/>
      </w:pPr>
      <w:r>
        <w:rPr>
          <w:rFonts w:ascii="Times New Roman"/>
          <w:b w:val="false"/>
          <w:i w:val="false"/>
          <w:color w:val="000000"/>
          <w:sz w:val="28"/>
        </w:rPr>
        <w:t>
      70. Қаржы агенттігі кредит/қаржылық лизинг толық нысаналы пайдаланылмаған жағдайда, кепілдіктің күшін жояды.</w:t>
      </w:r>
    </w:p>
    <w:bookmarkEnd w:id="1826"/>
    <w:bookmarkStart w:name="z5478" w:id="1827"/>
    <w:p>
      <w:pPr>
        <w:spacing w:after="0"/>
        <w:ind w:left="0"/>
        <w:jc w:val="both"/>
      </w:pPr>
      <w:r>
        <w:rPr>
          <w:rFonts w:ascii="Times New Roman"/>
          <w:b w:val="false"/>
          <w:i w:val="false"/>
          <w:color w:val="000000"/>
          <w:sz w:val="28"/>
        </w:rPr>
        <w:t>
      71. Банктің/лизингтік компанияның қызметін жүзеге асыруға басталған шектеулер немесе тыйым салулар, сондай-ақ банк/лизингтік компания акцияларының 10 %-нан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bookmarkEnd w:id="1827"/>
    <w:bookmarkStart w:name="z5479" w:id="1828"/>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өтінімді беруі</w:t>
      </w:r>
    </w:p>
    <w:bookmarkEnd w:id="1828"/>
    <w:bookmarkStart w:name="z5480" w:id="1829"/>
    <w:p>
      <w:pPr>
        <w:spacing w:after="0"/>
        <w:ind w:left="0"/>
        <w:jc w:val="both"/>
      </w:pPr>
      <w:r>
        <w:rPr>
          <w:rFonts w:ascii="Times New Roman"/>
          <w:b w:val="false"/>
          <w:i w:val="false"/>
          <w:color w:val="000000"/>
          <w:sz w:val="28"/>
        </w:rPr>
        <w:t>
      72.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w:t>
      </w:r>
    </w:p>
    <w:bookmarkEnd w:id="1829"/>
    <w:bookmarkStart w:name="z5481" w:id="1830"/>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өтінішін;</w:t>
      </w:r>
    </w:p>
    <w:bookmarkEnd w:id="1830"/>
    <w:bookmarkStart w:name="z5482" w:id="1831"/>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келісімін;</w:t>
      </w:r>
    </w:p>
    <w:bookmarkEnd w:id="1831"/>
    <w:bookmarkStart w:name="z5483" w:id="1832"/>
    <w:p>
      <w:pPr>
        <w:spacing w:after="0"/>
        <w:ind w:left="0"/>
        <w:jc w:val="both"/>
      </w:pPr>
      <w:r>
        <w:rPr>
          <w:rFonts w:ascii="Times New Roman"/>
          <w:b w:val="false"/>
          <w:i w:val="false"/>
          <w:color w:val="000000"/>
          <w:sz w:val="28"/>
        </w:rPr>
        <w:t>
      3) оның дербес деректерін жинауға және өңдеуге келісімін;</w:t>
      </w:r>
    </w:p>
    <w:bookmarkEnd w:id="1832"/>
    <w:bookmarkStart w:name="z5484" w:id="1833"/>
    <w:p>
      <w:pPr>
        <w:spacing w:after="0"/>
        <w:ind w:left="0"/>
        <w:jc w:val="both"/>
      </w:pPr>
      <w:r>
        <w:rPr>
          <w:rFonts w:ascii="Times New Roman"/>
          <w:b w:val="false"/>
          <w:i w:val="false"/>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көшірмесін (сканерленген көшірмесі) ұсынады.</w:t>
      </w:r>
    </w:p>
    <w:bookmarkEnd w:id="1833"/>
    <w:bookmarkStart w:name="z5485" w:id="1834"/>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1834"/>
    <w:bookmarkStart w:name="z5486" w:id="1835"/>
    <w:p>
      <w:pPr>
        <w:spacing w:after="0"/>
        <w:ind w:left="0"/>
        <w:jc w:val="both"/>
      </w:pPr>
      <w:r>
        <w:rPr>
          <w:rFonts w:ascii="Times New Roman"/>
          <w:b w:val="false"/>
          <w:i w:val="false"/>
          <w:color w:val="000000"/>
          <w:sz w:val="28"/>
        </w:rPr>
        <w:t xml:space="preserve">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анықтама, қызмет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 </w:t>
      </w:r>
    </w:p>
    <w:bookmarkEnd w:id="1835"/>
    <w:bookmarkStart w:name="z5487" w:id="1836"/>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bookmarkEnd w:id="1836"/>
    <w:bookmarkStart w:name="z5488" w:id="1837"/>
    <w:p>
      <w:pPr>
        <w:spacing w:after="0"/>
        <w:ind w:left="0"/>
        <w:jc w:val="both"/>
      </w:pPr>
      <w:r>
        <w:rPr>
          <w:rFonts w:ascii="Times New Roman"/>
          <w:b w:val="false"/>
          <w:i w:val="false"/>
          <w:color w:val="000000"/>
          <w:sz w:val="28"/>
        </w:rPr>
        <w:t>
      73. Банк/лизингтік компания "электрондық үкімет" веб-порталы арқылы кәсіпкерден электрондық өтінімді алған кезден бастап 3 (үш) жұмыс күні ішінде осы Кепілдік беру қағидаларының 59-тармағында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1837"/>
    <w:bookmarkStart w:name="z5489" w:id="1838"/>
    <w:p>
      <w:pPr>
        <w:spacing w:after="0"/>
        <w:ind w:left="0"/>
        <w:jc w:val="both"/>
      </w:pPr>
      <w:r>
        <w:rPr>
          <w:rFonts w:ascii="Times New Roman"/>
          <w:b w:val="false"/>
          <w:i w:val="false"/>
          <w:color w:val="000000"/>
          <w:sz w:val="28"/>
        </w:rPr>
        <w:t>
      74.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bookmarkEnd w:id="1838"/>
    <w:bookmarkStart w:name="z5490" w:id="1839"/>
    <w:p>
      <w:pPr>
        <w:spacing w:after="0"/>
        <w:ind w:left="0"/>
        <w:jc w:val="both"/>
      </w:pPr>
      <w:r>
        <w:rPr>
          <w:rFonts w:ascii="Times New Roman"/>
          <w:b w:val="false"/>
          <w:i w:val="false"/>
          <w:color w:val="000000"/>
          <w:sz w:val="28"/>
        </w:rPr>
        <w:t>
      75.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1839"/>
    <w:bookmarkStart w:name="z5491" w:id="1840"/>
    <w:p>
      <w:pPr>
        <w:spacing w:after="0"/>
        <w:ind w:left="0"/>
        <w:jc w:val="left"/>
      </w:pPr>
      <w:r>
        <w:rPr>
          <w:rFonts w:ascii="Times New Roman"/>
          <w:b/>
          <w:i w:val="false"/>
          <w:color w:val="000000"/>
        </w:rPr>
        <w:t xml:space="preserve"> 3-тарау. Жобалардың іске асырылуын мониторингтеу</w:t>
      </w:r>
    </w:p>
    <w:bookmarkEnd w:id="1840"/>
    <w:bookmarkStart w:name="z5492" w:id="1841"/>
    <w:p>
      <w:pPr>
        <w:spacing w:after="0"/>
        <w:ind w:left="0"/>
        <w:jc w:val="both"/>
      </w:pPr>
      <w:r>
        <w:rPr>
          <w:rFonts w:ascii="Times New Roman"/>
          <w:b w:val="false"/>
          <w:i w:val="false"/>
          <w:color w:val="000000"/>
          <w:sz w:val="28"/>
        </w:rPr>
        <w:t xml:space="preserve">
      76. Осы Кепілдік беру қағидалары және тетік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 </w:t>
      </w:r>
    </w:p>
    <w:bookmarkEnd w:id="1841"/>
    <w:bookmarkStart w:name="z5493" w:id="1842"/>
    <w:p>
      <w:pPr>
        <w:spacing w:after="0"/>
        <w:ind w:left="0"/>
        <w:jc w:val="left"/>
      </w:pPr>
      <w:r>
        <w:rPr>
          <w:rFonts w:ascii="Times New Roman"/>
          <w:b/>
          <w:i w:val="false"/>
          <w:color w:val="000000"/>
        </w:rPr>
        <w:t xml:space="preserve"> 4-тарау. Өтпелі ережелер</w:t>
      </w:r>
    </w:p>
    <w:bookmarkEnd w:id="1842"/>
    <w:bookmarkStart w:name="z5494" w:id="1843"/>
    <w:p>
      <w:pPr>
        <w:spacing w:after="0"/>
        <w:ind w:left="0"/>
        <w:jc w:val="both"/>
      </w:pPr>
      <w:r>
        <w:rPr>
          <w:rFonts w:ascii="Times New Roman"/>
          <w:b w:val="false"/>
          <w:i w:val="false"/>
          <w:color w:val="000000"/>
          <w:sz w:val="28"/>
        </w:rPr>
        <w:t xml:space="preserve">
      77.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1843"/>
    <w:bookmarkStart w:name="z5495" w:id="1844"/>
    <w:p>
      <w:pPr>
        <w:spacing w:after="0"/>
        <w:ind w:left="0"/>
        <w:jc w:val="both"/>
      </w:pPr>
      <w:r>
        <w:rPr>
          <w:rFonts w:ascii="Times New Roman"/>
          <w:b w:val="false"/>
          <w:i w:val="false"/>
          <w:color w:val="000000"/>
          <w:sz w:val="28"/>
        </w:rPr>
        <w:t xml:space="preserve">
      78.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мақұлданған шарттарда қолданылады. </w:t>
      </w:r>
    </w:p>
    <w:bookmarkEnd w:id="1844"/>
    <w:bookmarkStart w:name="z5496" w:id="1845"/>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 </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498" w:id="1846"/>
    <w:p>
      <w:pPr>
        <w:spacing w:after="0"/>
        <w:ind w:left="0"/>
        <w:jc w:val="left"/>
      </w:pPr>
      <w:r>
        <w:rPr>
          <w:rFonts w:ascii="Times New Roman"/>
          <w:b/>
          <w:i w:val="false"/>
          <w:color w:val="000000"/>
        </w:rPr>
        <w:t xml:space="preserve"> Экономикалық қызметтің басым түрлерінің тізбесі</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(күріштен басқа), бұршақ және майлы дақылдарды өсіруді" қоспағанда, өсімдік және мал шаруашылығы, аңшылық және осы салаларда көрсетілетін қызметтерді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станцияларынан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ластануларды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тұрақтардың және тұруға арналған автотіркемелермен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кеңес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етумен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етумен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бұйымдарын жуу және (химиялық) тазалау</w:t>
            </w:r>
          </w:p>
        </w:tc>
      </w:tr>
    </w:tbl>
    <w:bookmarkStart w:name="z5499" w:id="1847"/>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847"/>
    <w:bookmarkStart w:name="z5500" w:id="1848"/>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848"/>
    <w:bookmarkStart w:name="z5501" w:id="1849"/>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1849"/>
    <w:bookmarkStart w:name="z5502" w:id="1850"/>
    <w:p>
      <w:pPr>
        <w:spacing w:after="0"/>
        <w:ind w:left="0"/>
        <w:jc w:val="both"/>
      </w:pPr>
      <w:r>
        <w:rPr>
          <w:rFonts w:ascii="Times New Roman"/>
          <w:b w:val="false"/>
          <w:i w:val="false"/>
          <w:color w:val="000000"/>
          <w:sz w:val="28"/>
        </w:rPr>
        <w:t>
      ****апартаменттерді, пәтерлерді және тұрғын үйлерді қоспағанда</w:t>
      </w:r>
    </w:p>
    <w:bookmarkEnd w:id="1850"/>
    <w:bookmarkStart w:name="z5503" w:id="1851"/>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851"/>
    <w:bookmarkStart w:name="z5504" w:id="1852"/>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852"/>
    <w:bookmarkStart w:name="z5505" w:id="1853"/>
    <w:p>
      <w:pPr>
        <w:spacing w:after="0"/>
        <w:ind w:left="0"/>
        <w:jc w:val="both"/>
      </w:pPr>
      <w:r>
        <w:rPr>
          <w:rFonts w:ascii="Times New Roman"/>
          <w:b w:val="false"/>
          <w:i w:val="false"/>
          <w:color w:val="000000"/>
          <w:sz w:val="28"/>
        </w:rPr>
        <w:t>
      ******* караоке және дискотекаларды қоспағанда</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07" w:id="1854"/>
    <w:p>
      <w:pPr>
        <w:spacing w:after="0"/>
        <w:ind w:left="0"/>
        <w:jc w:val="left"/>
      </w:pPr>
      <w:r>
        <w:rPr>
          <w:rFonts w:ascii="Times New Roman"/>
          <w:b/>
          <w:i w:val="false"/>
          <w:color w:val="000000"/>
        </w:rPr>
        <w:t xml:space="preserve"> Өңдеу өнеркәсібіндегі экономикалық қызмет түрлерінің тізбесі, электр энергиясымен, газбен, бумен, ыстық сумен және ауаны кондициялаумен жабдықтау</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және өзге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5508" w:id="1855"/>
    <w:p>
      <w:pPr>
        <w:spacing w:after="0"/>
        <w:ind w:left="0"/>
        <w:jc w:val="both"/>
      </w:pPr>
      <w:r>
        <w:rPr>
          <w:rFonts w:ascii="Times New Roman"/>
          <w:b w:val="false"/>
          <w:i w:val="false"/>
          <w:color w:val="000000"/>
          <w:sz w:val="28"/>
        </w:rPr>
        <w:t>
      Ескертпелер:</w:t>
      </w:r>
    </w:p>
    <w:bookmarkEnd w:id="1855"/>
    <w:bookmarkStart w:name="z5509" w:id="1856"/>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856"/>
    <w:bookmarkStart w:name="z5510" w:id="1857"/>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857"/>
    <w:bookmarkStart w:name="z5511" w:id="1858"/>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шойынқұю (ЭҚЖЖ коды "24.51"), болат құю (ЭҚЖЖ коды "24.52") қоспағанда.</w:t>
      </w:r>
    </w:p>
    <w:bookmarkEnd w:id="1858"/>
    <w:bookmarkStart w:name="z5512" w:id="1859"/>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859"/>
    <w:bookmarkStart w:name="z5513" w:id="1860"/>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 мониторларын; телекардиографтар; диализаторларөндіру.</w:t>
      </w:r>
    </w:p>
    <w:bookmarkEnd w:id="1860"/>
    <w:bookmarkStart w:name="z5514" w:id="1861"/>
    <w:p>
      <w:pPr>
        <w:spacing w:after="0"/>
        <w:ind w:left="0"/>
        <w:jc w:val="left"/>
      </w:pPr>
      <w:r>
        <w:rPr>
          <w:rFonts w:ascii="Times New Roman"/>
          <w:b/>
          <w:i w:val="false"/>
          <w:color w:val="000000"/>
        </w:rPr>
        <w:t xml:space="preserve"> Тау-кен өндіру өнеркәсібі бойынша экономикалық қызмет түрлерінің тізбесі</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5515" w:id="1862"/>
    <w:p>
      <w:pPr>
        <w:spacing w:after="0"/>
        <w:ind w:left="0"/>
        <w:jc w:val="both"/>
      </w:pPr>
      <w:r>
        <w:rPr>
          <w:rFonts w:ascii="Times New Roman"/>
          <w:b w:val="false"/>
          <w:i w:val="false"/>
          <w:color w:val="000000"/>
          <w:sz w:val="28"/>
        </w:rPr>
        <w:t>
      Ескертпелер:</w:t>
      </w:r>
    </w:p>
    <w:bookmarkEnd w:id="1862"/>
    <w:bookmarkStart w:name="z5516" w:id="1863"/>
    <w:p>
      <w:pPr>
        <w:spacing w:after="0"/>
        <w:ind w:left="0"/>
        <w:jc w:val="both"/>
      </w:pPr>
      <w:r>
        <w:rPr>
          <w:rFonts w:ascii="Times New Roman"/>
          <w:b w:val="false"/>
          <w:i w:val="false"/>
          <w:color w:val="000000"/>
          <w:sz w:val="28"/>
        </w:rPr>
        <w:t>
      1 Үйіндіден тас көмірді бөліп алу.</w:t>
      </w:r>
    </w:p>
    <w:bookmarkEnd w:id="1863"/>
    <w:bookmarkStart w:name="z5517" w:id="1864"/>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864"/>
    <w:bookmarkStart w:name="z5518" w:id="1865"/>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865"/>
    <w:bookmarkStart w:name="z5519" w:id="1866"/>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866"/>
    <w:bookmarkStart w:name="z5520" w:id="1867"/>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867"/>
    <w:bookmarkStart w:name="z5521" w:id="1868"/>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868"/>
    <w:bookmarkStart w:name="z5522" w:id="1869"/>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869"/>
    <w:bookmarkStart w:name="z5523" w:id="1870"/>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өкпені неонаталдық жасанды желдету аппараты, өкпені жасанды желдету аппараты, жасанды қан айналым аппараты, ангиографиялық жүйе және басқалар) жарақтандыру, сондай-ақ санаториялық-курорттық мекемелер салу және (немесе) реконструкциялау және (немесе) жабдықтармен жарақтандыру.</w:t>
      </w:r>
    </w:p>
    <w:bookmarkEnd w:id="1870"/>
    <w:bookmarkStart w:name="z5524" w:id="1871"/>
    <w:p>
      <w:pPr>
        <w:spacing w:after="0"/>
        <w:ind w:left="0"/>
        <w:jc w:val="left"/>
      </w:pPr>
      <w:r>
        <w:rPr>
          <w:rFonts w:ascii="Times New Roman"/>
          <w:b/>
          <w:i w:val="false"/>
          <w:color w:val="000000"/>
        </w:rPr>
        <w:t xml:space="preserve"> Өндіріс бойынша экономика салаларының тізбесі агроөнеркәсіптік кешенде</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w:t>
            </w:r>
            <w:r>
              <w:br/>
            </w:r>
            <w:r>
              <w:rPr>
                <w:rFonts w:ascii="Times New Roman"/>
                <w:b w:val="false"/>
                <w:i w:val="false"/>
                <w:color w:val="000000"/>
                <w:sz w:val="20"/>
              </w:rPr>
              <w:t>акционерлік қоғамына</w:t>
            </w:r>
          </w:p>
        </w:tc>
      </w:tr>
    </w:tbl>
    <w:bookmarkStart w:name="z5526" w:id="1872"/>
    <w:p>
      <w:pPr>
        <w:spacing w:after="0"/>
        <w:ind w:left="0"/>
        <w:jc w:val="left"/>
      </w:pPr>
      <w:r>
        <w:rPr>
          <w:rFonts w:ascii="Times New Roman"/>
          <w:b/>
          <w:i w:val="false"/>
          <w:color w:val="000000"/>
        </w:rPr>
        <w:t xml:space="preserve"> Алдын ала кепілдік хат</w:t>
      </w:r>
    </w:p>
    <w:bookmarkEnd w:id="1872"/>
    <w:bookmarkStart w:name="z5527" w:id="1873"/>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bookmarkEnd w:id="1873"/>
    <w:bookmarkStart w:name="z5528" w:id="1874"/>
    <w:p>
      <w:pPr>
        <w:spacing w:after="0"/>
        <w:ind w:left="0"/>
        <w:jc w:val="both"/>
      </w:pPr>
      <w:r>
        <w:rPr>
          <w:rFonts w:ascii="Times New Roman"/>
          <w:b w:val="false"/>
          <w:i w:val="false"/>
          <w:color w:val="000000"/>
          <w:sz w:val="28"/>
        </w:rPr>
        <w:t>
      Қаржы агенттігі "_______________" ЖК/ЖШС/АҚ "_______________" ___________ жобасы бойынша мынадай талаптармен кепілдік беруге әзір:</w:t>
      </w:r>
    </w:p>
    <w:bookmarkEnd w:id="1874"/>
    <w:bookmarkStart w:name="z5529" w:id="1875"/>
    <w:p>
      <w:pPr>
        <w:spacing w:after="0"/>
        <w:ind w:left="0"/>
        <w:jc w:val="both"/>
      </w:pPr>
      <w:r>
        <w:rPr>
          <w:rFonts w:ascii="Times New Roman"/>
          <w:b w:val="false"/>
          <w:i w:val="false"/>
          <w:color w:val="000000"/>
          <w:sz w:val="28"/>
        </w:rPr>
        <w:t>
      1) кепілдік сомасы: __________________ (_________________________) теңге, бұл кредит сомасының _______ %-ын құрайды;</w:t>
      </w:r>
    </w:p>
    <w:bookmarkEnd w:id="1875"/>
    <w:bookmarkStart w:name="z5530" w:id="1876"/>
    <w:p>
      <w:pPr>
        <w:spacing w:after="0"/>
        <w:ind w:left="0"/>
        <w:jc w:val="both"/>
      </w:pPr>
      <w:r>
        <w:rPr>
          <w:rFonts w:ascii="Times New Roman"/>
          <w:b w:val="false"/>
          <w:i w:val="false"/>
          <w:color w:val="000000"/>
          <w:sz w:val="28"/>
        </w:rPr>
        <w:t>
      2) кепілдік мерзімі __________________;</w:t>
      </w:r>
    </w:p>
    <w:bookmarkEnd w:id="1876"/>
    <w:bookmarkStart w:name="z5531" w:id="1877"/>
    <w:p>
      <w:pPr>
        <w:spacing w:after="0"/>
        <w:ind w:left="0"/>
        <w:jc w:val="both"/>
      </w:pPr>
      <w:r>
        <w:rPr>
          <w:rFonts w:ascii="Times New Roman"/>
          <w:b w:val="false"/>
          <w:i w:val="false"/>
          <w:color w:val="000000"/>
          <w:sz w:val="28"/>
        </w:rPr>
        <w:t>
      3) кепілдік берудің өзге талаптары Кепілдік беру қағидалары шарттарына сәйкес жасалып кепілдік шартымен реттеледі;</w:t>
      </w:r>
    </w:p>
    <w:bookmarkEnd w:id="1877"/>
    <w:bookmarkStart w:name="z5532" w:id="1878"/>
    <w:p>
      <w:pPr>
        <w:spacing w:after="0"/>
        <w:ind w:left="0"/>
        <w:jc w:val="both"/>
      </w:pPr>
      <w:r>
        <w:rPr>
          <w:rFonts w:ascii="Times New Roman"/>
          <w:b w:val="false"/>
          <w:i w:val="false"/>
          <w:color w:val="000000"/>
          <w:sz w:val="28"/>
        </w:rPr>
        <w:t>
      *талаптарды кесте нысанында қосуға жол беріледі.</w:t>
      </w:r>
    </w:p>
    <w:bookmarkEnd w:id="1878"/>
    <w:bookmarkStart w:name="z5533" w:id="1879"/>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bookmarkEnd w:id="1879"/>
    <w:bookmarkStart w:name="z5534" w:id="1880"/>
    <w:p>
      <w:pPr>
        <w:spacing w:after="0"/>
        <w:ind w:left="0"/>
        <w:jc w:val="both"/>
      </w:pPr>
      <w:r>
        <w:rPr>
          <w:rFonts w:ascii="Times New Roman"/>
          <w:b w:val="false"/>
          <w:i w:val="false"/>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1880"/>
    <w:bookmarkStart w:name="z5535" w:id="1881"/>
    <w:p>
      <w:pPr>
        <w:spacing w:after="0"/>
        <w:ind w:left="0"/>
        <w:jc w:val="both"/>
      </w:pPr>
      <w:r>
        <w:rPr>
          <w:rFonts w:ascii="Times New Roman"/>
          <w:b w:val="false"/>
          <w:i w:val="false"/>
          <w:color w:val="000000"/>
          <w:sz w:val="28"/>
        </w:rPr>
        <w:t>
      Құрметпен,</w:t>
      </w:r>
    </w:p>
    <w:bookmarkEnd w:id="1881"/>
    <w:bookmarkStart w:name="z5536" w:id="1882"/>
    <w:p>
      <w:pPr>
        <w:spacing w:after="0"/>
        <w:ind w:left="0"/>
        <w:jc w:val="both"/>
      </w:pPr>
      <w:r>
        <w:rPr>
          <w:rFonts w:ascii="Times New Roman"/>
          <w:b w:val="false"/>
          <w:i w:val="false"/>
          <w:color w:val="000000"/>
          <w:sz w:val="28"/>
        </w:rPr>
        <w:t>
      ___________ _____________ _____________________________________</w:t>
      </w:r>
    </w:p>
    <w:bookmarkEnd w:id="1882"/>
    <w:bookmarkStart w:name="z5537" w:id="1883"/>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39" w:id="1884"/>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w:t>
      </w:r>
    </w:p>
    <w:bookmarkEnd w:id="1884"/>
    <w:bookmarkStart w:name="z5540" w:id="1885"/>
    <w:p>
      <w:pPr>
        <w:spacing w:after="0"/>
        <w:ind w:left="0"/>
        <w:jc w:val="both"/>
      </w:pPr>
      <w:r>
        <w:rPr>
          <w:rFonts w:ascii="Times New Roman"/>
          <w:b w:val="false"/>
          <w:i w:val="false"/>
          <w:color w:val="000000"/>
          <w:sz w:val="28"/>
        </w:rPr>
        <w:t>
      1. Жалпы құжаттар</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bl>
    <w:bookmarkStart w:name="z5541" w:id="1886"/>
    <w:p>
      <w:pPr>
        <w:spacing w:after="0"/>
        <w:ind w:left="0"/>
        <w:jc w:val="both"/>
      </w:pPr>
      <w:r>
        <w:rPr>
          <w:rFonts w:ascii="Times New Roman"/>
          <w:b w:val="false"/>
          <w:i w:val="false"/>
          <w:color w:val="000000"/>
          <w:sz w:val="28"/>
        </w:rPr>
        <w:t>
      * осы тізбені қаржылық лизинг шарттары бойынша лизингтік компаниялар да ұсынады.</w:t>
      </w:r>
    </w:p>
    <w:bookmarkEnd w:id="1886"/>
    <w:bookmarkStart w:name="z5542" w:id="1887"/>
    <w:p>
      <w:pPr>
        <w:spacing w:after="0"/>
        <w:ind w:left="0"/>
        <w:jc w:val="both"/>
      </w:pPr>
      <w:r>
        <w:rPr>
          <w:rFonts w:ascii="Times New Roman"/>
          <w:b w:val="false"/>
          <w:i w:val="false"/>
          <w:color w:val="000000"/>
          <w:sz w:val="28"/>
        </w:rPr>
        <w:t>
      ** 500 (бес жүз) миллион теңгеден асатын кредиттер бойынша.</w:t>
      </w:r>
    </w:p>
    <w:bookmarkEnd w:id="1887"/>
    <w:bookmarkStart w:name="z5543" w:id="1888"/>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1888"/>
    <w:bookmarkStart w:name="z5544" w:id="1889"/>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1889"/>
    <w:bookmarkStart w:name="z5545" w:id="1890"/>
    <w:p>
      <w:pPr>
        <w:spacing w:after="0"/>
        <w:ind w:left="0"/>
        <w:jc w:val="both"/>
      </w:pPr>
      <w:r>
        <w:rPr>
          <w:rFonts w:ascii="Times New Roman"/>
          <w:b w:val="false"/>
          <w:i w:val="false"/>
          <w:color w:val="000000"/>
          <w:sz w:val="28"/>
        </w:rPr>
        <w:t>
      1. Кәсіпкер жеке кәсіпкер болып табылатын жағдайда:</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форматқа ұсынылады</w:t>
            </w:r>
          </w:p>
        </w:tc>
      </w:tr>
    </w:tbl>
    <w:bookmarkStart w:name="z5546" w:id="1891"/>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агенттінінің атына беріледі</w:t>
            </w:r>
          </w:p>
        </w:tc>
      </w:tr>
    </w:tbl>
    <w:bookmarkStart w:name="z5547" w:id="1892"/>
    <w:p>
      <w:pPr>
        <w:spacing w:after="0"/>
        <w:ind w:left="0"/>
        <w:jc w:val="both"/>
      </w:pPr>
      <w:r>
        <w:rPr>
          <w:rFonts w:ascii="Times New Roman"/>
          <w:b w:val="false"/>
          <w:i w:val="false"/>
          <w:color w:val="000000"/>
          <w:sz w:val="28"/>
        </w:rPr>
        <w:t>
      Ескертпе:</w:t>
      </w:r>
    </w:p>
    <w:bookmarkEnd w:id="1892"/>
    <w:bookmarkStart w:name="z5548" w:id="1893"/>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1893"/>
    <w:bookmarkStart w:name="z5549" w:id="1894"/>
    <w:p>
      <w:pPr>
        <w:spacing w:after="0"/>
        <w:ind w:left="0"/>
        <w:jc w:val="both"/>
      </w:pPr>
      <w:r>
        <w:rPr>
          <w:rFonts w:ascii="Times New Roman"/>
          <w:b w:val="false"/>
          <w:i w:val="false"/>
          <w:color w:val="000000"/>
          <w:sz w:val="28"/>
        </w:rPr>
        <w:t xml:space="preserve">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 </w:t>
      </w:r>
    </w:p>
    <w:bookmarkEnd w:id="1894"/>
    <w:bookmarkStart w:name="z5550" w:id="1895"/>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8-қосымша</w:t>
            </w:r>
          </w:p>
        </w:tc>
      </w:tr>
    </w:tbl>
    <w:bookmarkStart w:name="z5551" w:id="1896"/>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1896"/>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552" w:id="1897"/>
    <w:p>
      <w:pPr>
        <w:spacing w:after="0"/>
        <w:ind w:left="0"/>
        <w:jc w:val="left"/>
      </w:pPr>
      <w:r>
        <w:rPr>
          <w:rFonts w:ascii="Times New Roman"/>
          <w:b/>
          <w:i w:val="false"/>
          <w:color w:val="000000"/>
        </w:rPr>
        <w:t xml:space="preserve"> 1-тарау. Жалпы ережелер</w:t>
      </w:r>
    </w:p>
    <w:bookmarkEnd w:id="1897"/>
    <w:bookmarkStart w:name="z5553" w:id="1898"/>
    <w:p>
      <w:pPr>
        <w:spacing w:after="0"/>
        <w:ind w:left="0"/>
        <w:jc w:val="both"/>
      </w:pPr>
      <w:r>
        <w:rPr>
          <w:rFonts w:ascii="Times New Roman"/>
          <w:b w:val="false"/>
          <w:i w:val="false"/>
          <w:color w:val="000000"/>
          <w:sz w:val="28"/>
        </w:rPr>
        <w:t xml:space="preserve">
      1. Әлеуметтік кәсіпкерлік субъектілері үшін осы Мемлекеттік гранттар беру қағидалары (бұдан әрі – Мемлекеттік гранттар беру қағидалары) Қазақстан Республикасының Кәсіпкерлік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кәсіпкерлерге бизнес-идеяларды іске асыруы үшін мемлекеттік гранттар беру тәртібін айқындайды. </w:t>
      </w:r>
    </w:p>
    <w:bookmarkEnd w:id="1898"/>
    <w:bookmarkStart w:name="z5554" w:id="1899"/>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1899"/>
    <w:bookmarkStart w:name="z5555" w:id="1900"/>
    <w:p>
      <w:pPr>
        <w:spacing w:after="0"/>
        <w:ind w:left="0"/>
        <w:jc w:val="both"/>
      </w:pPr>
      <w:r>
        <w:rPr>
          <w:rFonts w:ascii="Times New Roman"/>
          <w:b w:val="false"/>
          <w:i w:val="false"/>
          <w:color w:val="000000"/>
          <w:sz w:val="28"/>
        </w:rPr>
        <w:t>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900"/>
    <w:bookmarkStart w:name="z5556" w:id="1901"/>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Қағидаларға 1-қосымшаға сәйкес нысан бойынша әлеуметтік кәсіпкерлік субъектілері болып табылатын дара кәсіпкерлер мен заңды тұлғалар туралы мәліметтерді қамтитын электрондық деректер базасы;</w:t>
      </w:r>
    </w:p>
    <w:bookmarkEnd w:id="1901"/>
    <w:bookmarkStart w:name="z5557" w:id="1902"/>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1902"/>
    <w:bookmarkStart w:name="z5558" w:id="1903"/>
    <w:p>
      <w:pPr>
        <w:spacing w:after="0"/>
        <w:ind w:left="0"/>
        <w:jc w:val="both"/>
      </w:pPr>
      <w:r>
        <w:rPr>
          <w:rFonts w:ascii="Times New Roman"/>
          <w:b w:val="false"/>
          <w:i w:val="false"/>
          <w:color w:val="000000"/>
          <w:sz w:val="28"/>
        </w:rPr>
        <w:t>
      4) бизнес-жоба – сипаттама, есеп айырысу, болжамдар нысанында орындалған, сондай-ақ жобаны іске асыру мерзімдері қамтылған өз бизнесін (тауарлар өндіру, жұмыстарды орындау, қызметтер көрсету) құру және бизнес-идеяларды іске асыру үшін берілетін мемлекеттік грант көлемінің кемінде 20 % деңгейінде кәсіпкердің өз қаражатымен (ақшалай қаражатпен, бизнес-жобаға қатысатын жылжымалы/жылжымайтын мүлікпен) қоса қаржыландыру және жаңа жұмыс орындарын құру мүмкіндігін ашатын кәсіпкердің жоспары;</w:t>
      </w:r>
    </w:p>
    <w:bookmarkEnd w:id="1903"/>
    <w:bookmarkStart w:name="z5559" w:id="1904"/>
    <w:p>
      <w:pPr>
        <w:spacing w:after="0"/>
        <w:ind w:left="0"/>
        <w:jc w:val="both"/>
      </w:pPr>
      <w:r>
        <w:rPr>
          <w:rFonts w:ascii="Times New Roman"/>
          <w:b w:val="false"/>
          <w:i w:val="false"/>
          <w:color w:val="000000"/>
          <w:sz w:val="28"/>
        </w:rPr>
        <w:t>
      5) бизнес-идея – тауарларды шығаруды, қызметтер көрсетуді, жұмыстарды орындауды көздейтін нақты жобаны іске асыруға бағытталған кәсіпкерлік бастама;</w:t>
      </w:r>
    </w:p>
    <w:bookmarkEnd w:id="1904"/>
    <w:bookmarkStart w:name="z5560" w:id="1905"/>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жүйесіне қолжетімділік беретін интернет-ресурс;</w:t>
      </w:r>
    </w:p>
    <w:bookmarkEnd w:id="1905"/>
    <w:bookmarkStart w:name="z5561" w:id="1906"/>
    <w:p>
      <w:pPr>
        <w:spacing w:after="0"/>
        <w:ind w:left="0"/>
        <w:jc w:val="both"/>
      </w:pPr>
      <w:r>
        <w:rPr>
          <w:rFonts w:ascii="Times New Roman"/>
          <w:b w:val="false"/>
          <w:i w:val="false"/>
          <w:color w:val="000000"/>
          <w:sz w:val="28"/>
        </w:rPr>
        <w:t>
      7) грант беру туралы шарт – субсидиялаудың ақпараттық жүйесінің веб-порталында (бұдан әрі – 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бизнес-идеяларды іске асыруға нысаналы мемлекеттік грант берілетін үшжақты келісім;</w:t>
      </w:r>
    </w:p>
    <w:bookmarkEnd w:id="1906"/>
    <w:bookmarkStart w:name="z5562" w:id="1907"/>
    <w:p>
      <w:pPr>
        <w:spacing w:after="0"/>
        <w:ind w:left="0"/>
        <w:jc w:val="both"/>
      </w:pPr>
      <w:r>
        <w:rPr>
          <w:rFonts w:ascii="Times New Roman"/>
          <w:b w:val="false"/>
          <w:i w:val="false"/>
          <w:color w:val="000000"/>
          <w:sz w:val="28"/>
        </w:rPr>
        <w:t>
      8)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1907"/>
    <w:bookmarkStart w:name="z5563" w:id="1908"/>
    <w:p>
      <w:pPr>
        <w:spacing w:after="0"/>
        <w:ind w:left="0"/>
        <w:jc w:val="both"/>
      </w:pPr>
      <w:r>
        <w:rPr>
          <w:rFonts w:ascii="Times New Roman"/>
          <w:b w:val="false"/>
          <w:i w:val="false"/>
          <w:color w:val="000000"/>
          <w:sz w:val="28"/>
        </w:rPr>
        <w:t>
      9) жеке сәйкестендіру нөмірі (бұдан әрі – ЖСН) – жеке тұлға, оның ішінде қызметін жеке кәсіпкерлік түрінде жүзеге асыратын дара кәсіпкер үшін қалыптастырылатын бірегей нөмір;</w:t>
      </w:r>
    </w:p>
    <w:bookmarkEnd w:id="1908"/>
    <w:bookmarkStart w:name="z5564" w:id="1909"/>
    <w:p>
      <w:pPr>
        <w:spacing w:after="0"/>
        <w:ind w:left="0"/>
        <w:jc w:val="both"/>
      </w:pPr>
      <w:r>
        <w:rPr>
          <w:rFonts w:ascii="Times New Roman"/>
          <w:b w:val="false"/>
          <w:i w:val="false"/>
          <w:color w:val="000000"/>
          <w:sz w:val="28"/>
        </w:rPr>
        <w:t>
      10)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1909"/>
    <w:bookmarkStart w:name="z5565" w:id="1910"/>
    <w:p>
      <w:pPr>
        <w:spacing w:after="0"/>
        <w:ind w:left="0"/>
        <w:jc w:val="both"/>
      </w:pPr>
      <w:r>
        <w:rPr>
          <w:rFonts w:ascii="Times New Roman"/>
          <w:b w:val="false"/>
          <w:i w:val="false"/>
          <w:color w:val="000000"/>
          <w:sz w:val="28"/>
        </w:rPr>
        <w:t>
      11) жоба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bookmarkEnd w:id="1910"/>
    <w:bookmarkStart w:name="z5566" w:id="1911"/>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финалисті болып табылатын шағын және орта кәсіпкерлік субъектісі;</w:t>
      </w:r>
    </w:p>
    <w:bookmarkEnd w:id="1911"/>
    <w:bookmarkStart w:name="z5567" w:id="1912"/>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912"/>
    <w:bookmarkStart w:name="z5568" w:id="1913"/>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1913"/>
    <w:bookmarkStart w:name="z5569" w:id="1914"/>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1914"/>
    <w:bookmarkStart w:name="z5570" w:id="1915"/>
    <w:p>
      <w:pPr>
        <w:spacing w:after="0"/>
        <w:ind w:left="0"/>
        <w:jc w:val="both"/>
      </w:pPr>
      <w:r>
        <w:rPr>
          <w:rFonts w:ascii="Times New Roman"/>
          <w:b w:val="false"/>
          <w:i w:val="false"/>
          <w:color w:val="000000"/>
          <w:sz w:val="28"/>
        </w:rPr>
        <w:t>
      16) конкурстық комиссия – мемлекеттік гранттар алуға үміткер кәсіпкерлердің өтінімдерін іріктеу жөніндегі алқалы-кеңесші орган;</w:t>
      </w:r>
    </w:p>
    <w:bookmarkEnd w:id="1915"/>
    <w:bookmarkStart w:name="z5571" w:id="1916"/>
    <w:p>
      <w:pPr>
        <w:spacing w:after="0"/>
        <w:ind w:left="0"/>
        <w:jc w:val="both"/>
      </w:pPr>
      <w:r>
        <w:rPr>
          <w:rFonts w:ascii="Times New Roman"/>
          <w:b w:val="false"/>
          <w:i w:val="false"/>
          <w:color w:val="000000"/>
          <w:sz w:val="28"/>
        </w:rPr>
        <w:t>
      17) көрсетілетін қызметтерді жеткізуші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қолжетімділікті және иесі ретінде оны сүйемелдеуді қамтамасыз ететін тұлға;</w:t>
      </w:r>
    </w:p>
    <w:bookmarkEnd w:id="1916"/>
    <w:bookmarkStart w:name="z5572" w:id="1917"/>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1917"/>
    <w:bookmarkStart w:name="z5573" w:id="1918"/>
    <w:p>
      <w:pPr>
        <w:spacing w:after="0"/>
        <w:ind w:left="0"/>
        <w:jc w:val="both"/>
      </w:pPr>
      <w:r>
        <w:rPr>
          <w:rFonts w:ascii="Times New Roman"/>
          <w:b w:val="false"/>
          <w:i w:val="false"/>
          <w:color w:val="000000"/>
          <w:sz w:val="28"/>
        </w:rPr>
        <w:t>
      19)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 комиссия мүшесінің жеке мүдделері арасындағы қайшылық;</w:t>
      </w:r>
    </w:p>
    <w:bookmarkEnd w:id="1918"/>
    <w:bookmarkStart w:name="z5574" w:id="1919"/>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құрылымдық бөлімшесі;</w:t>
      </w:r>
    </w:p>
    <w:bookmarkEnd w:id="1919"/>
    <w:bookmarkStart w:name="z5575" w:id="1920"/>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берілген электрондық нысандағы өтініш;</w:t>
      </w:r>
    </w:p>
    <w:bookmarkEnd w:id="1920"/>
    <w:bookmarkStart w:name="z5576" w:id="1921"/>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1921"/>
    <w:bookmarkStart w:name="z5577" w:id="1922"/>
    <w:p>
      <w:pPr>
        <w:spacing w:after="0"/>
        <w:ind w:left="0"/>
        <w:jc w:val="both"/>
      </w:pPr>
      <w:r>
        <w:rPr>
          <w:rFonts w:ascii="Times New Roman"/>
          <w:b w:val="false"/>
          <w:i w:val="false"/>
          <w:color w:val="000000"/>
          <w:sz w:val="28"/>
        </w:rPr>
        <w:t>
      23)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1922"/>
    <w:bookmarkStart w:name="z5578" w:id="1923"/>
    <w:p>
      <w:pPr>
        <w:spacing w:after="0"/>
        <w:ind w:left="0"/>
        <w:jc w:val="both"/>
      </w:pPr>
      <w:r>
        <w:rPr>
          <w:rFonts w:ascii="Times New Roman"/>
          <w:b w:val="false"/>
          <w:i w:val="false"/>
          <w:color w:val="000000"/>
          <w:sz w:val="28"/>
        </w:rPr>
        <w:t xml:space="preserve">
      24)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1923"/>
    <w:bookmarkStart w:name="z5579" w:id="1924"/>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1924"/>
    <w:bookmarkStart w:name="z5580" w:id="1925"/>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1925"/>
    <w:bookmarkStart w:name="z5581" w:id="1926"/>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1926"/>
    <w:bookmarkStart w:name="z5582" w:id="1927"/>
    <w:p>
      <w:pPr>
        <w:spacing w:after="0"/>
        <w:ind w:left="0"/>
        <w:jc w:val="both"/>
      </w:pPr>
      <w:r>
        <w:rPr>
          <w:rFonts w:ascii="Times New Roman"/>
          <w:b w:val="false"/>
          <w:i w:val="false"/>
          <w:color w:val="000000"/>
          <w:sz w:val="28"/>
        </w:rPr>
        <w:t>
      осы тармақшаның үшінші және 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1927"/>
    <w:bookmarkStart w:name="z5583" w:id="1928"/>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адамдары;</w:t>
      </w:r>
    </w:p>
    <w:bookmarkEnd w:id="1928"/>
    <w:bookmarkStart w:name="z5584" w:id="1929"/>
    <w:p>
      <w:pPr>
        <w:spacing w:after="0"/>
        <w:ind w:left="0"/>
        <w:jc w:val="both"/>
      </w:pPr>
      <w:r>
        <w:rPr>
          <w:rFonts w:ascii="Times New Roman"/>
          <w:b w:val="false"/>
          <w:i w:val="false"/>
          <w:color w:val="000000"/>
          <w:sz w:val="28"/>
        </w:rPr>
        <w:t>
      25)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w:t>
      </w:r>
    </w:p>
    <w:bookmarkEnd w:id="1929"/>
    <w:bookmarkStart w:name="z5585" w:id="1930"/>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1930"/>
    <w:bookmarkStart w:name="z5586" w:id="1931"/>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931"/>
    <w:bookmarkStart w:name="z5587" w:id="1932"/>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1932"/>
    <w:bookmarkStart w:name="z5588" w:id="1933"/>
    <w:p>
      <w:pPr>
        <w:spacing w:after="0"/>
        <w:ind w:left="0"/>
        <w:jc w:val="both"/>
      </w:pPr>
      <w:r>
        <w:rPr>
          <w:rFonts w:ascii="Times New Roman"/>
          <w:b w:val="false"/>
          <w:i w:val="false"/>
          <w:color w:val="000000"/>
          <w:sz w:val="28"/>
        </w:rPr>
        <w:t>
      Мемлекеттік грант әлеуметтік кәсіпкерлік субъектілеріне, акцизделетін өніммен байланысты қызметті жүзеге асыратын "Бір ауыл – бір өнім" бағдарламасының финалистері болып табылатын шағын және орта кәсіпкерлік субъектілеріне берілмейді.</w:t>
      </w:r>
    </w:p>
    <w:bookmarkEnd w:id="1933"/>
    <w:bookmarkStart w:name="z5589" w:id="1934"/>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арқылы береді.</w:t>
      </w:r>
    </w:p>
    <w:bookmarkEnd w:id="1934"/>
    <w:bookmarkStart w:name="z5590" w:id="1935"/>
    <w:p>
      <w:pPr>
        <w:spacing w:after="0"/>
        <w:ind w:left="0"/>
        <w:jc w:val="both"/>
      </w:pPr>
      <w:r>
        <w:rPr>
          <w:rFonts w:ascii="Times New Roman"/>
          <w:b w:val="false"/>
          <w:i w:val="false"/>
          <w:color w:val="000000"/>
          <w:sz w:val="28"/>
        </w:rPr>
        <w:t>
      5. Мемлекеттік гранттар нысанындағы қолдау шараларын қаржыландыру жергілікті бюджет қаражаты есебінен жүзеге асырылады.</w:t>
      </w:r>
    </w:p>
    <w:bookmarkEnd w:id="1935"/>
    <w:bookmarkStart w:name="z5591" w:id="1936"/>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органмен қызмет көрсетуші арасында тиісті шарт жасасқаннан кейін туындаған қатынастарға қолданылады.</w:t>
      </w:r>
    </w:p>
    <w:bookmarkEnd w:id="1936"/>
    <w:bookmarkStart w:name="z5592" w:id="1937"/>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қаржыландыруға жатады.</w:t>
      </w:r>
    </w:p>
    <w:bookmarkEnd w:id="1937"/>
    <w:bookmarkStart w:name="z5593" w:id="1938"/>
    <w:p>
      <w:pPr>
        <w:spacing w:after="0"/>
        <w:ind w:left="0"/>
        <w:jc w:val="both"/>
      </w:pPr>
      <w:r>
        <w:rPr>
          <w:rFonts w:ascii="Times New Roman"/>
          <w:b w:val="false"/>
          <w:i w:val="false"/>
          <w:color w:val="000000"/>
          <w:sz w:val="28"/>
        </w:rPr>
        <w:t>
      8. Қаржы агенттігінің және көрсетілетін қызметтерді жеткізушінің қызметтерін кәсіпкерлік жөніндегі өңірлік үйлестіруші/кәсіпкерлік жөніндегі уәкілетті орган республикалық/жергілікті бюджет қаражаты есебінен төлейді.</w:t>
      </w:r>
    </w:p>
    <w:bookmarkEnd w:id="1938"/>
    <w:bookmarkStart w:name="z5594" w:id="1939"/>
    <w:p>
      <w:pPr>
        <w:spacing w:after="0"/>
        <w:ind w:left="0"/>
        <w:jc w:val="left"/>
      </w:pPr>
      <w:r>
        <w:rPr>
          <w:rFonts w:ascii="Times New Roman"/>
          <w:b/>
          <w:i w:val="false"/>
          <w:color w:val="000000"/>
        </w:rPr>
        <w:t xml:space="preserve"> 2-тарау. Мемлекеттік гранттарды беру тәртібі мен шарттары</w:t>
      </w:r>
    </w:p>
    <w:bookmarkEnd w:id="1939"/>
    <w:bookmarkStart w:name="z5595" w:id="1940"/>
    <w:p>
      <w:pPr>
        <w:spacing w:after="0"/>
        <w:ind w:left="0"/>
        <w:jc w:val="left"/>
      </w:pPr>
      <w:r>
        <w:rPr>
          <w:rFonts w:ascii="Times New Roman"/>
          <w:b/>
          <w:i w:val="false"/>
          <w:color w:val="000000"/>
        </w:rPr>
        <w:t xml:space="preserve"> 1-параграф. Мемлекеттік гранттар беру шарттары</w:t>
      </w:r>
    </w:p>
    <w:bookmarkEnd w:id="1940"/>
    <w:bookmarkStart w:name="z5596" w:id="1941"/>
    <w:p>
      <w:pPr>
        <w:spacing w:after="0"/>
        <w:ind w:left="0"/>
        <w:jc w:val="both"/>
      </w:pPr>
      <w:r>
        <w:rPr>
          <w:rFonts w:ascii="Times New Roman"/>
          <w:b w:val="false"/>
          <w:i w:val="false"/>
          <w:color w:val="000000"/>
          <w:sz w:val="28"/>
        </w:rPr>
        <w:t>
      9. Мемлекеттік гранттар алуға конкурстық іріктеудің қатысушысы болып әлеуметтік кәсіпкерлік субъектілері, "Бір ауыл – бір өнім" бағдарламасының финалистері болып табылатын шағын және орта кәсіпкерлік субъектілері қатыса алады.</w:t>
      </w:r>
    </w:p>
    <w:bookmarkEnd w:id="1941"/>
    <w:bookmarkStart w:name="z5597" w:id="1942"/>
    <w:p>
      <w:pPr>
        <w:spacing w:after="0"/>
        <w:ind w:left="0"/>
        <w:jc w:val="both"/>
      </w:pPr>
      <w:r>
        <w:rPr>
          <w:rFonts w:ascii="Times New Roman"/>
          <w:b w:val="false"/>
          <w:i w:val="false"/>
          <w:color w:val="000000"/>
          <w:sz w:val="28"/>
        </w:rPr>
        <w:t>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бизнес-идеяларды іске асыру үшін мемлекеттік гранттар беру мақсатында конкурстық іріктеуге қатысушы бола алады.</w:t>
      </w:r>
    </w:p>
    <w:bookmarkEnd w:id="1942"/>
    <w:bookmarkStart w:name="z5598" w:id="1943"/>
    <w:p>
      <w:pPr>
        <w:spacing w:after="0"/>
        <w:ind w:left="0"/>
        <w:jc w:val="both"/>
      </w:pPr>
      <w:r>
        <w:rPr>
          <w:rFonts w:ascii="Times New Roman"/>
          <w:b w:val="false"/>
          <w:i w:val="false"/>
          <w:color w:val="000000"/>
          <w:sz w:val="28"/>
        </w:rPr>
        <w:t>
      Мыналар:</w:t>
      </w:r>
    </w:p>
    <w:bookmarkEnd w:id="1943"/>
    <w:bookmarkStart w:name="z5599" w:id="1944"/>
    <w:p>
      <w:pPr>
        <w:spacing w:after="0"/>
        <w:ind w:left="0"/>
        <w:jc w:val="both"/>
      </w:pPr>
      <w:r>
        <w:rPr>
          <w:rFonts w:ascii="Times New Roman"/>
          <w:b w:val="false"/>
          <w:i w:val="false"/>
          <w:color w:val="000000"/>
          <w:sz w:val="28"/>
        </w:rPr>
        <w:t>
      1) кәсіпкердің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bookmarkEnd w:id="1944"/>
    <w:bookmarkStart w:name="z5600" w:id="1945"/>
    <w:p>
      <w:pPr>
        <w:spacing w:after="0"/>
        <w:ind w:left="0"/>
        <w:jc w:val="both"/>
      </w:pPr>
      <w:r>
        <w:rPr>
          <w:rFonts w:ascii="Times New Roman"/>
          <w:b w:val="false"/>
          <w:i w:val="false"/>
          <w:color w:val="000000"/>
          <w:sz w:val="28"/>
        </w:rPr>
        <w:t>
      2) жаңа жұмыс орындарын құру;</w:t>
      </w:r>
    </w:p>
    <w:bookmarkEnd w:id="1945"/>
    <w:bookmarkStart w:name="z5601" w:id="1946"/>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 бизнес-идеяларды іске асыру үшін бизнес-жобаның міндетті шарттары болып табылады.</w:t>
      </w:r>
    </w:p>
    <w:bookmarkEnd w:id="1946"/>
    <w:bookmarkStart w:name="z5602" w:id="1947"/>
    <w:p>
      <w:pPr>
        <w:spacing w:after="0"/>
        <w:ind w:left="0"/>
        <w:jc w:val="both"/>
      </w:pPr>
      <w:r>
        <w:rPr>
          <w:rFonts w:ascii="Times New Roman"/>
          <w:b w:val="false"/>
          <w:i w:val="false"/>
          <w:color w:val="000000"/>
          <w:sz w:val="28"/>
        </w:rPr>
        <w:t>
      11. Кәсіпкерлер мемлекеттік грант қаражатын келесі мақсаттарға пайдаланады:</w:t>
      </w:r>
    </w:p>
    <w:bookmarkEnd w:id="1947"/>
    <w:bookmarkStart w:name="z5603" w:id="1948"/>
    <w:p>
      <w:pPr>
        <w:spacing w:after="0"/>
        <w:ind w:left="0"/>
        <w:jc w:val="both"/>
      </w:pPr>
      <w:r>
        <w:rPr>
          <w:rFonts w:ascii="Times New Roman"/>
          <w:b w:val="false"/>
          <w:i w:val="false"/>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1948"/>
    <w:bookmarkStart w:name="z5604" w:id="1949"/>
    <w:p>
      <w:pPr>
        <w:spacing w:after="0"/>
        <w:ind w:left="0"/>
        <w:jc w:val="both"/>
      </w:pPr>
      <w:r>
        <w:rPr>
          <w:rFonts w:ascii="Times New Roman"/>
          <w:b w:val="false"/>
          <w:i w:val="false"/>
          <w:color w:val="000000"/>
          <w:sz w:val="28"/>
        </w:rPr>
        <w:t>
      2) материалдық емес активтерді сатып алу;</w:t>
      </w:r>
    </w:p>
    <w:bookmarkEnd w:id="1949"/>
    <w:bookmarkStart w:name="z5605" w:id="1950"/>
    <w:p>
      <w:pPr>
        <w:spacing w:after="0"/>
        <w:ind w:left="0"/>
        <w:jc w:val="both"/>
      </w:pPr>
      <w:r>
        <w:rPr>
          <w:rFonts w:ascii="Times New Roman"/>
          <w:b w:val="false"/>
          <w:i w:val="false"/>
          <w:color w:val="000000"/>
          <w:sz w:val="28"/>
        </w:rPr>
        <w:t>
      3) технологияны сатып алу;</w:t>
      </w:r>
    </w:p>
    <w:bookmarkEnd w:id="1950"/>
    <w:bookmarkStart w:name="z5606" w:id="1951"/>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1951"/>
    <w:bookmarkStart w:name="z5607" w:id="1952"/>
    <w:p>
      <w:pPr>
        <w:spacing w:after="0"/>
        <w:ind w:left="0"/>
        <w:jc w:val="both"/>
      </w:pPr>
      <w:r>
        <w:rPr>
          <w:rFonts w:ascii="Times New Roman"/>
          <w:b w:val="false"/>
          <w:i w:val="false"/>
          <w:color w:val="000000"/>
          <w:sz w:val="28"/>
        </w:rPr>
        <w:t>
      5) зерттеу жұмыстарына және (немесе) жаңа технологияларды енгізуге байланысты шығыстар.</w:t>
      </w:r>
    </w:p>
    <w:bookmarkEnd w:id="1952"/>
    <w:bookmarkStart w:name="z5608" w:id="1953"/>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1953"/>
    <w:bookmarkStart w:name="z5609" w:id="1954"/>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күннен бастап 18 (он сегіз) айдан аспауы тиіс.</w:t>
      </w:r>
    </w:p>
    <w:bookmarkEnd w:id="1954"/>
    <w:bookmarkStart w:name="z5610" w:id="1955"/>
    <w:p>
      <w:pPr>
        <w:spacing w:after="0"/>
        <w:ind w:left="0"/>
        <w:jc w:val="both"/>
      </w:pPr>
      <w:r>
        <w:rPr>
          <w:rFonts w:ascii="Times New Roman"/>
          <w:b w:val="false"/>
          <w:i w:val="false"/>
          <w:color w:val="000000"/>
          <w:sz w:val="28"/>
        </w:rPr>
        <w:t>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толық көлемде өтеуге міндетті.</w:t>
      </w:r>
    </w:p>
    <w:bookmarkEnd w:id="1955"/>
    <w:bookmarkStart w:name="z5611" w:id="1956"/>
    <w:p>
      <w:pPr>
        <w:spacing w:after="0"/>
        <w:ind w:left="0"/>
        <w:jc w:val="both"/>
      </w:pPr>
      <w:r>
        <w:rPr>
          <w:rFonts w:ascii="Times New Roman"/>
          <w:b w:val="false"/>
          <w:i w:val="false"/>
          <w:color w:val="000000"/>
          <w:sz w:val="28"/>
        </w:rPr>
        <w:t>
      12. Мыналарға:</w:t>
      </w:r>
    </w:p>
    <w:bookmarkEnd w:id="1956"/>
    <w:bookmarkStart w:name="z5612" w:id="1957"/>
    <w:p>
      <w:pPr>
        <w:spacing w:after="0"/>
        <w:ind w:left="0"/>
        <w:jc w:val="both"/>
      </w:pPr>
      <w:r>
        <w:rPr>
          <w:rFonts w:ascii="Times New Roman"/>
          <w:b w:val="false"/>
          <w:i w:val="false"/>
          <w:color w:val="000000"/>
          <w:sz w:val="28"/>
        </w:rPr>
        <w:t>
      1) жылжымайтын мүлікті және (немесе) жер учаскесін сатып алуға;</w:t>
      </w:r>
    </w:p>
    <w:bookmarkEnd w:id="1957"/>
    <w:bookmarkStart w:name="z5613" w:id="1958"/>
    <w:p>
      <w:pPr>
        <w:spacing w:after="0"/>
        <w:ind w:left="0"/>
        <w:jc w:val="both"/>
      </w:pPr>
      <w:r>
        <w:rPr>
          <w:rFonts w:ascii="Times New Roman"/>
          <w:b w:val="false"/>
          <w:i w:val="false"/>
          <w:color w:val="000000"/>
          <w:sz w:val="28"/>
        </w:rPr>
        <w:t>
      2) жалдау ақысының төлемі ретінде;</w:t>
      </w:r>
    </w:p>
    <w:bookmarkEnd w:id="1958"/>
    <w:bookmarkStart w:name="z5614" w:id="1959"/>
    <w:p>
      <w:pPr>
        <w:spacing w:after="0"/>
        <w:ind w:left="0"/>
        <w:jc w:val="both"/>
      </w:pPr>
      <w:r>
        <w:rPr>
          <w:rFonts w:ascii="Times New Roman"/>
          <w:b w:val="false"/>
          <w:i w:val="false"/>
          <w:color w:val="000000"/>
          <w:sz w:val="28"/>
        </w:rPr>
        <w:t>
      3) негізгі құралдарды/активтерді сатып алуға (қызметтерді алуға/жұмыстарды орындауға),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bookmarkEnd w:id="1959"/>
    <w:bookmarkStart w:name="z5615" w:id="1960"/>
    <w:p>
      <w:pPr>
        <w:spacing w:after="0"/>
        <w:ind w:left="0"/>
        <w:jc w:val="both"/>
      </w:pPr>
      <w:r>
        <w:rPr>
          <w:rFonts w:ascii="Times New Roman"/>
          <w:b w:val="false"/>
          <w:i w:val="false"/>
          <w:color w:val="000000"/>
          <w:sz w:val="28"/>
        </w:rPr>
        <w:t>
      4) пайдалануда болған негізгі құралдарды (жабдықтарды) сатып алуға;</w:t>
      </w:r>
    </w:p>
    <w:bookmarkEnd w:id="1960"/>
    <w:bookmarkStart w:name="z5616" w:id="1961"/>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bookmarkEnd w:id="1961"/>
    <w:bookmarkStart w:name="z5617" w:id="1962"/>
    <w:p>
      <w:pPr>
        <w:spacing w:after="0"/>
        <w:ind w:left="0"/>
        <w:jc w:val="both"/>
      </w:pPr>
      <w:r>
        <w:rPr>
          <w:rFonts w:ascii="Times New Roman"/>
          <w:b w:val="false"/>
          <w:i w:val="false"/>
          <w:color w:val="000000"/>
          <w:sz w:val="28"/>
        </w:rPr>
        <w:t>
      5)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уақытша алуға байланысты жобаларды қоспағанда, жеңіл автокөлікті сатып алуға;</w:t>
      </w:r>
    </w:p>
    <w:bookmarkEnd w:id="1962"/>
    <w:bookmarkStart w:name="z5618" w:id="1963"/>
    <w:p>
      <w:pPr>
        <w:spacing w:after="0"/>
        <w:ind w:left="0"/>
        <w:jc w:val="both"/>
      </w:pPr>
      <w:r>
        <w:rPr>
          <w:rFonts w:ascii="Times New Roman"/>
          <w:b w:val="false"/>
          <w:i w:val="false"/>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пайдалануға болмайды.</w:t>
      </w:r>
    </w:p>
    <w:bookmarkEnd w:id="1963"/>
    <w:bookmarkStart w:name="z5619" w:id="1964"/>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тұлғадан сатып алуға жол беріледі).</w:t>
      </w:r>
    </w:p>
    <w:bookmarkEnd w:id="1964"/>
    <w:bookmarkStart w:name="z5620" w:id="1965"/>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bookmarkEnd w:id="1965"/>
    <w:bookmarkStart w:name="z5621" w:id="1966"/>
    <w:p>
      <w:pPr>
        <w:spacing w:after="0"/>
        <w:ind w:left="0"/>
        <w:jc w:val="both"/>
      </w:pPr>
      <w:r>
        <w:rPr>
          <w:rFonts w:ascii="Times New Roman"/>
          <w:b w:val="false"/>
          <w:i w:val="false"/>
          <w:color w:val="000000"/>
          <w:sz w:val="28"/>
        </w:rPr>
        <w:t>
      14. Мемлекеттік гранттар мынадай кәсіпкерлерге берілмейді:</w:t>
      </w:r>
    </w:p>
    <w:bookmarkEnd w:id="1966"/>
    <w:bookmarkStart w:name="z5622" w:id="1967"/>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bookmarkEnd w:id="1967"/>
    <w:bookmarkStart w:name="z5623" w:id="1968"/>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1968"/>
    <w:bookmarkStart w:name="z5624" w:id="1969"/>
    <w:p>
      <w:pPr>
        <w:spacing w:after="0"/>
        <w:ind w:left="0"/>
        <w:jc w:val="both"/>
      </w:pPr>
      <w:r>
        <w:rPr>
          <w:rFonts w:ascii="Times New Roman"/>
          <w:b w:val="false"/>
          <w:i w:val="false"/>
          <w:color w:val="000000"/>
          <w:sz w:val="28"/>
        </w:rPr>
        <w:t>
      3) жылжымайтын мүлікті жалға беру қызметінің негізгі түрі болып табылатын;</w:t>
      </w:r>
    </w:p>
    <w:bookmarkEnd w:id="1969"/>
    <w:bookmarkStart w:name="z5625" w:id="1970"/>
    <w:p>
      <w:pPr>
        <w:spacing w:after="0"/>
        <w:ind w:left="0"/>
        <w:jc w:val="both"/>
      </w:pPr>
      <w:r>
        <w:rPr>
          <w:rFonts w:ascii="Times New Roman"/>
          <w:b w:val="false"/>
          <w:i w:val="false"/>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жылжымалы/жылжымайтын мүлікпен);</w:t>
      </w:r>
    </w:p>
    <w:bookmarkEnd w:id="1970"/>
    <w:bookmarkStart w:name="z5626" w:id="1971"/>
    <w:p>
      <w:pPr>
        <w:spacing w:after="0"/>
        <w:ind w:left="0"/>
        <w:jc w:val="both"/>
      </w:pPr>
      <w:r>
        <w:rPr>
          <w:rFonts w:ascii="Times New Roman"/>
          <w:b w:val="false"/>
          <w:i w:val="false"/>
          <w:color w:val="000000"/>
          <w:sz w:val="28"/>
        </w:rPr>
        <w:t>
      5) мемлекеттік сатып алудың жосықсыз қатысушылары тізіліміндегі;</w:t>
      </w:r>
    </w:p>
    <w:bookmarkEnd w:id="1971"/>
    <w:bookmarkStart w:name="z5627" w:id="1972"/>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1972"/>
    <w:bookmarkStart w:name="z5628" w:id="1973"/>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гранттар беру бойынша қолдау алғандарға (оның ішінде бұрын қолданыста болған бизнесті қолдау мен дамытудың мемлекеттік бағдарламаларының қолданылу кезеңінде);</w:t>
      </w:r>
    </w:p>
    <w:bookmarkEnd w:id="1973"/>
    <w:bookmarkStart w:name="z5629" w:id="1974"/>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тіркелгендерге және бизнес-жобаны іске асыруды жоспарлап отырғандарға берілмейді.</w:t>
      </w:r>
    </w:p>
    <w:bookmarkEnd w:id="1974"/>
    <w:bookmarkStart w:name="z5630" w:id="1975"/>
    <w:p>
      <w:pPr>
        <w:spacing w:after="0"/>
        <w:ind w:left="0"/>
        <w:jc w:val="both"/>
      </w:pPr>
      <w:r>
        <w:rPr>
          <w:rFonts w:ascii="Times New Roman"/>
          <w:b w:val="false"/>
          <w:i w:val="false"/>
          <w:color w:val="000000"/>
          <w:sz w:val="28"/>
        </w:rPr>
        <w:t>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1975"/>
    <w:bookmarkStart w:name="z5631" w:id="1976"/>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1976"/>
    <w:bookmarkStart w:name="z5632" w:id="1977"/>
    <w:p>
      <w:pPr>
        <w:spacing w:after="0"/>
        <w:ind w:left="0"/>
        <w:jc w:val="both"/>
      </w:pPr>
      <w:r>
        <w:rPr>
          <w:rFonts w:ascii="Times New Roman"/>
          <w:b w:val="false"/>
          <w:i w:val="false"/>
          <w:color w:val="000000"/>
          <w:sz w:val="28"/>
        </w:rPr>
        <w:t>
      16. Конкурстық комиссия төрағадан, төрағаның орынбасарынан және конкурстық комиссия мүшелерінен тұрады.</w:t>
      </w:r>
    </w:p>
    <w:bookmarkEnd w:id="1977"/>
    <w:bookmarkStart w:name="z5633" w:id="1978"/>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1978"/>
    <w:bookmarkStart w:name="z5634" w:id="1979"/>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1979"/>
    <w:bookmarkStart w:name="z5635" w:id="1980"/>
    <w:p>
      <w:pPr>
        <w:spacing w:after="0"/>
        <w:ind w:left="0"/>
        <w:jc w:val="both"/>
      </w:pPr>
      <w:r>
        <w:rPr>
          <w:rFonts w:ascii="Times New Roman"/>
          <w:b w:val="false"/>
          <w:i w:val="false"/>
          <w:color w:val="000000"/>
          <w:sz w:val="28"/>
        </w:rPr>
        <w:t>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w:t>
      </w:r>
    </w:p>
    <w:bookmarkEnd w:id="1980"/>
    <w:bookmarkStart w:name="z5636" w:id="1981"/>
    <w:p>
      <w:pPr>
        <w:spacing w:after="0"/>
        <w:ind w:left="0"/>
        <w:jc w:val="both"/>
      </w:pPr>
      <w:r>
        <w:rPr>
          <w:rFonts w:ascii="Times New Roman"/>
          <w:b w:val="false"/>
          <w:i w:val="false"/>
          <w:color w:val="000000"/>
          <w:sz w:val="28"/>
        </w:rPr>
        <w:t>
      Конкурстық комиссия мүшесінің еңбек заңнамасына сәйкес жұмыс орны (лауазымы) сақталады.</w:t>
      </w:r>
    </w:p>
    <w:bookmarkEnd w:id="1981"/>
    <w:bookmarkStart w:name="z5637" w:id="1982"/>
    <w:p>
      <w:pPr>
        <w:spacing w:after="0"/>
        <w:ind w:left="0"/>
        <w:jc w:val="both"/>
      </w:pPr>
      <w:r>
        <w:rPr>
          <w:rFonts w:ascii="Times New Roman"/>
          <w:b w:val="false"/>
          <w:i w:val="false"/>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bookmarkEnd w:id="1982"/>
    <w:bookmarkStart w:name="z5638" w:id="1983"/>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1983"/>
    <w:bookmarkStart w:name="z5639" w:id="1984"/>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1984"/>
    <w:bookmarkStart w:name="z5640" w:id="1985"/>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bookmarkEnd w:id="1985"/>
    <w:bookmarkStart w:name="z5641" w:id="1986"/>
    <w:p>
      <w:pPr>
        <w:spacing w:after="0"/>
        <w:ind w:left="0"/>
        <w:jc w:val="both"/>
      </w:pPr>
      <w:r>
        <w:rPr>
          <w:rFonts w:ascii="Times New Roman"/>
          <w:b w:val="false"/>
          <w:i w:val="false"/>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bookmarkEnd w:id="1986"/>
    <w:bookmarkStart w:name="z5642" w:id="1987"/>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1987"/>
    <w:bookmarkStart w:name="z5643" w:id="1988"/>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1988"/>
    <w:bookmarkStart w:name="z5644" w:id="1989"/>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1989"/>
    <w:bookmarkStart w:name="z5645" w:id="1990"/>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Мемлекеттік гранттар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bookmarkEnd w:id="1990"/>
    <w:bookmarkStart w:name="z5646" w:id="1991"/>
    <w:p>
      <w:pPr>
        <w:spacing w:after="0"/>
        <w:ind w:left="0"/>
        <w:jc w:val="both"/>
      </w:pPr>
      <w:r>
        <w:rPr>
          <w:rFonts w:ascii="Times New Roman"/>
          <w:b w:val="false"/>
          <w:i w:val="false"/>
          <w:color w:val="000000"/>
          <w:sz w:val="28"/>
        </w:rPr>
        <w:t>
      2)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bookmarkEnd w:id="1991"/>
    <w:bookmarkStart w:name="z5647" w:id="1992"/>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мемлекеттік гранттар беру шарттары мен тәртібі туралы кеңес береді;</w:t>
      </w:r>
    </w:p>
    <w:bookmarkEnd w:id="1992"/>
    <w:bookmarkStart w:name="z5648" w:id="1993"/>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bookmarkEnd w:id="1993"/>
    <w:bookmarkStart w:name="z5649" w:id="1994"/>
    <w:p>
      <w:pPr>
        <w:spacing w:after="0"/>
        <w:ind w:left="0"/>
        <w:jc w:val="both"/>
      </w:pPr>
      <w:r>
        <w:rPr>
          <w:rFonts w:ascii="Times New Roman"/>
          <w:b w:val="false"/>
          <w:i w:val="false"/>
          <w:color w:val="000000"/>
          <w:sz w:val="28"/>
        </w:rPr>
        <w:t>
      5) конкурсты ұйымдастырады және өткізеді;</w:t>
      </w:r>
    </w:p>
    <w:bookmarkEnd w:id="1994"/>
    <w:bookmarkStart w:name="z5650" w:id="1995"/>
    <w:p>
      <w:pPr>
        <w:spacing w:after="0"/>
        <w:ind w:left="0"/>
        <w:jc w:val="both"/>
      </w:pPr>
      <w:r>
        <w:rPr>
          <w:rFonts w:ascii="Times New Roman"/>
          <w:b w:val="false"/>
          <w:i w:val="false"/>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bookmarkEnd w:id="1995"/>
    <w:bookmarkStart w:name="z5651" w:id="1996"/>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bookmarkEnd w:id="1996"/>
    <w:bookmarkStart w:name="z5652" w:id="1997"/>
    <w:p>
      <w:pPr>
        <w:spacing w:after="0"/>
        <w:ind w:left="0"/>
        <w:jc w:val="both"/>
      </w:pPr>
      <w:r>
        <w:rPr>
          <w:rFonts w:ascii="Times New Roman"/>
          <w:b w:val="false"/>
          <w:i w:val="false"/>
          <w:color w:val="000000"/>
          <w:sz w:val="28"/>
        </w:rPr>
        <w:t>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1997"/>
    <w:bookmarkStart w:name="z5653" w:id="1998"/>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1998"/>
    <w:bookmarkStart w:name="z5654" w:id="1999"/>
    <w:p>
      <w:pPr>
        <w:spacing w:after="0"/>
        <w:ind w:left="0"/>
        <w:jc w:val="both"/>
      </w:pPr>
      <w:r>
        <w:rPr>
          <w:rFonts w:ascii="Times New Roman"/>
          <w:b w:val="false"/>
          <w:i w:val="false"/>
          <w:color w:val="000000"/>
          <w:sz w:val="28"/>
        </w:rPr>
        <w:t>
      20. Мемлекеттік гранттар алуға арналған өтінімді қарау мына шарттар сақталған жағдайда беріледі:</w:t>
      </w:r>
    </w:p>
    <w:bookmarkEnd w:id="1999"/>
    <w:bookmarkStart w:name="z5655" w:id="2000"/>
    <w:p>
      <w:pPr>
        <w:spacing w:after="0"/>
        <w:ind w:left="0"/>
        <w:jc w:val="both"/>
      </w:pPr>
      <w:r>
        <w:rPr>
          <w:rFonts w:ascii="Times New Roman"/>
          <w:b w:val="false"/>
          <w:i w:val="false"/>
          <w:color w:val="000000"/>
          <w:sz w:val="28"/>
        </w:rPr>
        <w:t xml:space="preserve">
      1) осы Мемлекеттік гранттарды беру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"электрондық үкімет" веб-порталы арқылы бизнес-идеяларды іске асыру үшін мемлекеттік грант алуға конкурстық іріктеуге қатысуға өтінім беру;</w:t>
      </w:r>
    </w:p>
    <w:bookmarkEnd w:id="2000"/>
    <w:bookmarkStart w:name="z5656" w:id="2001"/>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001"/>
    <w:bookmarkStart w:name="z5657" w:id="2002"/>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2002"/>
    <w:bookmarkStart w:name="z5658" w:id="2003"/>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ақпараттық жүйесінде жеке шотының болуы.</w:t>
      </w:r>
    </w:p>
    <w:bookmarkEnd w:id="2003"/>
    <w:bookmarkStart w:name="z5659" w:id="2004"/>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004"/>
    <w:bookmarkStart w:name="z5660" w:id="2005"/>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bookmarkEnd w:id="2005"/>
    <w:bookmarkStart w:name="z5661" w:id="2006"/>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болуы "Жылжымайтын мүлік тізілімі";</w:t>
      </w:r>
    </w:p>
    <w:bookmarkEnd w:id="2006"/>
    <w:bookmarkStart w:name="z5662" w:id="2007"/>
    <w:p>
      <w:pPr>
        <w:spacing w:after="0"/>
        <w:ind w:left="0"/>
        <w:jc w:val="both"/>
      </w:pPr>
      <w:r>
        <w:rPr>
          <w:rFonts w:ascii="Times New Roman"/>
          <w:b w:val="false"/>
          <w:i w:val="false"/>
          <w:color w:val="000000"/>
          <w:sz w:val="28"/>
        </w:rPr>
        <w:t>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bookmarkEnd w:id="2007"/>
    <w:bookmarkStart w:name="z5663" w:id="2008"/>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008"/>
    <w:bookmarkStart w:name="z5664" w:id="2009"/>
    <w:p>
      <w:pPr>
        <w:spacing w:after="0"/>
        <w:ind w:left="0"/>
        <w:jc w:val="both"/>
      </w:pPr>
      <w:r>
        <w:rPr>
          <w:rFonts w:ascii="Times New Roman"/>
          <w:b w:val="false"/>
          <w:i w:val="false"/>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2009"/>
    <w:bookmarkStart w:name="z5665" w:id="2010"/>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bookmarkEnd w:id="2010"/>
    <w:bookmarkStart w:name="z5666" w:id="2011"/>
    <w:p>
      <w:pPr>
        <w:spacing w:after="0"/>
        <w:ind w:left="0"/>
        <w:jc w:val="both"/>
      </w:pPr>
      <w:r>
        <w:rPr>
          <w:rFonts w:ascii="Times New Roman"/>
          <w:b w:val="false"/>
          <w:i w:val="false"/>
          <w:color w:val="000000"/>
          <w:sz w:val="28"/>
        </w:rPr>
        <w:t>
      2) Кәсіпкерлікті қолдаудың қаржылық емес шараларын ұсыну қағидалары шеңберінде кәсіпкердің "Бастау Бизнес" жобасы бойынша кәсіпкерлік негіздеріне немесе әлеуметтік кәсіпкерлікке оқытудан өткенін растайтын, ескіру мерзімі 3 (үш) жылдан аспайтын құжаттың көшірмесі;</w:t>
      </w:r>
    </w:p>
    <w:bookmarkEnd w:id="2011"/>
    <w:bookmarkStart w:name="z5667" w:id="2012"/>
    <w:p>
      <w:pPr>
        <w:spacing w:after="0"/>
        <w:ind w:left="0"/>
        <w:jc w:val="both"/>
      </w:pPr>
      <w:r>
        <w:rPr>
          <w:rFonts w:ascii="Times New Roman"/>
          <w:b w:val="false"/>
          <w:i w:val="false"/>
          <w:color w:val="000000"/>
          <w:sz w:val="28"/>
        </w:rPr>
        <w:t>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бизнес-жобаға қатысатын жылжымайтын мүлік;</w:t>
      </w:r>
    </w:p>
    <w:bookmarkEnd w:id="2012"/>
    <w:bookmarkStart w:name="z5668" w:id="2013"/>
    <w:p>
      <w:pPr>
        <w:spacing w:after="0"/>
        <w:ind w:left="0"/>
        <w:jc w:val="both"/>
      </w:pPr>
      <w:r>
        <w:rPr>
          <w:rFonts w:ascii="Times New Roman"/>
          <w:b w:val="false"/>
          <w:i w:val="false"/>
          <w:color w:val="000000"/>
          <w:sz w:val="28"/>
        </w:rPr>
        <w:t>
      4) әлеуметтік кәсіпкерлік субъектісі немесе "Бір ауыл-бір өнім" бағдарламасының финалисті болып табылатын шағын және орта кәсіпкерлік субъектісі ретінде кәсіпкердің мәртебесін растайтын құжаттың көшірмесі.</w:t>
      </w:r>
    </w:p>
    <w:bookmarkEnd w:id="2013"/>
    <w:bookmarkStart w:name="z5669" w:id="2014"/>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014"/>
    <w:bookmarkStart w:name="z5670" w:id="2015"/>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2015"/>
    <w:bookmarkStart w:name="z5671" w:id="2016"/>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тіркелу үшін ЭЦҚ-ға ие болуға тиіс;</w:t>
      </w:r>
    </w:p>
    <w:bookmarkEnd w:id="2016"/>
    <w:bookmarkStart w:name="z5672" w:id="2017"/>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bookmarkEnd w:id="2017"/>
    <w:bookmarkStart w:name="z5673" w:id="2018"/>
    <w:p>
      <w:pPr>
        <w:spacing w:after="0"/>
        <w:ind w:left="0"/>
        <w:jc w:val="both"/>
      </w:pPr>
      <w:r>
        <w:rPr>
          <w:rFonts w:ascii="Times New Roman"/>
          <w:b w:val="false"/>
          <w:i w:val="false"/>
          <w:color w:val="000000"/>
          <w:sz w:val="28"/>
        </w:rPr>
        <w:t>
      Пайдаланушылар жеке кабинетте тіркелу үшін мына мәліметтерді көрсетеді:</w:t>
      </w:r>
    </w:p>
    <w:bookmarkEnd w:id="2018"/>
    <w:bookmarkStart w:name="z5674" w:id="2019"/>
    <w:p>
      <w:pPr>
        <w:spacing w:after="0"/>
        <w:ind w:left="0"/>
        <w:jc w:val="both"/>
      </w:pPr>
      <w:r>
        <w:rPr>
          <w:rFonts w:ascii="Times New Roman"/>
          <w:b w:val="false"/>
          <w:i w:val="false"/>
          <w:color w:val="000000"/>
          <w:sz w:val="28"/>
        </w:rPr>
        <w:t>
      1) жеке тұлғалар мен дара кәсіпкерлер үшін – ЖСН, тегі, аты, әкесінің аты (бар болса);</w:t>
      </w:r>
    </w:p>
    <w:bookmarkEnd w:id="2019"/>
    <w:bookmarkStart w:name="z5675" w:id="2020"/>
    <w:p>
      <w:pPr>
        <w:spacing w:after="0"/>
        <w:ind w:left="0"/>
        <w:jc w:val="both"/>
      </w:pPr>
      <w:r>
        <w:rPr>
          <w:rFonts w:ascii="Times New Roman"/>
          <w:b w:val="false"/>
          <w:i w:val="false"/>
          <w:color w:val="000000"/>
          <w:sz w:val="28"/>
        </w:rPr>
        <w:t>
      2) заңды тұлғалар үшін – БСН, толық атауы; бірінші басшының тегі, аты және әкесінің аты (бар болса) және ЖСН;</w:t>
      </w:r>
    </w:p>
    <w:bookmarkEnd w:id="2020"/>
    <w:bookmarkStart w:name="z5676" w:id="2021"/>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021"/>
    <w:bookmarkStart w:name="z5677" w:id="2022"/>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022"/>
    <w:bookmarkStart w:name="z5678" w:id="2023"/>
    <w:p>
      <w:pPr>
        <w:spacing w:after="0"/>
        <w:ind w:left="0"/>
        <w:jc w:val="both"/>
      </w:pPr>
      <w:r>
        <w:rPr>
          <w:rFonts w:ascii="Times New Roman"/>
          <w:b w:val="false"/>
          <w:i w:val="false"/>
          <w:color w:val="000000"/>
          <w:sz w:val="28"/>
        </w:rPr>
        <w:t>
      Жоғарыда көрсетілген деректер өзгерген кезде пайдаланушы жеке кабинетке енгізілген жеке шоттың деректерін бір жұмыс күні ішінде өзгертеді.</w:t>
      </w:r>
    </w:p>
    <w:bookmarkEnd w:id="2023"/>
    <w:bookmarkStart w:name="z5679" w:id="2024"/>
    <w:p>
      <w:pPr>
        <w:spacing w:after="0"/>
        <w:ind w:left="0"/>
        <w:jc w:val="both"/>
      </w:pPr>
      <w:r>
        <w:rPr>
          <w:rFonts w:ascii="Times New Roman"/>
          <w:b w:val="false"/>
          <w:i w:val="false"/>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bookmarkEnd w:id="2024"/>
    <w:bookmarkStart w:name="z5680" w:id="2025"/>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w:t>
      </w:r>
    </w:p>
    <w:bookmarkEnd w:id="2025"/>
    <w:bookmarkStart w:name="z5681" w:id="2026"/>
    <w:p>
      <w:pPr>
        <w:spacing w:after="0"/>
        <w:ind w:left="0"/>
        <w:jc w:val="both"/>
      </w:pPr>
      <w:r>
        <w:rPr>
          <w:rFonts w:ascii="Times New Roman"/>
          <w:b w:val="false"/>
          <w:i w:val="false"/>
          <w:color w:val="000000"/>
          <w:sz w:val="28"/>
        </w:rPr>
        <w:t>
      Өтінімді жасау және тіркеу жеке кабинетте мынадай тәртіппен жүргізіледі:</w:t>
      </w:r>
    </w:p>
    <w:bookmarkEnd w:id="2026"/>
    <w:bookmarkStart w:name="z5682" w:id="2027"/>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отырып, өтінім қалыптастырылады;</w:t>
      </w:r>
    </w:p>
    <w:bookmarkEnd w:id="2027"/>
    <w:bookmarkStart w:name="z5683" w:id="2028"/>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bookmarkEnd w:id="2028"/>
    <w:bookmarkStart w:name="z5684" w:id="2029"/>
    <w:p>
      <w:pPr>
        <w:spacing w:after="0"/>
        <w:ind w:left="0"/>
        <w:jc w:val="both"/>
      </w:pPr>
      <w:r>
        <w:rPr>
          <w:rFonts w:ascii="Times New Roman"/>
          <w:b w:val="false"/>
          <w:i w:val="false"/>
          <w:color w:val="000000"/>
          <w:sz w:val="28"/>
        </w:rPr>
        <w:t>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bookmarkEnd w:id="2029"/>
    <w:bookmarkStart w:name="z5685" w:id="2030"/>
    <w:p>
      <w:pPr>
        <w:spacing w:after="0"/>
        <w:ind w:left="0"/>
        <w:jc w:val="both"/>
      </w:pPr>
      <w:r>
        <w:rPr>
          <w:rFonts w:ascii="Times New Roman"/>
          <w:b w:val="false"/>
          <w:i w:val="false"/>
          <w:color w:val="000000"/>
          <w:sz w:val="28"/>
        </w:rPr>
        <w:t>
      Кәсіпкер мемлекеттік гранттар беру конкурсына қатысу үшін өтінімді дайындау және құжаттарды жинау мәселелері бойынша консультациялық қолдау алу үшін өңірлік үйлестірушіге жүгінеді.</w:t>
      </w:r>
    </w:p>
    <w:bookmarkEnd w:id="2030"/>
    <w:bookmarkStart w:name="z5686" w:id="2031"/>
    <w:p>
      <w:pPr>
        <w:spacing w:after="0"/>
        <w:ind w:left="0"/>
        <w:jc w:val="both"/>
      </w:pPr>
      <w:r>
        <w:rPr>
          <w:rFonts w:ascii="Times New Roman"/>
          <w:b w:val="false"/>
          <w:i w:val="false"/>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bookmarkEnd w:id="2031"/>
    <w:bookmarkStart w:name="z5687" w:id="2032"/>
    <w:p>
      <w:pPr>
        <w:spacing w:after="0"/>
        <w:ind w:left="0"/>
        <w:jc w:val="both"/>
      </w:pPr>
      <w:r>
        <w:rPr>
          <w:rFonts w:ascii="Times New Roman"/>
          <w:b w:val="false"/>
          <w:i w:val="false"/>
          <w:color w:val="000000"/>
          <w:sz w:val="28"/>
        </w:rPr>
        <w:t>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пысықтауға қайтарады. Кәсіпкер конкурстық іріктеуге қатысуға өтінімдерді қабылдау аяқталғанға дейін 3 (үш) жұмыс күнінен кешіктірілмейтін мерзімде пысықталған құжаттар топтамасын қайта жібереді.</w:t>
      </w:r>
    </w:p>
    <w:bookmarkEnd w:id="2032"/>
    <w:bookmarkStart w:name="z5688" w:id="2033"/>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2033"/>
    <w:bookmarkStart w:name="z5689" w:id="2034"/>
    <w:p>
      <w:pPr>
        <w:spacing w:after="0"/>
        <w:ind w:left="0"/>
        <w:jc w:val="both"/>
      </w:pPr>
      <w:r>
        <w:rPr>
          <w:rFonts w:ascii="Times New Roman"/>
          <w:b w:val="false"/>
          <w:i w:val="false"/>
          <w:color w:val="000000"/>
          <w:sz w:val="28"/>
        </w:rPr>
        <w:t>
      1) кәсіпкерлердің мақұлданған өтінімдерінің тізбесін субсидиялаудың ақпараттық жүйесі арқылы қалыптастырады;</w:t>
      </w:r>
    </w:p>
    <w:bookmarkEnd w:id="2034"/>
    <w:bookmarkStart w:name="z5690" w:id="2035"/>
    <w:p>
      <w:pPr>
        <w:spacing w:after="0"/>
        <w:ind w:left="0"/>
        <w:jc w:val="both"/>
      </w:pPr>
      <w:r>
        <w:rPr>
          <w:rFonts w:ascii="Times New Roman"/>
          <w:b w:val="false"/>
          <w:i w:val="false"/>
          <w:color w:val="000000"/>
          <w:sz w:val="28"/>
        </w:rPr>
        <w:t>
      2) осы Мемлекеттік гранттар беру қағидаларына 4-қосымшаға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графигін ақпараттық жүйе арқылы қалыптастырады.</w:t>
      </w:r>
    </w:p>
    <w:bookmarkEnd w:id="2035"/>
    <w:bookmarkStart w:name="z5691" w:id="2036"/>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2036"/>
    <w:bookmarkStart w:name="z5692" w:id="2037"/>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гранттар алуға үміткер кәсіпкерлердің өтінімдерін іріктеу жөніндегі конкурстық комиссия отырыстарының графигіне сәйкес белгіленеді;</w:t>
      </w:r>
    </w:p>
    <w:bookmarkEnd w:id="2037"/>
    <w:bookmarkStart w:name="z5693" w:id="2038"/>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2038"/>
    <w:bookmarkStart w:name="z5694" w:id="2039"/>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End w:id="2039"/>
    <w:bookmarkStart w:name="z5695" w:id="2040"/>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2040"/>
    <w:bookmarkStart w:name="z5696" w:id="2041"/>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2041"/>
    <w:bookmarkStart w:name="z5697" w:id="2042"/>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2042"/>
    <w:bookmarkStart w:name="z5698" w:id="2043"/>
    <w:p>
      <w:pPr>
        <w:spacing w:after="0"/>
        <w:ind w:left="0"/>
        <w:jc w:val="both"/>
      </w:pPr>
      <w:r>
        <w:rPr>
          <w:rFonts w:ascii="Times New Roman"/>
          <w:b w:val="false"/>
          <w:i w:val="false"/>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2043"/>
    <w:bookmarkStart w:name="z5699" w:id="2044"/>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2044"/>
    <w:bookmarkStart w:name="z5700" w:id="2045"/>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bookmarkEnd w:id="2045"/>
    <w:bookmarkStart w:name="z5701" w:id="2046"/>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2046"/>
    <w:bookmarkStart w:name="z5702" w:id="2047"/>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047"/>
    <w:bookmarkStart w:name="z5703" w:id="2048"/>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048"/>
    <w:bookmarkStart w:name="z5704" w:id="2049"/>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bookmarkEnd w:id="2049"/>
    <w:bookmarkStart w:name="z5705" w:id="2050"/>
    <w:p>
      <w:pPr>
        <w:spacing w:after="0"/>
        <w:ind w:left="0"/>
        <w:jc w:val="both"/>
      </w:pPr>
      <w:r>
        <w:rPr>
          <w:rFonts w:ascii="Times New Roman"/>
          <w:b w:val="false"/>
          <w:i w:val="false"/>
          <w:color w:val="000000"/>
          <w:sz w:val="28"/>
        </w:rPr>
        <w:t>
      2) осы Мемлекеттік гранттар беру қағидаларына 5-қосымшада көрсетілген бизнес-идеялар шеңберінде кәсіпкерді бағалау өлшемшарттарына сәйкес әрбір мәселе бойынша балл қою әдісімен дауыс беру;</w:t>
      </w:r>
    </w:p>
    <w:bookmarkEnd w:id="2050"/>
    <w:bookmarkStart w:name="z5706" w:id="2051"/>
    <w:p>
      <w:pPr>
        <w:spacing w:after="0"/>
        <w:ind w:left="0"/>
        <w:jc w:val="both"/>
      </w:pPr>
      <w:r>
        <w:rPr>
          <w:rFonts w:ascii="Times New Roman"/>
          <w:b w:val="false"/>
          <w:i w:val="false"/>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6-қосымшаға сәйкес нысан бойынша веб-портал арқылы жүзеге асырылады.</w:t>
      </w:r>
    </w:p>
    <w:bookmarkEnd w:id="2051"/>
    <w:bookmarkStart w:name="z5707" w:id="2052"/>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bookmarkEnd w:id="2052"/>
    <w:bookmarkStart w:name="z5708" w:id="2053"/>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053"/>
    <w:bookmarkStart w:name="z5709" w:id="2054"/>
    <w:p>
      <w:pPr>
        <w:spacing w:after="0"/>
        <w:ind w:left="0"/>
        <w:jc w:val="both"/>
      </w:pPr>
      <w:r>
        <w:rPr>
          <w:rFonts w:ascii="Times New Roman"/>
          <w:b w:val="false"/>
          <w:i w:val="false"/>
          <w:color w:val="000000"/>
          <w:sz w:val="28"/>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w:t>
      </w:r>
      <w:r>
        <w:rPr>
          <w:rFonts w:ascii="Times New Roman"/>
          <w:b w:val="false"/>
          <w:i w:val="false"/>
          <w:color w:val="000000"/>
          <w:sz w:val="28"/>
        </w:rPr>
        <w:t>5-қосымшада</w:t>
      </w:r>
      <w:r>
        <w:rPr>
          <w:rFonts w:ascii="Times New Roman"/>
          <w:b w:val="false"/>
          <w:i w:val="false"/>
          <w:color w:val="000000"/>
          <w:sz w:val="28"/>
        </w:rPr>
        <w:t xml:space="preserve"> көрсетілген бизнес-идеялар шеңберінде кәсіпкердің жобасын бағалау өлшемшарттарын басшылыққа ала отырып) бизнес-идеяларды іске асыру үшін мемлекеттік грант беру мүмкіндігі/мүмкін еместігі туралы шешім қабылдайды:</w:t>
      </w:r>
    </w:p>
    <w:bookmarkEnd w:id="2054"/>
    <w:bookmarkStart w:name="z5710" w:id="2055"/>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өнімінің рейтингі;</w:t>
      </w:r>
    </w:p>
    <w:bookmarkEnd w:id="2055"/>
    <w:bookmarkStart w:name="z5711" w:id="2056"/>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2056"/>
    <w:bookmarkStart w:name="z5712" w:id="2057"/>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bookmarkEnd w:id="2057"/>
    <w:bookmarkStart w:name="z5713" w:id="2058"/>
    <w:p>
      <w:pPr>
        <w:spacing w:after="0"/>
        <w:ind w:left="0"/>
        <w:jc w:val="both"/>
      </w:pPr>
      <w:r>
        <w:rPr>
          <w:rFonts w:ascii="Times New Roman"/>
          <w:b w:val="false"/>
          <w:i w:val="false"/>
          <w:color w:val="000000"/>
          <w:sz w:val="28"/>
        </w:rPr>
        <w:t>
      Бұл ретте бизнес-идеялардың әлеуметтік бағдарлану дәрежелігі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көрсетуді, жұмыстарды орындауды, жаңа немесе жетілдірілген технологияларды қолдануды көздейтін әлеуметтік қолдау саласындағы жобалар жатады.</w:t>
      </w:r>
    </w:p>
    <w:bookmarkEnd w:id="2058"/>
    <w:bookmarkStart w:name="z5714" w:id="2059"/>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059"/>
    <w:bookmarkStart w:name="z5715" w:id="2060"/>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жүргізіледі.</w:t>
      </w:r>
    </w:p>
    <w:bookmarkEnd w:id="2060"/>
    <w:bookmarkStart w:name="z5716" w:id="2061"/>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bookmarkEnd w:id="2061"/>
    <w:bookmarkStart w:name="z5717" w:id="2062"/>
    <w:p>
      <w:pPr>
        <w:spacing w:after="0"/>
        <w:ind w:left="0"/>
        <w:jc w:val="both"/>
      </w:pPr>
      <w:r>
        <w:rPr>
          <w:rFonts w:ascii="Times New Roman"/>
          <w:b w:val="false"/>
          <w:i w:val="false"/>
          <w:color w:val="000000"/>
          <w:sz w:val="28"/>
        </w:rPr>
        <w:t>
      34. Жоба бойынша оны бағалау үшін балл беру осы Мемлекеттік гранттар беру қағидаларына 5-қосымшада көрсетілген бизнес-идеялар шеңберінде кәсіпкердің жобасын бағалау өлшемшарттары негізге алына отырып жүзеге асырылады.</w:t>
      </w:r>
    </w:p>
    <w:bookmarkEnd w:id="2062"/>
    <w:bookmarkStart w:name="z5718" w:id="2063"/>
    <w:p>
      <w:pPr>
        <w:spacing w:after="0"/>
        <w:ind w:left="0"/>
        <w:jc w:val="both"/>
      </w:pPr>
      <w:r>
        <w:rPr>
          <w:rFonts w:ascii="Times New Roman"/>
          <w:b w:val="false"/>
          <w:i w:val="false"/>
          <w:color w:val="000000"/>
          <w:sz w:val="28"/>
        </w:rPr>
        <w:t xml:space="preserve">
      35. Конкурстық комиссия мүшесі кәсіпкердің бір жобасы бойынша беретін ең жоғары балл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бизнес-идеялар шеңберінде кәсіпкердің жобасын бағалау өлшемшарттарына сәйкес 70 (жетпіс) балды құрайды.</w:t>
      </w:r>
    </w:p>
    <w:bookmarkEnd w:id="2063"/>
    <w:bookmarkStart w:name="z5719" w:id="2064"/>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bookmarkEnd w:id="2064"/>
    <w:bookmarkStart w:name="z5720" w:id="2065"/>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ала алмайды. Жобаны қарау мерзімі 5 (бес) жұмыс күнін құрайды.</w:t>
      </w:r>
    </w:p>
    <w:bookmarkEnd w:id="2065"/>
    <w:bookmarkStart w:name="z5721" w:id="2066"/>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066"/>
    <w:bookmarkStart w:name="z5722" w:id="2067"/>
    <w:p>
      <w:pPr>
        <w:spacing w:after="0"/>
        <w:ind w:left="0"/>
        <w:jc w:val="left"/>
      </w:pPr>
      <w:r>
        <w:rPr>
          <w:rFonts w:ascii="Times New Roman"/>
          <w:b/>
          <w:i w:val="false"/>
          <w:color w:val="000000"/>
        </w:rPr>
        <w:t xml:space="preserve"> 2-параграф. Мемлекеттік гранттарды беру тетігі</w:t>
      </w:r>
    </w:p>
    <w:bookmarkEnd w:id="2067"/>
    <w:bookmarkStart w:name="z5723" w:id="2068"/>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2068"/>
    <w:bookmarkStart w:name="z5724" w:id="2069"/>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069"/>
    <w:bookmarkStart w:name="z5725" w:id="2070"/>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2070"/>
    <w:bookmarkStart w:name="z5726" w:id="2071"/>
    <w:p>
      <w:pPr>
        <w:spacing w:after="0"/>
        <w:ind w:left="0"/>
        <w:jc w:val="both"/>
      </w:pPr>
      <w:r>
        <w:rPr>
          <w:rFonts w:ascii="Times New Roman"/>
          <w:b w:val="false"/>
          <w:i w:val="false"/>
          <w:color w:val="000000"/>
          <w:sz w:val="28"/>
        </w:rPr>
        <w:t>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2071"/>
    <w:bookmarkStart w:name="z5727" w:id="2072"/>
    <w:p>
      <w:pPr>
        <w:spacing w:after="0"/>
        <w:ind w:left="0"/>
        <w:jc w:val="both"/>
      </w:pPr>
      <w:r>
        <w:rPr>
          <w:rFonts w:ascii="Times New Roman"/>
          <w:b w:val="false"/>
          <w:i w:val="false"/>
          <w:color w:val="000000"/>
          <w:sz w:val="28"/>
        </w:rPr>
        <w:t>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2072"/>
    <w:bookmarkStart w:name="z5728" w:id="2073"/>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End w:id="2073"/>
    <w:bookmarkStart w:name="z5729" w:id="2074"/>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074"/>
    <w:bookmarkStart w:name="z5730" w:id="2075"/>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және мерзімде қайтаруға міндетті.</w:t>
      </w:r>
    </w:p>
    <w:bookmarkEnd w:id="2075"/>
    <w:bookmarkStart w:name="z5731" w:id="2076"/>
    <w:p>
      <w:pPr>
        <w:spacing w:after="0"/>
        <w:ind w:left="0"/>
        <w:jc w:val="left"/>
      </w:pPr>
      <w:r>
        <w:rPr>
          <w:rFonts w:ascii="Times New Roman"/>
          <w:b/>
          <w:i w:val="false"/>
          <w:color w:val="000000"/>
        </w:rPr>
        <w:t xml:space="preserve"> 3-тарау. Жобалардың іске асырылуын мониторингтеу</w:t>
      </w:r>
    </w:p>
    <w:bookmarkEnd w:id="2076"/>
    <w:bookmarkStart w:name="z5732" w:id="2077"/>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белгіленген тәртіппен статистикалық деректерді қолма-қол және (немесе) веб-портал арқылы (тиісті функционал іске асырылғаннан кейін) сұратады, жобаны іске асыру орнына шығумен мониторингті жүзеге асырады.</w:t>
      </w:r>
    </w:p>
    <w:bookmarkEnd w:id="2077"/>
    <w:bookmarkStart w:name="z5733" w:id="2078"/>
    <w:p>
      <w:pPr>
        <w:spacing w:after="0"/>
        <w:ind w:left="0"/>
        <w:jc w:val="both"/>
      </w:pPr>
      <w:r>
        <w:rPr>
          <w:rFonts w:ascii="Times New Roman"/>
          <w:b w:val="false"/>
          <w:i w:val="false"/>
          <w:color w:val="000000"/>
          <w:sz w:val="28"/>
        </w:rPr>
        <w:t xml:space="preserve">
      44. Мемлекеттік гранттар беру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2078"/>
    <w:bookmarkStart w:name="z5734" w:id="2079"/>
    <w:p>
      <w:pPr>
        <w:spacing w:after="0"/>
        <w:ind w:left="0"/>
        <w:jc w:val="both"/>
      </w:pPr>
      <w:r>
        <w:rPr>
          <w:rFonts w:ascii="Times New Roman"/>
          <w:b w:val="false"/>
          <w:i w:val="false"/>
          <w:color w:val="000000"/>
          <w:sz w:val="28"/>
        </w:rPr>
        <w:t>
      Мыналар:</w:t>
      </w:r>
    </w:p>
    <w:bookmarkEnd w:id="2079"/>
    <w:bookmarkStart w:name="z5735" w:id="2080"/>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080"/>
    <w:bookmarkStart w:name="z5736" w:id="2081"/>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2081"/>
    <w:bookmarkStart w:name="z5737" w:id="2082"/>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082"/>
    <w:bookmarkStart w:name="z5738" w:id="2083"/>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End w:id="2083"/>
    <w:bookmarkStart w:name="z5739" w:id="2084"/>
    <w:p>
      <w:pPr>
        <w:spacing w:after="0"/>
        <w:ind w:left="0"/>
        <w:jc w:val="both"/>
      </w:pPr>
      <w:r>
        <w:rPr>
          <w:rFonts w:ascii="Times New Roman"/>
          <w:b w:val="false"/>
          <w:i w:val="false"/>
          <w:color w:val="000000"/>
          <w:sz w:val="28"/>
        </w:rPr>
        <w:t>
      45. Мониторинг шеңберінде қаржы агенттігі:</w:t>
      </w:r>
    </w:p>
    <w:bookmarkEnd w:id="2084"/>
    <w:bookmarkStart w:name="z5740" w:id="2085"/>
    <w:p>
      <w:pPr>
        <w:spacing w:after="0"/>
        <w:ind w:left="0"/>
        <w:jc w:val="both"/>
      </w:pPr>
      <w:r>
        <w:rPr>
          <w:rFonts w:ascii="Times New Roman"/>
          <w:b w:val="false"/>
          <w:i w:val="false"/>
          <w:color w:val="000000"/>
          <w:sz w:val="28"/>
        </w:rPr>
        <w:t>
      1) веб-порталда мемлекеттік гранттарды алушылардың тізілімін жүргізеді (веб-порталда тиісті функционал іске асырылғаннан кейін);</w:t>
      </w:r>
    </w:p>
    <w:bookmarkEnd w:id="2085"/>
    <w:bookmarkStart w:name="z5741" w:id="2086"/>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өңірлік үйлестірушіге кәсіпкерлердің бизнес-жобаларды іске асыруы туралы есеп береді.</w:t>
      </w:r>
    </w:p>
    <w:bookmarkEnd w:id="2086"/>
    <w:bookmarkStart w:name="z5742" w:id="2087"/>
    <w:p>
      <w:pPr>
        <w:spacing w:after="0"/>
        <w:ind w:left="0"/>
        <w:jc w:val="both"/>
      </w:pPr>
      <w:r>
        <w:rPr>
          <w:rFonts w:ascii="Times New Roman"/>
          <w:b w:val="false"/>
          <w:i w:val="false"/>
          <w:color w:val="000000"/>
          <w:sz w:val="28"/>
        </w:rPr>
        <w:t>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2087"/>
    <w:bookmarkStart w:name="z5743" w:id="2088"/>
    <w:p>
      <w:pPr>
        <w:spacing w:after="0"/>
        <w:ind w:left="0"/>
        <w:jc w:val="both"/>
      </w:pPr>
      <w:r>
        <w:rPr>
          <w:rFonts w:ascii="Times New Roman"/>
          <w:b w:val="false"/>
          <w:i w:val="false"/>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веб-портал арқылы хабардар етеді.</w:t>
      </w:r>
    </w:p>
    <w:bookmarkEnd w:id="2088"/>
    <w:bookmarkStart w:name="z5744" w:id="2089"/>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және мерзімде қайтаруға міндетті.</w:t>
      </w:r>
    </w:p>
    <w:bookmarkEnd w:id="2089"/>
    <w:bookmarkStart w:name="z5745" w:id="2090"/>
    <w:p>
      <w:pPr>
        <w:spacing w:after="0"/>
        <w:ind w:left="0"/>
        <w:jc w:val="both"/>
      </w:pPr>
      <w:r>
        <w:rPr>
          <w:rFonts w:ascii="Times New Roman"/>
          <w:b w:val="false"/>
          <w:i w:val="false"/>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Мемлекеттік гранттар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грант қаражатын осы Мемлекеттік гранттар беру қағидаларының 48-тармағында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сомасын ғана қайтаруға жол беріледі.</w:t>
      </w:r>
    </w:p>
    <w:bookmarkEnd w:id="2090"/>
    <w:bookmarkStart w:name="z5746" w:id="2091"/>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отырып хабарлама жібереді:</w:t>
      </w:r>
    </w:p>
    <w:bookmarkEnd w:id="2091"/>
    <w:bookmarkStart w:name="z5747" w:id="2092"/>
    <w:p>
      <w:pPr>
        <w:spacing w:after="0"/>
        <w:ind w:left="0"/>
        <w:jc w:val="both"/>
      </w:pPr>
      <w:r>
        <w:rPr>
          <w:rFonts w:ascii="Times New Roman"/>
          <w:b w:val="false"/>
          <w:i w:val="false"/>
          <w:color w:val="000000"/>
          <w:sz w:val="28"/>
        </w:rPr>
        <w:t>
      1) 1 (бір) айға дейін – егер қайтару сомасы 100 АЕК (қоса алғанда) дейін болса;</w:t>
      </w:r>
    </w:p>
    <w:bookmarkEnd w:id="2092"/>
    <w:bookmarkStart w:name="z5748" w:id="2093"/>
    <w:p>
      <w:pPr>
        <w:spacing w:after="0"/>
        <w:ind w:left="0"/>
        <w:jc w:val="both"/>
      </w:pPr>
      <w:r>
        <w:rPr>
          <w:rFonts w:ascii="Times New Roman"/>
          <w:b w:val="false"/>
          <w:i w:val="false"/>
          <w:color w:val="000000"/>
          <w:sz w:val="28"/>
        </w:rPr>
        <w:t>
      2) 3 (үш) айға дейін – егер қайтару сомасы 500 АЕК (қоса алғанда) дейін болса;</w:t>
      </w:r>
    </w:p>
    <w:bookmarkEnd w:id="2093"/>
    <w:bookmarkStart w:name="z5749" w:id="2094"/>
    <w:p>
      <w:pPr>
        <w:spacing w:after="0"/>
        <w:ind w:left="0"/>
        <w:jc w:val="both"/>
      </w:pPr>
      <w:r>
        <w:rPr>
          <w:rFonts w:ascii="Times New Roman"/>
          <w:b w:val="false"/>
          <w:i w:val="false"/>
          <w:color w:val="000000"/>
          <w:sz w:val="28"/>
        </w:rPr>
        <w:t>
      3) 6 (алты) айға дейін – егер қайтару сомасы 500 АЕК-тен асатын болса.</w:t>
      </w:r>
    </w:p>
    <w:bookmarkEnd w:id="2094"/>
    <w:bookmarkStart w:name="z5750" w:id="2095"/>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bookmarkEnd w:id="2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52" w:id="2096"/>
    <w:p>
      <w:pPr>
        <w:spacing w:after="0"/>
        <w:ind w:left="0"/>
        <w:jc w:val="left"/>
      </w:pPr>
      <w:r>
        <w:rPr>
          <w:rFonts w:ascii="Times New Roman"/>
          <w:b/>
          <w:i w:val="false"/>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2096"/>
    <w:bookmarkStart w:name="z5753" w:id="2097"/>
    <w:p>
      <w:pPr>
        <w:spacing w:after="0"/>
        <w:ind w:left="0"/>
        <w:jc w:val="both"/>
      </w:pPr>
      <w:r>
        <w:rPr>
          <w:rFonts w:ascii="Times New Roman"/>
          <w:b w:val="false"/>
          <w:i w:val="false"/>
          <w:color w:val="000000"/>
          <w:sz w:val="28"/>
        </w:rPr>
        <w:t>
      Мен, ________________________________________________________________</w:t>
      </w:r>
    </w:p>
    <w:bookmarkEnd w:id="2097"/>
    <w:bookmarkStart w:name="z5754" w:id="2098"/>
    <w:p>
      <w:pPr>
        <w:spacing w:after="0"/>
        <w:ind w:left="0"/>
        <w:jc w:val="both"/>
      </w:pPr>
      <w:r>
        <w:rPr>
          <w:rFonts w:ascii="Times New Roman"/>
          <w:b w:val="false"/>
          <w:i w:val="false"/>
          <w:color w:val="000000"/>
          <w:sz w:val="28"/>
        </w:rPr>
        <w:t>
       (тегі, аты, әкесінің аты (бар болса)</w:t>
      </w:r>
    </w:p>
    <w:bookmarkEnd w:id="2098"/>
    <w:bookmarkStart w:name="z5755" w:id="2099"/>
    <w:p>
      <w:pPr>
        <w:spacing w:after="0"/>
        <w:ind w:left="0"/>
        <w:jc w:val="both"/>
      </w:pPr>
      <w:r>
        <w:rPr>
          <w:rFonts w:ascii="Times New Roman"/>
          <w:b w:val="false"/>
          <w:i w:val="false"/>
          <w:color w:val="000000"/>
          <w:sz w:val="28"/>
        </w:rPr>
        <w:t xml:space="preserve">
      осы келісіммен кәсіпкерлердің мемлекеттік гранттар алуға өтінімдерін іріктеу жөніндегі конкурстық комиссияның мүшесі бола отырып, конкурсқа қатысушылардың кәсіпкерлік бастамаларын жария етпеуге міндеттенемін. </w:t>
      </w:r>
    </w:p>
    <w:bookmarkEnd w:id="2099"/>
    <w:bookmarkStart w:name="z5756" w:id="2100"/>
    <w:p>
      <w:pPr>
        <w:spacing w:after="0"/>
        <w:ind w:left="0"/>
        <w:jc w:val="both"/>
      </w:pPr>
      <w:r>
        <w:rPr>
          <w:rFonts w:ascii="Times New Roman"/>
          <w:b w:val="false"/>
          <w:i w:val="false"/>
          <w:color w:val="000000"/>
          <w:sz w:val="28"/>
        </w:rPr>
        <w:t>
      __________________ _____________________________________</w:t>
      </w:r>
    </w:p>
    <w:bookmarkEnd w:id="2100"/>
    <w:bookmarkStart w:name="z5757" w:id="2101"/>
    <w:p>
      <w:pPr>
        <w:spacing w:after="0"/>
        <w:ind w:left="0"/>
        <w:jc w:val="both"/>
      </w:pPr>
      <w:r>
        <w:rPr>
          <w:rFonts w:ascii="Times New Roman"/>
          <w:b w:val="false"/>
          <w:i w:val="false"/>
          <w:color w:val="000000"/>
          <w:sz w:val="28"/>
        </w:rPr>
        <w:t>
       қолы (тегі, аты, әкесінің аты (бар болса)</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759" w:id="2102"/>
    <w:p>
      <w:pPr>
        <w:spacing w:after="0"/>
        <w:ind w:left="0"/>
        <w:jc w:val="left"/>
      </w:pPr>
      <w:r>
        <w:rPr>
          <w:rFonts w:ascii="Times New Roman"/>
          <w:b/>
          <w:i w:val="false"/>
          <w:color w:val="000000"/>
        </w:rPr>
        <w:t xml:space="preserve"> Конкурс өткізу туралы хабарландыру</w:t>
      </w:r>
    </w:p>
    <w:bookmarkEnd w:id="2102"/>
    <w:bookmarkStart w:name="z5760" w:id="2103"/>
    <w:p>
      <w:pPr>
        <w:spacing w:after="0"/>
        <w:ind w:left="0"/>
        <w:jc w:val="both"/>
      </w:pPr>
      <w:r>
        <w:rPr>
          <w:rFonts w:ascii="Times New Roman"/>
          <w:b w:val="false"/>
          <w:i w:val="false"/>
          <w:color w:val="000000"/>
          <w:sz w:val="28"/>
        </w:rPr>
        <w:t>
      Конкурсты ұйымдастырушы: _____________________________________;</w:t>
      </w:r>
    </w:p>
    <w:bookmarkEnd w:id="2103"/>
    <w:bookmarkStart w:name="z5761" w:id="2104"/>
    <w:p>
      <w:pPr>
        <w:spacing w:after="0"/>
        <w:ind w:left="0"/>
        <w:jc w:val="both"/>
      </w:pPr>
      <w:r>
        <w:rPr>
          <w:rFonts w:ascii="Times New Roman"/>
          <w:b w:val="false"/>
          <w:i w:val="false"/>
          <w:color w:val="000000"/>
          <w:sz w:val="28"/>
        </w:rPr>
        <w:t>
      Электрондық пошта мекенжайы: __________________________________;</w:t>
      </w:r>
    </w:p>
    <w:bookmarkEnd w:id="2104"/>
    <w:bookmarkStart w:name="z5762" w:id="2105"/>
    <w:p>
      <w:pPr>
        <w:spacing w:after="0"/>
        <w:ind w:left="0"/>
        <w:jc w:val="both"/>
      </w:pPr>
      <w:r>
        <w:rPr>
          <w:rFonts w:ascii="Times New Roman"/>
          <w:b w:val="false"/>
          <w:i w:val="false"/>
          <w:color w:val="000000"/>
          <w:sz w:val="28"/>
        </w:rPr>
        <w:t>
      Байланыс телефоны _____________________________________________;</w:t>
      </w:r>
    </w:p>
    <w:bookmarkEnd w:id="2105"/>
    <w:bookmarkStart w:name="z5763" w:id="2106"/>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гранттар беру.</w:t>
      </w:r>
    </w:p>
    <w:bookmarkEnd w:id="2106"/>
    <w:bookmarkStart w:name="z5764" w:id="2107"/>
    <w:p>
      <w:pPr>
        <w:spacing w:after="0"/>
        <w:ind w:left="0"/>
        <w:jc w:val="both"/>
      </w:pPr>
      <w:r>
        <w:rPr>
          <w:rFonts w:ascii="Times New Roman"/>
          <w:b w:val="false"/>
          <w:i w:val="false"/>
          <w:color w:val="000000"/>
          <w:sz w:val="28"/>
        </w:rPr>
        <w:t>
      Конкурс нысаны: ашық конкурс.</w:t>
      </w:r>
    </w:p>
    <w:bookmarkEnd w:id="2107"/>
    <w:bookmarkStart w:name="z5765" w:id="2108"/>
    <w:p>
      <w:pPr>
        <w:spacing w:after="0"/>
        <w:ind w:left="0"/>
        <w:jc w:val="both"/>
      </w:pPr>
      <w:r>
        <w:rPr>
          <w:rFonts w:ascii="Times New Roman"/>
          <w:b w:val="false"/>
          <w:i w:val="false"/>
          <w:color w:val="000000"/>
          <w:sz w:val="28"/>
        </w:rPr>
        <w:t>
      Конкурсқа қатысу үшін өтінімдер беру орны:</w:t>
      </w:r>
    </w:p>
    <w:bookmarkEnd w:id="2108"/>
    <w:bookmarkStart w:name="z5766" w:id="2109"/>
    <w:p>
      <w:pPr>
        <w:spacing w:after="0"/>
        <w:ind w:left="0"/>
        <w:jc w:val="both"/>
      </w:pPr>
      <w:r>
        <w:rPr>
          <w:rFonts w:ascii="Times New Roman"/>
          <w:b w:val="false"/>
          <w:i w:val="false"/>
          <w:color w:val="000000"/>
          <w:sz w:val="28"/>
        </w:rPr>
        <w:t>
      субсидиялаудың ақпараттық жүйесінің веб-порталы.</w:t>
      </w:r>
    </w:p>
    <w:bookmarkEnd w:id="2109"/>
    <w:bookmarkStart w:name="z5767" w:id="2110"/>
    <w:p>
      <w:pPr>
        <w:spacing w:after="0"/>
        <w:ind w:left="0"/>
        <w:jc w:val="both"/>
      </w:pPr>
      <w:r>
        <w:rPr>
          <w:rFonts w:ascii="Times New Roman"/>
          <w:b w:val="false"/>
          <w:i w:val="false"/>
          <w:color w:val="000000"/>
          <w:sz w:val="28"/>
        </w:rPr>
        <w:t>
      Конкурстық құжаттаманы ұсыну тәртібі:</w:t>
      </w:r>
    </w:p>
    <w:bookmarkEnd w:id="2110"/>
    <w:bookmarkStart w:name="z5768" w:id="2111"/>
    <w:p>
      <w:pPr>
        <w:spacing w:after="0"/>
        <w:ind w:left="0"/>
        <w:jc w:val="both"/>
      </w:pPr>
      <w:r>
        <w:rPr>
          <w:rFonts w:ascii="Times New Roman"/>
          <w:b w:val="false"/>
          <w:i w:val="false"/>
          <w:color w:val="000000"/>
          <w:sz w:val="28"/>
        </w:rPr>
        <w:t>
      конкурсқа қатысу үшін үміткерлер бекітілген нысан бойынша электрондық өтінімді және толық конкурстық құжаттар топтамасын ұсынады.</w:t>
      </w:r>
    </w:p>
    <w:bookmarkEnd w:id="2111"/>
    <w:bookmarkStart w:name="z5769" w:id="2112"/>
    <w:p>
      <w:pPr>
        <w:spacing w:after="0"/>
        <w:ind w:left="0"/>
        <w:jc w:val="both"/>
      </w:pPr>
      <w:r>
        <w:rPr>
          <w:rFonts w:ascii="Times New Roman"/>
          <w:b w:val="false"/>
          <w:i w:val="false"/>
          <w:color w:val="000000"/>
          <w:sz w:val="28"/>
        </w:rPr>
        <w:t>
      Өтінімдерді беру мерзімі 20___жылғы "_ "__________бастап 20___ жылғы "__" ________дейін.</w:t>
      </w:r>
    </w:p>
    <w:bookmarkEnd w:id="2112"/>
    <w:bookmarkStart w:name="z5770" w:id="2113"/>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2113"/>
    <w:bookmarkStart w:name="z5771" w:id="2114"/>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 ресми сайтында танысуға болады: ___________________.</w:t>
      </w:r>
    </w:p>
    <w:bookmarkEnd w:id="2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773" w:id="2115"/>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 үшін өтінім</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p>
        </w:tc>
      </w:tr>
    </w:tbl>
    <w:bookmarkStart w:name="z5775" w:id="2116"/>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кәсіпкерлік</w:t>
      </w:r>
    </w:p>
    <w:bookmarkEnd w:id="2116"/>
    <w:bookmarkStart w:name="z5776" w:id="2117"/>
    <w:p>
      <w:pPr>
        <w:spacing w:after="0"/>
        <w:ind w:left="0"/>
        <w:jc w:val="both"/>
      </w:pPr>
      <w:r>
        <w:rPr>
          <w:rFonts w:ascii="Times New Roman"/>
          <w:b w:val="false"/>
          <w:i w:val="false"/>
          <w:color w:val="000000"/>
          <w:sz w:val="28"/>
        </w:rPr>
        <w:t>
      субъектілері үшін (өз бизнесін құруға) мемлекеттік гранттар беру үшін конкурстық іріктеуге қатысу туралы мәлімдеймін.</w:t>
      </w:r>
    </w:p>
    <w:bookmarkEnd w:id="2117"/>
    <w:bookmarkStart w:name="z5777" w:id="2118"/>
    <w:p>
      <w:pPr>
        <w:spacing w:after="0"/>
        <w:ind w:left="0"/>
        <w:jc w:val="both"/>
      </w:pPr>
      <w:r>
        <w:rPr>
          <w:rFonts w:ascii="Times New Roman"/>
          <w:b w:val="false"/>
          <w:i w:val="false"/>
          <w:color w:val="000000"/>
          <w:sz w:val="28"/>
        </w:rPr>
        <w:t>
      1. Өтінім беруші туралы мәліметтер:</w:t>
      </w:r>
    </w:p>
    <w:bookmarkEnd w:id="2118"/>
    <w:bookmarkStart w:name="z5778" w:id="2119"/>
    <w:p>
      <w:pPr>
        <w:spacing w:after="0"/>
        <w:ind w:left="0"/>
        <w:jc w:val="both"/>
      </w:pPr>
      <w:r>
        <w:rPr>
          <w:rFonts w:ascii="Times New Roman"/>
          <w:b w:val="false"/>
          <w:i w:val="false"/>
          <w:color w:val="000000"/>
          <w:sz w:val="28"/>
        </w:rPr>
        <w:t>
      заңды тұлға үшін:</w:t>
      </w:r>
    </w:p>
    <w:bookmarkEnd w:id="2119"/>
    <w:bookmarkStart w:name="z5779" w:id="2120"/>
    <w:p>
      <w:pPr>
        <w:spacing w:after="0"/>
        <w:ind w:left="0"/>
        <w:jc w:val="both"/>
      </w:pPr>
      <w:r>
        <w:rPr>
          <w:rFonts w:ascii="Times New Roman"/>
          <w:b w:val="false"/>
          <w:i w:val="false"/>
          <w:color w:val="000000"/>
          <w:sz w:val="28"/>
        </w:rPr>
        <w:t>
      атауы __________________________________________________________</w:t>
      </w:r>
    </w:p>
    <w:bookmarkEnd w:id="2120"/>
    <w:bookmarkStart w:name="z5780" w:id="2121"/>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121"/>
    <w:bookmarkStart w:name="z5781" w:id="2122"/>
    <w:p>
      <w:pPr>
        <w:spacing w:after="0"/>
        <w:ind w:left="0"/>
        <w:jc w:val="both"/>
      </w:pPr>
      <w:r>
        <w:rPr>
          <w:rFonts w:ascii="Times New Roman"/>
          <w:b w:val="false"/>
          <w:i w:val="false"/>
          <w:color w:val="000000"/>
          <w:sz w:val="28"/>
        </w:rPr>
        <w:t>
      басшының тегі, аты, әкесінің аты (бар болса) _________________________</w:t>
      </w:r>
    </w:p>
    <w:bookmarkEnd w:id="2122"/>
    <w:bookmarkStart w:name="z5782" w:id="2123"/>
    <w:p>
      <w:pPr>
        <w:spacing w:after="0"/>
        <w:ind w:left="0"/>
        <w:jc w:val="both"/>
      </w:pPr>
      <w:r>
        <w:rPr>
          <w:rFonts w:ascii="Times New Roman"/>
          <w:b w:val="false"/>
          <w:i w:val="false"/>
          <w:color w:val="000000"/>
          <w:sz w:val="28"/>
        </w:rPr>
        <w:t>
      басшының жеке сәйкестендіру нөмірі (бұдан әрі – ЖСН) _______________</w:t>
      </w:r>
    </w:p>
    <w:bookmarkEnd w:id="2123"/>
    <w:bookmarkStart w:name="z5783" w:id="2124"/>
    <w:p>
      <w:pPr>
        <w:spacing w:after="0"/>
        <w:ind w:left="0"/>
        <w:jc w:val="both"/>
      </w:pPr>
      <w:r>
        <w:rPr>
          <w:rFonts w:ascii="Times New Roman"/>
          <w:b w:val="false"/>
          <w:i w:val="false"/>
          <w:color w:val="000000"/>
          <w:sz w:val="28"/>
        </w:rPr>
        <w:t>
      мекенжайы _____________________________________________________</w:t>
      </w:r>
    </w:p>
    <w:bookmarkEnd w:id="2124"/>
    <w:bookmarkStart w:name="z5784" w:id="2125"/>
    <w:p>
      <w:pPr>
        <w:spacing w:after="0"/>
        <w:ind w:left="0"/>
        <w:jc w:val="both"/>
      </w:pPr>
      <w:r>
        <w:rPr>
          <w:rFonts w:ascii="Times New Roman"/>
          <w:b w:val="false"/>
          <w:i w:val="false"/>
          <w:color w:val="000000"/>
          <w:sz w:val="28"/>
        </w:rPr>
        <w:t>
      телефон (факс) нөмірі ____________________________________________</w:t>
      </w:r>
    </w:p>
    <w:bookmarkEnd w:id="2125"/>
    <w:bookmarkStart w:name="z5785" w:id="2126"/>
    <w:p>
      <w:pPr>
        <w:spacing w:after="0"/>
        <w:ind w:left="0"/>
        <w:jc w:val="both"/>
      </w:pPr>
      <w:r>
        <w:rPr>
          <w:rFonts w:ascii="Times New Roman"/>
          <w:b w:val="false"/>
          <w:i w:val="false"/>
          <w:color w:val="000000"/>
          <w:sz w:val="28"/>
        </w:rPr>
        <w:t>
      жеке тұлға, дара кәсіпкер үшін:</w:t>
      </w:r>
    </w:p>
    <w:bookmarkEnd w:id="2126"/>
    <w:bookmarkStart w:name="z5786" w:id="2127"/>
    <w:p>
      <w:pPr>
        <w:spacing w:after="0"/>
        <w:ind w:left="0"/>
        <w:jc w:val="both"/>
      </w:pPr>
      <w:r>
        <w:rPr>
          <w:rFonts w:ascii="Times New Roman"/>
          <w:b w:val="false"/>
          <w:i w:val="false"/>
          <w:color w:val="000000"/>
          <w:sz w:val="28"/>
        </w:rPr>
        <w:t>
      атауы __________________________________________________________</w:t>
      </w:r>
    </w:p>
    <w:bookmarkEnd w:id="2127"/>
    <w:bookmarkStart w:name="z5787" w:id="2128"/>
    <w:p>
      <w:pPr>
        <w:spacing w:after="0"/>
        <w:ind w:left="0"/>
        <w:jc w:val="both"/>
      </w:pPr>
      <w:r>
        <w:rPr>
          <w:rFonts w:ascii="Times New Roman"/>
          <w:b w:val="false"/>
          <w:i w:val="false"/>
          <w:color w:val="000000"/>
          <w:sz w:val="28"/>
        </w:rPr>
        <w:t>
      тегі, аты, әкесінің аты (бар болса) ___________________________________</w:t>
      </w:r>
    </w:p>
    <w:bookmarkEnd w:id="2128"/>
    <w:bookmarkStart w:name="z5788" w:id="2129"/>
    <w:p>
      <w:pPr>
        <w:spacing w:after="0"/>
        <w:ind w:left="0"/>
        <w:jc w:val="both"/>
      </w:pPr>
      <w:r>
        <w:rPr>
          <w:rFonts w:ascii="Times New Roman"/>
          <w:b w:val="false"/>
          <w:i w:val="false"/>
          <w:color w:val="000000"/>
          <w:sz w:val="28"/>
        </w:rPr>
        <w:t>
      ЖСН __________________________________________________________</w:t>
      </w:r>
    </w:p>
    <w:bookmarkEnd w:id="2129"/>
    <w:bookmarkStart w:name="z5789" w:id="2130"/>
    <w:p>
      <w:pPr>
        <w:spacing w:after="0"/>
        <w:ind w:left="0"/>
        <w:jc w:val="both"/>
      </w:pPr>
      <w:r>
        <w:rPr>
          <w:rFonts w:ascii="Times New Roman"/>
          <w:b w:val="false"/>
          <w:i w:val="false"/>
          <w:color w:val="000000"/>
          <w:sz w:val="28"/>
        </w:rPr>
        <w:t>
      жеке басын куәландыратын құжат:</w:t>
      </w:r>
    </w:p>
    <w:bookmarkEnd w:id="2130"/>
    <w:bookmarkStart w:name="z5790" w:id="2131"/>
    <w:p>
      <w:pPr>
        <w:spacing w:after="0"/>
        <w:ind w:left="0"/>
        <w:jc w:val="both"/>
      </w:pPr>
      <w:r>
        <w:rPr>
          <w:rFonts w:ascii="Times New Roman"/>
          <w:b w:val="false"/>
          <w:i w:val="false"/>
          <w:color w:val="000000"/>
          <w:sz w:val="28"/>
        </w:rPr>
        <w:t>
      нөмірі _________________________________________________________</w:t>
      </w:r>
    </w:p>
    <w:bookmarkEnd w:id="2131"/>
    <w:bookmarkStart w:name="z5791" w:id="2132"/>
    <w:p>
      <w:pPr>
        <w:spacing w:after="0"/>
        <w:ind w:left="0"/>
        <w:jc w:val="both"/>
      </w:pPr>
      <w:r>
        <w:rPr>
          <w:rFonts w:ascii="Times New Roman"/>
          <w:b w:val="false"/>
          <w:i w:val="false"/>
          <w:color w:val="000000"/>
          <w:sz w:val="28"/>
        </w:rPr>
        <w:t>
      кім берді _______________________________________________________</w:t>
      </w:r>
    </w:p>
    <w:bookmarkEnd w:id="2132"/>
    <w:bookmarkStart w:name="z5792" w:id="2133"/>
    <w:p>
      <w:pPr>
        <w:spacing w:after="0"/>
        <w:ind w:left="0"/>
        <w:jc w:val="both"/>
      </w:pPr>
      <w:r>
        <w:rPr>
          <w:rFonts w:ascii="Times New Roman"/>
          <w:b w:val="false"/>
          <w:i w:val="false"/>
          <w:color w:val="000000"/>
          <w:sz w:val="28"/>
        </w:rPr>
        <w:t>
      берілген күні ____________________________________________________</w:t>
      </w:r>
    </w:p>
    <w:bookmarkEnd w:id="2133"/>
    <w:bookmarkStart w:name="z5793" w:id="2134"/>
    <w:p>
      <w:pPr>
        <w:spacing w:after="0"/>
        <w:ind w:left="0"/>
        <w:jc w:val="both"/>
      </w:pPr>
      <w:r>
        <w:rPr>
          <w:rFonts w:ascii="Times New Roman"/>
          <w:b w:val="false"/>
          <w:i w:val="false"/>
          <w:color w:val="000000"/>
          <w:sz w:val="28"/>
        </w:rPr>
        <w:t>
      мекенжайы _____________________________________________________</w:t>
      </w:r>
    </w:p>
    <w:bookmarkEnd w:id="2134"/>
    <w:bookmarkStart w:name="z5794" w:id="2135"/>
    <w:p>
      <w:pPr>
        <w:spacing w:after="0"/>
        <w:ind w:left="0"/>
        <w:jc w:val="both"/>
      </w:pPr>
      <w:r>
        <w:rPr>
          <w:rFonts w:ascii="Times New Roman"/>
          <w:b w:val="false"/>
          <w:i w:val="false"/>
          <w:color w:val="000000"/>
          <w:sz w:val="28"/>
        </w:rPr>
        <w:t>
      телефон (факс) нөмірі ____________________________________________</w:t>
      </w:r>
    </w:p>
    <w:bookmarkEnd w:id="2135"/>
    <w:bookmarkStart w:name="z5795" w:id="2136"/>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bookmarkEnd w:id="2136"/>
    <w:bookmarkStart w:name="z5796" w:id="2137"/>
    <w:p>
      <w:pPr>
        <w:spacing w:after="0"/>
        <w:ind w:left="0"/>
        <w:jc w:val="both"/>
      </w:pPr>
      <w:r>
        <w:rPr>
          <w:rFonts w:ascii="Times New Roman"/>
          <w:b w:val="false"/>
          <w:i w:val="false"/>
          <w:color w:val="000000"/>
          <w:sz w:val="28"/>
        </w:rPr>
        <w:t>
      орналасқан жері _________________________________________________</w:t>
      </w:r>
    </w:p>
    <w:bookmarkEnd w:id="2137"/>
    <w:bookmarkStart w:name="z5797" w:id="2138"/>
    <w:p>
      <w:pPr>
        <w:spacing w:after="0"/>
        <w:ind w:left="0"/>
        <w:jc w:val="both"/>
      </w:pPr>
      <w:r>
        <w:rPr>
          <w:rFonts w:ascii="Times New Roman"/>
          <w:b w:val="false"/>
          <w:i w:val="false"/>
          <w:color w:val="000000"/>
          <w:sz w:val="28"/>
        </w:rPr>
        <w:t>
      хабарлама күні __________________________________________________</w:t>
      </w:r>
    </w:p>
    <w:bookmarkEnd w:id="2138"/>
    <w:bookmarkStart w:name="z5798" w:id="2139"/>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139"/>
    <w:bookmarkStart w:name="z5799" w:id="2140"/>
    <w:p>
      <w:pPr>
        <w:spacing w:after="0"/>
        <w:ind w:left="0"/>
        <w:jc w:val="both"/>
      </w:pPr>
      <w:r>
        <w:rPr>
          <w:rFonts w:ascii="Times New Roman"/>
          <w:b w:val="false"/>
          <w:i w:val="false"/>
          <w:color w:val="000000"/>
          <w:sz w:val="28"/>
        </w:rPr>
        <w:t>
      Банк деректемелері: ______________________________________________</w:t>
      </w:r>
    </w:p>
    <w:bookmarkEnd w:id="2140"/>
    <w:bookmarkStart w:name="z5800" w:id="2141"/>
    <w:p>
      <w:pPr>
        <w:spacing w:after="0"/>
        <w:ind w:left="0"/>
        <w:jc w:val="both"/>
      </w:pPr>
      <w:r>
        <w:rPr>
          <w:rFonts w:ascii="Times New Roman"/>
          <w:b w:val="false"/>
          <w:i w:val="false"/>
          <w:color w:val="000000"/>
          <w:sz w:val="28"/>
        </w:rPr>
        <w:t>
      Банктің атауы: __________________________________________________</w:t>
      </w:r>
    </w:p>
    <w:bookmarkEnd w:id="2141"/>
    <w:bookmarkStart w:name="z5801" w:id="2142"/>
    <w:p>
      <w:pPr>
        <w:spacing w:after="0"/>
        <w:ind w:left="0"/>
        <w:jc w:val="both"/>
      </w:pPr>
      <w:r>
        <w:rPr>
          <w:rFonts w:ascii="Times New Roman"/>
          <w:b w:val="false"/>
          <w:i w:val="false"/>
          <w:color w:val="000000"/>
          <w:sz w:val="28"/>
        </w:rPr>
        <w:t>
      БСК ___________________________________________________________</w:t>
      </w:r>
    </w:p>
    <w:bookmarkEnd w:id="2142"/>
    <w:bookmarkStart w:name="z5802" w:id="2143"/>
    <w:p>
      <w:pPr>
        <w:spacing w:after="0"/>
        <w:ind w:left="0"/>
        <w:jc w:val="both"/>
      </w:pPr>
      <w:r>
        <w:rPr>
          <w:rFonts w:ascii="Times New Roman"/>
          <w:b w:val="false"/>
          <w:i w:val="false"/>
          <w:color w:val="000000"/>
          <w:sz w:val="28"/>
        </w:rPr>
        <w:t>
      ЖСК __________________________________________________________</w:t>
      </w:r>
    </w:p>
    <w:bookmarkEnd w:id="2143"/>
    <w:bookmarkStart w:name="z5803" w:id="2144"/>
    <w:p>
      <w:pPr>
        <w:spacing w:after="0"/>
        <w:ind w:left="0"/>
        <w:jc w:val="both"/>
      </w:pPr>
      <w:r>
        <w:rPr>
          <w:rFonts w:ascii="Times New Roman"/>
          <w:b w:val="false"/>
          <w:i w:val="false"/>
          <w:color w:val="000000"/>
          <w:sz w:val="28"/>
        </w:rPr>
        <w:t>
      БСН ___________________________________________________________</w:t>
      </w:r>
    </w:p>
    <w:bookmarkEnd w:id="2144"/>
    <w:bookmarkStart w:name="z5804" w:id="2145"/>
    <w:p>
      <w:pPr>
        <w:spacing w:after="0"/>
        <w:ind w:left="0"/>
        <w:jc w:val="both"/>
      </w:pPr>
      <w:r>
        <w:rPr>
          <w:rFonts w:ascii="Times New Roman"/>
          <w:b w:val="false"/>
          <w:i w:val="false"/>
          <w:color w:val="000000"/>
          <w:sz w:val="28"/>
        </w:rPr>
        <w:t>
      Кбе ____________________________________________________________</w:t>
      </w:r>
    </w:p>
    <w:bookmarkEnd w:id="2145"/>
    <w:bookmarkStart w:name="z5805" w:id="2146"/>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146"/>
    <w:bookmarkStart w:name="z5806" w:id="2147"/>
    <w:p>
      <w:pPr>
        <w:spacing w:after="0"/>
        <w:ind w:left="0"/>
        <w:jc w:val="both"/>
      </w:pPr>
      <w:r>
        <w:rPr>
          <w:rFonts w:ascii="Times New Roman"/>
          <w:b w:val="false"/>
          <w:i w:val="false"/>
          <w:color w:val="000000"/>
          <w:sz w:val="28"/>
        </w:rPr>
        <w:t>
      оның ішінде жылдар бойынша:</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7" w:id="2148"/>
    <w:p>
      <w:pPr>
        <w:spacing w:after="0"/>
        <w:ind w:left="0"/>
        <w:jc w:val="both"/>
      </w:pPr>
      <w:r>
        <w:rPr>
          <w:rFonts w:ascii="Times New Roman"/>
          <w:b w:val="false"/>
          <w:i w:val="false"/>
          <w:color w:val="000000"/>
          <w:sz w:val="28"/>
        </w:rPr>
        <w:t>
      Мынаны:</w:t>
      </w:r>
    </w:p>
    <w:bookmarkEnd w:id="2148"/>
    <w:bookmarkStart w:name="z5808" w:id="2149"/>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149"/>
    <w:bookmarkStart w:name="z5809" w:id="2150"/>
    <w:p>
      <w:pPr>
        <w:spacing w:after="0"/>
        <w:ind w:left="0"/>
        <w:jc w:val="both"/>
      </w:pPr>
      <w:r>
        <w:rPr>
          <w:rFonts w:ascii="Times New Roman"/>
          <w:b w:val="false"/>
          <w:i w:val="false"/>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150"/>
    <w:bookmarkStart w:name="z5810" w:id="2151"/>
    <w:p>
      <w:pPr>
        <w:spacing w:after="0"/>
        <w:ind w:left="0"/>
        <w:jc w:val="both"/>
      </w:pPr>
      <w:r>
        <w:rPr>
          <w:rFonts w:ascii="Times New Roman"/>
          <w:b w:val="false"/>
          <w:i w:val="false"/>
          <w:color w:val="000000"/>
          <w:sz w:val="28"/>
        </w:rPr>
        <w:t>
      Мен:</w:t>
      </w:r>
    </w:p>
    <w:bookmarkEnd w:id="2151"/>
    <w:bookmarkStart w:name="z5811" w:id="2152"/>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bookmarkEnd w:id="2152"/>
    <w:bookmarkStart w:name="z5812" w:id="2153"/>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153"/>
    <w:bookmarkStart w:name="z5813" w:id="2154"/>
    <w:p>
      <w:pPr>
        <w:spacing w:after="0"/>
        <w:ind w:left="0"/>
        <w:jc w:val="both"/>
      </w:pPr>
      <w:r>
        <w:rPr>
          <w:rFonts w:ascii="Times New Roman"/>
          <w:b w:val="false"/>
          <w:i w:val="false"/>
          <w:color w:val="000000"/>
          <w:sz w:val="28"/>
        </w:rPr>
        <w:t>
      Мен:</w:t>
      </w:r>
    </w:p>
    <w:bookmarkEnd w:id="2154"/>
    <w:bookmarkStart w:name="z5814" w:id="2155"/>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155"/>
    <w:bookmarkStart w:name="z5815" w:id="2156"/>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156"/>
    <w:bookmarkStart w:name="z5816" w:id="2157"/>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bookmarkEnd w:id="2157"/>
    <w:bookmarkStart w:name="z5817" w:id="2158"/>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екенімен;</w:t>
      </w:r>
    </w:p>
    <w:bookmarkEnd w:id="2158"/>
    <w:bookmarkStart w:name="z5818" w:id="2159"/>
    <w:p>
      <w:pPr>
        <w:spacing w:after="0"/>
        <w:ind w:left="0"/>
        <w:jc w:val="both"/>
      </w:pPr>
      <w:r>
        <w:rPr>
          <w:rFonts w:ascii="Times New Roman"/>
          <w:b w:val="false"/>
          <w:i w:val="false"/>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159"/>
    <w:bookmarkStart w:name="z5819" w:id="2160"/>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үйлестірушінің мемлекеттік грант беру немесе кәсіпкер шеккен шығындарды өтеу міндеттемесі болып табылмайды.</w:t>
      </w:r>
    </w:p>
    <w:bookmarkEnd w:id="2160"/>
    <w:bookmarkStart w:name="z5820" w:id="2161"/>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161"/>
    <w:bookmarkStart w:name="z5821" w:id="2162"/>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162"/>
    <w:bookmarkStart w:name="z5822" w:id="2163"/>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163"/>
    <w:bookmarkStart w:name="z5823" w:id="2164"/>
    <w:p>
      <w:pPr>
        <w:spacing w:after="0"/>
        <w:ind w:left="0"/>
        <w:jc w:val="both"/>
      </w:pPr>
      <w:r>
        <w:rPr>
          <w:rFonts w:ascii="Times New Roman"/>
          <w:b w:val="false"/>
          <w:i w:val="false"/>
          <w:color w:val="000000"/>
          <w:sz w:val="28"/>
        </w:rPr>
        <w:t>
      ЭЦҚ деректері</w:t>
      </w:r>
    </w:p>
    <w:bookmarkEnd w:id="2164"/>
    <w:bookmarkStart w:name="z5824" w:id="2165"/>
    <w:p>
      <w:pPr>
        <w:spacing w:after="0"/>
        <w:ind w:left="0"/>
        <w:jc w:val="both"/>
      </w:pPr>
      <w:r>
        <w:rPr>
          <w:rFonts w:ascii="Times New Roman"/>
          <w:b w:val="false"/>
          <w:i w:val="false"/>
          <w:color w:val="000000"/>
          <w:sz w:val="28"/>
        </w:rPr>
        <w:t>
      ЭЦҚ қойылған күні мен уақыты</w:t>
      </w:r>
    </w:p>
    <w:bookmarkEnd w:id="2165"/>
    <w:bookmarkStart w:name="z5825" w:id="2166"/>
    <w:p>
      <w:pPr>
        <w:spacing w:after="0"/>
        <w:ind w:left="0"/>
        <w:jc w:val="both"/>
      </w:pPr>
      <w:r>
        <w:rPr>
          <w:rFonts w:ascii="Times New Roman"/>
          <w:b w:val="false"/>
          <w:i w:val="false"/>
          <w:color w:val="000000"/>
          <w:sz w:val="28"/>
        </w:rPr>
        <w:t>
      Өтінімді қабылдау туралы хабарлама:</w:t>
      </w:r>
    </w:p>
    <w:bookmarkEnd w:id="2166"/>
    <w:bookmarkStart w:name="z5826" w:id="2167"/>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167"/>
    <w:bookmarkStart w:name="z5827" w:id="2168"/>
    <w:p>
      <w:pPr>
        <w:spacing w:after="0"/>
        <w:ind w:left="0"/>
        <w:jc w:val="both"/>
      </w:pPr>
      <w:r>
        <w:rPr>
          <w:rFonts w:ascii="Times New Roman"/>
          <w:b w:val="false"/>
          <w:i w:val="false"/>
          <w:color w:val="000000"/>
          <w:sz w:val="28"/>
        </w:rPr>
        <w:t>
      ЭЦҚ деректері</w:t>
      </w:r>
    </w:p>
    <w:bookmarkEnd w:id="2168"/>
    <w:bookmarkStart w:name="z5828" w:id="2169"/>
    <w:p>
      <w:pPr>
        <w:spacing w:after="0"/>
        <w:ind w:left="0"/>
        <w:jc w:val="both"/>
      </w:pPr>
      <w:r>
        <w:rPr>
          <w:rFonts w:ascii="Times New Roman"/>
          <w:b w:val="false"/>
          <w:i w:val="false"/>
          <w:color w:val="000000"/>
          <w:sz w:val="28"/>
        </w:rPr>
        <w:t>
      ЭЦҚ қойылған күні мен уақыты</w:t>
      </w:r>
    </w:p>
    <w:bookmarkEnd w:id="2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 беруге</w:t>
            </w:r>
            <w:r>
              <w:br/>
            </w:r>
            <w:r>
              <w:rPr>
                <w:rFonts w:ascii="Times New Roman"/>
                <w:b w:val="false"/>
                <w:i w:val="false"/>
                <w:color w:val="000000"/>
                <w:sz w:val="20"/>
              </w:rPr>
              <w:t>арналған конкурстық</w:t>
            </w:r>
            <w:r>
              <w:br/>
            </w:r>
            <w:r>
              <w:rPr>
                <w:rFonts w:ascii="Times New Roman"/>
                <w:b w:val="false"/>
                <w:i w:val="false"/>
                <w:color w:val="000000"/>
                <w:sz w:val="20"/>
              </w:rPr>
              <w:t>іріктеуге қатысу үшін</w:t>
            </w:r>
            <w:r>
              <w:br/>
            </w:r>
            <w:r>
              <w:rPr>
                <w:rFonts w:ascii="Times New Roman"/>
                <w:b w:val="false"/>
                <w:i w:val="false"/>
                <w:color w:val="000000"/>
                <w:sz w:val="20"/>
              </w:rPr>
              <w:t>өтінімге қосымша</w:t>
            </w:r>
            <w:r>
              <w:br/>
            </w:r>
            <w:r>
              <w:rPr>
                <w:rFonts w:ascii="Times New Roman"/>
                <w:b w:val="false"/>
                <w:i w:val="false"/>
                <w:color w:val="000000"/>
                <w:sz w:val="20"/>
              </w:rPr>
              <w:t>Нысан</w:t>
            </w:r>
          </w:p>
        </w:tc>
      </w:tr>
    </w:tbl>
    <w:bookmarkStart w:name="z5830" w:id="2170"/>
    <w:p>
      <w:pPr>
        <w:spacing w:after="0"/>
        <w:ind w:left="0"/>
        <w:jc w:val="left"/>
      </w:pPr>
      <w:r>
        <w:rPr>
          <w:rFonts w:ascii="Times New Roman"/>
          <w:b/>
          <w:i w:val="false"/>
          <w:color w:val="000000"/>
        </w:rPr>
        <w:t xml:space="preserve"> Жоба туралы мәліметтер</w:t>
      </w:r>
    </w:p>
    <w:bookmarkEnd w:id="2170"/>
    <w:bookmarkStart w:name="z5831" w:id="2171"/>
    <w:p>
      <w:pPr>
        <w:spacing w:after="0"/>
        <w:ind w:left="0"/>
        <w:jc w:val="both"/>
      </w:pPr>
      <w:r>
        <w:rPr>
          <w:rFonts w:ascii="Times New Roman"/>
          <w:b w:val="false"/>
          <w:i w:val="false"/>
          <w:color w:val="000000"/>
          <w:sz w:val="28"/>
        </w:rPr>
        <w:t>
      1. Жалпы ақпарат:</w:t>
      </w:r>
    </w:p>
    <w:bookmarkEnd w:id="2171"/>
    <w:bookmarkStart w:name="z5832" w:id="2172"/>
    <w:p>
      <w:pPr>
        <w:spacing w:after="0"/>
        <w:ind w:left="0"/>
        <w:jc w:val="both"/>
      </w:pPr>
      <w:r>
        <w:rPr>
          <w:rFonts w:ascii="Times New Roman"/>
          <w:b w:val="false"/>
          <w:i w:val="false"/>
          <w:color w:val="000000"/>
          <w:sz w:val="28"/>
        </w:rPr>
        <w:t>
      жобаның атауы _________________________________________________;</w:t>
      </w:r>
    </w:p>
    <w:bookmarkEnd w:id="2172"/>
    <w:bookmarkStart w:name="z5833" w:id="2173"/>
    <w:p>
      <w:pPr>
        <w:spacing w:after="0"/>
        <w:ind w:left="0"/>
        <w:jc w:val="both"/>
      </w:pPr>
      <w:r>
        <w:rPr>
          <w:rFonts w:ascii="Times New Roman"/>
          <w:b w:val="false"/>
          <w:i w:val="false"/>
          <w:color w:val="000000"/>
          <w:sz w:val="28"/>
        </w:rPr>
        <w:t>
      жобаның қысқаша сипаттамасы ___________________________________;</w:t>
      </w:r>
    </w:p>
    <w:bookmarkEnd w:id="2173"/>
    <w:bookmarkStart w:name="z5834" w:id="2174"/>
    <w:p>
      <w:pPr>
        <w:spacing w:after="0"/>
        <w:ind w:left="0"/>
        <w:jc w:val="both"/>
      </w:pPr>
      <w:r>
        <w:rPr>
          <w:rFonts w:ascii="Times New Roman"/>
          <w:b w:val="false"/>
          <w:i w:val="false"/>
          <w:color w:val="000000"/>
          <w:sz w:val="28"/>
        </w:rPr>
        <w:t>
      жобаны іске асыру орны __________________________________________;</w:t>
      </w:r>
    </w:p>
    <w:bookmarkEnd w:id="2174"/>
    <w:bookmarkStart w:name="z5835" w:id="2175"/>
    <w:p>
      <w:pPr>
        <w:spacing w:after="0"/>
        <w:ind w:left="0"/>
        <w:jc w:val="both"/>
      </w:pPr>
      <w:r>
        <w:rPr>
          <w:rFonts w:ascii="Times New Roman"/>
          <w:b w:val="false"/>
          <w:i w:val="false"/>
          <w:color w:val="000000"/>
          <w:sz w:val="28"/>
        </w:rPr>
        <w:t>
      жобаны іске қосу күні ____________________________________________;</w:t>
      </w:r>
    </w:p>
    <w:bookmarkEnd w:id="2175"/>
    <w:bookmarkStart w:name="z5836" w:id="2176"/>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w:t>
      </w:r>
    </w:p>
    <w:bookmarkEnd w:id="2176"/>
    <w:bookmarkStart w:name="z5837" w:id="2177"/>
    <w:p>
      <w:pPr>
        <w:spacing w:after="0"/>
        <w:ind w:left="0"/>
        <w:jc w:val="both"/>
      </w:pPr>
      <w:r>
        <w:rPr>
          <w:rFonts w:ascii="Times New Roman"/>
          <w:b w:val="false"/>
          <w:i w:val="false"/>
          <w:color w:val="000000"/>
          <w:sz w:val="28"/>
        </w:rPr>
        <w:t>
      ____________________________________________________________________;</w:t>
      </w:r>
    </w:p>
    <w:bookmarkEnd w:id="2177"/>
    <w:bookmarkStart w:name="z5838" w:id="2178"/>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178"/>
    <w:bookmarkStart w:name="z5839" w:id="2179"/>
    <w:p>
      <w:pPr>
        <w:spacing w:after="0"/>
        <w:ind w:left="0"/>
        <w:jc w:val="both"/>
      </w:pPr>
      <w:r>
        <w:rPr>
          <w:rFonts w:ascii="Times New Roman"/>
          <w:b w:val="false"/>
          <w:i w:val="false"/>
          <w:color w:val="000000"/>
          <w:sz w:val="28"/>
        </w:rPr>
        <w:t>
      ____________________________________________________________________;</w:t>
      </w:r>
    </w:p>
    <w:bookmarkEnd w:id="2179"/>
    <w:bookmarkStart w:name="z5840" w:id="2180"/>
    <w:p>
      <w:pPr>
        <w:spacing w:after="0"/>
        <w:ind w:left="0"/>
        <w:jc w:val="both"/>
      </w:pPr>
      <w:r>
        <w:rPr>
          <w:rFonts w:ascii="Times New Roman"/>
          <w:b w:val="false"/>
          <w:i w:val="false"/>
          <w:color w:val="000000"/>
          <w:sz w:val="28"/>
        </w:rPr>
        <w:t>
      жер учаскесінің және (немесе) үй-жайдың болуы (жалға алу немесе жеке меншік)</w:t>
      </w:r>
    </w:p>
    <w:bookmarkEnd w:id="2180"/>
    <w:bookmarkStart w:name="z5841" w:id="2181"/>
    <w:p>
      <w:pPr>
        <w:spacing w:after="0"/>
        <w:ind w:left="0"/>
        <w:jc w:val="both"/>
      </w:pPr>
      <w:r>
        <w:rPr>
          <w:rFonts w:ascii="Times New Roman"/>
          <w:b w:val="false"/>
          <w:i w:val="false"/>
          <w:color w:val="000000"/>
          <w:sz w:val="28"/>
        </w:rPr>
        <w:t>
      ____________________________________________________________________;</w:t>
      </w:r>
    </w:p>
    <w:bookmarkEnd w:id="2181"/>
    <w:bookmarkStart w:name="z5842" w:id="2182"/>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182"/>
    <w:bookmarkStart w:name="z5843" w:id="2183"/>
    <w:p>
      <w:pPr>
        <w:spacing w:after="0"/>
        <w:ind w:left="0"/>
        <w:jc w:val="both"/>
      </w:pPr>
      <w:r>
        <w:rPr>
          <w:rFonts w:ascii="Times New Roman"/>
          <w:b w:val="false"/>
          <w:i w:val="false"/>
          <w:color w:val="000000"/>
          <w:sz w:val="28"/>
        </w:rPr>
        <w:t>
      ____________________________________________________________________;</w:t>
      </w:r>
    </w:p>
    <w:bookmarkEnd w:id="2183"/>
    <w:bookmarkStart w:name="z5844" w:id="2184"/>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2184"/>
    <w:bookmarkStart w:name="z5845" w:id="2185"/>
    <w:p>
      <w:pPr>
        <w:spacing w:after="0"/>
        <w:ind w:left="0"/>
        <w:jc w:val="both"/>
      </w:pPr>
      <w:r>
        <w:rPr>
          <w:rFonts w:ascii="Times New Roman"/>
          <w:b w:val="false"/>
          <w:i w:val="false"/>
          <w:color w:val="000000"/>
          <w:sz w:val="28"/>
        </w:rPr>
        <w:t>
      __________________________________________________.</w:t>
      </w:r>
    </w:p>
    <w:bookmarkEnd w:id="2185"/>
    <w:bookmarkStart w:name="z5846" w:id="2186"/>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w:t>
      </w:r>
    </w:p>
    <w:bookmarkEnd w:id="2186"/>
    <w:bookmarkStart w:name="z5847" w:id="2187"/>
    <w:p>
      <w:pPr>
        <w:spacing w:after="0"/>
        <w:ind w:left="0"/>
        <w:jc w:val="both"/>
      </w:pPr>
      <w:r>
        <w:rPr>
          <w:rFonts w:ascii="Times New Roman"/>
          <w:b w:val="false"/>
          <w:i w:val="false"/>
          <w:color w:val="000000"/>
          <w:sz w:val="28"/>
        </w:rPr>
        <w:t>
      қызметі туралы деректер:</w:t>
      </w:r>
    </w:p>
    <w:bookmarkEnd w:id="2187"/>
    <w:bookmarkStart w:name="z5848" w:id="2188"/>
    <w:p>
      <w:pPr>
        <w:spacing w:after="0"/>
        <w:ind w:left="0"/>
        <w:jc w:val="both"/>
      </w:pPr>
      <w:r>
        <w:rPr>
          <w:rFonts w:ascii="Times New Roman"/>
          <w:b w:val="false"/>
          <w:i w:val="false"/>
          <w:color w:val="000000"/>
          <w:sz w:val="28"/>
        </w:rPr>
        <w:t>
      секциясы: ______________________________________________________;</w:t>
      </w:r>
    </w:p>
    <w:bookmarkEnd w:id="2188"/>
    <w:bookmarkStart w:name="z5849" w:id="2189"/>
    <w:p>
      <w:pPr>
        <w:spacing w:after="0"/>
        <w:ind w:left="0"/>
        <w:jc w:val="both"/>
      </w:pPr>
      <w:r>
        <w:rPr>
          <w:rFonts w:ascii="Times New Roman"/>
          <w:b w:val="false"/>
          <w:i w:val="false"/>
          <w:color w:val="000000"/>
          <w:sz w:val="28"/>
        </w:rPr>
        <w:t>
      бөлімі: ________________________________________________________;</w:t>
      </w:r>
    </w:p>
    <w:bookmarkEnd w:id="2189"/>
    <w:bookmarkStart w:name="z5850" w:id="2190"/>
    <w:p>
      <w:pPr>
        <w:spacing w:after="0"/>
        <w:ind w:left="0"/>
        <w:jc w:val="both"/>
      </w:pPr>
      <w:r>
        <w:rPr>
          <w:rFonts w:ascii="Times New Roman"/>
          <w:b w:val="false"/>
          <w:i w:val="false"/>
          <w:color w:val="000000"/>
          <w:sz w:val="28"/>
        </w:rPr>
        <w:t>
      тобы: __________________________________________________________;</w:t>
      </w:r>
    </w:p>
    <w:bookmarkEnd w:id="2190"/>
    <w:bookmarkStart w:name="z5851" w:id="2191"/>
    <w:p>
      <w:pPr>
        <w:spacing w:after="0"/>
        <w:ind w:left="0"/>
        <w:jc w:val="both"/>
      </w:pPr>
      <w:r>
        <w:rPr>
          <w:rFonts w:ascii="Times New Roman"/>
          <w:b w:val="false"/>
          <w:i w:val="false"/>
          <w:color w:val="000000"/>
          <w:sz w:val="28"/>
        </w:rPr>
        <w:t>
      сыныбы: _______________________________________________________;</w:t>
      </w:r>
    </w:p>
    <w:bookmarkEnd w:id="2191"/>
    <w:bookmarkStart w:name="z5852" w:id="2192"/>
    <w:p>
      <w:pPr>
        <w:spacing w:after="0"/>
        <w:ind w:left="0"/>
        <w:jc w:val="both"/>
      </w:pPr>
      <w:r>
        <w:rPr>
          <w:rFonts w:ascii="Times New Roman"/>
          <w:b w:val="false"/>
          <w:i w:val="false"/>
          <w:color w:val="000000"/>
          <w:sz w:val="28"/>
        </w:rPr>
        <w:t>
      кіші сыныбы: ___________________________________________________.</w:t>
      </w:r>
    </w:p>
    <w:bookmarkEnd w:id="2192"/>
    <w:bookmarkStart w:name="z5853" w:id="2193"/>
    <w:p>
      <w:pPr>
        <w:spacing w:after="0"/>
        <w:ind w:left="0"/>
        <w:jc w:val="both"/>
      </w:pPr>
      <w:r>
        <w:rPr>
          <w:rFonts w:ascii="Times New Roman"/>
          <w:b w:val="false"/>
          <w:i w:val="false"/>
          <w:color w:val="000000"/>
          <w:sz w:val="28"/>
        </w:rPr>
        <w:t>
      2. Жобаны/өнімді нарыққа шығару стратегиясы:</w:t>
      </w:r>
    </w:p>
    <w:bookmarkEnd w:id="2193"/>
    <w:bookmarkStart w:name="z5854" w:id="2194"/>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w:t>
      </w:r>
    </w:p>
    <w:bookmarkEnd w:id="2194"/>
    <w:bookmarkStart w:name="z5855" w:id="2195"/>
    <w:p>
      <w:pPr>
        <w:spacing w:after="0"/>
        <w:ind w:left="0"/>
        <w:jc w:val="both"/>
      </w:pPr>
      <w:r>
        <w:rPr>
          <w:rFonts w:ascii="Times New Roman"/>
          <w:b w:val="false"/>
          <w:i w:val="false"/>
          <w:color w:val="000000"/>
          <w:sz w:val="28"/>
        </w:rPr>
        <w:t>
      жағдайы мен даму перспективаларын талдау</w:t>
      </w:r>
    </w:p>
    <w:bookmarkEnd w:id="2195"/>
    <w:bookmarkStart w:name="z5856" w:id="2196"/>
    <w:p>
      <w:pPr>
        <w:spacing w:after="0"/>
        <w:ind w:left="0"/>
        <w:jc w:val="both"/>
      </w:pPr>
      <w:r>
        <w:rPr>
          <w:rFonts w:ascii="Times New Roman"/>
          <w:b w:val="false"/>
          <w:i w:val="false"/>
          <w:color w:val="000000"/>
          <w:sz w:val="28"/>
        </w:rPr>
        <w:t>
      ____________________________________________________________________;</w:t>
      </w:r>
    </w:p>
    <w:bookmarkEnd w:id="2196"/>
    <w:bookmarkStart w:name="z5857" w:id="2197"/>
    <w:p>
      <w:pPr>
        <w:spacing w:after="0"/>
        <w:ind w:left="0"/>
        <w:jc w:val="both"/>
      </w:pPr>
      <w:r>
        <w:rPr>
          <w:rFonts w:ascii="Times New Roman"/>
          <w:b w:val="false"/>
          <w:i w:val="false"/>
          <w:color w:val="000000"/>
          <w:sz w:val="28"/>
        </w:rPr>
        <w:t>
      ұсынылатын өнім алуы мүмкін нарықтың әлеуетті үлесін негіздеу</w:t>
      </w:r>
    </w:p>
    <w:bookmarkEnd w:id="2197"/>
    <w:bookmarkStart w:name="z5858" w:id="2198"/>
    <w:p>
      <w:pPr>
        <w:spacing w:after="0"/>
        <w:ind w:left="0"/>
        <w:jc w:val="both"/>
      </w:pPr>
      <w:r>
        <w:rPr>
          <w:rFonts w:ascii="Times New Roman"/>
          <w:b w:val="false"/>
          <w:i w:val="false"/>
          <w:color w:val="000000"/>
          <w:sz w:val="28"/>
        </w:rPr>
        <w:t>
      ____________________________________________________________________;</w:t>
      </w:r>
    </w:p>
    <w:bookmarkEnd w:id="2198"/>
    <w:bookmarkStart w:name="z5859" w:id="2199"/>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199"/>
    <w:bookmarkStart w:name="z5860" w:id="2200"/>
    <w:p>
      <w:pPr>
        <w:spacing w:after="0"/>
        <w:ind w:left="0"/>
        <w:jc w:val="both"/>
      </w:pPr>
      <w:r>
        <w:rPr>
          <w:rFonts w:ascii="Times New Roman"/>
          <w:b w:val="false"/>
          <w:i w:val="false"/>
          <w:color w:val="000000"/>
          <w:sz w:val="28"/>
        </w:rPr>
        <w:t>
      ____________________________________________________________________;</w:t>
      </w:r>
    </w:p>
    <w:bookmarkEnd w:id="2200"/>
    <w:bookmarkStart w:name="z5861" w:id="2201"/>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w:t>
      </w:r>
    </w:p>
    <w:bookmarkEnd w:id="2201"/>
    <w:bookmarkStart w:name="z5862" w:id="2202"/>
    <w:p>
      <w:pPr>
        <w:spacing w:after="0"/>
        <w:ind w:left="0"/>
        <w:jc w:val="both"/>
      </w:pPr>
      <w:r>
        <w:rPr>
          <w:rFonts w:ascii="Times New Roman"/>
          <w:b w:val="false"/>
          <w:i w:val="false"/>
          <w:color w:val="000000"/>
          <w:sz w:val="28"/>
        </w:rPr>
        <w:t>
      әзірлігін растайтын құжаттар (ниеттер хаттамалары, алдын ала жеткізу шарттары,</w:t>
      </w:r>
    </w:p>
    <w:bookmarkEnd w:id="2202"/>
    <w:bookmarkStart w:name="z5863" w:id="2203"/>
    <w:p>
      <w:pPr>
        <w:spacing w:after="0"/>
        <w:ind w:left="0"/>
        <w:jc w:val="both"/>
      </w:pPr>
      <w:r>
        <w:rPr>
          <w:rFonts w:ascii="Times New Roman"/>
          <w:b w:val="false"/>
          <w:i w:val="false"/>
          <w:color w:val="000000"/>
          <w:sz w:val="28"/>
        </w:rPr>
        <w:t>
      жеткізу шарттары)_________________________________________________________;</w:t>
      </w:r>
    </w:p>
    <w:bookmarkEnd w:id="2203"/>
    <w:bookmarkStart w:name="z5864" w:id="2204"/>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w:t>
      </w:r>
    </w:p>
    <w:bookmarkEnd w:id="2204"/>
    <w:bookmarkStart w:name="z5865" w:id="2205"/>
    <w:p>
      <w:pPr>
        <w:spacing w:after="0"/>
        <w:ind w:left="0"/>
        <w:jc w:val="both"/>
      </w:pPr>
      <w:r>
        <w:rPr>
          <w:rFonts w:ascii="Times New Roman"/>
          <w:b w:val="false"/>
          <w:i w:val="false"/>
          <w:color w:val="000000"/>
          <w:sz w:val="28"/>
        </w:rPr>
        <w:t>
      факторлардың болуы (баға саясаты, өнімнің техникалық сипаттамалар бойынша</w:t>
      </w:r>
    </w:p>
    <w:bookmarkEnd w:id="2205"/>
    <w:bookmarkStart w:name="z5866" w:id="2206"/>
    <w:p>
      <w:pPr>
        <w:spacing w:after="0"/>
        <w:ind w:left="0"/>
        <w:jc w:val="both"/>
      </w:pPr>
      <w:r>
        <w:rPr>
          <w:rFonts w:ascii="Times New Roman"/>
          <w:b w:val="false"/>
          <w:i w:val="false"/>
          <w:color w:val="000000"/>
          <w:sz w:val="28"/>
        </w:rPr>
        <w:t>
      артықшылығы, нарықтағы беделі, контрагенттермен қарым-қатынасы, еңбек ұжымы,</w:t>
      </w:r>
    </w:p>
    <w:bookmarkEnd w:id="2206"/>
    <w:bookmarkStart w:name="z5867" w:id="2207"/>
    <w:p>
      <w:pPr>
        <w:spacing w:after="0"/>
        <w:ind w:left="0"/>
        <w:jc w:val="both"/>
      </w:pPr>
      <w:r>
        <w:rPr>
          <w:rFonts w:ascii="Times New Roman"/>
          <w:b w:val="false"/>
          <w:i w:val="false"/>
          <w:color w:val="000000"/>
          <w:sz w:val="28"/>
        </w:rPr>
        <w:t>
      өнімнің қатардағы емес сапасы, географиялық және өзге де ерекшеліктері)</w:t>
      </w:r>
    </w:p>
    <w:bookmarkEnd w:id="2207"/>
    <w:bookmarkStart w:name="z5868" w:id="2208"/>
    <w:p>
      <w:pPr>
        <w:spacing w:after="0"/>
        <w:ind w:left="0"/>
        <w:jc w:val="both"/>
      </w:pPr>
      <w:r>
        <w:rPr>
          <w:rFonts w:ascii="Times New Roman"/>
          <w:b w:val="false"/>
          <w:i w:val="false"/>
          <w:color w:val="000000"/>
          <w:sz w:val="28"/>
        </w:rPr>
        <w:t>
      ________________________________________________________________________;</w:t>
      </w:r>
    </w:p>
    <w:bookmarkEnd w:id="2208"/>
    <w:bookmarkStart w:name="z5869" w:id="2209"/>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0" w:id="2210"/>
    <w:p>
      <w:pPr>
        <w:spacing w:after="0"/>
        <w:ind w:left="0"/>
        <w:jc w:val="both"/>
      </w:pPr>
      <w:r>
        <w:rPr>
          <w:rFonts w:ascii="Times New Roman"/>
          <w:b w:val="false"/>
          <w:i w:val="false"/>
          <w:color w:val="000000"/>
          <w:sz w:val="28"/>
        </w:rPr>
        <w:t>
      3. Жоба командасы:</w:t>
      </w:r>
    </w:p>
    <w:bookmarkEnd w:id="2210"/>
    <w:bookmarkStart w:name="z5871" w:id="2211"/>
    <w:p>
      <w:pPr>
        <w:spacing w:after="0"/>
        <w:ind w:left="0"/>
        <w:jc w:val="both"/>
      </w:pPr>
      <w:r>
        <w:rPr>
          <w:rFonts w:ascii="Times New Roman"/>
          <w:b w:val="false"/>
          <w:i w:val="false"/>
          <w:color w:val="000000"/>
          <w:sz w:val="28"/>
        </w:rPr>
        <w:t>
      жалдамалы қызметкер саны _______________________________________;</w:t>
      </w:r>
    </w:p>
    <w:bookmarkEnd w:id="2211"/>
    <w:bookmarkStart w:name="z5872" w:id="2212"/>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____________________________________________________________________.</w:t>
      </w:r>
    </w:p>
    <w:bookmarkEnd w:id="2212"/>
    <w:bookmarkStart w:name="z5873" w:id="2213"/>
    <w:p>
      <w:pPr>
        <w:spacing w:after="0"/>
        <w:ind w:left="0"/>
        <w:jc w:val="both"/>
      </w:pPr>
      <w:r>
        <w:rPr>
          <w:rFonts w:ascii="Times New Roman"/>
          <w:b w:val="false"/>
          <w:i w:val="false"/>
          <w:color w:val="000000"/>
          <w:sz w:val="28"/>
        </w:rPr>
        <w:t>
      4. Жобаны іске асыру:</w:t>
      </w:r>
    </w:p>
    <w:bookmarkEnd w:id="2213"/>
    <w:bookmarkStart w:name="z5874" w:id="2214"/>
    <w:p>
      <w:pPr>
        <w:spacing w:after="0"/>
        <w:ind w:left="0"/>
        <w:jc w:val="both"/>
      </w:pPr>
      <w:r>
        <w:rPr>
          <w:rFonts w:ascii="Times New Roman"/>
          <w:b w:val="false"/>
          <w:i w:val="false"/>
          <w:color w:val="000000"/>
          <w:sz w:val="28"/>
        </w:rPr>
        <w:t>
      жобаның өтелу мерзімі, ай ______________________________________________;</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5" w:id="2215"/>
    <w:p>
      <w:pPr>
        <w:spacing w:after="0"/>
        <w:ind w:left="0"/>
        <w:jc w:val="both"/>
      </w:pPr>
      <w:r>
        <w:rPr>
          <w:rFonts w:ascii="Times New Roman"/>
          <w:b w:val="false"/>
          <w:i w:val="false"/>
          <w:color w:val="000000"/>
          <w:sz w:val="28"/>
        </w:rPr>
        <w:t>
      5. Жоба бойынша күтілетін экономикалық әсер:</w:t>
      </w:r>
    </w:p>
    <w:bookmarkEnd w:id="2215"/>
    <w:bookmarkStart w:name="z5876" w:id="2216"/>
    <w:p>
      <w:pPr>
        <w:spacing w:after="0"/>
        <w:ind w:left="0"/>
        <w:jc w:val="both"/>
      </w:pPr>
      <w:r>
        <w:rPr>
          <w:rFonts w:ascii="Times New Roman"/>
          <w:b w:val="false"/>
          <w:i w:val="false"/>
          <w:color w:val="000000"/>
          <w:sz w:val="28"/>
        </w:rPr>
        <w:t>
      5.1 өтінім берілген күнге ақпарат:</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7" w:id="2217"/>
    <w:p>
      <w:pPr>
        <w:spacing w:after="0"/>
        <w:ind w:left="0"/>
        <w:jc w:val="both"/>
      </w:pPr>
      <w:r>
        <w:rPr>
          <w:rFonts w:ascii="Times New Roman"/>
          <w:b w:val="false"/>
          <w:i w:val="false"/>
          <w:color w:val="000000"/>
          <w:sz w:val="28"/>
        </w:rPr>
        <w:t xml:space="preserve">
      5.2 болжамды ақпарат: </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8" w:id="2218"/>
    <w:p>
      <w:pPr>
        <w:spacing w:after="0"/>
        <w:ind w:left="0"/>
        <w:jc w:val="both"/>
      </w:pPr>
      <w:r>
        <w:rPr>
          <w:rFonts w:ascii="Times New Roman"/>
          <w:b w:val="false"/>
          <w:i w:val="false"/>
          <w:color w:val="000000"/>
          <w:sz w:val="28"/>
        </w:rPr>
        <w:t>
      6. Тәуекелдерді басқару:</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9" w:id="2219"/>
    <w:p>
      <w:pPr>
        <w:spacing w:after="0"/>
        <w:ind w:left="0"/>
        <w:jc w:val="both"/>
      </w:pPr>
      <w:r>
        <w:rPr>
          <w:rFonts w:ascii="Times New Roman"/>
          <w:b w:val="false"/>
          <w:i w:val="false"/>
          <w:color w:val="000000"/>
          <w:sz w:val="28"/>
        </w:rPr>
        <w:t>
      7. Ұсынылған құжаттар туралы мәліметтер:</w:t>
      </w:r>
    </w:p>
    <w:bookmarkEnd w:id="2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курстарда қысқа мерзімді оқытудан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0" w:id="2220"/>
    <w:p>
      <w:pPr>
        <w:spacing w:after="0"/>
        <w:ind w:left="0"/>
        <w:jc w:val="both"/>
      </w:pPr>
      <w:r>
        <w:rPr>
          <w:rFonts w:ascii="Times New Roman"/>
          <w:b w:val="false"/>
          <w:i w:val="false"/>
          <w:color w:val="000000"/>
          <w:sz w:val="28"/>
        </w:rPr>
        <w:t>
      8. Қосымша мәліметтер:</w:t>
      </w:r>
    </w:p>
    <w:bookmarkEnd w:id="2220"/>
    <w:bookmarkStart w:name="z5881" w:id="2221"/>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2221"/>
    <w:bookmarkStart w:name="z5882" w:id="2222"/>
    <w:p>
      <w:pPr>
        <w:spacing w:after="0"/>
        <w:ind w:left="0"/>
        <w:jc w:val="both"/>
      </w:pPr>
      <w:r>
        <w:rPr>
          <w:rFonts w:ascii="Times New Roman"/>
          <w:b w:val="false"/>
          <w:i w:val="false"/>
          <w:color w:val="000000"/>
          <w:sz w:val="28"/>
        </w:rPr>
        <w:t>
      2) Сіздің пікіріңізше, бизнес-жобаның енгізуге әзірлігін сипаттаңыз (өндірісті іске қосу үшін жобаның әзірлік деңгейі);</w:t>
      </w:r>
    </w:p>
    <w:bookmarkEnd w:id="2222"/>
    <w:bookmarkStart w:name="z5883" w:id="2223"/>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223"/>
    <w:bookmarkStart w:name="z5884" w:id="2224"/>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bookmarkEnd w:id="2224"/>
    <w:bookmarkStart w:name="z5885" w:id="2225"/>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2225"/>
    <w:bookmarkStart w:name="z5886" w:id="2226"/>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2226"/>
    <w:bookmarkStart w:name="z5887" w:id="2227"/>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bookmarkEnd w:id="2227"/>
    <w:bookmarkStart w:name="z5888" w:id="2228"/>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bookmarkEnd w:id="2228"/>
    <w:bookmarkStart w:name="z5889" w:id="2229"/>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2229"/>
    <w:bookmarkStart w:name="z5890" w:id="2230"/>
    <w:p>
      <w:pPr>
        <w:spacing w:after="0"/>
        <w:ind w:left="0"/>
        <w:jc w:val="both"/>
      </w:pPr>
      <w:r>
        <w:rPr>
          <w:rFonts w:ascii="Times New Roman"/>
          <w:b w:val="false"/>
          <w:i w:val="false"/>
          <w:color w:val="000000"/>
          <w:sz w:val="28"/>
        </w:rPr>
        <w:t>
      10) бизнес-идеяның сипаттаңыз (өзіндік ерекшелігі, қолданылуы, пайдалылығы, іске асыру мүмкіндігі, аналогтардың болуы).</w:t>
      </w:r>
    </w:p>
    <w:bookmarkEnd w:id="2230"/>
    <w:bookmarkStart w:name="z5891" w:id="2231"/>
    <w:p>
      <w:pPr>
        <w:spacing w:after="0"/>
        <w:ind w:left="0"/>
        <w:jc w:val="both"/>
      </w:pPr>
      <w:r>
        <w:rPr>
          <w:rFonts w:ascii="Times New Roman"/>
          <w:b w:val="false"/>
          <w:i w:val="false"/>
          <w:color w:val="000000"/>
          <w:sz w:val="28"/>
        </w:rPr>
        <w:t>
      9. Қосымша ақпарат:</w:t>
      </w:r>
    </w:p>
    <w:bookmarkEnd w:id="2231"/>
    <w:bookmarkStart w:name="z5892" w:id="2232"/>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bookmarkEnd w:id="2232"/>
    <w:bookmarkStart w:name="z5893" w:id="2233"/>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895" w:id="2234"/>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отырыстарының графигі</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7" w:id="2235"/>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 /"Бір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қосындысы</w:t>
            </w:r>
          </w:p>
        </w:tc>
      </w:tr>
    </w:tbl>
    <w:bookmarkStart w:name="z5898" w:id="2236"/>
    <w:p>
      <w:pPr>
        <w:spacing w:after="0"/>
        <w:ind w:left="0"/>
        <w:jc w:val="both"/>
      </w:pPr>
      <w:r>
        <w:rPr>
          <w:rFonts w:ascii="Times New Roman"/>
          <w:b w:val="false"/>
          <w:i w:val="false"/>
          <w:color w:val="000000"/>
          <w:sz w:val="28"/>
        </w:rPr>
        <w:t>
      Бағалау өлшемшарттары бойынша түсініктемелер:</w:t>
      </w:r>
    </w:p>
    <w:bookmarkEnd w:id="2236"/>
    <w:bookmarkStart w:name="z5899" w:id="2237"/>
    <w:p>
      <w:pPr>
        <w:spacing w:after="0"/>
        <w:ind w:left="0"/>
        <w:jc w:val="both"/>
      </w:pPr>
      <w:r>
        <w:rPr>
          <w:rFonts w:ascii="Times New Roman"/>
          <w:b w:val="false"/>
          <w:i w:val="false"/>
          <w:color w:val="000000"/>
          <w:sz w:val="28"/>
        </w:rPr>
        <w:t>
      1. Грант беру туралы мәселені қарау кезінде бизнес-идеялардың әлеуметтік бағдарлану дәрежесін бағалау мынадай факторларға сүйене отырып жүзеге асырылады:</w:t>
      </w:r>
    </w:p>
    <w:bookmarkEnd w:id="2237"/>
    <w:bookmarkStart w:name="z5900" w:id="2238"/>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238"/>
    <w:bookmarkStart w:name="z5901" w:id="2239"/>
    <w:p>
      <w:pPr>
        <w:spacing w:after="0"/>
        <w:ind w:left="0"/>
        <w:jc w:val="both"/>
      </w:pPr>
      <w:r>
        <w:rPr>
          <w:rFonts w:ascii="Times New Roman"/>
          <w:b w:val="false"/>
          <w:i w:val="false"/>
          <w:color w:val="000000"/>
          <w:sz w:val="28"/>
        </w:rPr>
        <w:t>
      халықтың әлеуметтік осал топтары қатарындағы қызметкерлердің жалақысының өсуі;</w:t>
      </w:r>
    </w:p>
    <w:bookmarkEnd w:id="2239"/>
    <w:bookmarkStart w:name="z5902" w:id="2240"/>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қосуды, сондай-ақ ол үшін нақты шешімдер әзірлеуді және қабылдауды көздейтін жобадағы инклюзия дәрежесі;</w:t>
      </w:r>
    </w:p>
    <w:bookmarkEnd w:id="2240"/>
    <w:bookmarkStart w:name="z5903" w:id="2241"/>
    <w:p>
      <w:pPr>
        <w:spacing w:after="0"/>
        <w:ind w:left="0"/>
        <w:jc w:val="both"/>
      </w:pPr>
      <w:r>
        <w:rPr>
          <w:rFonts w:ascii="Times New Roman"/>
          <w:b w:val="false"/>
          <w:i w:val="false"/>
          <w:color w:val="000000"/>
          <w:sz w:val="28"/>
        </w:rPr>
        <w:t>
      жобаның экологиялық тазалық дәрежесі;</w:t>
      </w:r>
    </w:p>
    <w:bookmarkEnd w:id="2241"/>
    <w:bookmarkStart w:name="z5904" w:id="2242"/>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2242"/>
    <w:bookmarkStart w:name="z5905" w:id="2243"/>
    <w:p>
      <w:pPr>
        <w:spacing w:after="0"/>
        <w:ind w:left="0"/>
        <w:jc w:val="both"/>
      </w:pPr>
      <w:r>
        <w:rPr>
          <w:rFonts w:ascii="Times New Roman"/>
          <w:b w:val="false"/>
          <w:i w:val="false"/>
          <w:color w:val="000000"/>
          <w:sz w:val="28"/>
        </w:rPr>
        <w:t>
      2. Бизнес-жобаның тиімділігін бағалау өлшемшарттары:</w:t>
      </w:r>
    </w:p>
    <w:bookmarkEnd w:id="2243"/>
    <w:bookmarkStart w:name="z5906" w:id="2244"/>
    <w:p>
      <w:pPr>
        <w:spacing w:after="0"/>
        <w:ind w:left="0"/>
        <w:jc w:val="both"/>
      </w:pPr>
      <w:r>
        <w:rPr>
          <w:rFonts w:ascii="Times New Roman"/>
          <w:b w:val="false"/>
          <w:i w:val="false"/>
          <w:color w:val="000000"/>
          <w:sz w:val="28"/>
        </w:rPr>
        <w:t>
      бизнес-жобаның өтелу мерзімі;</w:t>
      </w:r>
    </w:p>
    <w:bookmarkEnd w:id="2244"/>
    <w:bookmarkStart w:name="z5907" w:id="2245"/>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245"/>
    <w:bookmarkStart w:name="z5908" w:id="2246"/>
    <w:p>
      <w:pPr>
        <w:spacing w:after="0"/>
        <w:ind w:left="0"/>
        <w:jc w:val="both"/>
      </w:pPr>
      <w:r>
        <w:rPr>
          <w:rFonts w:ascii="Times New Roman"/>
          <w:b w:val="false"/>
          <w:i w:val="false"/>
          <w:color w:val="000000"/>
          <w:sz w:val="28"/>
        </w:rPr>
        <w:t>
      бір жеткізушіге немесе сатып алушылардың тар шеңберіне тәуелділік;</w:t>
      </w:r>
    </w:p>
    <w:bookmarkEnd w:id="2246"/>
    <w:bookmarkStart w:name="z5909" w:id="2247"/>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шарттардың/ келісімшарттардың болуы.;</w:t>
      </w:r>
    </w:p>
    <w:bookmarkEnd w:id="2247"/>
    <w:bookmarkStart w:name="z5910" w:id="2248"/>
    <w:p>
      <w:pPr>
        <w:spacing w:after="0"/>
        <w:ind w:left="0"/>
        <w:jc w:val="both"/>
      </w:pPr>
      <w:r>
        <w:rPr>
          <w:rFonts w:ascii="Times New Roman"/>
          <w:b w:val="false"/>
          <w:i w:val="false"/>
          <w:color w:val="000000"/>
          <w:sz w:val="28"/>
        </w:rPr>
        <w:t>
      бизнес-жобаны іске асыру үшін өз үй-жайының болуы;</w:t>
      </w:r>
    </w:p>
    <w:bookmarkEnd w:id="2248"/>
    <w:bookmarkStart w:name="z5911" w:id="2249"/>
    <w:p>
      <w:pPr>
        <w:spacing w:after="0"/>
        <w:ind w:left="0"/>
        <w:jc w:val="both"/>
      </w:pPr>
      <w:r>
        <w:rPr>
          <w:rFonts w:ascii="Times New Roman"/>
          <w:b w:val="false"/>
          <w:i w:val="false"/>
          <w:color w:val="000000"/>
          <w:sz w:val="28"/>
        </w:rPr>
        <w:t>
      жеке өзінің қатысуы.</w:t>
      </w:r>
    </w:p>
    <w:bookmarkEnd w:id="2249"/>
    <w:bookmarkStart w:name="z5912" w:id="2250"/>
    <w:p>
      <w:pPr>
        <w:spacing w:after="0"/>
        <w:ind w:left="0"/>
        <w:jc w:val="both"/>
      </w:pPr>
      <w:r>
        <w:rPr>
          <w:rFonts w:ascii="Times New Roman"/>
          <w:b w:val="false"/>
          <w:i w:val="false"/>
          <w:color w:val="000000"/>
          <w:sz w:val="28"/>
        </w:rPr>
        <w:t>
      3. Бизнес-жобаның дайындық дәрежесін бағалау келесі өлшемшарттар негізінде жүзеге асырылады:</w:t>
      </w:r>
    </w:p>
    <w:bookmarkEnd w:id="2250"/>
    <w:bookmarkStart w:name="z5913" w:id="2251"/>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2251"/>
    <w:bookmarkStart w:name="z5914" w:id="2252"/>
    <w:p>
      <w:pPr>
        <w:spacing w:after="0"/>
        <w:ind w:left="0"/>
        <w:jc w:val="both"/>
      </w:pPr>
      <w:r>
        <w:rPr>
          <w:rFonts w:ascii="Times New Roman"/>
          <w:b w:val="false"/>
          <w:i w:val="false"/>
          <w:color w:val="000000"/>
          <w:sz w:val="28"/>
        </w:rPr>
        <w:t>
      білікті мамандар тобының болуы;</w:t>
      </w:r>
    </w:p>
    <w:bookmarkEnd w:id="2252"/>
    <w:bookmarkStart w:name="z5915" w:id="2253"/>
    <w:p>
      <w:pPr>
        <w:spacing w:after="0"/>
        <w:ind w:left="0"/>
        <w:jc w:val="both"/>
      </w:pPr>
      <w:r>
        <w:rPr>
          <w:rFonts w:ascii="Times New Roman"/>
          <w:b w:val="false"/>
          <w:i w:val="false"/>
          <w:color w:val="000000"/>
          <w:sz w:val="28"/>
        </w:rPr>
        <w:t>
      жобаларды іске асыруда тәжірибенің болуы;</w:t>
      </w:r>
    </w:p>
    <w:bookmarkEnd w:id="2253"/>
    <w:bookmarkStart w:name="z5916" w:id="2254"/>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254"/>
    <w:bookmarkStart w:name="z5917" w:id="2255"/>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255"/>
    <w:bookmarkStart w:name="z5918" w:id="2256"/>
    <w:p>
      <w:pPr>
        <w:spacing w:after="0"/>
        <w:ind w:left="0"/>
        <w:jc w:val="both"/>
      </w:pPr>
      <w:r>
        <w:rPr>
          <w:rFonts w:ascii="Times New Roman"/>
          <w:b w:val="false"/>
          <w:i w:val="false"/>
          <w:color w:val="000000"/>
          <w:sz w:val="28"/>
        </w:rPr>
        <w:t>
      4. Жобаның экономикалық орындылығын бағалау келесі өлшемшарттар негізінде жүзеге асырылады:</w:t>
      </w:r>
    </w:p>
    <w:bookmarkEnd w:id="2256"/>
    <w:bookmarkStart w:name="z5919" w:id="2257"/>
    <w:p>
      <w:pPr>
        <w:spacing w:after="0"/>
        <w:ind w:left="0"/>
        <w:jc w:val="both"/>
      </w:pPr>
      <w:r>
        <w:rPr>
          <w:rFonts w:ascii="Times New Roman"/>
          <w:b w:val="false"/>
          <w:i w:val="false"/>
          <w:color w:val="000000"/>
          <w:sz w:val="28"/>
        </w:rPr>
        <w:t>
      құрылатын жұмыс орындарының саны;</w:t>
      </w:r>
    </w:p>
    <w:bookmarkEnd w:id="2257"/>
    <w:bookmarkStart w:name="z5920" w:id="2258"/>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2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922" w:id="2259"/>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bookmarkEnd w:id="2259"/>
    <w:bookmarkStart w:name="z5923" w:id="2260"/>
    <w:p>
      <w:pPr>
        <w:spacing w:after="0"/>
        <w:ind w:left="0"/>
        <w:jc w:val="both"/>
      </w:pPr>
      <w:r>
        <w:rPr>
          <w:rFonts w:ascii="Times New Roman"/>
          <w:b w:val="false"/>
          <w:i w:val="false"/>
          <w:color w:val="000000"/>
          <w:sz w:val="28"/>
        </w:rPr>
        <w:t>
      1. Кәсіпкер туралы қысқаша мәліметтер:</w:t>
      </w:r>
    </w:p>
    <w:bookmarkEnd w:id="2260"/>
    <w:bookmarkStart w:name="z5924" w:id="2261"/>
    <w:p>
      <w:pPr>
        <w:spacing w:after="0"/>
        <w:ind w:left="0"/>
        <w:jc w:val="both"/>
      </w:pPr>
      <w:r>
        <w:rPr>
          <w:rFonts w:ascii="Times New Roman"/>
          <w:b w:val="false"/>
          <w:i w:val="false"/>
          <w:color w:val="000000"/>
          <w:sz w:val="28"/>
        </w:rPr>
        <w:t>
      өтінім нөмірі: _________________ өтінім берілген күні: ________________</w:t>
      </w:r>
    </w:p>
    <w:bookmarkEnd w:id="2261"/>
    <w:bookmarkStart w:name="z5925" w:id="2262"/>
    <w:p>
      <w:pPr>
        <w:spacing w:after="0"/>
        <w:ind w:left="0"/>
        <w:jc w:val="both"/>
      </w:pPr>
      <w:r>
        <w:rPr>
          <w:rFonts w:ascii="Times New Roman"/>
          <w:b w:val="false"/>
          <w:i w:val="false"/>
          <w:color w:val="000000"/>
          <w:sz w:val="28"/>
        </w:rPr>
        <w:t>
      заңды тұлға үшін: атауы ___ БСН ___ басшының тегі, аты, әкесінің аты (бар болса)</w:t>
      </w:r>
    </w:p>
    <w:bookmarkEnd w:id="2262"/>
    <w:bookmarkStart w:name="z5926" w:id="2263"/>
    <w:p>
      <w:pPr>
        <w:spacing w:after="0"/>
        <w:ind w:left="0"/>
        <w:jc w:val="both"/>
      </w:pPr>
      <w:r>
        <w:rPr>
          <w:rFonts w:ascii="Times New Roman"/>
          <w:b w:val="false"/>
          <w:i w:val="false"/>
          <w:color w:val="000000"/>
          <w:sz w:val="28"/>
        </w:rPr>
        <w:t xml:space="preserve">
      дара кәсіпкер үшін: атауы ___ ЖСН ____ тегі, аты, әкесінің аты (бар болса) </w:t>
      </w:r>
    </w:p>
    <w:bookmarkEnd w:id="2263"/>
    <w:bookmarkStart w:name="z5927" w:id="2264"/>
    <w:p>
      <w:pPr>
        <w:spacing w:after="0"/>
        <w:ind w:left="0"/>
        <w:jc w:val="both"/>
      </w:pPr>
      <w:r>
        <w:rPr>
          <w:rFonts w:ascii="Times New Roman"/>
          <w:b w:val="false"/>
          <w:i w:val="false"/>
          <w:color w:val="000000"/>
          <w:sz w:val="28"/>
        </w:rPr>
        <w:t>
      2. Жоба туралы қысқаша мәліметтер:</w:t>
      </w:r>
    </w:p>
    <w:bookmarkEnd w:id="2264"/>
    <w:bookmarkStart w:name="z5928" w:id="2265"/>
    <w:p>
      <w:pPr>
        <w:spacing w:after="0"/>
        <w:ind w:left="0"/>
        <w:jc w:val="both"/>
      </w:pPr>
      <w:r>
        <w:rPr>
          <w:rFonts w:ascii="Times New Roman"/>
          <w:b w:val="false"/>
          <w:i w:val="false"/>
          <w:color w:val="000000"/>
          <w:sz w:val="28"/>
        </w:rPr>
        <w:t>
      бизнес-жобаның атауы __________________________________________</w:t>
      </w:r>
    </w:p>
    <w:bookmarkEnd w:id="2265"/>
    <w:bookmarkStart w:name="z5929" w:id="2266"/>
    <w:p>
      <w:pPr>
        <w:spacing w:after="0"/>
        <w:ind w:left="0"/>
        <w:jc w:val="both"/>
      </w:pPr>
      <w:r>
        <w:rPr>
          <w:rFonts w:ascii="Times New Roman"/>
          <w:b w:val="false"/>
          <w:i w:val="false"/>
          <w:color w:val="000000"/>
          <w:sz w:val="28"/>
        </w:rPr>
        <w:t>
      бизнес-жобаны іске асыру орны ___________________________________</w:t>
      </w:r>
    </w:p>
    <w:bookmarkEnd w:id="2266"/>
    <w:bookmarkStart w:name="z5930" w:id="2267"/>
    <w:p>
      <w:pPr>
        <w:spacing w:after="0"/>
        <w:ind w:left="0"/>
        <w:jc w:val="both"/>
      </w:pPr>
      <w:r>
        <w:rPr>
          <w:rFonts w:ascii="Times New Roman"/>
          <w:b w:val="false"/>
          <w:i w:val="false"/>
          <w:color w:val="000000"/>
          <w:sz w:val="28"/>
        </w:rPr>
        <w:t>
      мемлекеттік гранттың сұратылатын сомасы, теңге _____________________</w:t>
      </w:r>
    </w:p>
    <w:bookmarkEnd w:id="2267"/>
    <w:bookmarkStart w:name="z5931" w:id="2268"/>
    <w:p>
      <w:pPr>
        <w:spacing w:after="0"/>
        <w:ind w:left="0"/>
        <w:jc w:val="both"/>
      </w:pPr>
      <w:r>
        <w:rPr>
          <w:rFonts w:ascii="Times New Roman"/>
          <w:b w:val="false"/>
          <w:i w:val="false"/>
          <w:color w:val="000000"/>
          <w:sz w:val="28"/>
        </w:rPr>
        <w:t>
      3. Комиссия мүшелері:</w:t>
      </w:r>
    </w:p>
    <w:bookmarkEnd w:id="2268"/>
    <w:bookmarkStart w:name="z5932" w:id="2269"/>
    <w:p>
      <w:pPr>
        <w:spacing w:after="0"/>
        <w:ind w:left="0"/>
        <w:jc w:val="both"/>
      </w:pPr>
      <w:r>
        <w:rPr>
          <w:rFonts w:ascii="Times New Roman"/>
          <w:b w:val="false"/>
          <w:i w:val="false"/>
          <w:color w:val="000000"/>
          <w:sz w:val="28"/>
        </w:rPr>
        <w:t>
      1) _______________________ тегі, аты, әкесінің аты (бар болса);</w:t>
      </w:r>
    </w:p>
    <w:bookmarkEnd w:id="2269"/>
    <w:bookmarkStart w:name="z5933" w:id="2270"/>
    <w:p>
      <w:pPr>
        <w:spacing w:after="0"/>
        <w:ind w:left="0"/>
        <w:jc w:val="both"/>
      </w:pPr>
      <w:r>
        <w:rPr>
          <w:rFonts w:ascii="Times New Roman"/>
          <w:b w:val="false"/>
          <w:i w:val="false"/>
          <w:color w:val="000000"/>
          <w:sz w:val="28"/>
        </w:rPr>
        <w:t>
      2) …..</w:t>
      </w:r>
    </w:p>
    <w:bookmarkEnd w:id="2270"/>
    <w:bookmarkStart w:name="z5934" w:id="2271"/>
    <w:p>
      <w:pPr>
        <w:spacing w:after="0"/>
        <w:ind w:left="0"/>
        <w:jc w:val="both"/>
      </w:pPr>
      <w:r>
        <w:rPr>
          <w:rFonts w:ascii="Times New Roman"/>
          <w:b w:val="false"/>
          <w:i w:val="false"/>
          <w:color w:val="000000"/>
          <w:sz w:val="28"/>
        </w:rPr>
        <w:t>
      3) …..</w:t>
      </w:r>
    </w:p>
    <w:bookmarkEnd w:id="2271"/>
    <w:bookmarkStart w:name="z5935" w:id="2272"/>
    <w:p>
      <w:pPr>
        <w:spacing w:after="0"/>
        <w:ind w:left="0"/>
        <w:jc w:val="both"/>
      </w:pPr>
      <w:r>
        <w:rPr>
          <w:rFonts w:ascii="Times New Roman"/>
          <w:b w:val="false"/>
          <w:i w:val="false"/>
          <w:color w:val="000000"/>
          <w:sz w:val="28"/>
        </w:rPr>
        <w:t>
      Жоба бойынша дауыс беру нәтижелері:</w:t>
      </w:r>
    </w:p>
    <w:bookmarkEnd w:id="2272"/>
    <w:bookmarkStart w:name="z5936" w:id="2273"/>
    <w:p>
      <w:pPr>
        <w:spacing w:after="0"/>
        <w:ind w:left="0"/>
        <w:jc w:val="both"/>
      </w:pPr>
      <w:r>
        <w:rPr>
          <w:rFonts w:ascii="Times New Roman"/>
          <w:b w:val="false"/>
          <w:i w:val="false"/>
          <w:color w:val="000000"/>
          <w:sz w:val="28"/>
        </w:rPr>
        <w:t>
      дауыс беруге комиссияның барлығы ___________ мүшесі қатысты, оның ішінен:</w:t>
      </w:r>
    </w:p>
    <w:bookmarkEnd w:id="2273"/>
    <w:bookmarkStart w:name="z5937" w:id="2274"/>
    <w:p>
      <w:pPr>
        <w:spacing w:after="0"/>
        <w:ind w:left="0"/>
        <w:jc w:val="both"/>
      </w:pPr>
      <w:r>
        <w:rPr>
          <w:rFonts w:ascii="Times New Roman"/>
          <w:b w:val="false"/>
          <w:i w:val="false"/>
          <w:color w:val="000000"/>
          <w:sz w:val="28"/>
        </w:rPr>
        <w:t>
      ___дауыс берді; ___дауыс берген жоқ.</w:t>
      </w:r>
    </w:p>
    <w:bookmarkEnd w:id="2274"/>
    <w:bookmarkStart w:name="z5938" w:id="2275"/>
    <w:p>
      <w:pPr>
        <w:spacing w:after="0"/>
        <w:ind w:left="0"/>
        <w:jc w:val="both"/>
      </w:pPr>
      <w:r>
        <w:rPr>
          <w:rFonts w:ascii="Times New Roman"/>
          <w:b w:val="false"/>
          <w:i w:val="false"/>
          <w:color w:val="000000"/>
          <w:sz w:val="28"/>
        </w:rPr>
        <w:t>
      Комиссияның жобаны қарау нәтижелері:</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9" w:id="2276"/>
    <w:p>
      <w:pPr>
        <w:spacing w:after="0"/>
        <w:ind w:left="0"/>
        <w:jc w:val="both"/>
      </w:pPr>
      <w:r>
        <w:rPr>
          <w:rFonts w:ascii="Times New Roman"/>
          <w:b w:val="false"/>
          <w:i w:val="false"/>
          <w:color w:val="000000"/>
          <w:sz w:val="28"/>
        </w:rPr>
        <w:t>
      Жоба бойынша ықтималды ең жоғары балл қосындысы ___ баллды құрайды.</w:t>
      </w:r>
    </w:p>
    <w:bookmarkEnd w:id="2276"/>
    <w:bookmarkStart w:name="z5940" w:id="2277"/>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bookmarkEnd w:id="2277"/>
    <w:bookmarkStart w:name="z5941" w:id="2278"/>
    <w:p>
      <w:pPr>
        <w:spacing w:after="0"/>
        <w:ind w:left="0"/>
        <w:jc w:val="both"/>
      </w:pPr>
      <w:r>
        <w:rPr>
          <w:rFonts w:ascii="Times New Roman"/>
          <w:b w:val="false"/>
          <w:i w:val="false"/>
          <w:color w:val="000000"/>
          <w:sz w:val="28"/>
        </w:rPr>
        <w:t>
      Комиссия мүшелерінің қолдары:</w:t>
      </w:r>
    </w:p>
    <w:bookmarkEnd w:id="2278"/>
    <w:bookmarkStart w:name="z5942" w:id="2279"/>
    <w:p>
      <w:pPr>
        <w:spacing w:after="0"/>
        <w:ind w:left="0"/>
        <w:jc w:val="both"/>
      </w:pPr>
      <w:r>
        <w:rPr>
          <w:rFonts w:ascii="Times New Roman"/>
          <w:b w:val="false"/>
          <w:i w:val="false"/>
          <w:color w:val="000000"/>
          <w:sz w:val="28"/>
        </w:rPr>
        <w:t>
      1. ЭЦҚ деректері; ЭЦҚ қойылған күні мен уақыты.</w:t>
      </w:r>
    </w:p>
    <w:bookmarkEnd w:id="2279"/>
    <w:bookmarkStart w:name="z5943" w:id="2280"/>
    <w:p>
      <w:pPr>
        <w:spacing w:after="0"/>
        <w:ind w:left="0"/>
        <w:jc w:val="both"/>
      </w:pPr>
      <w:r>
        <w:rPr>
          <w:rFonts w:ascii="Times New Roman"/>
          <w:b w:val="false"/>
          <w:i w:val="false"/>
          <w:color w:val="000000"/>
          <w:sz w:val="28"/>
        </w:rPr>
        <w:t>
      2. …..</w:t>
      </w:r>
    </w:p>
    <w:bookmarkEnd w:id="2280"/>
    <w:bookmarkStart w:name="z5944" w:id="2281"/>
    <w:p>
      <w:pPr>
        <w:spacing w:after="0"/>
        <w:ind w:left="0"/>
        <w:jc w:val="both"/>
      </w:pPr>
      <w:r>
        <w:rPr>
          <w:rFonts w:ascii="Times New Roman"/>
          <w:b w:val="false"/>
          <w:i w:val="false"/>
          <w:color w:val="000000"/>
          <w:sz w:val="28"/>
        </w:rPr>
        <w:t>
      3. …..</w:t>
      </w:r>
    </w:p>
    <w:bookmarkEnd w:id="2281"/>
    <w:bookmarkStart w:name="z5945" w:id="2282"/>
    <w:p>
      <w:pPr>
        <w:spacing w:after="0"/>
        <w:ind w:left="0"/>
        <w:jc w:val="both"/>
      </w:pPr>
      <w:r>
        <w:rPr>
          <w:rFonts w:ascii="Times New Roman"/>
          <w:b w:val="false"/>
          <w:i w:val="false"/>
          <w:color w:val="000000"/>
          <w:sz w:val="28"/>
        </w:rPr>
        <w:t>
      4. …..</w:t>
      </w:r>
    </w:p>
    <w:bookmarkEnd w:id="2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тегі, аты, әкесінің</w:t>
            </w:r>
            <w:r>
              <w:br/>
            </w:r>
            <w:r>
              <w:rPr>
                <w:rFonts w:ascii="Times New Roman"/>
                <w:b w:val="false"/>
                <w:i w:val="false"/>
                <w:color w:val="000000"/>
                <w:sz w:val="20"/>
              </w:rPr>
              <w:t>аты (бар болса)</w:t>
            </w:r>
          </w:p>
        </w:tc>
      </w:tr>
    </w:tbl>
    <w:bookmarkStart w:name="z5947" w:id="2283"/>
    <w:p>
      <w:pPr>
        <w:spacing w:after="0"/>
        <w:ind w:left="0"/>
        <w:jc w:val="left"/>
      </w:pPr>
      <w:r>
        <w:rPr>
          <w:rFonts w:ascii="Times New Roman"/>
          <w:b/>
          <w:i w:val="false"/>
          <w:color w:val="000000"/>
        </w:rPr>
        <w:t xml:space="preserve"> Мемлекеттік грант қаражатын қайтару қажеттілігі туралы хабарлама</w:t>
      </w:r>
    </w:p>
    <w:bookmarkEnd w:id="2283"/>
    <w:bookmarkStart w:name="z5948" w:id="2284"/>
    <w:p>
      <w:pPr>
        <w:spacing w:after="0"/>
        <w:ind w:left="0"/>
        <w:jc w:val="both"/>
      </w:pPr>
      <w:r>
        <w:rPr>
          <w:rFonts w:ascii="Times New Roman"/>
          <w:b w:val="false"/>
          <w:i w:val="false"/>
          <w:color w:val="000000"/>
          <w:sz w:val="28"/>
        </w:rPr>
        <w:t>
      "Даму" кәсіпкерлікті дамыту қоры" акционерлік қоғамы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мониторингі барысында: ________________________________________________________________________________________________________________________________________________________________</w:t>
      </w:r>
    </w:p>
    <w:bookmarkEnd w:id="2284"/>
    <w:bookmarkStart w:name="z5949" w:id="2285"/>
    <w:p>
      <w:pPr>
        <w:spacing w:after="0"/>
        <w:ind w:left="0"/>
        <w:jc w:val="both"/>
      </w:pPr>
      <w:r>
        <w:rPr>
          <w:rFonts w:ascii="Times New Roman"/>
          <w:b w:val="false"/>
          <w:i w:val="false"/>
          <w:color w:val="000000"/>
          <w:sz w:val="28"/>
        </w:rPr>
        <w:t>
      (мемлекеттік грант қаражатын мақсатсыз пайдалану/не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 санына жеткенде кәсіпкердің міндеттемелерін орындамауы) анықтады</w:t>
      </w:r>
    </w:p>
    <w:bookmarkEnd w:id="2285"/>
    <w:bookmarkStart w:name="z5950" w:id="2286"/>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bookmarkEnd w:id="2286"/>
    <w:bookmarkStart w:name="z5951" w:id="2287"/>
    <w:p>
      <w:pPr>
        <w:spacing w:after="0"/>
        <w:ind w:left="0"/>
        <w:jc w:val="both"/>
      </w:pPr>
      <w:r>
        <w:rPr>
          <w:rFonts w:ascii="Times New Roman"/>
          <w:b w:val="false"/>
          <w:i w:val="false"/>
          <w:color w:val="000000"/>
          <w:sz w:val="28"/>
        </w:rPr>
        <w:t>
      Осы арқылы _______________________________________________ Сізге (өңірлік үйлестірушінің атауы)</w:t>
      </w:r>
    </w:p>
    <w:bookmarkEnd w:id="2287"/>
    <w:bookmarkStart w:name="z5952" w:id="2288"/>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 мерзімде қайтару қажеттілігі туралы хабарлайды.</w:t>
      </w:r>
    </w:p>
    <w:bookmarkEnd w:id="2288"/>
    <w:bookmarkStart w:name="z5953" w:id="2289"/>
    <w:p>
      <w:pPr>
        <w:spacing w:after="0"/>
        <w:ind w:left="0"/>
        <w:jc w:val="both"/>
      </w:pPr>
      <w:r>
        <w:rPr>
          <w:rFonts w:ascii="Times New Roman"/>
          <w:b w:val="false"/>
          <w:i w:val="false"/>
          <w:color w:val="000000"/>
          <w:sz w:val="28"/>
        </w:rPr>
        <w:t>
      Осы хабарлама көрсетілген мерзімде орындалмаған жағдайда _____________________ (өңірлік үйлестірушінің атауы)</w:t>
      </w:r>
    </w:p>
    <w:bookmarkEnd w:id="2289"/>
    <w:bookmarkStart w:name="z5954" w:id="2290"/>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290"/>
    <w:bookmarkStart w:name="z5955" w:id="2291"/>
    <w:p>
      <w:pPr>
        <w:spacing w:after="0"/>
        <w:ind w:left="0"/>
        <w:jc w:val="both"/>
      </w:pPr>
      <w:r>
        <w:rPr>
          <w:rFonts w:ascii="Times New Roman"/>
          <w:b w:val="false"/>
          <w:i w:val="false"/>
          <w:color w:val="000000"/>
          <w:sz w:val="28"/>
        </w:rPr>
        <w:t>
      ___________________ ____________________________________</w:t>
      </w:r>
    </w:p>
    <w:bookmarkEnd w:id="2291"/>
    <w:bookmarkStart w:name="z5956" w:id="2292"/>
    <w:p>
      <w:pPr>
        <w:spacing w:after="0"/>
        <w:ind w:left="0"/>
        <w:jc w:val="both"/>
      </w:pPr>
      <w:r>
        <w:rPr>
          <w:rFonts w:ascii="Times New Roman"/>
          <w:b w:val="false"/>
          <w:i w:val="false"/>
          <w:color w:val="000000"/>
          <w:sz w:val="28"/>
        </w:rPr>
        <w:t>
      лауазымы (тегі, аты, әкесінің аты (бар болса)</w:t>
      </w:r>
    </w:p>
    <w:bookmarkEnd w:id="2292"/>
    <w:bookmarkStart w:name="z5957" w:id="2293"/>
    <w:p>
      <w:pPr>
        <w:spacing w:after="0"/>
        <w:ind w:left="0"/>
        <w:jc w:val="both"/>
      </w:pPr>
      <w:r>
        <w:rPr>
          <w:rFonts w:ascii="Times New Roman"/>
          <w:b w:val="false"/>
          <w:i w:val="false"/>
          <w:color w:val="000000"/>
          <w:sz w:val="28"/>
        </w:rPr>
        <w:t>
      Хабарламаны тапсыру туралы мәліметтер</w:t>
      </w:r>
    </w:p>
    <w:bookmarkEnd w:id="2293"/>
    <w:bookmarkStart w:name="z5958" w:id="2294"/>
    <w:p>
      <w:pPr>
        <w:spacing w:after="0"/>
        <w:ind w:left="0"/>
        <w:jc w:val="both"/>
      </w:pPr>
      <w:r>
        <w:rPr>
          <w:rFonts w:ascii="Times New Roman"/>
          <w:b w:val="false"/>
          <w:i w:val="false"/>
          <w:color w:val="000000"/>
          <w:sz w:val="28"/>
        </w:rPr>
        <w:t>
      ____________________________________________________________</w:t>
      </w:r>
    </w:p>
    <w:bookmarkEnd w:id="2294"/>
    <w:bookmarkStart w:name="z5959" w:id="2295"/>
    <w:p>
      <w:pPr>
        <w:spacing w:after="0"/>
        <w:ind w:left="0"/>
        <w:jc w:val="both"/>
      </w:pPr>
      <w:r>
        <w:rPr>
          <w:rFonts w:ascii="Times New Roman"/>
          <w:b w:val="false"/>
          <w:i w:val="false"/>
          <w:color w:val="000000"/>
          <w:sz w:val="28"/>
        </w:rPr>
        <w:t>
      ____________________________________________________________</w:t>
      </w:r>
    </w:p>
    <w:bookmarkEnd w:id="2295"/>
    <w:bookmarkStart w:name="z5960" w:id="2296"/>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296"/>
    <w:bookmarkStart w:name="z5961" w:id="2297"/>
    <w:p>
      <w:pPr>
        <w:spacing w:after="0"/>
        <w:ind w:left="0"/>
        <w:jc w:val="both"/>
      </w:pPr>
      <w:r>
        <w:rPr>
          <w:rFonts w:ascii="Times New Roman"/>
          <w:b w:val="false"/>
          <w:i w:val="false"/>
          <w:color w:val="000000"/>
          <w:sz w:val="28"/>
        </w:rPr>
        <w:t>
      ____________________________________________________________</w:t>
      </w:r>
    </w:p>
    <w:bookmarkEnd w:id="2297"/>
    <w:bookmarkStart w:name="z5962" w:id="2298"/>
    <w:p>
      <w:pPr>
        <w:spacing w:after="0"/>
        <w:ind w:left="0"/>
        <w:jc w:val="both"/>
      </w:pPr>
      <w:r>
        <w:rPr>
          <w:rFonts w:ascii="Times New Roman"/>
          <w:b w:val="false"/>
          <w:i w:val="false"/>
          <w:color w:val="000000"/>
          <w:sz w:val="28"/>
        </w:rPr>
        <w:t>
      (күні, уақыты, қолы)</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9-қосымша</w:t>
            </w:r>
          </w:p>
        </w:tc>
      </w:tr>
    </w:tbl>
    <w:bookmarkStart w:name="z2107" w:id="2299"/>
    <w:p>
      <w:pPr>
        <w:spacing w:after="0"/>
        <w:ind w:left="0"/>
        <w:jc w:val="left"/>
      </w:pPr>
      <w:r>
        <w:rPr>
          <w:rFonts w:ascii="Times New Roman"/>
          <w:b/>
          <w:i w:val="false"/>
          <w:color w:val="000000"/>
        </w:rPr>
        <w:t xml:space="preserve"> Инженерлік инфрақұрылымды жүргізу қағидалары</w:t>
      </w:r>
    </w:p>
    <w:bookmarkEnd w:id="2299"/>
    <w:bookmarkStart w:name="z2108" w:id="2300"/>
    <w:p>
      <w:pPr>
        <w:spacing w:after="0"/>
        <w:ind w:left="0"/>
        <w:jc w:val="left"/>
      </w:pPr>
      <w:r>
        <w:rPr>
          <w:rFonts w:ascii="Times New Roman"/>
          <w:b/>
          <w:i w:val="false"/>
          <w:color w:val="000000"/>
        </w:rPr>
        <w:t xml:space="preserve"> 1-тарау. Жалпы ережелер</w:t>
      </w:r>
    </w:p>
    <w:bookmarkEnd w:id="2300"/>
    <w:bookmarkStart w:name="z2109" w:id="2301"/>
    <w:p>
      <w:pPr>
        <w:spacing w:after="0"/>
        <w:ind w:left="0"/>
        <w:jc w:val="both"/>
      </w:pPr>
      <w:r>
        <w:rPr>
          <w:rFonts w:ascii="Times New Roman"/>
          <w:b w:val="false"/>
          <w:i w:val="false"/>
          <w:color w:val="000000"/>
          <w:sz w:val="28"/>
        </w:rPr>
        <w:t xml:space="preserve">
      1. Осы Инженерлік инфрақұрылымды жүргізу қағидалары Қазақстан Республикасы Кәсіпкерлік кодексінің (бұдан әрі – Кодекс) 94-бабы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және орта кәсіпкерліктің және индустриялық аймақтардың жобаларына жетіспейтін инженерлік инфрақұрылымды жүргізу шарттары мен тетігін айқындайды.</w:t>
      </w:r>
    </w:p>
    <w:bookmarkEnd w:id="2301"/>
    <w:bookmarkStart w:name="z2110" w:id="2302"/>
    <w:p>
      <w:pPr>
        <w:spacing w:after="0"/>
        <w:ind w:left="0"/>
        <w:jc w:val="both"/>
      </w:pPr>
      <w:r>
        <w:rPr>
          <w:rFonts w:ascii="Times New Roman"/>
          <w:b w:val="false"/>
          <w:i w:val="false"/>
          <w:color w:val="000000"/>
          <w:sz w:val="28"/>
        </w:rPr>
        <w:t>
      2. Осы Инженерлік инфрақұрылымды жүргізу қағидаларында мынадай негізгі ұғымдар пайдаланылады:</w:t>
      </w:r>
    </w:p>
    <w:bookmarkEnd w:id="2302"/>
    <w:bookmarkStart w:name="z2111" w:id="2303"/>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2303"/>
    <w:bookmarkStart w:name="z2112" w:id="2304"/>
    <w:p>
      <w:pPr>
        <w:spacing w:after="0"/>
        <w:ind w:left="0"/>
        <w:jc w:val="both"/>
      </w:pPr>
      <w:r>
        <w:rPr>
          <w:rFonts w:ascii="Times New Roman"/>
          <w:b w:val="false"/>
          <w:i w:val="false"/>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End w:id="2304"/>
    <w:bookmarkStart w:name="z2113" w:id="2305"/>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құру (салу), қолданыстағыларын реконструкциялау, сондай-ақ ақпараттық жүйелерді құру, енгізу және дамыту барысы туралы ақпаратты тұрақты және жүйелі жинау мен талдау жөніндегі іс-шаралар жиынтығы;</w:t>
      </w:r>
    </w:p>
    <w:bookmarkEnd w:id="2305"/>
    <w:bookmarkStart w:name="z2114" w:id="2306"/>
    <w:p>
      <w:pPr>
        <w:spacing w:after="0"/>
        <w:ind w:left="0"/>
        <w:jc w:val="both"/>
      </w:pPr>
      <w:r>
        <w:rPr>
          <w:rFonts w:ascii="Times New Roman"/>
          <w:b w:val="false"/>
          <w:i w:val="false"/>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2306"/>
    <w:bookmarkStart w:name="z2115" w:id="2307"/>
    <w:p>
      <w:pPr>
        <w:spacing w:after="0"/>
        <w:ind w:left="0"/>
        <w:jc w:val="both"/>
      </w:pPr>
      <w:r>
        <w:rPr>
          <w:rFonts w:ascii="Times New Roman"/>
          <w:b w:val="false"/>
          <w:i w:val="false"/>
          <w:color w:val="000000"/>
          <w:sz w:val="28"/>
        </w:rPr>
        <w:t>
      5) жеке кабинет – пайдаланушының (кәсіпкердің, уәкілетті органның, өңірлік үйлестірушінің, ӨҮК, бюджеттік бағдарлама әкімшісінің) тізілімдегі дербес веб-парақшасы;</w:t>
      </w:r>
    </w:p>
    <w:bookmarkEnd w:id="2307"/>
    <w:bookmarkStart w:name="z2116" w:id="2308"/>
    <w:p>
      <w:pPr>
        <w:spacing w:after="0"/>
        <w:ind w:left="0"/>
        <w:jc w:val="both"/>
      </w:pPr>
      <w:r>
        <w:rPr>
          <w:rFonts w:ascii="Times New Roman"/>
          <w:b w:val="false"/>
          <w:i w:val="false"/>
          <w:color w:val="000000"/>
          <w:sz w:val="28"/>
        </w:rPr>
        <w:t>
      6) жеке шот – өтінімдерді тіркеу және олармен операцияларды есепке алу мақсатында кәсіпкерді сәйкестендіруге мүмкіндік беретін тізілімдегі жазбалардың жиынтығы;</w:t>
      </w:r>
    </w:p>
    <w:bookmarkEnd w:id="2308"/>
    <w:bookmarkStart w:name="z2117" w:id="2309"/>
    <w:p>
      <w:pPr>
        <w:spacing w:after="0"/>
        <w:ind w:left="0"/>
        <w:jc w:val="both"/>
      </w:pPr>
      <w:r>
        <w:rPr>
          <w:rFonts w:ascii="Times New Roman"/>
          <w:b w:val="false"/>
          <w:i w:val="false"/>
          <w:color w:val="000000"/>
          <w:sz w:val="28"/>
        </w:rPr>
        <w:t>
      7) жеке қаржыландыру жоспары –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мемлекеттік мекеменің негізгі құжаты;</w:t>
      </w:r>
    </w:p>
    <w:bookmarkEnd w:id="2309"/>
    <w:bookmarkStart w:name="z2118" w:id="2310"/>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2310"/>
    <w:bookmarkStart w:name="z2119" w:id="2311"/>
    <w:p>
      <w:pPr>
        <w:spacing w:after="0"/>
        <w:ind w:left="0"/>
        <w:jc w:val="both"/>
      </w:pPr>
      <w:r>
        <w:rPr>
          <w:rFonts w:ascii="Times New Roman"/>
          <w:b w:val="false"/>
          <w:i w:val="false"/>
          <w:color w:val="000000"/>
          <w:sz w:val="28"/>
        </w:rPr>
        <w:t>
      9) заманауи форматтағы сауда объектілері – тауарлардың бір мың және одан да көп атауы (бірліктері) бар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еңбек және сауда алаңының шаршы метріне сату өнімділігі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объектілері;</w:t>
      </w:r>
    </w:p>
    <w:bookmarkEnd w:id="2311"/>
    <w:bookmarkStart w:name="z2120" w:id="2312"/>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bookmarkEnd w:id="2312"/>
    <w:bookmarkStart w:name="z2121" w:id="2313"/>
    <w:p>
      <w:pPr>
        <w:spacing w:after="0"/>
        <w:ind w:left="0"/>
        <w:jc w:val="both"/>
      </w:pPr>
      <w:r>
        <w:rPr>
          <w:rFonts w:ascii="Times New Roman"/>
          <w:b w:val="false"/>
          <w:i w:val="false"/>
          <w:color w:val="000000"/>
          <w:sz w:val="28"/>
        </w:rPr>
        <w:t xml:space="preserve">
      11) кәсіпкер – өз қызметін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асыратын шағын және (немесе) орта кәсіпкерлік субъектісі;</w:t>
      </w:r>
    </w:p>
    <w:bookmarkEnd w:id="2313"/>
    <w:bookmarkStart w:name="z2122" w:id="2314"/>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қолжетімділікті және оны иеленуші ретінде сүйемелдеуді қамтамасыз ететін тұлға;</w:t>
      </w:r>
    </w:p>
    <w:bookmarkEnd w:id="2314"/>
    <w:bookmarkStart w:name="z2123" w:id="2315"/>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туралы мәліметтер қамтылған құжат;</w:t>
      </w:r>
    </w:p>
    <w:bookmarkEnd w:id="2315"/>
    <w:bookmarkStart w:name="z2124" w:id="2316"/>
    <w:p>
      <w:pPr>
        <w:spacing w:after="0"/>
        <w:ind w:left="0"/>
        <w:jc w:val="both"/>
      </w:pPr>
      <w:r>
        <w:rPr>
          <w:rFonts w:ascii="Times New Roman"/>
          <w:b w:val="false"/>
          <w:i w:val="false"/>
          <w:color w:val="000000"/>
          <w:sz w:val="28"/>
        </w:rPr>
        <w:t>
      14) құрылыс жобасы – көлемді жоспарлау, конструктивті, технологиялық, инженерлік, табиғатты қорғау, экономикалық және өзге де шешімдер қамтылған жобалау (жобалау-сметалық) құжаттамасы, сондай-ақ құрылысты ұйымдастыруға және жүргізуге, аумақты инженерлік дайындауға, абаттандыруға арналған сметалық есептеулер. Құрылыс жобаларына аяқталмаған объектілердің құрылысын консервациялау және өз ресурстары таусылған объектілерді кейіннен кәдеге жарату жобалары да жатады;</w:t>
      </w:r>
    </w:p>
    <w:bookmarkEnd w:id="2316"/>
    <w:bookmarkStart w:name="z2125" w:id="2317"/>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2317"/>
    <w:bookmarkStart w:name="z2126" w:id="2318"/>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2318"/>
    <w:bookmarkStart w:name="z2127" w:id="2319"/>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2319"/>
    <w:bookmarkStart w:name="z2128" w:id="2320"/>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2320"/>
    <w:bookmarkStart w:name="z2129" w:id="2321"/>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әзірлігін растайтын құжат;</w:t>
      </w:r>
    </w:p>
    <w:bookmarkEnd w:id="2321"/>
    <w:bookmarkStart w:name="z2130" w:id="2322"/>
    <w:p>
      <w:pPr>
        <w:spacing w:after="0"/>
        <w:ind w:left="0"/>
        <w:jc w:val="both"/>
      </w:pPr>
      <w:r>
        <w:rPr>
          <w:rFonts w:ascii="Times New Roman"/>
          <w:b w:val="false"/>
          <w:i w:val="false"/>
          <w:color w:val="000000"/>
          <w:sz w:val="28"/>
        </w:rPr>
        <w:t>
      20) өңірлік үйлестірушісі – облыс (астана, республикалық маңызы бар қалалар) әкімі айқындайтын жергілікті атқарушы органның құрылымдық бөлімшесі;</w:t>
      </w:r>
    </w:p>
    <w:bookmarkEnd w:id="2322"/>
    <w:bookmarkStart w:name="z2131" w:id="2323"/>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2323"/>
    <w:bookmarkStart w:name="z2132" w:id="2324"/>
    <w:p>
      <w:pPr>
        <w:spacing w:after="0"/>
        <w:ind w:left="0"/>
        <w:jc w:val="both"/>
      </w:pPr>
      <w:r>
        <w:rPr>
          <w:rFonts w:ascii="Times New Roman"/>
          <w:b w:val="false"/>
          <w:i w:val="false"/>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bookmarkEnd w:id="2324"/>
    <w:bookmarkStart w:name="z2133" w:id="2325"/>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2325"/>
    <w:bookmarkStart w:name="z2134" w:id="2326"/>
    <w:p>
      <w:pPr>
        <w:spacing w:after="0"/>
        <w:ind w:left="0"/>
        <w:jc w:val="both"/>
      </w:pPr>
      <w:r>
        <w:rPr>
          <w:rFonts w:ascii="Times New Roman"/>
          <w:b w:val="false"/>
          <w:i w:val="false"/>
          <w:color w:val="000000"/>
          <w:sz w:val="28"/>
        </w:rPr>
        <w:t>
      24)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2326"/>
    <w:bookmarkStart w:name="z2135" w:id="2327"/>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2327"/>
    <w:bookmarkStart w:name="z2136" w:id="2328"/>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2328"/>
    <w:bookmarkStart w:name="z2137" w:id="2329"/>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функцияларға, өкілеттіктерге және көрсетілетін мемлекеттік қызметтерге қол жеткізу толығымен осы функцияларды жүзеге асыратын ұйымның қызметіне, өкілеттіктеріне немесе қызметтер көрсетуіне байланысты болатын олардың көлемінің сандық сипаттамасы;</w:t>
      </w:r>
    </w:p>
    <w:bookmarkEnd w:id="2329"/>
    <w:bookmarkStart w:name="z2138" w:id="2330"/>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2330"/>
    <w:bookmarkStart w:name="z2139" w:id="2331"/>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331"/>
    <w:bookmarkStart w:name="z2140" w:id="2332"/>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332"/>
    <w:bookmarkStart w:name="z2141" w:id="2333"/>
    <w:p>
      <w:pPr>
        <w:spacing w:after="0"/>
        <w:ind w:left="0"/>
        <w:jc w:val="both"/>
      </w:pPr>
      <w:r>
        <w:rPr>
          <w:rFonts w:ascii="Times New Roman"/>
          <w:b w:val="false"/>
          <w:i w:val="false"/>
          <w:color w:val="000000"/>
          <w:sz w:val="28"/>
        </w:rPr>
        <w:t xml:space="preserve">
      3. Шағын және орта кәсіпкерлік және индустриялық аймақтар жобаларына инженерлік инфрақұрылымды жүргізу Кодекстің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333"/>
    <w:bookmarkStart w:name="z2142" w:id="2334"/>
    <w:p>
      <w:pPr>
        <w:spacing w:after="0"/>
        <w:ind w:left="0"/>
        <w:jc w:val="both"/>
      </w:pPr>
      <w:r>
        <w:rPr>
          <w:rFonts w:ascii="Times New Roman"/>
          <w:b w:val="false"/>
          <w:i w:val="false"/>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bookmarkEnd w:id="2334"/>
    <w:bookmarkStart w:name="z2143" w:id="2335"/>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инженерлік инфрақұрылымын дамытуға қаражат бөлу Қазақстан Республикасының бюджет заңнамасының 46-бабына сәйкес жүзеге асырылады.</w:t>
      </w:r>
    </w:p>
    <w:bookmarkEnd w:id="2335"/>
    <w:bookmarkStart w:name="z2144" w:id="2336"/>
    <w:p>
      <w:pPr>
        <w:spacing w:after="0"/>
        <w:ind w:left="0"/>
        <w:jc w:val="both"/>
      </w:pPr>
      <w:r>
        <w:rPr>
          <w:rFonts w:ascii="Times New Roman"/>
          <w:b w:val="false"/>
          <w:i w:val="false"/>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2336"/>
    <w:bookmarkStart w:name="z2145" w:id="2337"/>
    <w:p>
      <w:pPr>
        <w:spacing w:after="0"/>
        <w:ind w:left="0"/>
        <w:jc w:val="both"/>
      </w:pPr>
      <w:r>
        <w:rPr>
          <w:rFonts w:ascii="Times New Roman"/>
          <w:b w:val="false"/>
          <w:i w:val="false"/>
          <w:color w:val="000000"/>
          <w:sz w:val="28"/>
        </w:rPr>
        <w:t>
      7. Инженерлік инфрақұрылымды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
    <w:bookmarkEnd w:id="2337"/>
    <w:bookmarkStart w:name="z2146" w:id="2338"/>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2338"/>
    <w:bookmarkStart w:name="z2147" w:id="2339"/>
    <w:p>
      <w:pPr>
        <w:spacing w:after="0"/>
        <w:ind w:left="0"/>
        <w:jc w:val="left"/>
      </w:pPr>
      <w:r>
        <w:rPr>
          <w:rFonts w:ascii="Times New Roman"/>
          <w:b/>
          <w:i w:val="false"/>
          <w:color w:val="000000"/>
        </w:rPr>
        <w:t xml:space="preserve"> 2-тарау. Жетіспейтін инженерлік инфрақұрылымды жүргізу тәртібі</w:t>
      </w:r>
    </w:p>
    <w:bookmarkEnd w:id="2339"/>
    <w:bookmarkStart w:name="z2148" w:id="2340"/>
    <w:p>
      <w:pPr>
        <w:spacing w:after="0"/>
        <w:ind w:left="0"/>
        <w:jc w:val="left"/>
      </w:pPr>
      <w:r>
        <w:rPr>
          <w:rFonts w:ascii="Times New Roman"/>
          <w:b/>
          <w:i w:val="false"/>
          <w:color w:val="000000"/>
        </w:rPr>
        <w:t xml:space="preserve"> 1-параграф. Жетіспейтін инженерлік инфрақұрылымды жүргізу шарттары</w:t>
      </w:r>
    </w:p>
    <w:bookmarkEnd w:id="2340"/>
    <w:bookmarkStart w:name="z2149" w:id="2341"/>
    <w:p>
      <w:pPr>
        <w:spacing w:after="0"/>
        <w:ind w:left="0"/>
        <w:jc w:val="both"/>
      </w:pPr>
      <w:r>
        <w:rPr>
          <w:rFonts w:ascii="Times New Roman"/>
          <w:b w:val="false"/>
          <w:i w:val="false"/>
          <w:color w:val="000000"/>
          <w:sz w:val="28"/>
        </w:rPr>
        <w:t>
      9. Инженерлік инфрақұрылымды дамыту осы Инженерлік инфрақұрылымды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салалық шектеулерсіз және кәсіпкердің тіркелген жерін есепке алусыз іске асыратын кәсіпкерлер үшін жүзеге асырылады.</w:t>
      </w:r>
    </w:p>
    <w:bookmarkEnd w:id="2341"/>
    <w:bookmarkStart w:name="z2150" w:id="2342"/>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бу-газды қондырғылар инфрақұрылымын салуға (реконструкциялауға) бағытталады.</w:t>
      </w:r>
    </w:p>
    <w:bookmarkEnd w:id="2342"/>
    <w:bookmarkStart w:name="z2151" w:id="2343"/>
    <w:p>
      <w:pPr>
        <w:spacing w:after="0"/>
        <w:ind w:left="0"/>
        <w:jc w:val="both"/>
      </w:pPr>
      <w:r>
        <w:rPr>
          <w:rFonts w:ascii="Times New Roman"/>
          <w:b w:val="false"/>
          <w:i w:val="false"/>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ішкі аумағына инженерлік инфрақұрылымды жүргізуге қаражат бөлу көзделмейді.</w:t>
      </w:r>
    </w:p>
    <w:bookmarkEnd w:id="2343"/>
    <w:bookmarkStart w:name="z2152" w:id="2344"/>
    <w:p>
      <w:pPr>
        <w:spacing w:after="0"/>
        <w:ind w:left="0"/>
        <w:jc w:val="both"/>
      </w:pPr>
      <w:r>
        <w:rPr>
          <w:rFonts w:ascii="Times New Roman"/>
          <w:b w:val="false"/>
          <w:i w:val="false"/>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бұл редакциясы осы бұйрықтың 3-т. </w:t>
      </w:r>
      <w:r>
        <w:rPr>
          <w:rFonts w:ascii="Times New Roman"/>
          <w:b w:val="false"/>
          <w:i w:val="false"/>
          <w:color w:val="ff0000"/>
          <w:sz w:val="28"/>
        </w:rPr>
        <w:t>2) тармақшасына</w:t>
      </w:r>
      <w:r>
        <w:rPr>
          <w:rFonts w:ascii="Times New Roman"/>
          <w:b w:val="false"/>
          <w:i w:val="false"/>
          <w:color w:val="ff0000"/>
          <w:sz w:val="28"/>
        </w:rPr>
        <w:t xml:space="preserve"> сәйкес 01.01.2024 бастап 01.01.2026 дейін қолданыста болады.</w:t>
      </w:r>
      <w:r>
        <w:br/>
      </w:r>
      <w:r>
        <w:rPr>
          <w:rFonts w:ascii="Times New Roman"/>
          <w:b w:val="false"/>
          <w:i w:val="false"/>
          <w:color w:val="000000"/>
          <w:sz w:val="28"/>
        </w:rPr>
        <w:t>
</w:t>
      </w:r>
    </w:p>
    <w:bookmarkStart w:name="z5963" w:id="2345"/>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2345"/>
    <w:bookmarkStart w:name="z3615" w:id="2346"/>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2346"/>
    <w:bookmarkStart w:name="z3616" w:id="2347"/>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w:t>
      </w:r>
    </w:p>
    <w:bookmarkEnd w:id="2347"/>
    <w:bookmarkStart w:name="z3617" w:id="2348"/>
    <w:p>
      <w:pPr>
        <w:spacing w:after="0"/>
        <w:ind w:left="0"/>
        <w:jc w:val="both"/>
      </w:pPr>
      <w:r>
        <w:rPr>
          <w:rFonts w:ascii="Times New Roman"/>
          <w:b w:val="false"/>
          <w:i w:val="false"/>
          <w:color w:val="000000"/>
          <w:sz w:val="28"/>
        </w:rPr>
        <w:t>
      3) жобаларды салуға дайындық дәрежесі 30 %-дан кем болмайтын шағын және орта кәсіпкерлік субъектілерінің жобалары үшін жүзеге асырылады.</w:t>
      </w:r>
    </w:p>
    <w:bookmarkEnd w:id="2348"/>
    <w:bookmarkStart w:name="z2155" w:id="2349"/>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бағалауды, сондай-ақ тиісті саланы дамытуға экономикалық әсерді қамтитын тиісті салалық уәкілетті органның оң қорытындысы қажет.</w:t>
      </w:r>
    </w:p>
    <w:bookmarkEnd w:id="2349"/>
    <w:bookmarkStart w:name="z2156" w:id="2350"/>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bookmarkEnd w:id="2350"/>
    <w:bookmarkStart w:name="z2157" w:id="2351"/>
    <w:p>
      <w:pPr>
        <w:spacing w:after="0"/>
        <w:ind w:left="0"/>
        <w:jc w:val="both"/>
      </w:pPr>
      <w:r>
        <w:rPr>
          <w:rFonts w:ascii="Times New Roman"/>
          <w:b w:val="false"/>
          <w:i w:val="false"/>
          <w:color w:val="000000"/>
          <w:sz w:val="28"/>
        </w:rPr>
        <w:t>
      1) жобаға салынған инвестиция көлемі 10 (он) миллиард теңгеден кем емес;</w:t>
      </w:r>
    </w:p>
    <w:bookmarkEnd w:id="2351"/>
    <w:bookmarkStart w:name="z2158" w:id="2352"/>
    <w:p>
      <w:pPr>
        <w:spacing w:after="0"/>
        <w:ind w:left="0"/>
        <w:jc w:val="both"/>
      </w:pPr>
      <w:r>
        <w:rPr>
          <w:rFonts w:ascii="Times New Roman"/>
          <w:b w:val="false"/>
          <w:i w:val="false"/>
          <w:color w:val="000000"/>
          <w:sz w:val="28"/>
        </w:rPr>
        <w:t>
      2) инфрақұрылымды салу (реконструкциялау) құны 1 (бір) миллиард теңгеден кем емес, бірақ 10 (он) миллиард теңгеден аспауға тиіс;</w:t>
      </w:r>
    </w:p>
    <w:bookmarkEnd w:id="2352"/>
    <w:bookmarkStart w:name="z2159" w:id="2353"/>
    <w:p>
      <w:pPr>
        <w:spacing w:after="0"/>
        <w:ind w:left="0"/>
        <w:jc w:val="both"/>
      </w:pPr>
      <w:r>
        <w:rPr>
          <w:rFonts w:ascii="Times New Roman"/>
          <w:b w:val="false"/>
          <w:i w:val="false"/>
          <w:color w:val="000000"/>
          <w:sz w:val="28"/>
        </w:rPr>
        <w:t>
      3) жобаларды салуға дайындық дәрежесі кемінде 30 %.</w:t>
      </w:r>
    </w:p>
    <w:bookmarkEnd w:id="2353"/>
    <w:bookmarkStart w:name="z2161" w:id="2354"/>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bookmarkEnd w:id="2354"/>
    <w:bookmarkStart w:name="z2162" w:id="2355"/>
    <w:p>
      <w:pPr>
        <w:spacing w:after="0"/>
        <w:ind w:left="0"/>
        <w:jc w:val="both"/>
      </w:pPr>
      <w:r>
        <w:rPr>
          <w:rFonts w:ascii="Times New Roman"/>
          <w:b w:val="false"/>
          <w:i w:val="false"/>
          <w:color w:val="000000"/>
          <w:sz w:val="28"/>
        </w:rPr>
        <w:t>
      1) Астана, Алматы және Шымкент қалаларында – сауда алаңы кемінде 3 (үш) мың шаршы метр;</w:t>
      </w:r>
    </w:p>
    <w:bookmarkEnd w:id="2355"/>
    <w:bookmarkStart w:name="z2163" w:id="2356"/>
    <w:p>
      <w:pPr>
        <w:spacing w:after="0"/>
        <w:ind w:left="0"/>
        <w:jc w:val="both"/>
      </w:pPr>
      <w:r>
        <w:rPr>
          <w:rFonts w:ascii="Times New Roman"/>
          <w:b w:val="false"/>
          <w:i w:val="false"/>
          <w:color w:val="000000"/>
          <w:sz w:val="28"/>
        </w:rPr>
        <w:t>
      2) облыстарда – сауда алаңы кемінде 1 (бір) мың шаршы метр.</w:t>
      </w:r>
    </w:p>
    <w:bookmarkEnd w:id="2356"/>
    <w:bookmarkStart w:name="z2164" w:id="2357"/>
    <w:p>
      <w:pPr>
        <w:spacing w:after="0"/>
        <w:ind w:left="0"/>
        <w:jc w:val="both"/>
      </w:pPr>
      <w:r>
        <w:rPr>
          <w:rFonts w:ascii="Times New Roman"/>
          <w:b w:val="false"/>
          <w:i w:val="false"/>
          <w:color w:val="000000"/>
          <w:sz w:val="28"/>
        </w:rPr>
        <w:t>
      17. Осы Инженерлік инфрақұрылымды жүргізу қағидаларының өлшемшарттарына сай келмейтін индустриялық аймақтың жобаларына инженерлік инфрақұрылымды жүргізу жергілікті бюджет қаражаты есебінен жүзеге асырылады. Бұл ретте жетіспейтін инженерлік инфрақұрылымды жүргізу өлшемшарттарына сай келетін индустриялық аймақтың жобаларына жетіспейтін инженерлік инфрақұрылымды жүргізу жергілікті атқарушы органдардың қалауы бойынша жергілікті бюджет қаражаты есебінен де жүзеге асыруға жол беріледі.</w:t>
      </w:r>
    </w:p>
    <w:bookmarkEnd w:id="2357"/>
    <w:bookmarkStart w:name="z2165" w:id="2358"/>
    <w:p>
      <w:pPr>
        <w:spacing w:after="0"/>
        <w:ind w:left="0"/>
        <w:jc w:val="both"/>
      </w:pPr>
      <w:r>
        <w:rPr>
          <w:rFonts w:ascii="Times New Roman"/>
          <w:b w:val="false"/>
          <w:i w:val="false"/>
          <w:color w:val="000000"/>
          <w:sz w:val="28"/>
        </w:rPr>
        <w:t>
      18. Индустриялық аймақтың жобаларына жетіспейтін инженерлік инфрақұрылымды жүргізу жергілікті бюджеттен құрылыс құнының кемінде 10 %-ы мөлшерінде қоса қаржыландыру кезінде жүзеге асырылады.</w:t>
      </w:r>
    </w:p>
    <w:bookmarkEnd w:id="2358"/>
    <w:bookmarkStart w:name="z2166" w:id="2359"/>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 береді.</w:t>
      </w:r>
    </w:p>
    <w:bookmarkEnd w:id="2359"/>
    <w:bookmarkStart w:name="z2167" w:id="2360"/>
    <w:p>
      <w:pPr>
        <w:spacing w:after="0"/>
        <w:ind w:left="0"/>
        <w:jc w:val="both"/>
      </w:pPr>
      <w:r>
        <w:rPr>
          <w:rFonts w:ascii="Times New Roman"/>
          <w:b w:val="false"/>
          <w:i w:val="false"/>
          <w:color w:val="000000"/>
          <w:sz w:val="28"/>
        </w:rPr>
        <w:t>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bookmarkEnd w:id="2360"/>
    <w:bookmarkStart w:name="z2168" w:id="2361"/>
    <w:p>
      <w:pPr>
        <w:spacing w:after="0"/>
        <w:ind w:left="0"/>
        <w:jc w:val="both"/>
      </w:pPr>
      <w:r>
        <w:rPr>
          <w:rFonts w:ascii="Times New Roman"/>
          <w:b w:val="false"/>
          <w:i w:val="false"/>
          <w:color w:val="000000"/>
          <w:sz w:val="28"/>
        </w:rPr>
        <w:t>
      20. Инженерлік инфрақұрылымды салу (реконструкциялау) Қазақстан Республикасының қолданыстағы заңнамасына сәйкес жүзеге асырылады.</w:t>
      </w:r>
    </w:p>
    <w:bookmarkEnd w:id="2361"/>
    <w:bookmarkStart w:name="z2169" w:id="2362"/>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bookmarkEnd w:id="2362"/>
    <w:bookmarkStart w:name="z2170" w:id="2363"/>
    <w:p>
      <w:pPr>
        <w:spacing w:after="0"/>
        <w:ind w:left="0"/>
        <w:jc w:val="both"/>
      </w:pPr>
      <w:r>
        <w:rPr>
          <w:rFonts w:ascii="Times New Roman"/>
          <w:b w:val="false"/>
          <w:i w:val="false"/>
          <w:color w:val="000000"/>
          <w:sz w:val="28"/>
        </w:rPr>
        <w:t>
      22. Республикалық және жергілікті бюджеттерден құрылысқа (реконструкциялауға) жоба алдындағы (ТЭН) немесе жобалау (жобалау-сметалық) құжаттамасын әзірлеуге байланысты шығындарды қаржыландыруға жол берілмейді.</w:t>
      </w:r>
    </w:p>
    <w:bookmarkEnd w:id="2363"/>
    <w:bookmarkStart w:name="z2171" w:id="2364"/>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2364"/>
    <w:bookmarkStart w:name="z2172" w:id="2365"/>
    <w:p>
      <w:pPr>
        <w:spacing w:after="0"/>
        <w:ind w:left="0"/>
        <w:jc w:val="both"/>
      </w:pPr>
      <w:r>
        <w:rPr>
          <w:rFonts w:ascii="Times New Roman"/>
          <w:b w:val="false"/>
          <w:i w:val="false"/>
          <w:color w:val="000000"/>
          <w:sz w:val="28"/>
        </w:rPr>
        <w:t>
      1) кезеңді негізде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ұсыну барысын жария етуді қамтамасыз етеді;</w:t>
      </w:r>
    </w:p>
    <w:bookmarkEnd w:id="2365"/>
    <w:bookmarkStart w:name="z2173" w:id="2366"/>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инженерлік инфрақұрылымды қаржыландыруды ұсыну шарттары мен тәртібі бойынша кәсіпкерлерге консультация береді.</w:t>
      </w:r>
    </w:p>
    <w:bookmarkEnd w:id="2366"/>
    <w:bookmarkStart w:name="z2174" w:id="2367"/>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2367"/>
    <w:bookmarkStart w:name="z2175" w:id="2368"/>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bookmarkEnd w:id="2368"/>
    <w:bookmarkStart w:name="z2176" w:id="2369"/>
    <w:p>
      <w:pPr>
        <w:spacing w:after="0"/>
        <w:ind w:left="0"/>
        <w:jc w:val="both"/>
      </w:pPr>
      <w:r>
        <w:rPr>
          <w:rFonts w:ascii="Times New Roman"/>
          <w:b w:val="false"/>
          <w:i w:val="false"/>
          <w:color w:val="000000"/>
          <w:sz w:val="28"/>
        </w:rPr>
        <w:t>
      25. Кәсіпкер инфрақұрылымды жүргізу немесе жақсарту қажеттігінің негіздемесі қамтылған осы Инженерлік инфрақұрылымды жүргізу қағидаларына 2-қосымшаға сәйкес нысан бойынша жетіспейтін өндірістік (индустриялық) инфрақұрылымды қаржыландыруға арналған өтінішпен өңірлік үйлестірушіге жүгінеді, оған мына құжаттар қоса беріледі:</w:t>
      </w:r>
    </w:p>
    <w:bookmarkEnd w:id="2369"/>
    <w:bookmarkStart w:name="z2177" w:id="2370"/>
    <w:p>
      <w:pPr>
        <w:spacing w:after="0"/>
        <w:ind w:left="0"/>
        <w:jc w:val="both"/>
      </w:pPr>
      <w:r>
        <w:rPr>
          <w:rFonts w:ascii="Times New Roman"/>
          <w:b w:val="false"/>
          <w:i w:val="false"/>
          <w:color w:val="000000"/>
          <w:sz w:val="28"/>
        </w:rPr>
        <w:t>
      1) бизнес-жоспар;</w:t>
      </w:r>
    </w:p>
    <w:bookmarkEnd w:id="2370"/>
    <w:bookmarkStart w:name="z2178" w:id="2371"/>
    <w:p>
      <w:pPr>
        <w:spacing w:after="0"/>
        <w:ind w:left="0"/>
        <w:jc w:val="both"/>
      </w:pPr>
      <w:r>
        <w:rPr>
          <w:rFonts w:ascii="Times New Roman"/>
          <w:b w:val="false"/>
          <w:i w:val="false"/>
          <w:color w:val="000000"/>
          <w:sz w:val="28"/>
        </w:rPr>
        <w:t xml:space="preserve">
      2)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 </w:t>
      </w:r>
    </w:p>
    <w:bookmarkEnd w:id="2371"/>
    <w:bookmarkStart w:name="z2179" w:id="2372"/>
    <w:p>
      <w:pPr>
        <w:spacing w:after="0"/>
        <w:ind w:left="0"/>
        <w:jc w:val="both"/>
      </w:pPr>
      <w:r>
        <w:rPr>
          <w:rFonts w:ascii="Times New Roman"/>
          <w:b w:val="false"/>
          <w:i w:val="false"/>
          <w:color w:val="000000"/>
          <w:sz w:val="28"/>
        </w:rPr>
        <w:t>
      3) жоба бойынша жобалау-сметалық құжаттама.</w:t>
      </w:r>
    </w:p>
    <w:bookmarkEnd w:id="2372"/>
    <w:bookmarkStart w:name="z2180" w:id="2373"/>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2373"/>
    <w:bookmarkStart w:name="z2181" w:id="2374"/>
    <w:p>
      <w:pPr>
        <w:spacing w:after="0"/>
        <w:ind w:left="0"/>
        <w:jc w:val="both"/>
      </w:pPr>
      <w:r>
        <w:rPr>
          <w:rFonts w:ascii="Times New Roman"/>
          <w:b w:val="false"/>
          <w:i w:val="false"/>
          <w:color w:val="000000"/>
          <w:sz w:val="28"/>
        </w:rPr>
        <w:t>
      1) кәсіпкердің жобасын осы Инженерлік инфрақұрылымды жүргізу қағидаларының шарттарына сәйкестігі тұрғысынан тексереді;</w:t>
      </w:r>
    </w:p>
    <w:bookmarkEnd w:id="2374"/>
    <w:bookmarkStart w:name="z2182" w:id="2375"/>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375"/>
    <w:bookmarkStart w:name="z2183" w:id="2376"/>
    <w:p>
      <w:pPr>
        <w:spacing w:after="0"/>
        <w:ind w:left="0"/>
        <w:jc w:val="both"/>
      </w:pPr>
      <w:r>
        <w:rPr>
          <w:rFonts w:ascii="Times New Roman"/>
          <w:b w:val="false"/>
          <w:i w:val="false"/>
          <w:color w:val="000000"/>
          <w:sz w:val="28"/>
        </w:rPr>
        <w:t>
      3) ӨҮК қарауына құжаттардың толық топтамасын қоса бере отырып, кәсіпкерлер жобаларының тізімін енгізеді;</w:t>
      </w:r>
    </w:p>
    <w:bookmarkEnd w:id="2376"/>
    <w:bookmarkStart w:name="z2184" w:id="2377"/>
    <w:p>
      <w:pPr>
        <w:spacing w:after="0"/>
        <w:ind w:left="0"/>
        <w:jc w:val="both"/>
      </w:pPr>
      <w:r>
        <w:rPr>
          <w:rFonts w:ascii="Times New Roman"/>
          <w:b w:val="false"/>
          <w:i w:val="false"/>
          <w:color w:val="000000"/>
          <w:sz w:val="28"/>
        </w:rPr>
        <w:t>
      4) ӨҮК отырысы күн тәртібінің мәселесін қалыптастырады, өткізу күнін, уақытын және орнын айқындайды, ол туралы ӨҮК барлық мүшелерін хабардар етеді.</w:t>
      </w:r>
    </w:p>
    <w:bookmarkEnd w:id="2377"/>
    <w:bookmarkStart w:name="z2185" w:id="2378"/>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жағдайда өңiрлiк үйлестiрушi кәсiпкерге мемлекеттiк қызметтi көрсетуден бас тарту туралы уәжді жауабы бар хабарлама жiбередi.</w:t>
      </w:r>
    </w:p>
    <w:bookmarkEnd w:id="2378"/>
    <w:bookmarkStart w:name="z2186" w:id="2379"/>
    <w:p>
      <w:pPr>
        <w:spacing w:after="0"/>
        <w:ind w:left="0"/>
        <w:jc w:val="both"/>
      </w:pPr>
      <w:r>
        <w:rPr>
          <w:rFonts w:ascii="Times New Roman"/>
          <w:b w:val="false"/>
          <w:i w:val="false"/>
          <w:color w:val="000000"/>
          <w:sz w:val="28"/>
        </w:rPr>
        <w:t>
      28. ӨҮК отырысы жобалардың қалыптастырылуына қарай өткізіледі. ӨҮК мүшелерінің саны кемінде 10 (он) адамды құрайды, оның кемінде 50 %-ы кәсіпкерлер қоғамдастығының өкілдері болады.</w:t>
      </w:r>
    </w:p>
    <w:bookmarkEnd w:id="2379"/>
    <w:bookmarkStart w:name="z2187" w:id="2380"/>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End w:id="2380"/>
    <w:bookmarkStart w:name="z2188" w:id="2381"/>
    <w:p>
      <w:pPr>
        <w:spacing w:after="0"/>
        <w:ind w:left="0"/>
        <w:jc w:val="both"/>
      </w:pPr>
      <w:r>
        <w:rPr>
          <w:rFonts w:ascii="Times New Roman"/>
          <w:b w:val="false"/>
          <w:i w:val="false"/>
          <w:color w:val="000000"/>
          <w:sz w:val="28"/>
        </w:rPr>
        <w:t>
      29. ӨҮК өткізілетін отырыс шеңберінде мынадай іс-шараларды жүзеге асырады:</w:t>
      </w:r>
    </w:p>
    <w:bookmarkEnd w:id="2381"/>
    <w:bookmarkStart w:name="z2189" w:id="2382"/>
    <w:p>
      <w:pPr>
        <w:spacing w:after="0"/>
        <w:ind w:left="0"/>
        <w:jc w:val="both"/>
      </w:pPr>
      <w:r>
        <w:rPr>
          <w:rFonts w:ascii="Times New Roman"/>
          <w:b w:val="false"/>
          <w:i w:val="false"/>
          <w:color w:val="000000"/>
          <w:sz w:val="28"/>
        </w:rPr>
        <w:t>
      1) кәсіпкердің және ол іске асыратын жобалардың осы Инженерлік инфрақұрылымды жүргізу қағидаларының өлшемшарттарына сәйкестігін тексеру;</w:t>
      </w:r>
    </w:p>
    <w:bookmarkEnd w:id="2382"/>
    <w:bookmarkStart w:name="z2190" w:id="2383"/>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қорытындылары бойынша өнім өндіру көлемі туралы болжамды ақпаратты қарау және талқылау;</w:t>
      </w:r>
    </w:p>
    <w:bookmarkEnd w:id="2383"/>
    <w:bookmarkStart w:name="z2191" w:id="2384"/>
    <w:p>
      <w:pPr>
        <w:spacing w:after="0"/>
        <w:ind w:left="0"/>
        <w:jc w:val="both"/>
      </w:pPr>
      <w:r>
        <w:rPr>
          <w:rFonts w:ascii="Times New Roman"/>
          <w:b w:val="false"/>
          <w:i w:val="false"/>
          <w:color w:val="000000"/>
          <w:sz w:val="28"/>
        </w:rPr>
        <w:t>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bookmarkEnd w:id="2384"/>
    <w:bookmarkStart w:name="z2192" w:id="2385"/>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2385"/>
    <w:bookmarkStart w:name="z2193" w:id="2386"/>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2386"/>
    <w:bookmarkStart w:name="z2194" w:id="2387"/>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топтамасын қоса бере отырып, кәсіпкерлер жобаларының тізімін, ӨҮК хаттамасын БИЖ-ді одан әрі іске асыру жөніндегі шараларды қабылдау үшін жергілікті бюджеттік бағдарламалардың әкімшісіне жолдайды.</w:t>
      </w:r>
    </w:p>
    <w:bookmarkEnd w:id="2387"/>
    <w:bookmarkStart w:name="z2195" w:id="2388"/>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қалыптастырады және:</w:t>
      </w:r>
    </w:p>
    <w:bookmarkEnd w:id="2388"/>
    <w:bookmarkStart w:name="z2196" w:id="2389"/>
    <w:p>
      <w:pPr>
        <w:spacing w:after="0"/>
        <w:ind w:left="0"/>
        <w:jc w:val="both"/>
      </w:pPr>
      <w:r>
        <w:rPr>
          <w:rFonts w:ascii="Times New Roman"/>
          <w:b w:val="false"/>
          <w:i w:val="false"/>
          <w:color w:val="000000"/>
          <w:sz w:val="28"/>
        </w:rPr>
        <w:t>
      1) осы Инженерлік инфрақұрылымды жүргізу қағидаларының 13, 15 және 16-тармақтарының өлшемшарттарына сәйкес келетін индустриялық аймақты құру немесе дамыту жобалары бойынша – мемлекеттік жоспарлау жөніндегі орталық уәкілетті органға;</w:t>
      </w:r>
    </w:p>
    <w:bookmarkEnd w:id="2389"/>
    <w:bookmarkStart w:name="z2197" w:id="2390"/>
    <w:p>
      <w:pPr>
        <w:spacing w:after="0"/>
        <w:ind w:left="0"/>
        <w:jc w:val="both"/>
      </w:pPr>
      <w:r>
        <w:rPr>
          <w:rFonts w:ascii="Times New Roman"/>
          <w:b w:val="false"/>
          <w:i w:val="false"/>
          <w:color w:val="000000"/>
          <w:sz w:val="28"/>
        </w:rPr>
        <w:t>
      2) жергілікті бюджет қаражаты есебінен инженерлік инфрақұрылымды жүргізуді жоспарлап отырған және құрылыс құнынан 10 % мөлшерде жобаларды қоса қаржыландыруды көздейтін кәсіпкерлердің мақұлданған жобалары бойынша – мемлекеттік жоспарлау жөніндегі жергілікті уәкілетті органға жібереді.</w:t>
      </w:r>
    </w:p>
    <w:bookmarkEnd w:id="2390"/>
    <w:bookmarkStart w:name="z2198" w:id="2391"/>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есептеулердің толықтығы мен анықтығын қамтамасыз етеді.</w:t>
      </w:r>
    </w:p>
    <w:bookmarkEnd w:id="2391"/>
    <w:bookmarkStart w:name="z2199" w:id="2392"/>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2392"/>
    <w:bookmarkStart w:name="z2200" w:id="2393"/>
    <w:p>
      <w:pPr>
        <w:spacing w:after="0"/>
        <w:ind w:left="0"/>
        <w:jc w:val="both"/>
      </w:pPr>
      <w:r>
        <w:rPr>
          <w:rFonts w:ascii="Times New Roman"/>
          <w:b w:val="false"/>
          <w:i w:val="false"/>
          <w:color w:val="000000"/>
          <w:sz w:val="28"/>
        </w:rPr>
        <w:t>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bookmarkEnd w:id="2393"/>
    <w:bookmarkStart w:name="z2201" w:id="2394"/>
    <w:p>
      <w:pPr>
        <w:spacing w:after="0"/>
        <w:ind w:left="0"/>
        <w:jc w:val="both"/>
      </w:pPr>
      <w:r>
        <w:rPr>
          <w:rFonts w:ascii="Times New Roman"/>
          <w:b w:val="false"/>
          <w:i w:val="false"/>
          <w:color w:val="000000"/>
          <w:sz w:val="28"/>
        </w:rPr>
        <w:t>
      2) қажет болған жағдайда жергілікті бюджеттік бағдарламалар әкімшілерінен БИЖ-ді іріктеу бойынша неғұрлым толық талдау және шешім қабылдау үшін қажетті қосымша мәліметтер мен құжаттарды сұратады;</w:t>
      </w:r>
    </w:p>
    <w:bookmarkEnd w:id="2394"/>
    <w:bookmarkStart w:name="z2202" w:id="2395"/>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bookmarkEnd w:id="2395"/>
    <w:bookmarkStart w:name="z2203" w:id="2396"/>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2396"/>
    <w:bookmarkStart w:name="z2204" w:id="2397"/>
    <w:p>
      <w:pPr>
        <w:spacing w:after="0"/>
        <w:ind w:left="0"/>
        <w:jc w:val="both"/>
      </w:pPr>
      <w:r>
        <w:rPr>
          <w:rFonts w:ascii="Times New Roman"/>
          <w:b w:val="false"/>
          <w:i w:val="false"/>
          <w:color w:val="000000"/>
          <w:sz w:val="28"/>
        </w:rPr>
        <w:t>
      5) жергілікті бюджеттік бағдарламалардың әкімшілеріне бюджет комиссиясының қарау қорытындысы және шешімі бойынша инженерлік инфрақұрылымды салуды (реконструкциялауды) қаржыландыру мүмкіндігі (немесе мүмкін еместігі) туралы хабарлайды.</w:t>
      </w:r>
    </w:p>
    <w:bookmarkEnd w:id="2397"/>
    <w:bookmarkStart w:name="z2205" w:id="2398"/>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2398"/>
    <w:bookmarkStart w:name="z2206" w:id="2399"/>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bookmarkEnd w:id="2399"/>
    <w:bookmarkStart w:name="z2207" w:id="2400"/>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қараусыз қайтаруға міндетті;</w:t>
      </w:r>
    </w:p>
    <w:bookmarkEnd w:id="2400"/>
    <w:bookmarkStart w:name="z2208" w:id="2401"/>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bookmarkEnd w:id="2401"/>
    <w:bookmarkStart w:name="z2209" w:id="2402"/>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bookmarkEnd w:id="2402"/>
    <w:bookmarkStart w:name="z2210" w:id="2403"/>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End w:id="2403"/>
    <w:bookmarkStart w:name="z2211" w:id="2404"/>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2404"/>
    <w:bookmarkStart w:name="z2212" w:id="2405"/>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2405"/>
    <w:bookmarkStart w:name="z2213" w:id="2406"/>
    <w:p>
      <w:pPr>
        <w:spacing w:after="0"/>
        <w:ind w:left="0"/>
        <w:jc w:val="both"/>
      </w:pPr>
      <w:r>
        <w:rPr>
          <w:rFonts w:ascii="Times New Roman"/>
          <w:b w:val="false"/>
          <w:i w:val="false"/>
          <w:color w:val="000000"/>
          <w:sz w:val="28"/>
        </w:rPr>
        <w:t>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2406"/>
    <w:bookmarkStart w:name="z2214" w:id="2407"/>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инженерлік инфрақұрылымды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2407"/>
    <w:bookmarkStart w:name="z2215" w:id="2408"/>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bookmarkEnd w:id="2408"/>
    <w:bookmarkStart w:name="z2216" w:id="2409"/>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2409"/>
    <w:bookmarkStart w:name="z2217" w:id="2410"/>
    <w:p>
      <w:pPr>
        <w:spacing w:after="0"/>
        <w:ind w:left="0"/>
        <w:jc w:val="both"/>
      </w:pPr>
      <w:r>
        <w:rPr>
          <w:rFonts w:ascii="Times New Roman"/>
          <w:b w:val="false"/>
          <w:i w:val="false"/>
          <w:color w:val="000000"/>
          <w:sz w:val="28"/>
        </w:rPr>
        <w:t>
      ӨҮК жоба осы Инженерлік инфрақұрылымды жүргізу қағидаларының өлшемшарттарына, жергілікті кәсіпкерліктің мүмкіндіктеріне сәйкес келген жағдайда оң шешім шығарады.</w:t>
      </w:r>
    </w:p>
    <w:bookmarkEnd w:id="2410"/>
    <w:bookmarkStart w:name="z2218" w:id="2411"/>
    <w:p>
      <w:pPr>
        <w:spacing w:after="0"/>
        <w:ind w:left="0"/>
        <w:jc w:val="both"/>
      </w:pPr>
      <w:r>
        <w:rPr>
          <w:rFonts w:ascii="Times New Roman"/>
          <w:b w:val="false"/>
          <w:i w:val="false"/>
          <w:color w:val="000000"/>
          <w:sz w:val="28"/>
        </w:rPr>
        <w:t>
      42. Өңірлік үйлестіруші ӨҮК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2411"/>
    <w:bookmarkStart w:name="z2219" w:id="2412"/>
    <w:p>
      <w:pPr>
        <w:spacing w:after="0"/>
        <w:ind w:left="0"/>
        <w:jc w:val="both"/>
      </w:pPr>
      <w:r>
        <w:rPr>
          <w:rFonts w:ascii="Times New Roman"/>
          <w:b w:val="false"/>
          <w:i w:val="false"/>
          <w:color w:val="000000"/>
          <w:sz w:val="28"/>
        </w:rPr>
        <w:t xml:space="preserve">
      43. Индустриялық-инновациялық даму саласындағы уәкілетті орган өтінім келіп түскен кезден бастап 1 (бір) ай ішінде уәкілетті органға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 аймақты құру немесе дамыту жобасының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2412"/>
    <w:bookmarkStart w:name="z2220" w:id="2413"/>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2413"/>
    <w:bookmarkStart w:name="z2221" w:id="2414"/>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келіп түскен кезден бастап осы Инженерлік инфрақұрылымды жүргізу қағидаларының 1-параграфында регламенттелген тәртіппен индустриялық аймақтарды құру немесе дамыту жөніндегі жобаларды қарайды.</w:t>
      </w:r>
    </w:p>
    <w:bookmarkEnd w:id="2414"/>
    <w:bookmarkStart w:name="z2222" w:id="2415"/>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өтінімді беруі</w:t>
      </w:r>
    </w:p>
    <w:bookmarkEnd w:id="2415"/>
    <w:bookmarkStart w:name="z2223" w:id="2416"/>
    <w:p>
      <w:pPr>
        <w:spacing w:after="0"/>
        <w:ind w:left="0"/>
        <w:jc w:val="both"/>
      </w:pPr>
      <w:r>
        <w:rPr>
          <w:rFonts w:ascii="Times New Roman"/>
          <w:b w:val="false"/>
          <w:i w:val="false"/>
          <w:color w:val="000000"/>
          <w:sz w:val="28"/>
        </w:rPr>
        <w:t>
      46. Жетіспейтін инженерлік инфрақұрылымды қаржыландыруға өтінім беру субсидиялаудың ақпараттық жүйесі арқылы электрондық түрде жүзеге асырылады.</w:t>
      </w:r>
    </w:p>
    <w:bookmarkEnd w:id="2416"/>
    <w:bookmarkStart w:name="z2224" w:id="2417"/>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bookmarkEnd w:id="2417"/>
    <w:bookmarkStart w:name="z2225" w:id="2418"/>
    <w:p>
      <w:pPr>
        <w:spacing w:after="0"/>
        <w:ind w:left="0"/>
        <w:jc w:val="both"/>
      </w:pPr>
      <w:r>
        <w:rPr>
          <w:rFonts w:ascii="Times New Roman"/>
          <w:b w:val="false"/>
          <w:i w:val="false"/>
          <w:color w:val="000000"/>
          <w:sz w:val="28"/>
        </w:rPr>
        <w:t>
      1) "электрондық үкімет" веб-порталы арқылы осы Инженерлік инфрақұрылымды жүргізу қағидаларына 3-қосымшаға сәйкес нысан бойынша өтінім беру.</w:t>
      </w:r>
    </w:p>
    <w:bookmarkEnd w:id="2418"/>
    <w:bookmarkStart w:name="z2226" w:id="2419"/>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419"/>
    <w:bookmarkStart w:name="z2227" w:id="2420"/>
    <w:p>
      <w:pPr>
        <w:spacing w:after="0"/>
        <w:ind w:left="0"/>
        <w:jc w:val="both"/>
      </w:pPr>
      <w:r>
        <w:rPr>
          <w:rFonts w:ascii="Times New Roman"/>
          <w:b w:val="false"/>
          <w:i w:val="false"/>
          <w:color w:val="000000"/>
          <w:sz w:val="28"/>
        </w:rPr>
        <w:t>
      2) субсидиялаудың ақпараттық жүйесінде өтінімді тіркеу;</w:t>
      </w:r>
    </w:p>
    <w:bookmarkEnd w:id="2420"/>
    <w:bookmarkStart w:name="z2228" w:id="2421"/>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іс-қимылының нәтижесінде расталған кәсіпкердің субсидиялаудың ақпараттық жүйесінде жеке шотының болуы.</w:t>
      </w:r>
    </w:p>
    <w:bookmarkEnd w:id="2421"/>
    <w:bookmarkStart w:name="z2229" w:id="2422"/>
    <w:p>
      <w:pPr>
        <w:spacing w:after="0"/>
        <w:ind w:left="0"/>
        <w:jc w:val="both"/>
      </w:pPr>
      <w:r>
        <w:rPr>
          <w:rFonts w:ascii="Times New Roman"/>
          <w:b w:val="false"/>
          <w:i w:val="false"/>
          <w:color w:val="000000"/>
          <w:sz w:val="28"/>
        </w:rPr>
        <w:t>
      Субсидиялаудың ақпараттық жүйесінде жеке шоттың болуы кәсіпкерлерге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422"/>
    <w:bookmarkStart w:name="z2230" w:id="2423"/>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инженерлік инфрақұрылымды қаржыландыруды алуға үміткер кәсіпкерлер өтінімге PDF форматындағы мынадай сканерленген құжаттардың көшірмелерін ұсынады:</w:t>
      </w:r>
    </w:p>
    <w:bookmarkEnd w:id="2423"/>
    <w:bookmarkStart w:name="z2231" w:id="2424"/>
    <w:p>
      <w:pPr>
        <w:spacing w:after="0"/>
        <w:ind w:left="0"/>
        <w:jc w:val="both"/>
      </w:pPr>
      <w:r>
        <w:rPr>
          <w:rFonts w:ascii="Times New Roman"/>
          <w:b w:val="false"/>
          <w:i w:val="false"/>
          <w:color w:val="000000"/>
          <w:sz w:val="28"/>
        </w:rPr>
        <w:t>
      1) бизнес-жоспар;</w:t>
      </w:r>
    </w:p>
    <w:bookmarkEnd w:id="2424"/>
    <w:bookmarkStart w:name="z2232" w:id="2425"/>
    <w:p>
      <w:pPr>
        <w:spacing w:after="0"/>
        <w:ind w:left="0"/>
        <w:jc w:val="both"/>
      </w:pPr>
      <w:r>
        <w:rPr>
          <w:rFonts w:ascii="Times New Roman"/>
          <w:b w:val="false"/>
          <w:i w:val="false"/>
          <w:color w:val="000000"/>
          <w:sz w:val="28"/>
        </w:rPr>
        <w:t>
      2) уәкілетті орган бекіткен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ТЭН әзірлеуді талап етпейтін жобаларды қоспағанда, жобаның ТЭН-і;</w:t>
      </w:r>
    </w:p>
    <w:bookmarkEnd w:id="2425"/>
    <w:bookmarkStart w:name="z2233" w:id="2426"/>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End w:id="2426"/>
    <w:bookmarkStart w:name="z2234" w:id="2427"/>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арқылы тиісті мемлекеттік ақпараттық жүйелер арқылы айқындалады.</w:t>
      </w:r>
    </w:p>
    <w:bookmarkEnd w:id="2427"/>
    <w:bookmarkStart w:name="z2235" w:id="2428"/>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2428"/>
    <w:bookmarkStart w:name="z2236" w:id="2429"/>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bookmarkEnd w:id="2429"/>
    <w:bookmarkStart w:name="z2237" w:id="2430"/>
    <w:p>
      <w:pPr>
        <w:spacing w:after="0"/>
        <w:ind w:left="0"/>
        <w:jc w:val="both"/>
      </w:pPr>
      <w:r>
        <w:rPr>
          <w:rFonts w:ascii="Times New Roman"/>
          <w:b w:val="false"/>
          <w:i w:val="false"/>
          <w:color w:val="000000"/>
          <w:sz w:val="28"/>
        </w:rPr>
        <w:t>
      1) кәсіпкерлер субсидиялаудың ақпараттық жүйесінде өз бетінше тіркелу үшін ЭЦҚ-ға ие;</w:t>
      </w:r>
    </w:p>
    <w:bookmarkEnd w:id="2430"/>
    <w:bookmarkStart w:name="z2238" w:id="2431"/>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сондай-ақ ӨҮК мүшелерінің өзектілендірілген тізімдерін жібереді.</w:t>
      </w:r>
    </w:p>
    <w:bookmarkEnd w:id="2431"/>
    <w:bookmarkStart w:name="z2239" w:id="2432"/>
    <w:p>
      <w:pPr>
        <w:spacing w:after="0"/>
        <w:ind w:left="0"/>
        <w:jc w:val="both"/>
      </w:pPr>
      <w:r>
        <w:rPr>
          <w:rFonts w:ascii="Times New Roman"/>
          <w:b w:val="false"/>
          <w:i w:val="false"/>
          <w:color w:val="000000"/>
          <w:sz w:val="28"/>
        </w:rPr>
        <w:t>
      51. Жеке кабинетте тіркелу үшін кәсіпкер мынадай мәліметтерді көрсетеді:</w:t>
      </w:r>
    </w:p>
    <w:bookmarkEnd w:id="2432"/>
    <w:bookmarkStart w:name="z2240" w:id="2433"/>
    <w:p>
      <w:pPr>
        <w:spacing w:after="0"/>
        <w:ind w:left="0"/>
        <w:jc w:val="both"/>
      </w:pPr>
      <w:r>
        <w:rPr>
          <w:rFonts w:ascii="Times New Roman"/>
          <w:b w:val="false"/>
          <w:i w:val="false"/>
          <w:color w:val="000000"/>
          <w:sz w:val="28"/>
        </w:rPr>
        <w:t>
      1) жеке кәсіпкерлер үшін – жеке сәйкестендіру нөмірі (бұдан әрі – ЖСН), тегі, аты және әкесінің аты (бар болса);</w:t>
      </w:r>
    </w:p>
    <w:bookmarkEnd w:id="2433"/>
    <w:bookmarkStart w:name="z2241" w:id="2434"/>
    <w:p>
      <w:pPr>
        <w:spacing w:after="0"/>
        <w:ind w:left="0"/>
        <w:jc w:val="both"/>
      </w:pPr>
      <w:r>
        <w:rPr>
          <w:rFonts w:ascii="Times New Roman"/>
          <w:b w:val="false"/>
          <w:i w:val="false"/>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bookmarkEnd w:id="2434"/>
    <w:bookmarkStart w:name="z2242" w:id="2435"/>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435"/>
    <w:bookmarkStart w:name="z2243" w:id="2436"/>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436"/>
    <w:bookmarkStart w:name="z2244" w:id="2437"/>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End w:id="2437"/>
    <w:bookmarkStart w:name="z2245" w:id="2438"/>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2438"/>
    <w:bookmarkStart w:name="z2246" w:id="2439"/>
    <w:p>
      <w:pPr>
        <w:spacing w:after="0"/>
        <w:ind w:left="0"/>
        <w:jc w:val="both"/>
      </w:pPr>
      <w:r>
        <w:rPr>
          <w:rFonts w:ascii="Times New Roman"/>
          <w:b w:val="false"/>
          <w:i w:val="false"/>
          <w:color w:val="000000"/>
          <w:sz w:val="28"/>
        </w:rPr>
        <w:t>
      1) осы Инженерлік инфрақұрылымды жүргізу қағидаларының 47-тармағы 3) тармақшасының талаптарын субсидиялаудың ақпараттық жүйесінің тексеруі үшін қажетті мәліметтер енгізіле отырып, өтінім қалыптастырылады;</w:t>
      </w:r>
    </w:p>
    <w:bookmarkEnd w:id="2439"/>
    <w:bookmarkStart w:name="z2247" w:id="2440"/>
    <w:p>
      <w:pPr>
        <w:spacing w:after="0"/>
        <w:ind w:left="0"/>
        <w:jc w:val="both"/>
      </w:pPr>
      <w:r>
        <w:rPr>
          <w:rFonts w:ascii="Times New Roman"/>
          <w:b w:val="false"/>
          <w:i w:val="false"/>
          <w:color w:val="000000"/>
          <w:sz w:val="28"/>
        </w:rPr>
        <w:t>
      2) өтінім кәсіпкердің ЭЦҚ қол қою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bookmarkEnd w:id="2440"/>
    <w:bookmarkStart w:name="z2248" w:id="2441"/>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bookmarkEnd w:id="2441"/>
    <w:bookmarkStart w:name="z2249" w:id="2442"/>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2442"/>
    <w:bookmarkStart w:name="z2250" w:id="2443"/>
    <w:p>
      <w:pPr>
        <w:spacing w:after="0"/>
        <w:ind w:left="0"/>
        <w:jc w:val="both"/>
      </w:pPr>
      <w:r>
        <w:rPr>
          <w:rFonts w:ascii="Times New Roman"/>
          <w:b w:val="false"/>
          <w:i w:val="false"/>
          <w:color w:val="000000"/>
          <w:sz w:val="28"/>
        </w:rPr>
        <w:t>
      1)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bookmarkEnd w:id="2443"/>
    <w:bookmarkStart w:name="z2251" w:id="2444"/>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444"/>
    <w:bookmarkStart w:name="z2252" w:id="2445"/>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End w:id="2445"/>
    <w:bookmarkStart w:name="z2253" w:id="2446"/>
    <w:p>
      <w:pPr>
        <w:spacing w:after="0"/>
        <w:ind w:left="0"/>
        <w:jc w:val="both"/>
      </w:pPr>
      <w:r>
        <w:rPr>
          <w:rFonts w:ascii="Times New Roman"/>
          <w:b w:val="false"/>
          <w:i w:val="false"/>
          <w:color w:val="000000"/>
          <w:sz w:val="28"/>
        </w:rPr>
        <w:t>
      54.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2446"/>
    <w:bookmarkStart w:name="z2254" w:id="2447"/>
    <w:p>
      <w:pPr>
        <w:spacing w:after="0"/>
        <w:ind w:left="0"/>
        <w:jc w:val="both"/>
      </w:pPr>
      <w:r>
        <w:rPr>
          <w:rFonts w:ascii="Times New Roman"/>
          <w:b w:val="false"/>
          <w:i w:val="false"/>
          <w:color w:val="000000"/>
          <w:sz w:val="28"/>
        </w:rPr>
        <w:t>
      55. Дауыс берудің аяқталу күні өңірлік үйлестіруші өтінімнің қабылданғанын растаған күннен бастап бесінші жұмыс күніне белгіленеді.</w:t>
      </w:r>
    </w:p>
    <w:bookmarkEnd w:id="2447"/>
    <w:bookmarkStart w:name="z2255" w:id="2448"/>
    <w:p>
      <w:pPr>
        <w:spacing w:after="0"/>
        <w:ind w:left="0"/>
        <w:jc w:val="both"/>
      </w:pPr>
      <w:r>
        <w:rPr>
          <w:rFonts w:ascii="Times New Roman"/>
          <w:b w:val="false"/>
          <w:i w:val="false"/>
          <w:color w:val="000000"/>
          <w:sz w:val="28"/>
        </w:rPr>
        <w:t>
      Дауыс беруді ӨҮК әрбір мүшесі субсидиялаудың ақпараттық жүйесінде отырыс өткізбей жеке жүзеге асырады.</w:t>
      </w:r>
    </w:p>
    <w:bookmarkEnd w:id="2448"/>
    <w:bookmarkStart w:name="z2256" w:id="2449"/>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 жүзеге асырады:</w:t>
      </w:r>
    </w:p>
    <w:bookmarkEnd w:id="2449"/>
    <w:bookmarkStart w:name="z2257" w:id="2450"/>
    <w:p>
      <w:pPr>
        <w:spacing w:after="0"/>
        <w:ind w:left="0"/>
        <w:jc w:val="both"/>
      </w:pPr>
      <w:r>
        <w:rPr>
          <w:rFonts w:ascii="Times New Roman"/>
          <w:b w:val="false"/>
          <w:i w:val="false"/>
          <w:color w:val="000000"/>
          <w:sz w:val="28"/>
        </w:rPr>
        <w:t>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w:t>
      </w:r>
    </w:p>
    <w:bookmarkEnd w:id="2450"/>
    <w:bookmarkStart w:name="z2258" w:id="2451"/>
    <w:p>
      <w:pPr>
        <w:spacing w:after="0"/>
        <w:ind w:left="0"/>
        <w:jc w:val="both"/>
      </w:pPr>
      <w:r>
        <w:rPr>
          <w:rFonts w:ascii="Times New Roman"/>
          <w:b w:val="false"/>
          <w:i w:val="false"/>
          <w:color w:val="000000"/>
          <w:sz w:val="28"/>
        </w:rPr>
        <w:t>
      2) "келісемін" немесе "қарсымын" тармақтарын белгілеу әдісімен дауыс беру және жобаларды конкурсқа жіберу.</w:t>
      </w:r>
    </w:p>
    <w:bookmarkEnd w:id="2451"/>
    <w:bookmarkStart w:name="z2259" w:id="2452"/>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bookmarkEnd w:id="2452"/>
    <w:bookmarkStart w:name="z2260" w:id="2453"/>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 дауыс берілген жағдайда, субсидиялаудың ақпараттық жүйесі хаттаманы қалыптастырудан бас тартады және өңірлік үйлестірушіге өткізілмеген конкурс туралы хабарлама жібереді.</w:t>
      </w:r>
    </w:p>
    <w:bookmarkEnd w:id="2453"/>
    <w:bookmarkStart w:name="z2261" w:id="2454"/>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2454"/>
    <w:bookmarkStart w:name="z2262" w:id="2455"/>
    <w:p>
      <w:pPr>
        <w:spacing w:after="0"/>
        <w:ind w:left="0"/>
        <w:jc w:val="both"/>
      </w:pPr>
      <w:r>
        <w:rPr>
          <w:rFonts w:ascii="Times New Roman"/>
          <w:b w:val="false"/>
          <w:i w:val="false"/>
          <w:color w:val="000000"/>
          <w:sz w:val="28"/>
        </w:rPr>
        <w:t>
      58. Хаттамаға ЭЦҚ-ны пайдалана отырып, ӨҮК құрамы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2455"/>
    <w:bookmarkStart w:name="z2263" w:id="2456"/>
    <w:p>
      <w:pPr>
        <w:spacing w:after="0"/>
        <w:ind w:left="0"/>
        <w:jc w:val="both"/>
      </w:pPr>
      <w:r>
        <w:rPr>
          <w:rFonts w:ascii="Times New Roman"/>
          <w:b w:val="false"/>
          <w:i w:val="false"/>
          <w:color w:val="000000"/>
          <w:sz w:val="28"/>
        </w:rPr>
        <w:t>
      59. Осы Инженерлік инфрақұрылымды жүргізу қағидалары шеңберінде қатысушылардың жетіспейтін инфрақұрылымды жүргізу үшін одан әрі өзара іс-қимылы осы Инженерлік инфрақұрылымды жүргізу қағидаларының 1 және 2-параграфтарында айқындалған тәртіпке сәйкес жүзеге асырылады.</w:t>
      </w:r>
    </w:p>
    <w:bookmarkEnd w:id="2456"/>
    <w:bookmarkStart w:name="z2264" w:id="2457"/>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тұрақты түрде онлайн-режимде өтеусіз негізде беріледі.</w:t>
      </w:r>
    </w:p>
    <w:bookmarkEnd w:id="2457"/>
    <w:bookmarkStart w:name="z2265" w:id="2458"/>
    <w:p>
      <w:pPr>
        <w:spacing w:after="0"/>
        <w:ind w:left="0"/>
        <w:jc w:val="both"/>
      </w:pPr>
      <w:r>
        <w:rPr>
          <w:rFonts w:ascii="Times New Roman"/>
          <w:b w:val="false"/>
          <w:i w:val="false"/>
          <w:color w:val="000000"/>
          <w:sz w:val="28"/>
        </w:rPr>
        <w:t>
      Мемлекеттік жоспарлау жөніндегі орталық уәкілетті орган жыл сайын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адамдардың тізімін жібереді.</w:t>
      </w:r>
    </w:p>
    <w:bookmarkEnd w:id="2458"/>
    <w:bookmarkStart w:name="z2266" w:id="2459"/>
    <w:p>
      <w:pPr>
        <w:spacing w:after="0"/>
        <w:ind w:left="0"/>
        <w:jc w:val="left"/>
      </w:pPr>
      <w:r>
        <w:rPr>
          <w:rFonts w:ascii="Times New Roman"/>
          <w:b/>
          <w:i w:val="false"/>
          <w:color w:val="000000"/>
        </w:rPr>
        <w:t xml:space="preserve"> 3-тарау. Инженерлік инфрақұрылымды жүргізуді мониторингтеу</w:t>
      </w:r>
    </w:p>
    <w:bookmarkEnd w:id="2459"/>
    <w:bookmarkStart w:name="z2267" w:id="2460"/>
    <w:p>
      <w:pPr>
        <w:spacing w:after="0"/>
        <w:ind w:left="0"/>
        <w:jc w:val="both"/>
      </w:pPr>
      <w:r>
        <w:rPr>
          <w:rFonts w:ascii="Times New Roman"/>
          <w:b w:val="false"/>
          <w:i w:val="false"/>
          <w:color w:val="000000"/>
          <w:sz w:val="28"/>
        </w:rPr>
        <w:t>
      61. Осы Инженерлік инфрақұрылымды жүргізу қағидалары шеңберінде инженерлік инфрақұрылымды жүргізу мониторингін Қағидалар негізінде уәкілетті орган/жергілікті бюджеттік бағдарламалардың әкімшісі жүзеге асырады.</w:t>
      </w:r>
    </w:p>
    <w:bookmarkEnd w:id="2460"/>
    <w:bookmarkStart w:name="z2268" w:id="2461"/>
    <w:p>
      <w:pPr>
        <w:spacing w:after="0"/>
        <w:ind w:left="0"/>
        <w:jc w:val="both"/>
      </w:pPr>
      <w:r>
        <w:rPr>
          <w:rFonts w:ascii="Times New Roman"/>
          <w:b w:val="false"/>
          <w:i w:val="false"/>
          <w:color w:val="000000"/>
          <w:sz w:val="28"/>
        </w:rPr>
        <w:t>
      62. БИЖ-ді іске асыру мониторингі:</w:t>
      </w:r>
    </w:p>
    <w:bookmarkEnd w:id="2461"/>
    <w:bookmarkStart w:name="z2269" w:id="2462"/>
    <w:p>
      <w:pPr>
        <w:spacing w:after="0"/>
        <w:ind w:left="0"/>
        <w:jc w:val="both"/>
      </w:pPr>
      <w:r>
        <w:rPr>
          <w:rFonts w:ascii="Times New Roman"/>
          <w:b w:val="false"/>
          <w:i w:val="false"/>
          <w:color w:val="000000"/>
          <w:sz w:val="28"/>
        </w:rPr>
        <w:t>
      1) БИЖ-ді іске асыру барысы туралы ақпарат жинауды;</w:t>
      </w:r>
    </w:p>
    <w:bookmarkEnd w:id="2462"/>
    <w:bookmarkStart w:name="z2270" w:id="2463"/>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дайындауды;</w:t>
      </w:r>
    </w:p>
    <w:bookmarkEnd w:id="2463"/>
    <w:bookmarkStart w:name="z2271" w:id="2464"/>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жинауды көздейді.</w:t>
      </w:r>
    </w:p>
    <w:bookmarkEnd w:id="2464"/>
    <w:bookmarkStart w:name="z2272" w:id="2465"/>
    <w:p>
      <w:pPr>
        <w:spacing w:after="0"/>
        <w:ind w:left="0"/>
        <w:jc w:val="both"/>
      </w:pPr>
      <w:r>
        <w:rPr>
          <w:rFonts w:ascii="Times New Roman"/>
          <w:b w:val="false"/>
          <w:i w:val="false"/>
          <w:color w:val="000000"/>
          <w:sz w:val="28"/>
        </w:rPr>
        <w:t>
      63.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болып табылады.</w:t>
      </w:r>
    </w:p>
    <w:bookmarkEnd w:id="2465"/>
    <w:bookmarkStart w:name="z2273" w:id="2466"/>
    <w:p>
      <w:pPr>
        <w:spacing w:after="0"/>
        <w:ind w:left="0"/>
        <w:jc w:val="both"/>
      </w:pPr>
      <w:r>
        <w:rPr>
          <w:rFonts w:ascii="Times New Roman"/>
          <w:b w:val="false"/>
          <w:i w:val="false"/>
          <w:color w:val="000000"/>
          <w:sz w:val="28"/>
        </w:rPr>
        <w:t>
      PDF форматындағы есептің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End w:id="2466"/>
    <w:bookmarkStart w:name="z2274" w:id="2467"/>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(оныншы) сәуірінен кешiктiрмей қазақ және орыс тiлдерiнде ұсынады.</w:t>
      </w:r>
    </w:p>
    <w:bookmarkEnd w:id="2467"/>
    <w:bookmarkStart w:name="z2275" w:id="2468"/>
    <w:p>
      <w:pPr>
        <w:spacing w:after="0"/>
        <w:ind w:left="0"/>
        <w:jc w:val="both"/>
      </w:pPr>
      <w:r>
        <w:rPr>
          <w:rFonts w:ascii="Times New Roman"/>
          <w:b w:val="false"/>
          <w:i w:val="false"/>
          <w:color w:val="000000"/>
          <w:sz w:val="28"/>
        </w:rPr>
        <w:t>
      Жиынтық ақпаратта:</w:t>
      </w:r>
    </w:p>
    <w:bookmarkEnd w:id="2468"/>
    <w:bookmarkStart w:name="z2276" w:id="2469"/>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bookmarkEnd w:id="2469"/>
    <w:bookmarkStart w:name="z2277" w:id="2470"/>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End w:id="2470"/>
    <w:bookmarkStart w:name="z2278" w:id="2471"/>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(оныншы) сәуірінен кешіктірмей облыстардың, республикалық маңызы бар қалалардың, астананың әкімдіктеріне ұсынады.</w:t>
      </w:r>
    </w:p>
    <w:bookmarkEnd w:id="2471"/>
    <w:bookmarkStart w:name="z2279" w:id="2472"/>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жылдың 1 (бірінші) сәуіріне дейін ұсынады.</w:t>
      </w:r>
    </w:p>
    <w:bookmarkEnd w:id="2472"/>
    <w:bookmarkStart w:name="z2280" w:id="2473"/>
    <w:p>
      <w:pPr>
        <w:spacing w:after="0"/>
        <w:ind w:left="0"/>
        <w:jc w:val="both"/>
      </w:pPr>
      <w:r>
        <w:rPr>
          <w:rFonts w:ascii="Times New Roman"/>
          <w:b w:val="false"/>
          <w:i w:val="false"/>
          <w:color w:val="000000"/>
          <w:sz w:val="28"/>
        </w:rPr>
        <w:t>
      Жиынтық ақпаратта:</w:t>
      </w:r>
    </w:p>
    <w:bookmarkEnd w:id="2473"/>
    <w:bookmarkStart w:name="z2281" w:id="2474"/>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bookmarkEnd w:id="2474"/>
    <w:bookmarkStart w:name="z2282" w:id="2475"/>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bookmarkEnd w:id="2475"/>
    <w:bookmarkStart w:name="z2283" w:id="2476"/>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нақты орындалу, аяқталған жобалар саны, игерілмеген сомалар мен оның себептері туралы ақпарат қамтылады.</w:t>
      </w:r>
    </w:p>
    <w:bookmarkEnd w:id="2476"/>
    <w:bookmarkStart w:name="z2284" w:id="2477"/>
    <w:p>
      <w:pPr>
        <w:spacing w:after="0"/>
        <w:ind w:left="0"/>
        <w:jc w:val="both"/>
      </w:pPr>
      <w:r>
        <w:rPr>
          <w:rFonts w:ascii="Times New Roman"/>
          <w:b w:val="false"/>
          <w:i w:val="false"/>
          <w:color w:val="000000"/>
          <w:sz w:val="28"/>
        </w:rPr>
        <w:t>
      66. Жергілікті атқарушы органдар нысаналы трансферттерді олардың тиісті бюджеттік бағдарламаларда айқындалған нысаналы мақсатына сәйкес қана пайдаланады.</w:t>
      </w:r>
    </w:p>
    <w:bookmarkEnd w:id="2477"/>
    <w:bookmarkStart w:name="z2285" w:id="2478"/>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кешiктiрмей осы трансферттерді бөлген жоғары тұрған бюджетке мiндеттi түрде қайтарылуға тиiс.</w:t>
      </w:r>
    </w:p>
    <w:bookmarkEnd w:id="2478"/>
    <w:bookmarkStart w:name="z2286" w:id="2479"/>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bookmarkEnd w:id="2479"/>
    <w:bookmarkStart w:name="z2287" w:id="2480"/>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2480"/>
    <w:bookmarkStart w:name="z2288" w:id="2481"/>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2481"/>
    <w:bookmarkStart w:name="z2289" w:id="2482"/>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bookmarkEnd w:id="2482"/>
    <w:bookmarkStart w:name="z2290" w:id="2483"/>
    <w:p>
      <w:pPr>
        <w:spacing w:after="0"/>
        <w:ind w:left="0"/>
        <w:jc w:val="both"/>
      </w:pPr>
      <w:r>
        <w:rPr>
          <w:rFonts w:ascii="Times New Roman"/>
          <w:b w:val="false"/>
          <w:i w:val="false"/>
          <w:color w:val="000000"/>
          <w:sz w:val="28"/>
        </w:rPr>
        <w:t>
      72. Өңірлік үйлестірушілер жыл сайын есепті жылдан кейінгі жылдың 10 (оныншы) ақпанынан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 шығару және еңбекақы төлеу қорының ұлғаюы туралы ақпарат береді.</w:t>
      </w:r>
    </w:p>
    <w:bookmarkEnd w:id="2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292" w:id="2484"/>
    <w:p>
      <w:pPr>
        <w:spacing w:after="0"/>
        <w:ind w:left="0"/>
        <w:jc w:val="left"/>
      </w:pPr>
      <w:r>
        <w:rPr>
          <w:rFonts w:ascii="Times New Roman"/>
          <w:b/>
          <w:i w:val="false"/>
          <w:color w:val="000000"/>
        </w:rPr>
        <w:t xml:space="preserve"> Экономиканың басым секторларының тізбесі</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 кен өндіру өнеркәсібінде саласындағы кызметтер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bookmarkStart w:name="z2293" w:id="2485"/>
    <w:p>
      <w:pPr>
        <w:spacing w:after="0"/>
        <w:ind w:left="0"/>
        <w:jc w:val="both"/>
      </w:pPr>
      <w:r>
        <w:rPr>
          <w:rFonts w:ascii="Times New Roman"/>
          <w:b w:val="false"/>
          <w:i w:val="false"/>
          <w:color w:val="000000"/>
          <w:sz w:val="28"/>
        </w:rPr>
        <w:t>
      * осы экономикалық қызмет түрлерінің жалпы жіктеуіші отандық өндірушілердің жеңіл автомобильдерін жалға алуды және лизингін көздейді.</w:t>
      </w:r>
    </w:p>
    <w:bookmarkEnd w:id="2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295" w:id="2486"/>
    <w:p>
      <w:pPr>
        <w:spacing w:after="0"/>
        <w:ind w:left="0"/>
        <w:jc w:val="both"/>
      </w:pPr>
      <w:r>
        <w:rPr>
          <w:rFonts w:ascii="Times New Roman"/>
          <w:b w:val="false"/>
          <w:i w:val="false"/>
          <w:color w:val="000000"/>
          <w:sz w:val="28"/>
        </w:rPr>
        <w:t>
      Нысан</w:t>
      </w:r>
    </w:p>
    <w:bookmarkEnd w:id="2486"/>
    <w:bookmarkStart w:name="z2296" w:id="2487"/>
    <w:p>
      <w:pPr>
        <w:spacing w:after="0"/>
        <w:ind w:left="0"/>
        <w:jc w:val="left"/>
      </w:pPr>
      <w:r>
        <w:rPr>
          <w:rFonts w:ascii="Times New Roman"/>
          <w:b/>
          <w:i w:val="false"/>
          <w:color w:val="000000"/>
        </w:rPr>
        <w:t xml:space="preserve"> Жетіспейтін инженерлік инфрақұрылымды қаржыландыруға арналған өтініш</w:t>
      </w:r>
    </w:p>
    <w:bookmarkEnd w:id="2487"/>
    <w:bookmarkStart w:name="z2297" w:id="2488"/>
    <w:p>
      <w:pPr>
        <w:spacing w:after="0"/>
        <w:ind w:left="0"/>
        <w:jc w:val="both"/>
      </w:pPr>
      <w:r>
        <w:rPr>
          <w:rFonts w:ascii="Times New Roman"/>
          <w:b w:val="false"/>
          <w:i w:val="false"/>
          <w:color w:val="000000"/>
          <w:sz w:val="28"/>
        </w:rPr>
        <w:t>
      _______________________________________________________________</w:t>
      </w:r>
    </w:p>
    <w:bookmarkEnd w:id="2488"/>
    <w:bookmarkStart w:name="z2298" w:id="2489"/>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2489"/>
    <w:bookmarkStart w:name="z2299" w:id="2490"/>
    <w:p>
      <w:pPr>
        <w:spacing w:after="0"/>
        <w:ind w:left="0"/>
        <w:jc w:val="both"/>
      </w:pPr>
      <w:r>
        <w:rPr>
          <w:rFonts w:ascii="Times New Roman"/>
          <w:b w:val="false"/>
          <w:i w:val="false"/>
          <w:color w:val="000000"/>
          <w:sz w:val="28"/>
        </w:rPr>
        <w:t>
      дара кәсіпкердің тегі, аты, әкесінің аты (бар болса), паспорт деректері)</w:t>
      </w:r>
    </w:p>
    <w:bookmarkEnd w:id="2490"/>
    <w:bookmarkStart w:name="z2300" w:id="2491"/>
    <w:p>
      <w:pPr>
        <w:spacing w:after="0"/>
        <w:ind w:left="0"/>
        <w:jc w:val="both"/>
      </w:pPr>
      <w:r>
        <w:rPr>
          <w:rFonts w:ascii="Times New Roman"/>
          <w:b w:val="false"/>
          <w:i w:val="false"/>
          <w:color w:val="000000"/>
          <w:sz w:val="28"/>
        </w:rPr>
        <w:t>
      _______________________________________________________________</w:t>
      </w:r>
    </w:p>
    <w:bookmarkEnd w:id="2491"/>
    <w:bookmarkStart w:name="z2301" w:id="2492"/>
    <w:p>
      <w:pPr>
        <w:spacing w:after="0"/>
        <w:ind w:left="0"/>
        <w:jc w:val="both"/>
      </w:pPr>
      <w:r>
        <w:rPr>
          <w:rFonts w:ascii="Times New Roman"/>
          <w:b w:val="false"/>
          <w:i w:val="false"/>
          <w:color w:val="000000"/>
          <w:sz w:val="28"/>
        </w:rPr>
        <w:t>
      (заңды тұлғаның орналасқан жері, пошталық мекенжайы; дара кәсіпкердің тұрғылықты жері)</w:t>
      </w:r>
    </w:p>
    <w:bookmarkEnd w:id="2492"/>
    <w:bookmarkStart w:name="z2302" w:id="2493"/>
    <w:p>
      <w:pPr>
        <w:spacing w:after="0"/>
        <w:ind w:left="0"/>
        <w:jc w:val="both"/>
      </w:pPr>
      <w:r>
        <w:rPr>
          <w:rFonts w:ascii="Times New Roman"/>
          <w:b w:val="false"/>
          <w:i w:val="false"/>
          <w:color w:val="000000"/>
          <w:sz w:val="28"/>
        </w:rPr>
        <w:t>
      _______________________________________________________________</w:t>
      </w:r>
    </w:p>
    <w:bookmarkEnd w:id="2493"/>
    <w:bookmarkStart w:name="z2303" w:id="2494"/>
    <w:p>
      <w:pPr>
        <w:spacing w:after="0"/>
        <w:ind w:left="0"/>
        <w:jc w:val="both"/>
      </w:pPr>
      <w:r>
        <w:rPr>
          <w:rFonts w:ascii="Times New Roman"/>
          <w:b w:val="false"/>
          <w:i w:val="false"/>
          <w:color w:val="000000"/>
          <w:sz w:val="28"/>
        </w:rPr>
        <w:t>
      (жобаны іске асыру орны)</w:t>
      </w:r>
    </w:p>
    <w:bookmarkEnd w:id="2494"/>
    <w:bookmarkStart w:name="z2304" w:id="2495"/>
    <w:p>
      <w:pPr>
        <w:spacing w:after="0"/>
        <w:ind w:left="0"/>
        <w:jc w:val="both"/>
      </w:pPr>
      <w:r>
        <w:rPr>
          <w:rFonts w:ascii="Times New Roman"/>
          <w:b w:val="false"/>
          <w:i w:val="false"/>
          <w:color w:val="000000"/>
          <w:sz w:val="28"/>
        </w:rPr>
        <w:t>
      _______________________________________________________________</w:t>
      </w:r>
    </w:p>
    <w:bookmarkEnd w:id="2495"/>
    <w:bookmarkStart w:name="z2305" w:id="2496"/>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 мекенжайы)</w:t>
      </w:r>
    </w:p>
    <w:bookmarkEnd w:id="2496"/>
    <w:bookmarkStart w:name="z2306" w:id="2497"/>
    <w:p>
      <w:pPr>
        <w:spacing w:after="0"/>
        <w:ind w:left="0"/>
        <w:jc w:val="both"/>
      </w:pPr>
      <w:r>
        <w:rPr>
          <w:rFonts w:ascii="Times New Roman"/>
          <w:b w:val="false"/>
          <w:i w:val="false"/>
          <w:color w:val="000000"/>
          <w:sz w:val="28"/>
        </w:rPr>
        <w:t>
      _______________________________________________________________</w:t>
      </w:r>
    </w:p>
    <w:bookmarkEnd w:id="2497"/>
    <w:bookmarkStart w:name="z2307" w:id="2498"/>
    <w:p>
      <w:pPr>
        <w:spacing w:after="0"/>
        <w:ind w:left="0"/>
        <w:jc w:val="both"/>
      </w:pPr>
      <w:r>
        <w:rPr>
          <w:rFonts w:ascii="Times New Roman"/>
          <w:b w:val="false"/>
          <w:i w:val="false"/>
          <w:color w:val="000000"/>
          <w:sz w:val="28"/>
        </w:rPr>
        <w:t>
      (банк деректемелері)</w:t>
      </w:r>
    </w:p>
    <w:bookmarkEnd w:id="2498"/>
    <w:bookmarkStart w:name="z2308" w:id="2499"/>
    <w:p>
      <w:pPr>
        <w:spacing w:after="0"/>
        <w:ind w:left="0"/>
        <w:jc w:val="both"/>
      </w:pPr>
      <w:r>
        <w:rPr>
          <w:rFonts w:ascii="Times New Roman"/>
          <w:b w:val="false"/>
          <w:i w:val="false"/>
          <w:color w:val="000000"/>
          <w:sz w:val="28"/>
        </w:rPr>
        <w:t>
      _______________________________________________________________</w:t>
      </w:r>
    </w:p>
    <w:bookmarkEnd w:id="2499"/>
    <w:bookmarkStart w:name="z2309" w:id="2500"/>
    <w:p>
      <w:pPr>
        <w:spacing w:after="0"/>
        <w:ind w:left="0"/>
        <w:jc w:val="both"/>
      </w:pPr>
      <w:r>
        <w:rPr>
          <w:rFonts w:ascii="Times New Roman"/>
          <w:b w:val="false"/>
          <w:i w:val="false"/>
          <w:color w:val="000000"/>
          <w:sz w:val="28"/>
        </w:rPr>
        <w:t>
      (қызметтің бейінді бағыттарын көрсету)</w:t>
      </w:r>
    </w:p>
    <w:bookmarkEnd w:id="2500"/>
    <w:bookmarkStart w:name="z2310" w:id="2501"/>
    <w:p>
      <w:pPr>
        <w:spacing w:after="0"/>
        <w:ind w:left="0"/>
        <w:jc w:val="both"/>
      </w:pPr>
      <w:r>
        <w:rPr>
          <w:rFonts w:ascii="Times New Roman"/>
          <w:b w:val="false"/>
          <w:i w:val="false"/>
          <w:color w:val="000000"/>
          <w:sz w:val="28"/>
        </w:rPr>
        <w:t>
      _______________________________________________________________</w:t>
      </w:r>
    </w:p>
    <w:bookmarkEnd w:id="2501"/>
    <w:bookmarkStart w:name="z2311" w:id="2502"/>
    <w:p>
      <w:pPr>
        <w:spacing w:after="0"/>
        <w:ind w:left="0"/>
        <w:jc w:val="both"/>
      </w:pPr>
      <w:r>
        <w:rPr>
          <w:rFonts w:ascii="Times New Roman"/>
          <w:b w:val="false"/>
          <w:i w:val="false"/>
          <w:color w:val="000000"/>
          <w:sz w:val="28"/>
        </w:rPr>
        <w:t>
      (экономика саласын, экономикалық қызмет түрлерінің жалпы жіктеуішін (ЭҚЖЖ) көрсету</w:t>
      </w:r>
    </w:p>
    <w:bookmarkEnd w:id="2502"/>
    <w:bookmarkStart w:name="z2312" w:id="2503"/>
    <w:p>
      <w:pPr>
        <w:spacing w:after="0"/>
        <w:ind w:left="0"/>
        <w:jc w:val="both"/>
      </w:pPr>
      <w:r>
        <w:rPr>
          <w:rFonts w:ascii="Times New Roman"/>
          <w:b w:val="false"/>
          <w:i w:val="false"/>
          <w:color w:val="000000"/>
          <w:sz w:val="28"/>
        </w:rPr>
        <w:t>
      _______________________________________________________________</w:t>
      </w:r>
    </w:p>
    <w:bookmarkEnd w:id="2503"/>
    <w:bookmarkStart w:name="z2313" w:id="2504"/>
    <w:p>
      <w:pPr>
        <w:spacing w:after="0"/>
        <w:ind w:left="0"/>
        <w:jc w:val="both"/>
      </w:pPr>
      <w:r>
        <w:rPr>
          <w:rFonts w:ascii="Times New Roman"/>
          <w:b w:val="false"/>
          <w:i w:val="false"/>
          <w:color w:val="000000"/>
          <w:sz w:val="28"/>
        </w:rPr>
        <w:t>
      (ұйым басшысы (тегі, аты, әкесінің аты (бар болса), лауазымы, байланыс телефоны)</w:t>
      </w:r>
    </w:p>
    <w:bookmarkEnd w:id="2504"/>
    <w:bookmarkStart w:name="z2314" w:id="2505"/>
    <w:p>
      <w:pPr>
        <w:spacing w:after="0"/>
        <w:ind w:left="0"/>
        <w:jc w:val="both"/>
      </w:pPr>
      <w:r>
        <w:rPr>
          <w:rFonts w:ascii="Times New Roman"/>
          <w:b w:val="false"/>
          <w:i w:val="false"/>
          <w:color w:val="000000"/>
          <w:sz w:val="28"/>
        </w:rPr>
        <w:t>
      _______________________________________________________________</w:t>
      </w:r>
    </w:p>
    <w:bookmarkEnd w:id="2505"/>
    <w:bookmarkStart w:name="z2315" w:id="2506"/>
    <w:p>
      <w:pPr>
        <w:spacing w:after="0"/>
        <w:ind w:left="0"/>
        <w:jc w:val="both"/>
      </w:pPr>
      <w:r>
        <w:rPr>
          <w:rFonts w:ascii="Times New Roman"/>
          <w:b w:val="false"/>
          <w:i w:val="false"/>
          <w:color w:val="000000"/>
          <w:sz w:val="28"/>
        </w:rPr>
        <w:t>
      жобаның жауапты орындаушысы (тегі, аты, әкесінің аты (бар болса), лауазымы, байланыс телефоны)</w:t>
      </w:r>
    </w:p>
    <w:bookmarkEnd w:id="2506"/>
    <w:bookmarkStart w:name="z2316" w:id="2507"/>
    <w:p>
      <w:pPr>
        <w:spacing w:after="0"/>
        <w:ind w:left="0"/>
        <w:jc w:val="both"/>
      </w:pPr>
      <w:r>
        <w:rPr>
          <w:rFonts w:ascii="Times New Roman"/>
          <w:b w:val="false"/>
          <w:i w:val="false"/>
          <w:color w:val="000000"/>
          <w:sz w:val="28"/>
        </w:rPr>
        <w:t>
      _______________________________________________________________</w:t>
      </w:r>
    </w:p>
    <w:bookmarkEnd w:id="2507"/>
    <w:bookmarkStart w:name="z2317" w:id="2508"/>
    <w:p>
      <w:pPr>
        <w:spacing w:after="0"/>
        <w:ind w:left="0"/>
        <w:jc w:val="both"/>
      </w:pPr>
      <w:r>
        <w:rPr>
          <w:rFonts w:ascii="Times New Roman"/>
          <w:b w:val="false"/>
          <w:i w:val="false"/>
          <w:color w:val="000000"/>
          <w:sz w:val="28"/>
        </w:rPr>
        <w:t>
      қажетті ақша қаражаты (меншікті қаражаты, қарыз қаражаты)</w:t>
      </w:r>
    </w:p>
    <w:bookmarkEnd w:id="2508"/>
    <w:bookmarkStart w:name="z2318" w:id="2509"/>
    <w:p>
      <w:pPr>
        <w:spacing w:after="0"/>
        <w:ind w:left="0"/>
        <w:jc w:val="both"/>
      </w:pPr>
      <w:r>
        <w:rPr>
          <w:rFonts w:ascii="Times New Roman"/>
          <w:b w:val="false"/>
          <w:i w:val="false"/>
          <w:color w:val="000000"/>
          <w:sz w:val="28"/>
        </w:rPr>
        <w:t>
      _______________________________________________________________</w:t>
      </w:r>
    </w:p>
    <w:bookmarkEnd w:id="2509"/>
    <w:bookmarkStart w:name="z2319" w:id="2510"/>
    <w:p>
      <w:pPr>
        <w:spacing w:after="0"/>
        <w:ind w:left="0"/>
        <w:jc w:val="both"/>
      </w:pPr>
      <w:r>
        <w:rPr>
          <w:rFonts w:ascii="Times New Roman"/>
          <w:b w:val="false"/>
          <w:i w:val="false"/>
          <w:color w:val="000000"/>
          <w:sz w:val="28"/>
        </w:rPr>
        <w:t>
      инфрақұрылымды жүргізу немесе жақсарту қажеттілігінің негіздемесі</w:t>
      </w:r>
    </w:p>
    <w:bookmarkEnd w:id="2510"/>
    <w:bookmarkStart w:name="z2320" w:id="2511"/>
    <w:p>
      <w:pPr>
        <w:spacing w:after="0"/>
        <w:ind w:left="0"/>
        <w:jc w:val="both"/>
      </w:pPr>
      <w:r>
        <w:rPr>
          <w:rFonts w:ascii="Times New Roman"/>
          <w:b w:val="false"/>
          <w:i w:val="false"/>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инфрақұрылымды жүргізу қағидаларына сәйкес қажетті құжаттарды қоса береді.</w:t>
      </w:r>
    </w:p>
    <w:bookmarkEnd w:id="2511"/>
    <w:bookmarkStart w:name="z2321" w:id="2512"/>
    <w:p>
      <w:pPr>
        <w:spacing w:after="0"/>
        <w:ind w:left="0"/>
        <w:jc w:val="both"/>
      </w:pPr>
      <w:r>
        <w:rPr>
          <w:rFonts w:ascii="Times New Roman"/>
          <w:b w:val="false"/>
          <w:i w:val="false"/>
          <w:color w:val="000000"/>
          <w:sz w:val="28"/>
        </w:rPr>
        <w:t>
      ______________________________________________________</w:t>
      </w:r>
    </w:p>
    <w:bookmarkEnd w:id="2512"/>
    <w:bookmarkStart w:name="z2322" w:id="2513"/>
    <w:p>
      <w:pPr>
        <w:spacing w:after="0"/>
        <w:ind w:left="0"/>
        <w:jc w:val="both"/>
      </w:pPr>
      <w:r>
        <w:rPr>
          <w:rFonts w:ascii="Times New Roman"/>
          <w:b w:val="false"/>
          <w:i w:val="false"/>
          <w:color w:val="000000"/>
          <w:sz w:val="28"/>
        </w:rPr>
        <w:t>
      Қолы (тегі, аты, әкесінің аты (бар болса), лауазымы)</w:t>
      </w:r>
    </w:p>
    <w:bookmarkEnd w:id="2513"/>
    <w:bookmarkStart w:name="z2323" w:id="2514"/>
    <w:p>
      <w:pPr>
        <w:spacing w:after="0"/>
        <w:ind w:left="0"/>
        <w:jc w:val="both"/>
      </w:pPr>
      <w:r>
        <w:rPr>
          <w:rFonts w:ascii="Times New Roman"/>
          <w:b w:val="false"/>
          <w:i w:val="false"/>
          <w:color w:val="000000"/>
          <w:sz w:val="28"/>
        </w:rPr>
        <w:t>
      20___жылғы "___" __________ өтініштің № ____ "____" сағ. "____" мин.</w:t>
      </w:r>
    </w:p>
    <w:bookmarkEnd w:id="2514"/>
    <w:bookmarkStart w:name="z2324" w:id="2515"/>
    <w:p>
      <w:pPr>
        <w:spacing w:after="0"/>
        <w:ind w:left="0"/>
        <w:jc w:val="both"/>
      </w:pPr>
      <w:r>
        <w:rPr>
          <w:rFonts w:ascii="Times New Roman"/>
          <w:b w:val="false"/>
          <w:i w:val="false"/>
          <w:color w:val="000000"/>
          <w:sz w:val="28"/>
        </w:rPr>
        <w:t>
      Мен өзім ұсынған мәліметтердің анық екендігін растаймын және ӨҮК мәліметтерін тексеруге қарсы емеспін. Осы өтінімге қол қою арқылы кәсіпкер мынаны мәлімдейді және оған кепілдік береді:</w:t>
      </w:r>
    </w:p>
    <w:bookmarkEnd w:id="2515"/>
    <w:bookmarkStart w:name="z2325" w:id="2516"/>
    <w:p>
      <w:pPr>
        <w:spacing w:after="0"/>
        <w:ind w:left="0"/>
        <w:jc w:val="both"/>
      </w:pPr>
      <w:r>
        <w:rPr>
          <w:rFonts w:ascii="Times New Roman"/>
          <w:b w:val="false"/>
          <w:i w:val="false"/>
          <w:color w:val="000000"/>
          <w:sz w:val="28"/>
        </w:rPr>
        <w:t>
      1. Барлық деректер, ақпарат және құжаттама төменде көрсетілген күнге анық болып табылады және толығымен шындыққа сәйкес келеді.</w:t>
      </w:r>
    </w:p>
    <w:bookmarkEnd w:id="2516"/>
    <w:bookmarkStart w:name="z2326" w:id="2517"/>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2517"/>
    <w:bookmarkStart w:name="z2327" w:id="2518"/>
    <w:p>
      <w:pPr>
        <w:spacing w:after="0"/>
        <w:ind w:left="0"/>
        <w:jc w:val="both"/>
      </w:pPr>
      <w:r>
        <w:rPr>
          <w:rFonts w:ascii="Times New Roman"/>
          <w:b w:val="false"/>
          <w:i w:val="false"/>
          <w:color w:val="000000"/>
          <w:sz w:val="28"/>
        </w:rPr>
        <w:t>
      3. Кәсіпкердің жарғылық құзыреті осы өтінішке қол қоятын адамға осы өтінішті беруге мүмкіндік беретінін кәсіпкер растайды.</w:t>
      </w:r>
    </w:p>
    <w:bookmarkEnd w:id="2518"/>
    <w:bookmarkStart w:name="z2328" w:id="2519"/>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осы өтінім көрсетілген деректердің анық емес екенін растайтын мәліметтер анықталған кез келген кезеңде қабылданбайтынына келісемін.</w:t>
      </w:r>
    </w:p>
    <w:bookmarkEnd w:id="2519"/>
    <w:bookmarkStart w:name="z2329" w:id="2520"/>
    <w:p>
      <w:pPr>
        <w:spacing w:after="0"/>
        <w:ind w:left="0"/>
        <w:jc w:val="both"/>
      </w:pPr>
      <w:r>
        <w:rPr>
          <w:rFonts w:ascii="Times New Roman"/>
          <w:b w:val="false"/>
          <w:i w:val="false"/>
          <w:color w:val="000000"/>
          <w:sz w:val="28"/>
        </w:rPr>
        <w:t>
      Кәсіпкер осы арқылы мыналарға келісімін береді:</w:t>
      </w:r>
    </w:p>
    <w:bookmarkEnd w:id="2520"/>
    <w:bookmarkStart w:name="z2330" w:id="2521"/>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bookmarkEnd w:id="2521"/>
    <w:bookmarkStart w:name="z2331" w:id="2522"/>
    <w:p>
      <w:pPr>
        <w:spacing w:after="0"/>
        <w:ind w:left="0"/>
        <w:jc w:val="both"/>
      </w:pPr>
      <w:r>
        <w:rPr>
          <w:rFonts w:ascii="Times New Roman"/>
          <w:b w:val="false"/>
          <w:i w:val="false"/>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bookmarkEnd w:id="2522"/>
    <w:bookmarkStart w:name="z2332" w:id="2523"/>
    <w:p>
      <w:pPr>
        <w:spacing w:after="0"/>
        <w:ind w:left="0"/>
        <w:jc w:val="both"/>
      </w:pPr>
      <w:r>
        <w:rPr>
          <w:rFonts w:ascii="Times New Roman"/>
          <w:b w:val="false"/>
          <w:i w:val="false"/>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bookmarkEnd w:id="2523"/>
    <w:bookmarkStart w:name="z2333" w:id="2524"/>
    <w:p>
      <w:pPr>
        <w:spacing w:after="0"/>
        <w:ind w:left="0"/>
        <w:jc w:val="both"/>
      </w:pPr>
      <w:r>
        <w:rPr>
          <w:rFonts w:ascii="Times New Roman"/>
          <w:b w:val="false"/>
          <w:i w:val="false"/>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bookmarkEnd w:id="2524"/>
    <w:bookmarkStart w:name="z2334" w:id="2525"/>
    <w:p>
      <w:pPr>
        <w:spacing w:after="0"/>
        <w:ind w:left="0"/>
        <w:jc w:val="both"/>
      </w:pPr>
      <w:r>
        <w:rPr>
          <w:rFonts w:ascii="Times New Roman"/>
          <w:b w:val="false"/>
          <w:i w:val="false"/>
          <w:color w:val="000000"/>
          <w:sz w:val="28"/>
        </w:rPr>
        <w:t>
      ________________________ ____________________________</w:t>
      </w:r>
    </w:p>
    <w:bookmarkEnd w:id="2525"/>
    <w:bookmarkStart w:name="z2335" w:id="2526"/>
    <w:p>
      <w:pPr>
        <w:spacing w:after="0"/>
        <w:ind w:left="0"/>
        <w:jc w:val="both"/>
      </w:pPr>
      <w:r>
        <w:rPr>
          <w:rFonts w:ascii="Times New Roman"/>
          <w:b w:val="false"/>
          <w:i w:val="false"/>
          <w:color w:val="000000"/>
          <w:sz w:val="28"/>
        </w:rPr>
        <w:t>
      Басшы (дара кәсіпкер) (қолы) (қолтаңбаның толық жазылуы)</w:t>
      </w:r>
    </w:p>
    <w:bookmarkEnd w:id="2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337" w:id="2527"/>
    <w:p>
      <w:pPr>
        <w:spacing w:after="0"/>
        <w:ind w:left="0"/>
        <w:jc w:val="both"/>
      </w:pPr>
      <w:r>
        <w:rPr>
          <w:rFonts w:ascii="Times New Roman"/>
          <w:b w:val="false"/>
          <w:i w:val="false"/>
          <w:color w:val="000000"/>
          <w:sz w:val="28"/>
        </w:rPr>
        <w:t>
      Нысан</w:t>
      </w:r>
    </w:p>
    <w:bookmarkEnd w:id="2527"/>
    <w:bookmarkStart w:name="z2338" w:id="2528"/>
    <w:p>
      <w:pPr>
        <w:spacing w:after="0"/>
        <w:ind w:left="0"/>
        <w:jc w:val="left"/>
      </w:pPr>
      <w:r>
        <w:rPr>
          <w:rFonts w:ascii="Times New Roman"/>
          <w:b/>
          <w:i w:val="false"/>
          <w:color w:val="000000"/>
        </w:rPr>
        <w:t xml:space="preserve"> Жетіспейтін инженерлік инфрақұрылымды қаржыландыруға арналған конкурстық іріктеуге қатысу үшін электрондық өтінім</w:t>
      </w:r>
    </w:p>
    <w:bookmarkEnd w:id="2528"/>
    <w:bookmarkStart w:name="z2339" w:id="2529"/>
    <w:p>
      <w:pPr>
        <w:spacing w:after="0"/>
        <w:ind w:left="0"/>
        <w:jc w:val="both"/>
      </w:pPr>
      <w:r>
        <w:rPr>
          <w:rFonts w:ascii="Times New Roman"/>
          <w:b w:val="false"/>
          <w:i w:val="false"/>
          <w:color w:val="000000"/>
          <w:sz w:val="28"/>
        </w:rPr>
        <w:t>
      1. ___________ облысының (республикалық маңызы бар қаланың,</w:t>
      </w:r>
    </w:p>
    <w:bookmarkEnd w:id="2529"/>
    <w:bookmarkStart w:name="z2340" w:id="2530"/>
    <w:p>
      <w:pPr>
        <w:spacing w:after="0"/>
        <w:ind w:left="0"/>
        <w:jc w:val="both"/>
      </w:pPr>
      <w:r>
        <w:rPr>
          <w:rFonts w:ascii="Times New Roman"/>
          <w:b w:val="false"/>
          <w:i w:val="false"/>
          <w:color w:val="000000"/>
          <w:sz w:val="28"/>
        </w:rPr>
        <w:t>
      астананың) ___________________________________________________________.</w:t>
      </w:r>
    </w:p>
    <w:bookmarkEnd w:id="2530"/>
    <w:bookmarkStart w:name="z2341" w:id="2531"/>
    <w:p>
      <w:pPr>
        <w:spacing w:after="0"/>
        <w:ind w:left="0"/>
        <w:jc w:val="both"/>
      </w:pPr>
      <w:r>
        <w:rPr>
          <w:rFonts w:ascii="Times New Roman"/>
          <w:b w:val="false"/>
          <w:i w:val="false"/>
          <w:color w:val="000000"/>
          <w:sz w:val="28"/>
        </w:rPr>
        <w:t>
      (заңды тұлғаның толық атауы, жеке кәсіпкердің тегі, аты, әкесінің аты (бар болса)</w:t>
      </w:r>
    </w:p>
    <w:bookmarkEnd w:id="2531"/>
    <w:bookmarkStart w:name="z2342" w:id="2532"/>
    <w:p>
      <w:pPr>
        <w:spacing w:after="0"/>
        <w:ind w:left="0"/>
        <w:jc w:val="both"/>
      </w:pPr>
      <w:r>
        <w:rPr>
          <w:rFonts w:ascii="Times New Roman"/>
          <w:b w:val="false"/>
          <w:i w:val="false"/>
          <w:color w:val="000000"/>
          <w:sz w:val="28"/>
        </w:rPr>
        <w:t>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bookmarkEnd w:id="2532"/>
    <w:bookmarkStart w:name="z2343" w:id="2533"/>
    <w:p>
      <w:pPr>
        <w:spacing w:after="0"/>
        <w:ind w:left="0"/>
        <w:jc w:val="both"/>
      </w:pPr>
      <w:r>
        <w:rPr>
          <w:rFonts w:ascii="Times New Roman"/>
          <w:b w:val="false"/>
          <w:i w:val="false"/>
          <w:color w:val="000000"/>
          <w:sz w:val="28"/>
        </w:rPr>
        <w:t>
      3. Өтініш беруші туралы мәліметтер:</w:t>
      </w:r>
    </w:p>
    <w:bookmarkEnd w:id="2533"/>
    <w:bookmarkStart w:name="z2344" w:id="2534"/>
    <w:p>
      <w:pPr>
        <w:spacing w:after="0"/>
        <w:ind w:left="0"/>
        <w:jc w:val="both"/>
      </w:pPr>
      <w:r>
        <w:rPr>
          <w:rFonts w:ascii="Times New Roman"/>
          <w:b w:val="false"/>
          <w:i w:val="false"/>
          <w:color w:val="000000"/>
          <w:sz w:val="28"/>
        </w:rPr>
        <w:t>
      заңды тұлға үшін:</w:t>
      </w:r>
    </w:p>
    <w:bookmarkEnd w:id="2534"/>
    <w:bookmarkStart w:name="z2345" w:id="2535"/>
    <w:p>
      <w:pPr>
        <w:spacing w:after="0"/>
        <w:ind w:left="0"/>
        <w:jc w:val="both"/>
      </w:pPr>
      <w:r>
        <w:rPr>
          <w:rFonts w:ascii="Times New Roman"/>
          <w:b w:val="false"/>
          <w:i w:val="false"/>
          <w:color w:val="000000"/>
          <w:sz w:val="28"/>
        </w:rPr>
        <w:t>
      атауы _________________________________________________________</w:t>
      </w:r>
    </w:p>
    <w:bookmarkEnd w:id="2535"/>
    <w:bookmarkStart w:name="z2346" w:id="2536"/>
    <w:p>
      <w:pPr>
        <w:spacing w:after="0"/>
        <w:ind w:left="0"/>
        <w:jc w:val="both"/>
      </w:pPr>
      <w:r>
        <w:rPr>
          <w:rFonts w:ascii="Times New Roman"/>
          <w:b w:val="false"/>
          <w:i w:val="false"/>
          <w:color w:val="000000"/>
          <w:sz w:val="28"/>
        </w:rPr>
        <w:t>
      БСН ___________________________________________________________</w:t>
      </w:r>
    </w:p>
    <w:bookmarkEnd w:id="2536"/>
    <w:bookmarkStart w:name="z2347" w:id="2537"/>
    <w:p>
      <w:pPr>
        <w:spacing w:after="0"/>
        <w:ind w:left="0"/>
        <w:jc w:val="both"/>
      </w:pPr>
      <w:r>
        <w:rPr>
          <w:rFonts w:ascii="Times New Roman"/>
          <w:b w:val="false"/>
          <w:i w:val="false"/>
          <w:color w:val="000000"/>
          <w:sz w:val="28"/>
        </w:rPr>
        <w:t>
      тегі, аты, әкесінің аты (бар болса) __________________________________</w:t>
      </w:r>
    </w:p>
    <w:bookmarkEnd w:id="2537"/>
    <w:bookmarkStart w:name="z2348" w:id="2538"/>
    <w:p>
      <w:pPr>
        <w:spacing w:after="0"/>
        <w:ind w:left="0"/>
        <w:jc w:val="both"/>
      </w:pPr>
      <w:r>
        <w:rPr>
          <w:rFonts w:ascii="Times New Roman"/>
          <w:b w:val="false"/>
          <w:i w:val="false"/>
          <w:color w:val="000000"/>
          <w:sz w:val="28"/>
        </w:rPr>
        <w:t>
      басшының ЖСН ________________________________________________</w:t>
      </w:r>
    </w:p>
    <w:bookmarkEnd w:id="2538"/>
    <w:bookmarkStart w:name="z2349" w:id="2539"/>
    <w:p>
      <w:pPr>
        <w:spacing w:after="0"/>
        <w:ind w:left="0"/>
        <w:jc w:val="both"/>
      </w:pPr>
      <w:r>
        <w:rPr>
          <w:rFonts w:ascii="Times New Roman"/>
          <w:b w:val="false"/>
          <w:i w:val="false"/>
          <w:color w:val="000000"/>
          <w:sz w:val="28"/>
        </w:rPr>
        <w:t>
      мекенжайы ____________________________________________________</w:t>
      </w:r>
    </w:p>
    <w:bookmarkEnd w:id="2539"/>
    <w:bookmarkStart w:name="z2350" w:id="2540"/>
    <w:p>
      <w:pPr>
        <w:spacing w:after="0"/>
        <w:ind w:left="0"/>
        <w:jc w:val="both"/>
      </w:pPr>
      <w:r>
        <w:rPr>
          <w:rFonts w:ascii="Times New Roman"/>
          <w:b w:val="false"/>
          <w:i w:val="false"/>
          <w:color w:val="000000"/>
          <w:sz w:val="28"/>
        </w:rPr>
        <w:t>
      телефон (факс) нөмірі ___________________________________________</w:t>
      </w:r>
    </w:p>
    <w:bookmarkEnd w:id="2540"/>
    <w:bookmarkStart w:name="z2351" w:id="2541"/>
    <w:p>
      <w:pPr>
        <w:spacing w:after="0"/>
        <w:ind w:left="0"/>
        <w:jc w:val="both"/>
      </w:pPr>
      <w:r>
        <w:rPr>
          <w:rFonts w:ascii="Times New Roman"/>
          <w:b w:val="false"/>
          <w:i w:val="false"/>
          <w:color w:val="000000"/>
          <w:sz w:val="28"/>
        </w:rPr>
        <w:t>
      дара кәсіпкер үшін:</w:t>
      </w:r>
    </w:p>
    <w:bookmarkEnd w:id="2541"/>
    <w:bookmarkStart w:name="z2352" w:id="2542"/>
    <w:p>
      <w:pPr>
        <w:spacing w:after="0"/>
        <w:ind w:left="0"/>
        <w:jc w:val="both"/>
      </w:pPr>
      <w:r>
        <w:rPr>
          <w:rFonts w:ascii="Times New Roman"/>
          <w:b w:val="false"/>
          <w:i w:val="false"/>
          <w:color w:val="000000"/>
          <w:sz w:val="28"/>
        </w:rPr>
        <w:t>
      атауы _________________________________________________________</w:t>
      </w:r>
    </w:p>
    <w:bookmarkEnd w:id="2542"/>
    <w:bookmarkStart w:name="z2353" w:id="2543"/>
    <w:p>
      <w:pPr>
        <w:spacing w:after="0"/>
        <w:ind w:left="0"/>
        <w:jc w:val="both"/>
      </w:pPr>
      <w:r>
        <w:rPr>
          <w:rFonts w:ascii="Times New Roman"/>
          <w:b w:val="false"/>
          <w:i w:val="false"/>
          <w:color w:val="000000"/>
          <w:sz w:val="28"/>
        </w:rPr>
        <w:t>
      тегі, аты, әкесінің аты (бар болса) __________________________________</w:t>
      </w:r>
    </w:p>
    <w:bookmarkEnd w:id="2543"/>
    <w:bookmarkStart w:name="z2354" w:id="2544"/>
    <w:p>
      <w:pPr>
        <w:spacing w:after="0"/>
        <w:ind w:left="0"/>
        <w:jc w:val="both"/>
      </w:pPr>
      <w:r>
        <w:rPr>
          <w:rFonts w:ascii="Times New Roman"/>
          <w:b w:val="false"/>
          <w:i w:val="false"/>
          <w:color w:val="000000"/>
          <w:sz w:val="28"/>
        </w:rPr>
        <w:t>
      ЖСН __________________________________________________________</w:t>
      </w:r>
    </w:p>
    <w:bookmarkEnd w:id="2544"/>
    <w:bookmarkStart w:name="z2355" w:id="2545"/>
    <w:p>
      <w:pPr>
        <w:spacing w:after="0"/>
        <w:ind w:left="0"/>
        <w:jc w:val="both"/>
      </w:pPr>
      <w:r>
        <w:rPr>
          <w:rFonts w:ascii="Times New Roman"/>
          <w:b w:val="false"/>
          <w:i w:val="false"/>
          <w:color w:val="000000"/>
          <w:sz w:val="28"/>
        </w:rPr>
        <w:t>
      жеке басын куәландыратын құжат:</w:t>
      </w:r>
    </w:p>
    <w:bookmarkEnd w:id="2545"/>
    <w:bookmarkStart w:name="z2356" w:id="2546"/>
    <w:p>
      <w:pPr>
        <w:spacing w:after="0"/>
        <w:ind w:left="0"/>
        <w:jc w:val="both"/>
      </w:pPr>
      <w:r>
        <w:rPr>
          <w:rFonts w:ascii="Times New Roman"/>
          <w:b w:val="false"/>
          <w:i w:val="false"/>
          <w:color w:val="000000"/>
          <w:sz w:val="28"/>
        </w:rPr>
        <w:t>
      нөмірі _________________________________________________________</w:t>
      </w:r>
    </w:p>
    <w:bookmarkEnd w:id="2546"/>
    <w:bookmarkStart w:name="z2357" w:id="2547"/>
    <w:p>
      <w:pPr>
        <w:spacing w:after="0"/>
        <w:ind w:left="0"/>
        <w:jc w:val="both"/>
      </w:pPr>
      <w:r>
        <w:rPr>
          <w:rFonts w:ascii="Times New Roman"/>
          <w:b w:val="false"/>
          <w:i w:val="false"/>
          <w:color w:val="000000"/>
          <w:sz w:val="28"/>
        </w:rPr>
        <w:t>
      кім берді ______________________________________________________</w:t>
      </w:r>
    </w:p>
    <w:bookmarkEnd w:id="2547"/>
    <w:bookmarkStart w:name="z2358" w:id="2548"/>
    <w:p>
      <w:pPr>
        <w:spacing w:after="0"/>
        <w:ind w:left="0"/>
        <w:jc w:val="both"/>
      </w:pPr>
      <w:r>
        <w:rPr>
          <w:rFonts w:ascii="Times New Roman"/>
          <w:b w:val="false"/>
          <w:i w:val="false"/>
          <w:color w:val="000000"/>
          <w:sz w:val="28"/>
        </w:rPr>
        <w:t>
      берілген күні ___________________________________________________</w:t>
      </w:r>
    </w:p>
    <w:bookmarkEnd w:id="2548"/>
    <w:bookmarkStart w:name="z2359" w:id="2549"/>
    <w:p>
      <w:pPr>
        <w:spacing w:after="0"/>
        <w:ind w:left="0"/>
        <w:jc w:val="both"/>
      </w:pPr>
      <w:r>
        <w:rPr>
          <w:rFonts w:ascii="Times New Roman"/>
          <w:b w:val="false"/>
          <w:i w:val="false"/>
          <w:color w:val="000000"/>
          <w:sz w:val="28"/>
        </w:rPr>
        <w:t>
      мекенжайы _____________________________________________________</w:t>
      </w:r>
    </w:p>
    <w:bookmarkEnd w:id="2549"/>
    <w:bookmarkStart w:name="z2360" w:id="2550"/>
    <w:p>
      <w:pPr>
        <w:spacing w:after="0"/>
        <w:ind w:left="0"/>
        <w:jc w:val="both"/>
      </w:pPr>
      <w:r>
        <w:rPr>
          <w:rFonts w:ascii="Times New Roman"/>
          <w:b w:val="false"/>
          <w:i w:val="false"/>
          <w:color w:val="000000"/>
          <w:sz w:val="28"/>
        </w:rPr>
        <w:t>
      телефон (факс) нөмірі ____________________________________________</w:t>
      </w:r>
    </w:p>
    <w:bookmarkEnd w:id="2550"/>
    <w:bookmarkStart w:name="z2361" w:id="2551"/>
    <w:p>
      <w:pPr>
        <w:spacing w:after="0"/>
        <w:ind w:left="0"/>
        <w:jc w:val="both"/>
      </w:pPr>
      <w:r>
        <w:rPr>
          <w:rFonts w:ascii="Times New Roman"/>
          <w:b w:val="false"/>
          <w:i w:val="false"/>
          <w:color w:val="000000"/>
          <w:sz w:val="28"/>
        </w:rPr>
        <w:t>
      Дара кәсіпкер ретінде қызметтің басталғаны туралы хабарлама:</w:t>
      </w:r>
    </w:p>
    <w:bookmarkEnd w:id="2551"/>
    <w:bookmarkStart w:name="z2362" w:id="2552"/>
    <w:p>
      <w:pPr>
        <w:spacing w:after="0"/>
        <w:ind w:left="0"/>
        <w:jc w:val="both"/>
      </w:pPr>
      <w:r>
        <w:rPr>
          <w:rFonts w:ascii="Times New Roman"/>
          <w:b w:val="false"/>
          <w:i w:val="false"/>
          <w:color w:val="000000"/>
          <w:sz w:val="28"/>
        </w:rPr>
        <w:t>
      орналасқан жері ________________________________________________</w:t>
      </w:r>
    </w:p>
    <w:bookmarkEnd w:id="2552"/>
    <w:bookmarkStart w:name="z2363" w:id="2553"/>
    <w:p>
      <w:pPr>
        <w:spacing w:after="0"/>
        <w:ind w:left="0"/>
        <w:jc w:val="both"/>
      </w:pPr>
      <w:r>
        <w:rPr>
          <w:rFonts w:ascii="Times New Roman"/>
          <w:b w:val="false"/>
          <w:i w:val="false"/>
          <w:color w:val="000000"/>
          <w:sz w:val="28"/>
        </w:rPr>
        <w:t>
      хабарланған күні ________________________________________________</w:t>
      </w:r>
    </w:p>
    <w:bookmarkEnd w:id="2553"/>
    <w:bookmarkStart w:name="z2364" w:id="2554"/>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bookmarkEnd w:id="2554"/>
    <w:bookmarkStart w:name="z2365" w:id="2555"/>
    <w:p>
      <w:pPr>
        <w:spacing w:after="0"/>
        <w:ind w:left="0"/>
        <w:jc w:val="both"/>
      </w:pPr>
      <w:r>
        <w:rPr>
          <w:rFonts w:ascii="Times New Roman"/>
          <w:b w:val="false"/>
          <w:i w:val="false"/>
          <w:color w:val="000000"/>
          <w:sz w:val="28"/>
        </w:rPr>
        <w:t>
      Банк деректемелері: _____________________________________________</w:t>
      </w:r>
    </w:p>
    <w:bookmarkEnd w:id="2555"/>
    <w:bookmarkStart w:name="z2366" w:id="2556"/>
    <w:p>
      <w:pPr>
        <w:spacing w:after="0"/>
        <w:ind w:left="0"/>
        <w:jc w:val="both"/>
      </w:pPr>
      <w:r>
        <w:rPr>
          <w:rFonts w:ascii="Times New Roman"/>
          <w:b w:val="false"/>
          <w:i w:val="false"/>
          <w:color w:val="000000"/>
          <w:sz w:val="28"/>
        </w:rPr>
        <w:t>
      Банктің атауы: __________________________________________________</w:t>
      </w:r>
    </w:p>
    <w:bookmarkEnd w:id="2556"/>
    <w:bookmarkStart w:name="z2367" w:id="2557"/>
    <w:p>
      <w:pPr>
        <w:spacing w:after="0"/>
        <w:ind w:left="0"/>
        <w:jc w:val="both"/>
      </w:pPr>
      <w:r>
        <w:rPr>
          <w:rFonts w:ascii="Times New Roman"/>
          <w:b w:val="false"/>
          <w:i w:val="false"/>
          <w:color w:val="000000"/>
          <w:sz w:val="28"/>
        </w:rPr>
        <w:t>
      БСК ___________________________________________________________</w:t>
      </w:r>
    </w:p>
    <w:bookmarkEnd w:id="2557"/>
    <w:bookmarkStart w:name="z2368" w:id="2558"/>
    <w:p>
      <w:pPr>
        <w:spacing w:after="0"/>
        <w:ind w:left="0"/>
        <w:jc w:val="both"/>
      </w:pPr>
      <w:r>
        <w:rPr>
          <w:rFonts w:ascii="Times New Roman"/>
          <w:b w:val="false"/>
          <w:i w:val="false"/>
          <w:color w:val="000000"/>
          <w:sz w:val="28"/>
        </w:rPr>
        <w:t>
      ЖСК___________________________________________________________</w:t>
      </w:r>
    </w:p>
    <w:bookmarkEnd w:id="2558"/>
    <w:bookmarkStart w:name="z2369" w:id="2559"/>
    <w:p>
      <w:pPr>
        <w:spacing w:after="0"/>
        <w:ind w:left="0"/>
        <w:jc w:val="both"/>
      </w:pPr>
      <w:r>
        <w:rPr>
          <w:rFonts w:ascii="Times New Roman"/>
          <w:b w:val="false"/>
          <w:i w:val="false"/>
          <w:color w:val="000000"/>
          <w:sz w:val="28"/>
        </w:rPr>
        <w:t>
      БСН ___________________________________________________________</w:t>
      </w:r>
    </w:p>
    <w:bookmarkEnd w:id="2559"/>
    <w:bookmarkStart w:name="z2370" w:id="2560"/>
    <w:p>
      <w:pPr>
        <w:spacing w:after="0"/>
        <w:ind w:left="0"/>
        <w:jc w:val="both"/>
      </w:pPr>
      <w:r>
        <w:rPr>
          <w:rFonts w:ascii="Times New Roman"/>
          <w:b w:val="false"/>
          <w:i w:val="false"/>
          <w:color w:val="000000"/>
          <w:sz w:val="28"/>
        </w:rPr>
        <w:t>
      Кбе ____________________________________________________________</w:t>
      </w:r>
    </w:p>
    <w:bookmarkEnd w:id="2560"/>
    <w:bookmarkStart w:name="z2371" w:id="2561"/>
    <w:p>
      <w:pPr>
        <w:spacing w:after="0"/>
        <w:ind w:left="0"/>
        <w:jc w:val="both"/>
      </w:pPr>
      <w:r>
        <w:rPr>
          <w:rFonts w:ascii="Times New Roman"/>
          <w:b w:val="false"/>
          <w:i w:val="false"/>
          <w:color w:val="000000"/>
          <w:sz w:val="28"/>
        </w:rPr>
        <w:t>
      5. Жоба туралы мәліметтер:</w:t>
      </w:r>
    </w:p>
    <w:bookmarkEnd w:id="2561"/>
    <w:bookmarkStart w:name="z2372" w:id="2562"/>
    <w:p>
      <w:pPr>
        <w:spacing w:after="0"/>
        <w:ind w:left="0"/>
        <w:jc w:val="both"/>
      </w:pPr>
      <w:r>
        <w:rPr>
          <w:rFonts w:ascii="Times New Roman"/>
          <w:b w:val="false"/>
          <w:i w:val="false"/>
          <w:color w:val="000000"/>
          <w:sz w:val="28"/>
        </w:rPr>
        <w:t>
      жобаның атауы __________________________________________________</w:t>
      </w:r>
    </w:p>
    <w:bookmarkEnd w:id="2562"/>
    <w:bookmarkStart w:name="z2373" w:id="2563"/>
    <w:p>
      <w:pPr>
        <w:spacing w:after="0"/>
        <w:ind w:left="0"/>
        <w:jc w:val="both"/>
      </w:pPr>
      <w:r>
        <w:rPr>
          <w:rFonts w:ascii="Times New Roman"/>
          <w:b w:val="false"/>
          <w:i w:val="false"/>
          <w:color w:val="000000"/>
          <w:sz w:val="28"/>
        </w:rPr>
        <w:t>
      жобаның қысқаша сипаттамасы ____________________________________</w:t>
      </w:r>
    </w:p>
    <w:bookmarkEnd w:id="2563"/>
    <w:bookmarkStart w:name="z2374" w:id="2564"/>
    <w:p>
      <w:pPr>
        <w:spacing w:after="0"/>
        <w:ind w:left="0"/>
        <w:jc w:val="both"/>
      </w:pPr>
      <w:r>
        <w:rPr>
          <w:rFonts w:ascii="Times New Roman"/>
          <w:b w:val="false"/>
          <w:i w:val="false"/>
          <w:color w:val="000000"/>
          <w:sz w:val="28"/>
        </w:rPr>
        <w:t>
      жобаны іске асыру орны __________________________________________</w:t>
      </w:r>
    </w:p>
    <w:bookmarkEnd w:id="2564"/>
    <w:bookmarkStart w:name="z2375" w:id="2565"/>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bookmarkEnd w:id="2565"/>
    <w:bookmarkStart w:name="z2376" w:id="2566"/>
    <w:p>
      <w:pPr>
        <w:spacing w:after="0"/>
        <w:ind w:left="0"/>
        <w:jc w:val="both"/>
      </w:pPr>
      <w:r>
        <w:rPr>
          <w:rFonts w:ascii="Times New Roman"/>
          <w:b w:val="false"/>
          <w:i w:val="false"/>
          <w:color w:val="000000"/>
          <w:sz w:val="28"/>
        </w:rPr>
        <w:t>
      қажетті инфрақұрылым түрі _______________________________________</w:t>
      </w:r>
    </w:p>
    <w:bookmarkEnd w:id="2566"/>
    <w:bookmarkStart w:name="z2377" w:id="2567"/>
    <w:p>
      <w:pPr>
        <w:spacing w:after="0"/>
        <w:ind w:left="0"/>
        <w:jc w:val="both"/>
      </w:pPr>
      <w:r>
        <w:rPr>
          <w:rFonts w:ascii="Times New Roman"/>
          <w:b w:val="false"/>
          <w:i w:val="false"/>
          <w:color w:val="000000"/>
          <w:sz w:val="28"/>
        </w:rPr>
        <w:t>
      инфрақұрылымды жүргізу немесе жақсарту қажеттігінің негіздемесі _____</w:t>
      </w:r>
    </w:p>
    <w:bookmarkEnd w:id="2567"/>
    <w:bookmarkStart w:name="z2378" w:id="2568"/>
    <w:p>
      <w:pPr>
        <w:spacing w:after="0"/>
        <w:ind w:left="0"/>
        <w:jc w:val="both"/>
      </w:pPr>
      <w:r>
        <w:rPr>
          <w:rFonts w:ascii="Times New Roman"/>
          <w:b w:val="false"/>
          <w:i w:val="false"/>
          <w:color w:val="000000"/>
          <w:sz w:val="28"/>
        </w:rPr>
        <w:t>
      құрылыстың құны, мың теңге _____________________________________</w:t>
      </w:r>
    </w:p>
    <w:bookmarkEnd w:id="2568"/>
    <w:bookmarkStart w:name="z2379" w:id="2569"/>
    <w:p>
      <w:pPr>
        <w:spacing w:after="0"/>
        <w:ind w:left="0"/>
        <w:jc w:val="both"/>
      </w:pPr>
      <w:r>
        <w:rPr>
          <w:rFonts w:ascii="Times New Roman"/>
          <w:b w:val="false"/>
          <w:i w:val="false"/>
          <w:color w:val="000000"/>
          <w:sz w:val="28"/>
        </w:rPr>
        <w:t>
      жобаның құны (инвестициялар), мың теңге __________________________</w:t>
      </w:r>
    </w:p>
    <w:bookmarkEnd w:id="2569"/>
    <w:bookmarkStart w:name="z2380" w:id="2570"/>
    <w:p>
      <w:pPr>
        <w:spacing w:after="0"/>
        <w:ind w:left="0"/>
        <w:jc w:val="both"/>
      </w:pPr>
      <w:r>
        <w:rPr>
          <w:rFonts w:ascii="Times New Roman"/>
          <w:b w:val="false"/>
          <w:i w:val="false"/>
          <w:color w:val="000000"/>
          <w:sz w:val="28"/>
        </w:rPr>
        <w:t>
      салық салу жүйесі: _______________________________________________</w:t>
      </w:r>
    </w:p>
    <w:bookmarkEnd w:id="2570"/>
    <w:bookmarkStart w:name="z2381" w:id="2571"/>
    <w:p>
      <w:pPr>
        <w:spacing w:after="0"/>
        <w:ind w:left="0"/>
        <w:jc w:val="both"/>
      </w:pPr>
      <w:r>
        <w:rPr>
          <w:rFonts w:ascii="Times New Roman"/>
          <w:b w:val="false"/>
          <w:i w:val="false"/>
          <w:color w:val="000000"/>
          <w:sz w:val="28"/>
        </w:rPr>
        <w:t>
      экономика саласын көрсету: _______________________________________</w:t>
      </w:r>
    </w:p>
    <w:bookmarkEnd w:id="2571"/>
    <w:bookmarkStart w:name="z2382" w:id="2572"/>
    <w:p>
      <w:pPr>
        <w:spacing w:after="0"/>
        <w:ind w:left="0"/>
        <w:jc w:val="both"/>
      </w:pPr>
      <w:r>
        <w:rPr>
          <w:rFonts w:ascii="Times New Roman"/>
          <w:b w:val="false"/>
          <w:i w:val="false"/>
          <w:color w:val="000000"/>
          <w:sz w:val="28"/>
        </w:rPr>
        <w:t>
      ЭҚЖЖ:________________________________________________________</w:t>
      </w:r>
    </w:p>
    <w:bookmarkEnd w:id="2572"/>
    <w:bookmarkStart w:name="z2383" w:id="2573"/>
    <w:p>
      <w:pPr>
        <w:spacing w:after="0"/>
        <w:ind w:left="0"/>
        <w:jc w:val="both"/>
      </w:pPr>
      <w:r>
        <w:rPr>
          <w:rFonts w:ascii="Times New Roman"/>
          <w:b w:val="false"/>
          <w:i w:val="false"/>
          <w:color w:val="000000"/>
          <w:sz w:val="28"/>
        </w:rPr>
        <w:t>
      жалдамалы жұмыскерлер саны ____________________________________</w:t>
      </w:r>
    </w:p>
    <w:bookmarkEnd w:id="2573"/>
    <w:bookmarkStart w:name="z2384" w:id="2574"/>
    <w:p>
      <w:pPr>
        <w:spacing w:after="0"/>
        <w:ind w:left="0"/>
        <w:jc w:val="both"/>
      </w:pPr>
      <w:r>
        <w:rPr>
          <w:rFonts w:ascii="Times New Roman"/>
          <w:b w:val="false"/>
          <w:i w:val="false"/>
          <w:color w:val="000000"/>
          <w:sz w:val="28"/>
        </w:rPr>
        <w:t>
      6. Жоба бойынша күтілетін экономикалық әсерлік:</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2575"/>
    <w:p>
      <w:pPr>
        <w:spacing w:after="0"/>
        <w:ind w:left="0"/>
        <w:jc w:val="both"/>
      </w:pPr>
      <w:r>
        <w:rPr>
          <w:rFonts w:ascii="Times New Roman"/>
          <w:b w:val="false"/>
          <w:i w:val="false"/>
          <w:color w:val="000000"/>
          <w:sz w:val="28"/>
        </w:rPr>
        <w:t>
      7. Берілген құжаттар туралы мәліметтер:</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2576"/>
    <w:p>
      <w:pPr>
        <w:spacing w:after="0"/>
        <w:ind w:left="0"/>
        <w:jc w:val="both"/>
      </w:pPr>
      <w:r>
        <w:rPr>
          <w:rFonts w:ascii="Times New Roman"/>
          <w:b w:val="false"/>
          <w:i w:val="false"/>
          <w:color w:val="000000"/>
          <w:sz w:val="28"/>
        </w:rPr>
        <w:t>
      Мыналарға:</w:t>
      </w:r>
    </w:p>
    <w:bookmarkEnd w:id="2576"/>
    <w:bookmarkStart w:name="z2387" w:id="2577"/>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2577"/>
    <w:bookmarkStart w:name="z2388" w:id="2578"/>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bookmarkEnd w:id="2578"/>
    <w:bookmarkStart w:name="z2389" w:id="2579"/>
    <w:p>
      <w:pPr>
        <w:spacing w:after="0"/>
        <w:ind w:left="0"/>
        <w:jc w:val="both"/>
      </w:pPr>
      <w:r>
        <w:rPr>
          <w:rFonts w:ascii="Times New Roman"/>
          <w:b w:val="false"/>
          <w:i w:val="false"/>
          <w:color w:val="000000"/>
          <w:sz w:val="28"/>
        </w:rPr>
        <w:t>
      Мен:</w:t>
      </w:r>
    </w:p>
    <w:bookmarkEnd w:id="2579"/>
    <w:bookmarkStart w:name="z2390" w:id="2580"/>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жүргізілетіндігімен;</w:t>
      </w:r>
    </w:p>
    <w:bookmarkEnd w:id="2580"/>
    <w:bookmarkStart w:name="z2391" w:id="2581"/>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екендігімен;</w:t>
      </w:r>
    </w:p>
    <w:bookmarkEnd w:id="2581"/>
    <w:bookmarkStart w:name="z2392" w:id="2582"/>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bookmarkEnd w:id="2582"/>
    <w:bookmarkStart w:name="z2393" w:id="2583"/>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bookmarkEnd w:id="2583"/>
    <w:bookmarkStart w:name="z2394" w:id="2584"/>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ұсынатындығымен;</w:t>
      </w:r>
    </w:p>
    <w:bookmarkEnd w:id="2584"/>
    <w:bookmarkStart w:name="z2395" w:id="2585"/>
    <w:p>
      <w:pPr>
        <w:spacing w:after="0"/>
        <w:ind w:left="0"/>
        <w:jc w:val="both"/>
      </w:pPr>
      <w:r>
        <w:rPr>
          <w:rFonts w:ascii="Times New Roman"/>
          <w:b w:val="false"/>
          <w:i w:val="false"/>
          <w:color w:val="000000"/>
          <w:sz w:val="28"/>
        </w:rPr>
        <w:t>
      6) өңірлік үйлестірушінің осы өтінімді қабылдайтынымен,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bookmarkEnd w:id="2585"/>
    <w:bookmarkStart w:name="z2396" w:id="2586"/>
    <w:p>
      <w:pPr>
        <w:spacing w:after="0"/>
        <w:ind w:left="0"/>
        <w:jc w:val="both"/>
      </w:pPr>
      <w:r>
        <w:rPr>
          <w:rFonts w:ascii="Times New Roman"/>
          <w:b w:val="false"/>
          <w:i w:val="false"/>
          <w:color w:val="000000"/>
          <w:sz w:val="28"/>
        </w:rPr>
        <w:t>
      Конкурс шарттарымен және Инженерлік инфрақұрылымды жүргізу қағидаларымен таныстым.</w:t>
      </w:r>
    </w:p>
    <w:bookmarkEnd w:id="2586"/>
    <w:bookmarkStart w:name="z2397" w:id="2587"/>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587"/>
    <w:bookmarkStart w:name="z2398" w:id="2588"/>
    <w:p>
      <w:pPr>
        <w:spacing w:after="0"/>
        <w:ind w:left="0"/>
        <w:jc w:val="both"/>
      </w:pPr>
      <w:r>
        <w:rPr>
          <w:rFonts w:ascii="Times New Roman"/>
          <w:b w:val="false"/>
          <w:i w:val="false"/>
          <w:color w:val="000000"/>
          <w:sz w:val="28"/>
        </w:rPr>
        <w:t>
      Өтініш беруші 20__ жылғы "___" _____ сағ. 00:00 қол қойып, жіберді:</w:t>
      </w:r>
    </w:p>
    <w:bookmarkEnd w:id="2588"/>
    <w:bookmarkStart w:name="z2399" w:id="2589"/>
    <w:p>
      <w:pPr>
        <w:spacing w:after="0"/>
        <w:ind w:left="0"/>
        <w:jc w:val="both"/>
      </w:pPr>
      <w:r>
        <w:rPr>
          <w:rFonts w:ascii="Times New Roman"/>
          <w:b w:val="false"/>
          <w:i w:val="false"/>
          <w:color w:val="000000"/>
          <w:sz w:val="28"/>
        </w:rPr>
        <w:t>
      ЭЦҚ деректері</w:t>
      </w:r>
    </w:p>
    <w:bookmarkEnd w:id="2589"/>
    <w:bookmarkStart w:name="z2400" w:id="2590"/>
    <w:p>
      <w:pPr>
        <w:spacing w:after="0"/>
        <w:ind w:left="0"/>
        <w:jc w:val="both"/>
      </w:pPr>
      <w:r>
        <w:rPr>
          <w:rFonts w:ascii="Times New Roman"/>
          <w:b w:val="false"/>
          <w:i w:val="false"/>
          <w:color w:val="000000"/>
          <w:sz w:val="28"/>
        </w:rPr>
        <w:t>
      ЭЦҚ қойылған күні мен уақыты</w:t>
      </w:r>
    </w:p>
    <w:bookmarkEnd w:id="2590"/>
    <w:bookmarkStart w:name="z2401" w:id="2591"/>
    <w:p>
      <w:pPr>
        <w:spacing w:after="0"/>
        <w:ind w:left="0"/>
        <w:jc w:val="both"/>
      </w:pPr>
      <w:r>
        <w:rPr>
          <w:rFonts w:ascii="Times New Roman"/>
          <w:b w:val="false"/>
          <w:i w:val="false"/>
          <w:color w:val="000000"/>
          <w:sz w:val="28"/>
        </w:rPr>
        <w:t>
      Өтінімді қабылдау туралы хабарлама:</w:t>
      </w:r>
    </w:p>
    <w:bookmarkEnd w:id="2591"/>
    <w:bookmarkStart w:name="z2402" w:id="2592"/>
    <w:p>
      <w:pPr>
        <w:spacing w:after="0"/>
        <w:ind w:left="0"/>
        <w:jc w:val="both"/>
      </w:pPr>
      <w:r>
        <w:rPr>
          <w:rFonts w:ascii="Times New Roman"/>
          <w:b w:val="false"/>
          <w:i w:val="false"/>
          <w:color w:val="000000"/>
          <w:sz w:val="28"/>
        </w:rPr>
        <w:t>
      Өңірлік үйлестіруші 20__ жылғы "___" __________ сағ. 00:00-де қабылдады:</w:t>
      </w:r>
    </w:p>
    <w:bookmarkEnd w:id="2592"/>
    <w:bookmarkStart w:name="z2403" w:id="2593"/>
    <w:p>
      <w:pPr>
        <w:spacing w:after="0"/>
        <w:ind w:left="0"/>
        <w:jc w:val="both"/>
      </w:pPr>
      <w:r>
        <w:rPr>
          <w:rFonts w:ascii="Times New Roman"/>
          <w:b w:val="false"/>
          <w:i w:val="false"/>
          <w:color w:val="000000"/>
          <w:sz w:val="28"/>
        </w:rPr>
        <w:t>
      ЭЦҚ деректері</w:t>
      </w:r>
    </w:p>
    <w:bookmarkEnd w:id="2593"/>
    <w:bookmarkStart w:name="z2404" w:id="2594"/>
    <w:p>
      <w:pPr>
        <w:spacing w:after="0"/>
        <w:ind w:left="0"/>
        <w:jc w:val="both"/>
      </w:pPr>
      <w:r>
        <w:rPr>
          <w:rFonts w:ascii="Times New Roman"/>
          <w:b w:val="false"/>
          <w:i w:val="false"/>
          <w:color w:val="000000"/>
          <w:sz w:val="28"/>
        </w:rPr>
        <w:t>
      ЭЦҚ қойылған күні мен уақыты.</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10-қосымша</w:t>
            </w:r>
          </w:p>
        </w:tc>
      </w:tr>
    </w:tbl>
    <w:bookmarkStart w:name="z2406" w:id="2595"/>
    <w:p>
      <w:pPr>
        <w:spacing w:after="0"/>
        <w:ind w:left="0"/>
        <w:jc w:val="left"/>
      </w:pPr>
      <w:r>
        <w:rPr>
          <w:rFonts w:ascii="Times New Roman"/>
          <w:b/>
          <w:i w:val="false"/>
          <w:color w:val="000000"/>
        </w:rPr>
        <w:t xml:space="preserve"> Ақпараттық-консультациялық қызметтер көрсету, кәсіпкерлік қызметті жүргізуге сервистік қолдау көрсету, "Мен – кәсіпкер" кәсіпкерлік әлеуетін дамыту" құралы, Қазақстан Республикасының Шағын және орта кәсіпкерлікті қолдау жөніндегі Еуропалық Қайта Құру және Даму Банкінің іскерлік консультациялық қызметтерін ұсыну қағидалары</w:t>
      </w:r>
    </w:p>
    <w:bookmarkEnd w:id="2595"/>
    <w:bookmarkStart w:name="z2407" w:id="2596"/>
    <w:p>
      <w:pPr>
        <w:spacing w:after="0"/>
        <w:ind w:left="0"/>
        <w:jc w:val="left"/>
      </w:pPr>
      <w:r>
        <w:rPr>
          <w:rFonts w:ascii="Times New Roman"/>
          <w:b/>
          <w:i w:val="false"/>
          <w:color w:val="000000"/>
        </w:rPr>
        <w:t xml:space="preserve"> 1-тарау. Жалпы ережелер</w:t>
      </w:r>
    </w:p>
    <w:bookmarkEnd w:id="2596"/>
    <w:bookmarkStart w:name="z2408" w:id="2597"/>
    <w:p>
      <w:pPr>
        <w:spacing w:after="0"/>
        <w:ind w:left="0"/>
        <w:jc w:val="both"/>
      </w:pPr>
      <w:r>
        <w:rPr>
          <w:rFonts w:ascii="Times New Roman"/>
          <w:b w:val="false"/>
          <w:i w:val="false"/>
          <w:color w:val="000000"/>
          <w:sz w:val="28"/>
        </w:rPr>
        <w:t>
      1. Осы Ақпараттық-консультациялық қызметтер көрсету, кәсіпкерлік қызметті жүргізуге сервистік қолдау көрсету, "Мен – кәсіпкер" кәсіпкерлік әлеуетін дамыту" құралы, Қазақстан Республикасының Шағын және орта кәсіпкерлікті қолдау жөніндегі Еуропалық Қайта Құру және Даму Банкінің іскерлік консультациялық қызметтерін ұсыну қағидалары (бұдан әрі –Қағидалар) кәсіпкерлікті қаржылай емес қолдау шараларын көрсету тәртібін айқындайды.</w:t>
      </w:r>
    </w:p>
    <w:bookmarkEnd w:id="2597"/>
    <w:bookmarkStart w:name="z2409" w:id="2598"/>
    <w:p>
      <w:pPr>
        <w:spacing w:after="0"/>
        <w:ind w:left="0"/>
        <w:jc w:val="both"/>
      </w:pPr>
      <w:r>
        <w:rPr>
          <w:rFonts w:ascii="Times New Roman"/>
          <w:b w:val="false"/>
          <w:i w:val="false"/>
          <w:color w:val="000000"/>
          <w:sz w:val="28"/>
        </w:rPr>
        <w:t>
      Осы Еуропалық Қайта Құру және Даму Банкінің Қазақстан Республикасының шағын және орта кәсіпкерлікті қолдау жөніндегі іскерлік консультациялық қызметтер көрсету бағдарламасының "Мен – кәсіпкер" кәсіпкерлік әлеуетін дамыту" құралын іске асыруда ақпараттық-консультациялық көрсетілетін қызметтерді ұсыну, кәсіпкерлік қызметті жүргізуде сервистік қолдау көрсету қағидалары (бұдан әрі – Қағидалар) кәсіпкерлікті қаржылай емес қолдау шараларын көрсету тәртібін айқындайды.</w:t>
      </w:r>
    </w:p>
    <w:bookmarkEnd w:id="2598"/>
    <w:bookmarkStart w:name="z2410" w:id="259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99"/>
    <w:bookmarkStart w:name="z3618" w:id="2600"/>
    <w:p>
      <w:pPr>
        <w:spacing w:after="0"/>
        <w:ind w:left="0"/>
        <w:jc w:val="both"/>
      </w:pPr>
      <w:r>
        <w:rPr>
          <w:rFonts w:ascii="Times New Roman"/>
          <w:b w:val="false"/>
          <w:i w:val="false"/>
          <w:color w:val="000000"/>
          <w:sz w:val="28"/>
        </w:rPr>
        <w:t>
      1) әйелдер кәсіпкерлігін дамыту орталығы (бұдан әрі – ӘКДО) – әйелдерге кәсіпкерлік қызметке қатысуды ынталандыру, экономикалық белсенділікті арттыру үшін көрсетілетін қызметтер алуға қаржылай емес қолдау көрсетуге арналған алаң;</w:t>
      </w:r>
    </w:p>
    <w:bookmarkEnd w:id="2600"/>
    <w:bookmarkStart w:name="z3619" w:id="2601"/>
    <w:p>
      <w:pPr>
        <w:spacing w:after="0"/>
        <w:ind w:left="0"/>
        <w:jc w:val="both"/>
      </w:pPr>
      <w:r>
        <w:rPr>
          <w:rFonts w:ascii="Times New Roman"/>
          <w:b w:val="false"/>
          <w:i w:val="false"/>
          <w:color w:val="000000"/>
          <w:sz w:val="28"/>
        </w:rPr>
        <w:t>
      2)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601"/>
    <w:bookmarkStart w:name="z3620" w:id="2602"/>
    <w:p>
      <w:pPr>
        <w:spacing w:after="0"/>
        <w:ind w:left="0"/>
        <w:jc w:val="both"/>
      </w:pPr>
      <w:r>
        <w:rPr>
          <w:rFonts w:ascii="Times New Roman"/>
          <w:b w:val="false"/>
          <w:i w:val="false"/>
          <w:color w:val="000000"/>
          <w:sz w:val="28"/>
        </w:rPr>
        <w:t>
      3) банк – жобаға қатысатын екінші деңгейдегі банк;</w:t>
      </w:r>
    </w:p>
    <w:bookmarkEnd w:id="2602"/>
    <w:bookmarkStart w:name="z3621" w:id="2603"/>
    <w:p>
      <w:pPr>
        <w:spacing w:after="0"/>
        <w:ind w:left="0"/>
        <w:jc w:val="both"/>
      </w:pPr>
      <w:r>
        <w:rPr>
          <w:rFonts w:ascii="Times New Roman"/>
          <w:b w:val="false"/>
          <w:i w:val="false"/>
          <w:color w:val="000000"/>
          <w:sz w:val="28"/>
        </w:rPr>
        <w:t>
      4) бұқаралық ақпарат құралдары (бұдан әрі – БАҚ) – мерзімді баспасөз басылымы, теле-, радиоарна, кинодокументалистика, аудиовизуалды жазба және интернет-ресурстарды қоса алғанда, бұқаралық ақпаратты мерзімді немесе өзге де үздіксіз жария тарату нысаны;</w:t>
      </w:r>
    </w:p>
    <w:bookmarkEnd w:id="2603"/>
    <w:bookmarkStart w:name="z3622" w:id="2604"/>
    <w:p>
      <w:pPr>
        <w:spacing w:after="0"/>
        <w:ind w:left="0"/>
        <w:jc w:val="both"/>
      </w:pPr>
      <w:r>
        <w:rPr>
          <w:rFonts w:ascii="Times New Roman"/>
          <w:b w:val="false"/>
          <w:i w:val="false"/>
          <w:color w:val="000000"/>
          <w:sz w:val="28"/>
        </w:rPr>
        <w:t>
      5) бизнес-шолу жөніндегі консультант – Қазақстанның шағын және орта кәсіпорындарында бизнес-шолу жүргізу тәжірибесі бар жеке тұлға;</w:t>
      </w:r>
    </w:p>
    <w:bookmarkEnd w:id="2604"/>
    <w:bookmarkStart w:name="z3623" w:id="2605"/>
    <w:p>
      <w:pPr>
        <w:spacing w:after="0"/>
        <w:ind w:left="0"/>
        <w:jc w:val="both"/>
      </w:pPr>
      <w:r>
        <w:rPr>
          <w:rFonts w:ascii="Times New Roman"/>
          <w:b w:val="false"/>
          <w:i w:val="false"/>
          <w:color w:val="000000"/>
          <w:sz w:val="28"/>
        </w:rPr>
        <w:t>
      6) жеке кабинет – пайдаланушының (кәсіпкердің, өтініш берушінің, уәкілетті органның, қаржылық емес қолдау операторының) дербес веб-парақшасы;</w:t>
      </w:r>
    </w:p>
    <w:bookmarkEnd w:id="2605"/>
    <w:bookmarkStart w:name="z3624" w:id="2606"/>
    <w:p>
      <w:pPr>
        <w:spacing w:after="0"/>
        <w:ind w:left="0"/>
        <w:jc w:val="both"/>
      </w:pPr>
      <w:r>
        <w:rPr>
          <w:rFonts w:ascii="Times New Roman"/>
          <w:b w:val="false"/>
          <w:i w:val="false"/>
          <w:color w:val="000000"/>
          <w:sz w:val="28"/>
        </w:rPr>
        <w:t xml:space="preserve">
      7) кәсіпкер – экономиканың барлық секторларында жұмыс істейтін шағын және (немесе) орта кәсіпкерлік субъектісі, оның ішінде өз қызметін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асыратын әлеуметтік кәсіпкерлік субъектісі;</w:t>
      </w:r>
    </w:p>
    <w:bookmarkEnd w:id="2606"/>
    <w:bookmarkStart w:name="z3625" w:id="2607"/>
    <w:p>
      <w:pPr>
        <w:spacing w:after="0"/>
        <w:ind w:left="0"/>
        <w:jc w:val="both"/>
      </w:pPr>
      <w:r>
        <w:rPr>
          <w:rFonts w:ascii="Times New Roman"/>
          <w:b w:val="false"/>
          <w:i w:val="false"/>
          <w:color w:val="000000"/>
          <w:sz w:val="28"/>
        </w:rPr>
        <w:t>
      8) кәсіпкерлер палатасының филиалы – моноқалалардағы, шағын қалалардағы және аудан орталықтарындағы өңірлік кәсіпкерлер палаталары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2607"/>
    <w:bookmarkStart w:name="z3626" w:id="2608"/>
    <w:p>
      <w:pPr>
        <w:spacing w:after="0"/>
        <w:ind w:left="0"/>
        <w:jc w:val="both"/>
      </w:pPr>
      <w:r>
        <w:rPr>
          <w:rFonts w:ascii="Times New Roman"/>
          <w:b w:val="false"/>
          <w:i w:val="false"/>
          <w:color w:val="000000"/>
          <w:sz w:val="28"/>
        </w:rPr>
        <w:t>
      9) кәсіпкерлерге қызмет көрсету орталығы (бұдан әрі – КҚКО) – облыс орталықтарындағы, республикалық маңызы бар қалалар мен астанадағы кәсіпкерлер палаталары, облыстар кәсіпкерлер палатасының моноқалалардағы, шағын қалалардағы және аудан орталықтарындағы филиалдары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2608"/>
    <w:bookmarkStart w:name="z3627" w:id="2609"/>
    <w:p>
      <w:pPr>
        <w:spacing w:after="0"/>
        <w:ind w:left="0"/>
        <w:jc w:val="both"/>
      </w:pPr>
      <w:r>
        <w:rPr>
          <w:rFonts w:ascii="Times New Roman"/>
          <w:b w:val="false"/>
          <w:i w:val="false"/>
          <w:color w:val="000000"/>
          <w:sz w:val="28"/>
        </w:rPr>
        <w:t>
      10)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 және мемлекеттік көрсетілетін қызметтерді ұсынуға арналған жұмыс орны;</w:t>
      </w:r>
    </w:p>
    <w:bookmarkEnd w:id="2609"/>
    <w:bookmarkStart w:name="z3628" w:id="2610"/>
    <w:p>
      <w:pPr>
        <w:spacing w:after="0"/>
        <w:ind w:left="0"/>
        <w:jc w:val="both"/>
      </w:pPr>
      <w:r>
        <w:rPr>
          <w:rFonts w:ascii="Times New Roman"/>
          <w:b w:val="false"/>
          <w:i w:val="false"/>
          <w:color w:val="000000"/>
          <w:sz w:val="28"/>
        </w:rPr>
        <w:t>
      11)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2610"/>
    <w:bookmarkStart w:name="z3629" w:id="2611"/>
    <w:p>
      <w:pPr>
        <w:spacing w:after="0"/>
        <w:ind w:left="0"/>
        <w:jc w:val="both"/>
      </w:pPr>
      <w:r>
        <w:rPr>
          <w:rFonts w:ascii="Times New Roman"/>
          <w:b w:val="false"/>
          <w:i w:val="false"/>
          <w:color w:val="000000"/>
          <w:sz w:val="28"/>
        </w:rPr>
        <w:t>
      12) кәсіпкерлік мәселелері жөніндегі жергілікті атқарушы орган – жергілікті атқарушы органның (әкімдіктің) кәсіпкерлік мәселелері жөніндегі құрылымдық бөлімшесі;</w:t>
      </w:r>
    </w:p>
    <w:bookmarkEnd w:id="2611"/>
    <w:bookmarkStart w:name="z3630" w:id="2612"/>
    <w:p>
      <w:pPr>
        <w:spacing w:after="0"/>
        <w:ind w:left="0"/>
        <w:jc w:val="both"/>
      </w:pPr>
      <w:r>
        <w:rPr>
          <w:rFonts w:ascii="Times New Roman"/>
          <w:b w:val="false"/>
          <w:i w:val="false"/>
          <w:color w:val="000000"/>
          <w:sz w:val="28"/>
        </w:rPr>
        <w:t>
      13) консультациялық қызметтерді жеткізуші компания – "Қазақстан Республикасының шағын және орта кәсіпкерлігін қолдау жөніндегі Еуропалық Қайта Құру және Даму Банкінің іскерлік консультациялық қызметтер бағдарламасы" құралын іске асыру үшін техникалық тапсырмаға сәйкес табысты іске асырылған жобаларды растаған және біліктілік іріктеуден өткен белгілі бір мамандандыру бойынша консультациялық көрсетілетін қызметтерді жүзеге асыратын заңды тұлға және (немесе) дара кәсіпкер;</w:t>
      </w:r>
    </w:p>
    <w:bookmarkEnd w:id="2612"/>
    <w:bookmarkStart w:name="z3631" w:id="2613"/>
    <w:p>
      <w:pPr>
        <w:spacing w:after="0"/>
        <w:ind w:left="0"/>
        <w:jc w:val="both"/>
      </w:pPr>
      <w:r>
        <w:rPr>
          <w:rFonts w:ascii="Times New Roman"/>
          <w:b w:val="false"/>
          <w:i w:val="false"/>
          <w:color w:val="000000"/>
          <w:sz w:val="28"/>
        </w:rPr>
        <w:t>
      14) кооперациялық жоба – мақсаттар мен іске асыру процесінде шетелдік әріптестермен кооперацияны жолға қою жолымен қол жеткізілетін қандай да бір белгіленген және әзірленген іс-қимыл бағдарламалары арқылы оларға қол жеткізу жолдарын айқындау жоспары;</w:t>
      </w:r>
    </w:p>
    <w:bookmarkEnd w:id="2613"/>
    <w:bookmarkStart w:name="z3632" w:id="2614"/>
    <w:p>
      <w:pPr>
        <w:spacing w:after="0"/>
        <w:ind w:left="0"/>
        <w:jc w:val="both"/>
      </w:pPr>
      <w:r>
        <w:rPr>
          <w:rFonts w:ascii="Times New Roman"/>
          <w:b w:val="false"/>
          <w:i w:val="false"/>
          <w:color w:val="000000"/>
          <w:sz w:val="28"/>
        </w:rPr>
        <w:t>
      15) қаржы агенттігі – қаржылық қолдауды іске асыруды және мониторингтеуді, кәсіпкерлік қызметті жүргізуге сервистік қолдау көрсетілуін мониторингтеуді жүзеге асыратын "Даму" кәсіпкерлікті дамыту қоры" акционерлік қоғамы;</w:t>
      </w:r>
    </w:p>
    <w:bookmarkEnd w:id="2614"/>
    <w:bookmarkStart w:name="z3633" w:id="2615"/>
    <w:p>
      <w:pPr>
        <w:spacing w:after="0"/>
        <w:ind w:left="0"/>
        <w:jc w:val="both"/>
      </w:pPr>
      <w:r>
        <w:rPr>
          <w:rFonts w:ascii="Times New Roman"/>
          <w:b w:val="false"/>
          <w:i w:val="false"/>
          <w:color w:val="000000"/>
          <w:sz w:val="28"/>
        </w:rPr>
        <w:t>
      16) қаржылық емес қолдау операторы – "Қазақстан Республикасындағы шағын және орта кәсіпкерлікті қолдау жөніндегі Еуропалық Қайта Құру және Даму Банкінің іскерлік консультациялық қызметтер бағдарламасы" компонентін қоспағанда, кәсіпкерлерге мемлекеттік қаржылық емес қолдауды жүзеге асыратын "Атамекен" Қазақстан Республикасының Ұлттық кәсіпкерлер палатасы;</w:t>
      </w:r>
    </w:p>
    <w:bookmarkEnd w:id="2615"/>
    <w:bookmarkStart w:name="z3634" w:id="2616"/>
    <w:p>
      <w:pPr>
        <w:spacing w:after="0"/>
        <w:ind w:left="0"/>
        <w:jc w:val="both"/>
      </w:pPr>
      <w:r>
        <w:rPr>
          <w:rFonts w:ascii="Times New Roman"/>
          <w:b w:val="false"/>
          <w:i w:val="false"/>
          <w:color w:val="000000"/>
          <w:sz w:val="28"/>
        </w:rPr>
        <w:t>
      17) қаржылық емес қолдау операторының веб-порталы – пайдаланушыларға мемлекеттік қолдаудың қаржылық емес шаралары электрондық форматта ұсынылатын қаржылық емес қолдау операторының онлайн-платформасы;</w:t>
      </w:r>
    </w:p>
    <w:bookmarkEnd w:id="2616"/>
    <w:bookmarkStart w:name="z3635" w:id="2617"/>
    <w:p>
      <w:pPr>
        <w:spacing w:after="0"/>
        <w:ind w:left="0"/>
        <w:jc w:val="both"/>
      </w:pPr>
      <w:r>
        <w:rPr>
          <w:rFonts w:ascii="Times New Roman"/>
          <w:b w:val="false"/>
          <w:i w:val="false"/>
          <w:color w:val="000000"/>
          <w:sz w:val="28"/>
        </w:rPr>
        <w:t>
      18) құрал – кәсіпкерлерге және кәсіпкерлік бастамасы бар халыққа көрсетілетін қаржылық емес қолдау шарасы;</w:t>
      </w:r>
    </w:p>
    <w:bookmarkEnd w:id="2617"/>
    <w:bookmarkStart w:name="z3636" w:id="2618"/>
    <w:p>
      <w:pPr>
        <w:spacing w:after="0"/>
        <w:ind w:left="0"/>
        <w:jc w:val="both"/>
      </w:pPr>
      <w:r>
        <w:rPr>
          <w:rFonts w:ascii="Times New Roman"/>
          <w:b w:val="false"/>
          <w:i w:val="false"/>
          <w:color w:val="000000"/>
          <w:sz w:val="28"/>
        </w:rPr>
        <w:t>
      19) менеджер-консультант – кәсіпкерлік қызметпен айналысуға үміткер жеке тұлғаларға және кәсіпкерлерге консультациялық, ақпараттық және түсіндіру қызметтерін көрсету шеңберінде өңірлік кәсіпкерлер палатасы мен менеджер-консультант арасында жасалған қызметтер көрсету туралы шарттың негізінде өтеулі қызметтер көрсететін жеке тұлға;</w:t>
      </w:r>
    </w:p>
    <w:bookmarkEnd w:id="2618"/>
    <w:bookmarkStart w:name="z3637" w:id="2619"/>
    <w:p>
      <w:pPr>
        <w:spacing w:after="0"/>
        <w:ind w:left="0"/>
        <w:jc w:val="both"/>
      </w:pPr>
      <w:r>
        <w:rPr>
          <w:rFonts w:ascii="Times New Roman"/>
          <w:b w:val="false"/>
          <w:i w:val="false"/>
          <w:color w:val="000000"/>
          <w:sz w:val="28"/>
        </w:rPr>
        <w:t>
      20) менти – кәсіпкерлік саласында білімі мен дағдылары бар, жаңа білім алуға және өзін-өзі дамытуға және өз бетінше жұмыс істеуге және командада жұмыс істеуге дайын болғысы келетін кәсіпкер әйел;</w:t>
      </w:r>
    </w:p>
    <w:bookmarkEnd w:id="2619"/>
    <w:bookmarkStart w:name="z3638" w:id="2620"/>
    <w:p>
      <w:pPr>
        <w:spacing w:after="0"/>
        <w:ind w:left="0"/>
        <w:jc w:val="both"/>
      </w:pPr>
      <w:r>
        <w:rPr>
          <w:rFonts w:ascii="Times New Roman"/>
          <w:b w:val="false"/>
          <w:i w:val="false"/>
          <w:color w:val="000000"/>
          <w:sz w:val="28"/>
        </w:rPr>
        <w:t>
      21) ментор – кәсіпкерлік қызметті жүргізуде табысты тәжірибесі бар, кәсіпкерлік саласындағы білім мен тәжірибені беру үшін кәсіпкер әйелдерді сүйемелдеу бойынша қызмет көрсету үшін тартылатын кәсіпкер әйел;</w:t>
      </w:r>
    </w:p>
    <w:bookmarkEnd w:id="2620"/>
    <w:bookmarkStart w:name="z3639" w:id="2621"/>
    <w:p>
      <w:pPr>
        <w:spacing w:after="0"/>
        <w:ind w:left="0"/>
        <w:jc w:val="both"/>
      </w:pPr>
      <w:r>
        <w:rPr>
          <w:rFonts w:ascii="Times New Roman"/>
          <w:b w:val="false"/>
          <w:i w:val="false"/>
          <w:color w:val="000000"/>
          <w:sz w:val="28"/>
        </w:rPr>
        <w:t>
      22) менторлық – кәсіпкерлік саласындағы білім мен тәжірибені беру үшін әйел кәсіпкерлерді сүйемелдеу қызметі;</w:t>
      </w:r>
    </w:p>
    <w:bookmarkEnd w:id="2621"/>
    <w:bookmarkStart w:name="z3640" w:id="2622"/>
    <w:p>
      <w:pPr>
        <w:spacing w:after="0"/>
        <w:ind w:left="0"/>
        <w:jc w:val="both"/>
      </w:pPr>
      <w:r>
        <w:rPr>
          <w:rFonts w:ascii="Times New Roman"/>
          <w:b w:val="false"/>
          <w:i w:val="false"/>
          <w:color w:val="000000"/>
          <w:sz w:val="28"/>
        </w:rPr>
        <w:t>
      23) оқуды бітіргені туралы сертификат (бұдан әрі – сертификат) – оқудан өткенін растайтын құжат;</w:t>
      </w:r>
    </w:p>
    <w:bookmarkEnd w:id="2622"/>
    <w:bookmarkStart w:name="z3641" w:id="2623"/>
    <w:p>
      <w:pPr>
        <w:spacing w:after="0"/>
        <w:ind w:left="0"/>
        <w:jc w:val="both"/>
      </w:pPr>
      <w:r>
        <w:rPr>
          <w:rFonts w:ascii="Times New Roman"/>
          <w:b w:val="false"/>
          <w:i w:val="false"/>
          <w:color w:val="000000"/>
          <w:sz w:val="28"/>
        </w:rPr>
        <w:t xml:space="preserve">
      24) оқыту модулі – кәсіби құзыреттілікті алу мақсатында оқытылатын жалпы оқыту бағдарламасының тәуелсіз, аяқталған буыны болып табылатын белгілі бір ақпарат көлемі; </w:t>
      </w:r>
    </w:p>
    <w:bookmarkEnd w:id="2623"/>
    <w:bookmarkStart w:name="z3642" w:id="2624"/>
    <w:p>
      <w:pPr>
        <w:spacing w:after="0"/>
        <w:ind w:left="0"/>
        <w:jc w:val="both"/>
      </w:pPr>
      <w:r>
        <w:rPr>
          <w:rFonts w:ascii="Times New Roman"/>
          <w:b w:val="false"/>
          <w:i w:val="false"/>
          <w:color w:val="000000"/>
          <w:sz w:val="28"/>
        </w:rPr>
        <w:t>
      25) оқу бағдарламасы – міндетті игеруге арналған білімнің, іскерліктің және дағдылардың мазмұны мен санын, оларды оқу тақырыптары, бөлімдері мен кезеңдері бойынша бөлуді айқындайтын оқыту жүйесі шеңберінде жасалған құжат;</w:t>
      </w:r>
    </w:p>
    <w:bookmarkEnd w:id="2624"/>
    <w:bookmarkStart w:name="z3643" w:id="2625"/>
    <w:p>
      <w:pPr>
        <w:spacing w:after="0"/>
        <w:ind w:left="0"/>
        <w:jc w:val="both"/>
      </w:pPr>
      <w:r>
        <w:rPr>
          <w:rFonts w:ascii="Times New Roman"/>
          <w:b w:val="false"/>
          <w:i w:val="false"/>
          <w:color w:val="000000"/>
          <w:sz w:val="28"/>
        </w:rPr>
        <w:t>
      26) көрсетілетін қызметті алушы – экономикалық қызметтің барлық түрлерінде жұмыс істейтін кәсіпкерлер және кәсіпкерлік бастамасы бар тұрғындар;</w:t>
      </w:r>
    </w:p>
    <w:bookmarkEnd w:id="2625"/>
    <w:bookmarkStart w:name="z3644" w:id="2626"/>
    <w:p>
      <w:pPr>
        <w:spacing w:after="0"/>
        <w:ind w:left="0"/>
        <w:jc w:val="both"/>
      </w:pPr>
      <w:r>
        <w:rPr>
          <w:rFonts w:ascii="Times New Roman"/>
          <w:b w:val="false"/>
          <w:i w:val="false"/>
          <w:color w:val="000000"/>
          <w:sz w:val="28"/>
        </w:rPr>
        <w:t>
      27) өзіне-өзі қызмет көрсету аймақтарын басқару орталығы – қатысушыларға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жұмысы үшін арнайы ұйымдастырылған жұмыс орындары кешені;</w:t>
      </w:r>
    </w:p>
    <w:bookmarkEnd w:id="2626"/>
    <w:bookmarkStart w:name="z3645" w:id="2627"/>
    <w:p>
      <w:pPr>
        <w:spacing w:after="0"/>
        <w:ind w:left="0"/>
        <w:jc w:val="both"/>
      </w:pPr>
      <w:r>
        <w:rPr>
          <w:rFonts w:ascii="Times New Roman"/>
          <w:b w:val="false"/>
          <w:i w:val="false"/>
          <w:color w:val="000000"/>
          <w:sz w:val="28"/>
        </w:rPr>
        <w:t>
      28) өңірлік кәсіпкерлер палатасы (бұдан әрі – ӨКП) – қаржылық емес қолдау операторының облыстардың, республикалық маңызы бар қалалардың және астананың өңірлік кәсіпкерлер палатасы;</w:t>
      </w:r>
    </w:p>
    <w:bookmarkEnd w:id="2627"/>
    <w:bookmarkStart w:name="z3646" w:id="2628"/>
    <w:p>
      <w:pPr>
        <w:spacing w:after="0"/>
        <w:ind w:left="0"/>
        <w:jc w:val="both"/>
      </w:pPr>
      <w:r>
        <w:rPr>
          <w:rFonts w:ascii="Times New Roman"/>
          <w:b w:val="false"/>
          <w:i w:val="false"/>
          <w:color w:val="000000"/>
          <w:sz w:val="28"/>
        </w:rPr>
        <w:t>
      29) өтінім – қаржылық емес қолдау шараларын алу үшін қажетті құжаттар қоса берілген өтініш;</w:t>
      </w:r>
    </w:p>
    <w:bookmarkEnd w:id="2628"/>
    <w:bookmarkStart w:name="z3647" w:id="2629"/>
    <w:p>
      <w:pPr>
        <w:spacing w:after="0"/>
        <w:ind w:left="0"/>
        <w:jc w:val="both"/>
      </w:pPr>
      <w:r>
        <w:rPr>
          <w:rFonts w:ascii="Times New Roman"/>
          <w:b w:val="false"/>
          <w:i w:val="false"/>
          <w:color w:val="000000"/>
          <w:sz w:val="28"/>
        </w:rPr>
        <w:t xml:space="preserve">
      30) өтінімдердің электрондық тізілімі (бұдан әрі – тізілім) – өтінімдер, сондай-ақ пайдаланушылар туралы мәліметтер жиынтығы және өзге де мәліметтер бар электрондық құжат). </w:t>
      </w:r>
    </w:p>
    <w:bookmarkEnd w:id="2629"/>
    <w:bookmarkStart w:name="z3648" w:id="2630"/>
    <w:p>
      <w:pPr>
        <w:spacing w:after="0"/>
        <w:ind w:left="0"/>
        <w:jc w:val="both"/>
      </w:pPr>
      <w:r>
        <w:rPr>
          <w:rFonts w:ascii="Times New Roman"/>
          <w:b w:val="false"/>
          <w:i w:val="false"/>
          <w:color w:val="000000"/>
          <w:sz w:val="28"/>
        </w:rPr>
        <w:t>
      31) өтініш беруші – қаржылық емес қолдау шараларын алуға өтініш білдірген адам;</w:t>
      </w:r>
    </w:p>
    <w:bookmarkEnd w:id="2630"/>
    <w:bookmarkStart w:name="z3649" w:id="2631"/>
    <w:p>
      <w:pPr>
        <w:spacing w:after="0"/>
        <w:ind w:left="0"/>
        <w:jc w:val="both"/>
      </w:pPr>
      <w:r>
        <w:rPr>
          <w:rFonts w:ascii="Times New Roman"/>
          <w:b w:val="false"/>
          <w:i w:val="false"/>
          <w:color w:val="000000"/>
          <w:sz w:val="28"/>
        </w:rPr>
        <w:t>
      32) халықаралық шетелдік ұйымдар (бұдан әрі – ХШҰ) – шетелдік тағылымдамалардан өтуді ұйымдастыруда және шетелдік әріптестермен іскерлік байланыстар орнатуда шағын және орта кәсіпкерлік кәсіпорындарына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 органдар;</w:t>
      </w:r>
    </w:p>
    <w:bookmarkEnd w:id="2631"/>
    <w:bookmarkStart w:name="z3650" w:id="2632"/>
    <w:p>
      <w:pPr>
        <w:spacing w:after="0"/>
        <w:ind w:left="0"/>
        <w:jc w:val="both"/>
      </w:pPr>
      <w:r>
        <w:rPr>
          <w:rFonts w:ascii="Times New Roman"/>
          <w:b w:val="false"/>
          <w:i w:val="false"/>
          <w:color w:val="000000"/>
          <w:sz w:val="28"/>
        </w:rPr>
        <w:t xml:space="preserve">
      33) шағын және орта кәсіпкерлік субъектісі (бұдан әрі – ШОБ субъектісі) – бұл ҚР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және орта кәсіпкерлік субъектілерінің санатына жататын субъектілер.</w:t>
      </w:r>
    </w:p>
    <w:bookmarkEnd w:id="2632"/>
    <w:bookmarkStart w:name="z3651" w:id="2633"/>
    <w:p>
      <w:pPr>
        <w:spacing w:after="0"/>
        <w:ind w:left="0"/>
        <w:jc w:val="both"/>
      </w:pPr>
      <w:r>
        <w:rPr>
          <w:rFonts w:ascii="Times New Roman"/>
          <w:b w:val="false"/>
          <w:i w:val="false"/>
          <w:color w:val="000000"/>
          <w:sz w:val="28"/>
        </w:rPr>
        <w:t>
      34) шетелдік салалық сарапшы – басқарудың жаңа әдістерін, өндіріс технологияларын, жабдықтарды енгізу және персоналды оқыту мәселелері бойынша кәсіпкерлерге кеңес беру үшін тартылған экономиканың белгілі бір саласында 20 (жиырма) және одан да көп жылдық кәсіби тәжірибесі бар ірі компанияның басшысы немесе меншік иесі;</w:t>
      </w:r>
    </w:p>
    <w:bookmarkEnd w:id="2633"/>
    <w:bookmarkStart w:name="z3652" w:id="2634"/>
    <w:p>
      <w:pPr>
        <w:spacing w:after="0"/>
        <w:ind w:left="0"/>
        <w:jc w:val="both"/>
      </w:pPr>
      <w:r>
        <w:rPr>
          <w:rFonts w:ascii="Times New Roman"/>
          <w:b w:val="false"/>
          <w:i w:val="false"/>
          <w:color w:val="000000"/>
          <w:sz w:val="28"/>
        </w:rPr>
        <w:t>
      35) ісін жаңа бастаған кәсіпкер – дара кәсіпкер немесе заңды тұлға ретінде мемлекеттік тіркеу мерзімі банкке/лизингтік компанияға кредит/лизинг шартына жүгінген кезде үш жылдан кем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ісін жаңа бастаған/жұмыс істеп тұрған кәсіпкерлермен үлестес болуына жол беріледі);</w:t>
      </w:r>
    </w:p>
    <w:bookmarkEnd w:id="2634"/>
    <w:bookmarkStart w:name="z3653" w:id="2635"/>
    <w:p>
      <w:pPr>
        <w:spacing w:after="0"/>
        <w:ind w:left="0"/>
        <w:jc w:val="both"/>
      </w:pPr>
      <w:r>
        <w:rPr>
          <w:rFonts w:ascii="Times New Roman"/>
          <w:b w:val="false"/>
          <w:i w:val="false"/>
          <w:color w:val="000000"/>
          <w:sz w:val="28"/>
        </w:rPr>
        <w:t>
      36) электрондық өтінім – ақпарат электрондық-цифрлық нысанда ұсынылған және электрондық цифрлық қолтаңба арқылы куәландырылған қаржылық емес қолдау шараларын алуға өтініш;</w:t>
      </w:r>
    </w:p>
    <w:bookmarkEnd w:id="2635"/>
    <w:bookmarkStart w:name="z3654" w:id="2636"/>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452" w:id="2637"/>
    <w:p>
      <w:pPr>
        <w:spacing w:after="0"/>
        <w:ind w:left="0"/>
        <w:jc w:val="both"/>
      </w:pPr>
      <w:r>
        <w:rPr>
          <w:rFonts w:ascii="Times New Roman"/>
          <w:b w:val="false"/>
          <w:i w:val="false"/>
          <w:color w:val="000000"/>
          <w:sz w:val="28"/>
        </w:rPr>
        <w:t>
      3. Кәсіпкерлікті қаржылай емес қолдау шаралары кәсіпкерлер субъектілеріне және кәсіпкерлік бастамасы бар халыққа мынадай құралдар бойынша мемлекеттік қаржылай емес қолдау көрсетуді көздейді:</w:t>
      </w:r>
    </w:p>
    <w:bookmarkEnd w:id="2637"/>
    <w:bookmarkStart w:name="z2453" w:id="2638"/>
    <w:p>
      <w:pPr>
        <w:spacing w:after="0"/>
        <w:ind w:left="0"/>
        <w:jc w:val="both"/>
      </w:pPr>
      <w:r>
        <w:rPr>
          <w:rFonts w:ascii="Times New Roman"/>
          <w:b w:val="false"/>
          <w:i w:val="false"/>
          <w:color w:val="000000"/>
          <w:sz w:val="28"/>
        </w:rPr>
        <w:t>
      1) кәсіпкерлер мен кәсіпкерлік бастамасы бар халыққа ақпараттық-консультациялық қызметтер көрсету;</w:t>
      </w:r>
    </w:p>
    <w:bookmarkEnd w:id="2638"/>
    <w:bookmarkStart w:name="z2454" w:id="2639"/>
    <w:p>
      <w:pPr>
        <w:spacing w:after="0"/>
        <w:ind w:left="0"/>
        <w:jc w:val="both"/>
      </w:pPr>
      <w:r>
        <w:rPr>
          <w:rFonts w:ascii="Times New Roman"/>
          <w:b w:val="false"/>
          <w:i w:val="false"/>
          <w:color w:val="000000"/>
          <w:sz w:val="28"/>
        </w:rPr>
        <w:t>
      2) "Мен – кәсіпкер" кәсіпкерлік әлеуетін дамыту;</w:t>
      </w:r>
    </w:p>
    <w:bookmarkEnd w:id="2639"/>
    <w:bookmarkStart w:name="z2455" w:id="2640"/>
    <w:p>
      <w:pPr>
        <w:spacing w:after="0"/>
        <w:ind w:left="0"/>
        <w:jc w:val="both"/>
      </w:pPr>
      <w:r>
        <w:rPr>
          <w:rFonts w:ascii="Times New Roman"/>
          <w:b w:val="false"/>
          <w:i w:val="false"/>
          <w:color w:val="000000"/>
          <w:sz w:val="28"/>
        </w:rPr>
        <w:t>
      3) кәсіпкерлік қызметті жүргізуге сервистік қолдауды ұсыну;</w:t>
      </w:r>
    </w:p>
    <w:bookmarkEnd w:id="2640"/>
    <w:bookmarkStart w:name="z2456" w:id="2641"/>
    <w:p>
      <w:pPr>
        <w:spacing w:after="0"/>
        <w:ind w:left="0"/>
        <w:jc w:val="both"/>
      </w:pPr>
      <w:r>
        <w:rPr>
          <w:rFonts w:ascii="Times New Roman"/>
          <w:b w:val="false"/>
          <w:i w:val="false"/>
          <w:color w:val="000000"/>
          <w:sz w:val="28"/>
        </w:rPr>
        <w:t>
      4) Еуропа Қайта құру және Даму банкінің Қазақстан Республикасындағы шағын және орта кәсіпкерлікті қолдау жөніндегі іскерлік консультациялық көрсетілетін қызметтер бағдарламасы;</w:t>
      </w:r>
    </w:p>
    <w:bookmarkEnd w:id="2641"/>
    <w:bookmarkStart w:name="z2457" w:id="2642"/>
    <w:p>
      <w:pPr>
        <w:spacing w:after="0"/>
        <w:ind w:left="0"/>
        <w:jc w:val="both"/>
      </w:pPr>
      <w:r>
        <w:rPr>
          <w:rFonts w:ascii="Times New Roman"/>
          <w:b w:val="false"/>
          <w:i w:val="false"/>
          <w:color w:val="000000"/>
          <w:sz w:val="28"/>
        </w:rPr>
        <w:t>
      5) іскерлік байланыстарды кеңейту.</w:t>
      </w:r>
    </w:p>
    <w:bookmarkEnd w:id="2642"/>
    <w:bookmarkStart w:name="z2458" w:id="2643"/>
    <w:p>
      <w:pPr>
        <w:spacing w:after="0"/>
        <w:ind w:left="0"/>
        <w:jc w:val="left"/>
      </w:pPr>
      <w:r>
        <w:rPr>
          <w:rFonts w:ascii="Times New Roman"/>
          <w:b/>
          <w:i w:val="false"/>
          <w:color w:val="000000"/>
        </w:rPr>
        <w:t xml:space="preserve"> 2-тарау. Кәсіпкерлер мен кәсіпкерлік бастамасы бар халыққа ақпараттық-консультациялық қызметтер көрсету</w:t>
      </w:r>
    </w:p>
    <w:bookmarkEnd w:id="2643"/>
    <w:bookmarkStart w:name="z2459" w:id="2644"/>
    <w:p>
      <w:pPr>
        <w:spacing w:after="0"/>
        <w:ind w:left="0"/>
        <w:jc w:val="both"/>
      </w:pPr>
      <w:r>
        <w:rPr>
          <w:rFonts w:ascii="Times New Roman"/>
          <w:b w:val="false"/>
          <w:i w:val="false"/>
          <w:color w:val="000000"/>
          <w:sz w:val="28"/>
        </w:rPr>
        <w:t>
      4. "Кәсіпкерлер мен кәсіпкерлік бастамасы бар халыққа ақпараттық-консультациялық қызметтер көрсету" құралы экономиканың барлық секторларында жұмыс істейтін ШОК субъектілеріне және кәсіпкерлік бастамасы бар халыққа өтеусіз негізде ұсынылатын ақпараттық-консультациялық көрсетілетін қызметтер кешенін қамтиды.</w:t>
      </w:r>
    </w:p>
    <w:bookmarkEnd w:id="2644"/>
    <w:bookmarkStart w:name="z2460" w:id="2645"/>
    <w:p>
      <w:pPr>
        <w:spacing w:after="0"/>
        <w:ind w:left="0"/>
        <w:jc w:val="both"/>
      </w:pPr>
      <w:r>
        <w:rPr>
          <w:rFonts w:ascii="Times New Roman"/>
          <w:b w:val="false"/>
          <w:i w:val="false"/>
          <w:color w:val="000000"/>
          <w:sz w:val="28"/>
        </w:rPr>
        <w:t>
      "Кәсіпкерлер мен кәсіпкерлік бастамасы бар халыққа ақпараттық-консультациялық қызметтер көрсету" құралы бойынша көрсетілетін қызметтерді ұсыну өңірлік кәсіпкерлер палаталарының филиалдарында, ал онлайн-режимде – қаржылай емес қолдау операторының веб-порталы арқылы жүзеге асырылады.</w:t>
      </w:r>
    </w:p>
    <w:bookmarkEnd w:id="2645"/>
    <w:bookmarkStart w:name="z2461" w:id="2646"/>
    <w:p>
      <w:pPr>
        <w:spacing w:after="0"/>
        <w:ind w:left="0"/>
        <w:jc w:val="both"/>
      </w:pPr>
      <w:r>
        <w:rPr>
          <w:rFonts w:ascii="Times New Roman"/>
          <w:b w:val="false"/>
          <w:i w:val="false"/>
          <w:color w:val="000000"/>
          <w:sz w:val="28"/>
        </w:rPr>
        <w:t>
      5. "Кәсіпкерлер мен кәсіпкерлік бастамасы бар халыққа ақпараттық-консультациялық қызметтер көрсету" құралын қаржыландыру республикалық және (немесе) жергілікті бюджеттердің қаражаты есебінен жүзеге асырылады.</w:t>
      </w:r>
    </w:p>
    <w:bookmarkEnd w:id="2646"/>
    <w:bookmarkStart w:name="z2462" w:id="2647"/>
    <w:p>
      <w:pPr>
        <w:spacing w:after="0"/>
        <w:ind w:left="0"/>
        <w:jc w:val="both"/>
      </w:pPr>
      <w:r>
        <w:rPr>
          <w:rFonts w:ascii="Times New Roman"/>
          <w:b w:val="false"/>
          <w:i w:val="false"/>
          <w:color w:val="000000"/>
          <w:sz w:val="28"/>
        </w:rPr>
        <w:t xml:space="preserve">
      6. "Кәсіпкерлер мен кәсіпкерлік бастамасы бар халыққа ақпараттық-консультациялық қызметтер көрсету" құралын қаржыландыру кезінде республикалық және (немесе) жергілікті бюджет қаражаты есебінен "Мемлекеттік сатып алу туралы" Қазақстан Республикасы Заңының (бұдан әрі – Заң) 39-бабы 3-тармағының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тиісті шарт жасалады.</w:t>
      </w:r>
    </w:p>
    <w:bookmarkEnd w:id="2647"/>
    <w:bookmarkStart w:name="z2463" w:id="2648"/>
    <w:p>
      <w:pPr>
        <w:spacing w:after="0"/>
        <w:ind w:left="0"/>
        <w:jc w:val="both"/>
      </w:pPr>
      <w:r>
        <w:rPr>
          <w:rFonts w:ascii="Times New Roman"/>
          <w:b w:val="false"/>
          <w:i w:val="false"/>
          <w:color w:val="000000"/>
          <w:sz w:val="28"/>
        </w:rPr>
        <w:t>
      7. Уәкілетті орган мен қаржылай емес қолдау операторы арасында жасалатын ақылы қызметтер көрсету туралы шарт күшіне енгенге дейін қаржылай емес қолдау операторы шеккен "Кәсіпкерлер мен кәсіпкерлік бастамасы бар халыққа ақпараттық-консультациялық қызметтер көрсету" құралы шеңберінде қаржылай емес қолдау шараларын көрсету шығыстарын уәкілетті орган ағымдағы қаржы жылына жасалған ақылы қызметтер көрсету туралы шарт шеңберінде өтейді.</w:t>
      </w:r>
    </w:p>
    <w:bookmarkEnd w:id="2648"/>
    <w:bookmarkStart w:name="z2464" w:id="2649"/>
    <w:p>
      <w:pPr>
        <w:spacing w:after="0"/>
        <w:ind w:left="0"/>
        <w:jc w:val="both"/>
      </w:pPr>
      <w:r>
        <w:rPr>
          <w:rFonts w:ascii="Times New Roman"/>
          <w:b w:val="false"/>
          <w:i w:val="false"/>
          <w:color w:val="000000"/>
          <w:sz w:val="28"/>
        </w:rPr>
        <w:t>
      8. Кәсіпкерлік мәселелері жөніндегі жергілікті атқарушы орган мен өңірлік кәсіпкерлер палатасы арасында жасалатын өтеулі қызметтер көрсету туралы шарт күшіне енгенге дейін өңірлік кәсіпкерлер палатасы шеккен "Кәсіпкерлер мен кәсіпкерлік бастамасы бар халыққа ақпараттық-консультациялық қызметтер көрсету" құралы шеңберінде қаржылай емес қолдау шараларын көрсету шығыстарын кәсіпкерлік мәселелері жөніндегі жергілікті атқарушы орган ағымдағы қаржы жылына ақылы қызмет көрсету туралы жасалған шарт шеңберінде өтейді.</w:t>
      </w:r>
    </w:p>
    <w:bookmarkEnd w:id="2649"/>
    <w:bookmarkStart w:name="z2465" w:id="2650"/>
    <w:p>
      <w:pPr>
        <w:spacing w:after="0"/>
        <w:ind w:left="0"/>
        <w:jc w:val="both"/>
      </w:pPr>
      <w:r>
        <w:rPr>
          <w:rFonts w:ascii="Times New Roman"/>
          <w:b w:val="false"/>
          <w:i w:val="false"/>
          <w:color w:val="000000"/>
          <w:sz w:val="28"/>
        </w:rPr>
        <w:t>
      9. Кәсіпкерлер мен кәсіпкерлік бастамасы бар халыққа ақпараттық-консультациялық қызметтер көрсету мыналарды:</w:t>
      </w:r>
    </w:p>
    <w:bookmarkEnd w:id="2650"/>
    <w:bookmarkStart w:name="z2466" w:id="2651"/>
    <w:p>
      <w:pPr>
        <w:spacing w:after="0"/>
        <w:ind w:left="0"/>
        <w:jc w:val="both"/>
      </w:pPr>
      <w:r>
        <w:rPr>
          <w:rFonts w:ascii="Times New Roman"/>
          <w:b w:val="false"/>
          <w:i w:val="false"/>
          <w:color w:val="000000"/>
          <w:sz w:val="28"/>
        </w:rPr>
        <w:t>
      мемлекеттік қолдау шаралары туралы ақпараттандыру және консультация беру бойынша:</w:t>
      </w:r>
    </w:p>
    <w:bookmarkEnd w:id="2651"/>
    <w:bookmarkStart w:name="z2467" w:id="2652"/>
    <w:p>
      <w:pPr>
        <w:spacing w:after="0"/>
        <w:ind w:left="0"/>
        <w:jc w:val="both"/>
      </w:pPr>
      <w:r>
        <w:rPr>
          <w:rFonts w:ascii="Times New Roman"/>
          <w:b w:val="false"/>
          <w:i w:val="false"/>
          <w:color w:val="000000"/>
          <w:sz w:val="28"/>
        </w:rPr>
        <w:t>
      1) ШОК субъектілері мен кәсіпкерлік бастамасы бар халыққа кәсіпкерлік мемлекеттік қаржылай және қаржылай емес қолдау шаралары туралы консультация беруді;</w:t>
      </w:r>
    </w:p>
    <w:bookmarkEnd w:id="2652"/>
    <w:bookmarkStart w:name="z2468" w:id="2653"/>
    <w:p>
      <w:pPr>
        <w:spacing w:after="0"/>
        <w:ind w:left="0"/>
        <w:jc w:val="both"/>
      </w:pPr>
      <w:r>
        <w:rPr>
          <w:rFonts w:ascii="Times New Roman"/>
          <w:b w:val="false"/>
          <w:i w:val="false"/>
          <w:color w:val="000000"/>
          <w:sz w:val="28"/>
        </w:rPr>
        <w:t>
      2) кәсіпкерлік қызметті жүргізуді бастау мәселелері бойынша консультация беруді (экономикалық қызметтің жалпы жіктеуішін (бұдан әрі –ЭҚЖЖ) және оңтайлы салық салу жүйесін таңдау);</w:t>
      </w:r>
    </w:p>
    <w:bookmarkEnd w:id="2653"/>
    <w:bookmarkStart w:name="z2469" w:id="2654"/>
    <w:p>
      <w:pPr>
        <w:spacing w:after="0"/>
        <w:ind w:left="0"/>
        <w:jc w:val="both"/>
      </w:pPr>
      <w:r>
        <w:rPr>
          <w:rFonts w:ascii="Times New Roman"/>
          <w:b w:val="false"/>
          <w:i w:val="false"/>
          <w:color w:val="000000"/>
          <w:sz w:val="28"/>
        </w:rPr>
        <w:t>
      3) шарттардың үлгілерін және бастапқы бухгалтерлік құжаттарды дайындау мәселелері бойынша консультация беруді;</w:t>
      </w:r>
    </w:p>
    <w:bookmarkEnd w:id="2654"/>
    <w:bookmarkStart w:name="z2470" w:id="2655"/>
    <w:p>
      <w:pPr>
        <w:spacing w:after="0"/>
        <w:ind w:left="0"/>
        <w:jc w:val="both"/>
      </w:pPr>
      <w:r>
        <w:rPr>
          <w:rFonts w:ascii="Times New Roman"/>
          <w:b w:val="false"/>
          <w:i w:val="false"/>
          <w:color w:val="000000"/>
          <w:sz w:val="28"/>
        </w:rPr>
        <w:t>
      4) екінші деңгейдегі банктерде, қаржы ұйымдары мен даму институттарында қаржыландыруға дейін және одан кейін қажетті құжаттарды жинау бойынша көрсетілетін қызметті;</w:t>
      </w:r>
    </w:p>
    <w:bookmarkEnd w:id="2655"/>
    <w:bookmarkStart w:name="z2471" w:id="2656"/>
    <w:p>
      <w:pPr>
        <w:spacing w:after="0"/>
        <w:ind w:left="0"/>
        <w:jc w:val="both"/>
      </w:pPr>
      <w:r>
        <w:rPr>
          <w:rFonts w:ascii="Times New Roman"/>
          <w:b w:val="false"/>
          <w:i w:val="false"/>
          <w:color w:val="000000"/>
          <w:sz w:val="28"/>
        </w:rPr>
        <w:t>
      5) бизнес-жоспарлау мәселелері бойынша консультация беруді;</w:t>
      </w:r>
    </w:p>
    <w:bookmarkEnd w:id="2656"/>
    <w:bookmarkStart w:name="z2472" w:id="2657"/>
    <w:p>
      <w:pPr>
        <w:spacing w:after="0"/>
        <w:ind w:left="0"/>
        <w:jc w:val="both"/>
      </w:pPr>
      <w:r>
        <w:rPr>
          <w:rFonts w:ascii="Times New Roman"/>
          <w:b w:val="false"/>
          <w:i w:val="false"/>
          <w:color w:val="000000"/>
          <w:sz w:val="28"/>
        </w:rPr>
        <w:t>
      құқықтық мәселелер және рұқсат құжаттарын алу бойынша:</w:t>
      </w:r>
    </w:p>
    <w:bookmarkEnd w:id="2657"/>
    <w:bookmarkStart w:name="z2473" w:id="2658"/>
    <w:p>
      <w:pPr>
        <w:spacing w:after="0"/>
        <w:ind w:left="0"/>
        <w:jc w:val="both"/>
      </w:pPr>
      <w:r>
        <w:rPr>
          <w:rFonts w:ascii="Times New Roman"/>
          <w:b w:val="false"/>
          <w:i w:val="false"/>
          <w:color w:val="000000"/>
          <w:sz w:val="28"/>
        </w:rPr>
        <w:t>
      1) ШОК субъектілерін мемлекеттік тіркеу, қайта тіркеу, тарату мәселелері бойынша консультация беруді;</w:t>
      </w:r>
    </w:p>
    <w:bookmarkEnd w:id="2658"/>
    <w:bookmarkStart w:name="z2474" w:id="2659"/>
    <w:p>
      <w:pPr>
        <w:spacing w:after="0"/>
        <w:ind w:left="0"/>
        <w:jc w:val="both"/>
      </w:pPr>
      <w:r>
        <w:rPr>
          <w:rFonts w:ascii="Times New Roman"/>
          <w:b w:val="false"/>
          <w:i w:val="false"/>
          <w:color w:val="000000"/>
          <w:sz w:val="28"/>
        </w:rPr>
        <w:t>
      2) лицензиялар мен рұқсат құжаттарын алу мәселелері бойынша консультация беруді;</w:t>
      </w:r>
    </w:p>
    <w:bookmarkEnd w:id="2659"/>
    <w:bookmarkStart w:name="z2475" w:id="2660"/>
    <w:p>
      <w:pPr>
        <w:spacing w:after="0"/>
        <w:ind w:left="0"/>
        <w:jc w:val="both"/>
      </w:pPr>
      <w:r>
        <w:rPr>
          <w:rFonts w:ascii="Times New Roman"/>
          <w:b w:val="false"/>
          <w:i w:val="false"/>
          <w:color w:val="000000"/>
          <w:sz w:val="28"/>
        </w:rPr>
        <w:t xml:space="preserve">
      3) жер учаскесін сатып алуға/конкурстарына/тендерлеріне қатысу және алу үшін құжаттар жинау және өтінім ресімдеу жөнінде көрсетілетін қызметті; </w:t>
      </w:r>
    </w:p>
    <w:bookmarkEnd w:id="2660"/>
    <w:bookmarkStart w:name="z2476" w:id="2661"/>
    <w:p>
      <w:pPr>
        <w:spacing w:after="0"/>
        <w:ind w:left="0"/>
        <w:jc w:val="both"/>
      </w:pPr>
      <w:r>
        <w:rPr>
          <w:rFonts w:ascii="Times New Roman"/>
          <w:b w:val="false"/>
          <w:i w:val="false"/>
          <w:color w:val="000000"/>
          <w:sz w:val="28"/>
        </w:rPr>
        <w:t>
      4) инженерлік желілерге (газбен жабдықтау, сумен жабдықтау, кәріз, электрмен жабдықтау) қосылу кезінде құжаттар мен техникалық шарттар алу жөнінде көрсетілетін қызметті қамтиды.</w:t>
      </w:r>
    </w:p>
    <w:bookmarkEnd w:id="2661"/>
    <w:bookmarkStart w:name="z2477" w:id="2662"/>
    <w:p>
      <w:pPr>
        <w:spacing w:after="0"/>
        <w:ind w:left="0"/>
        <w:jc w:val="both"/>
      </w:pPr>
      <w:r>
        <w:rPr>
          <w:rFonts w:ascii="Times New Roman"/>
          <w:b w:val="false"/>
          <w:i w:val="false"/>
          <w:color w:val="000000"/>
          <w:sz w:val="28"/>
        </w:rPr>
        <w:t>
      10. Өзі келген кәсіпкерлерге және кәсіпкерлік бастамасы бар халыққа ақпараттық-консультациялық қызметтер көрсету бойынша көрсетілетін қызметтерді ұсыну тетігі мыналарды қамтиды:</w:t>
      </w:r>
    </w:p>
    <w:bookmarkEnd w:id="2662"/>
    <w:bookmarkStart w:name="z2478" w:id="2663"/>
    <w:p>
      <w:pPr>
        <w:spacing w:after="0"/>
        <w:ind w:left="0"/>
        <w:jc w:val="both"/>
      </w:pPr>
      <w:r>
        <w:rPr>
          <w:rFonts w:ascii="Times New Roman"/>
          <w:b w:val="false"/>
          <w:i w:val="false"/>
          <w:color w:val="000000"/>
          <w:sz w:val="28"/>
        </w:rPr>
        <w:t>
      1) өтініш беруші көрсетілетін қызметтерді алу үшін өңірлік кәсіпкерлер палаталары филиалдарының КҚКО-на жүгініп, менеджер-консультант оған кезектілік ретімен қызмет көрсетеді;</w:t>
      </w:r>
    </w:p>
    <w:bookmarkEnd w:id="2663"/>
    <w:bookmarkStart w:name="z2479" w:id="2664"/>
    <w:p>
      <w:pPr>
        <w:spacing w:after="0"/>
        <w:ind w:left="0"/>
        <w:jc w:val="both"/>
      </w:pPr>
      <w:r>
        <w:rPr>
          <w:rFonts w:ascii="Times New Roman"/>
          <w:b w:val="false"/>
          <w:i w:val="false"/>
          <w:color w:val="000000"/>
          <w:sz w:val="28"/>
        </w:rPr>
        <w:t>
      2) көрсетілетін қызметтерді алуға үміткер өтініш беруші мынадай құжаттарды ұсынады:</w:t>
      </w:r>
    </w:p>
    <w:bookmarkEnd w:id="2664"/>
    <w:bookmarkStart w:name="z2480" w:id="2665"/>
    <w:p>
      <w:pPr>
        <w:spacing w:after="0"/>
        <w:ind w:left="0"/>
        <w:jc w:val="both"/>
      </w:pPr>
      <w:r>
        <w:rPr>
          <w:rFonts w:ascii="Times New Roman"/>
          <w:b w:val="false"/>
          <w:i w:val="false"/>
          <w:color w:val="000000"/>
          <w:sz w:val="28"/>
        </w:rPr>
        <w:t>
      жеке куәлігін не оның "цифрлық құжаттар" сервисінен алынған электрондық нұсқасын (сәйкестендіру үшін);</w:t>
      </w:r>
    </w:p>
    <w:bookmarkEnd w:id="2665"/>
    <w:bookmarkStart w:name="z2481" w:id="2666"/>
    <w:p>
      <w:pPr>
        <w:spacing w:after="0"/>
        <w:ind w:left="0"/>
        <w:jc w:val="both"/>
      </w:pPr>
      <w:r>
        <w:rPr>
          <w:rFonts w:ascii="Times New Roman"/>
          <w:b w:val="false"/>
          <w:i w:val="false"/>
          <w:color w:val="000000"/>
          <w:sz w:val="28"/>
        </w:rPr>
        <w:t>
      болған жағдайда ШОК субъектісінің тіркелгені туралы анықтаманы/хабарламаны;</w:t>
      </w:r>
    </w:p>
    <w:bookmarkEnd w:id="2666"/>
    <w:bookmarkStart w:name="z2482" w:id="2667"/>
    <w:p>
      <w:pPr>
        <w:spacing w:after="0"/>
        <w:ind w:left="0"/>
        <w:jc w:val="both"/>
      </w:pPr>
      <w:r>
        <w:rPr>
          <w:rFonts w:ascii="Times New Roman"/>
          <w:b w:val="false"/>
          <w:i w:val="false"/>
          <w:color w:val="000000"/>
          <w:sz w:val="28"/>
        </w:rPr>
        <w:t>
      қажет болған жағдайда, нотариат растаған сенімхатты (түпнұсқасын);</w:t>
      </w:r>
    </w:p>
    <w:bookmarkEnd w:id="2667"/>
    <w:bookmarkStart w:name="z2483" w:id="2668"/>
    <w:p>
      <w:pPr>
        <w:spacing w:after="0"/>
        <w:ind w:left="0"/>
        <w:jc w:val="both"/>
      </w:pPr>
      <w:r>
        <w:rPr>
          <w:rFonts w:ascii="Times New Roman"/>
          <w:b w:val="false"/>
          <w:i w:val="false"/>
          <w:color w:val="000000"/>
          <w:sz w:val="28"/>
        </w:rPr>
        <w:t>
      3) менеджер-консультант өтініш берушіге осы Қағидаларға 1-қосымшаға сәйкес нысан бойынша міндетті түрде толтырылатын "Кәсіпкерлер мен кәсіпкерлік бастамасы бар халыққа ақпараттық-консультациялық қызметтер көрсету" құралы бойынша көрсетілетін қызметті алған кезде өтініш берушіні міндетті түрде фотоға түсіріп, қызметтерді көрсетуге арналған сауалнама-өтінім ұсынады;</w:t>
      </w:r>
    </w:p>
    <w:bookmarkEnd w:id="2668"/>
    <w:bookmarkStart w:name="z2484" w:id="2669"/>
    <w:p>
      <w:pPr>
        <w:spacing w:after="0"/>
        <w:ind w:left="0"/>
        <w:jc w:val="both"/>
      </w:pPr>
      <w:r>
        <w:rPr>
          <w:rFonts w:ascii="Times New Roman"/>
          <w:b w:val="false"/>
          <w:i w:val="false"/>
          <w:color w:val="000000"/>
          <w:sz w:val="28"/>
        </w:rPr>
        <w:t>
      4) өтініш беруші өз қалауы бойынша ақпаратты ауызша түрде де, сол сияқты жазбаша түрде де алады;</w:t>
      </w:r>
    </w:p>
    <w:bookmarkEnd w:id="2669"/>
    <w:bookmarkStart w:name="z2485" w:id="2670"/>
    <w:p>
      <w:pPr>
        <w:spacing w:after="0"/>
        <w:ind w:left="0"/>
        <w:jc w:val="both"/>
      </w:pPr>
      <w:r>
        <w:rPr>
          <w:rFonts w:ascii="Times New Roman"/>
          <w:b w:val="false"/>
          <w:i w:val="false"/>
          <w:color w:val="000000"/>
          <w:sz w:val="28"/>
        </w:rPr>
        <w:t>
      5) өтініш берушінің қалауы бойынша менеджер-консультант шағымдар мен ұсыныстар кітабын ұсынады;</w:t>
      </w:r>
    </w:p>
    <w:bookmarkEnd w:id="2670"/>
    <w:bookmarkStart w:name="z2486" w:id="2671"/>
    <w:p>
      <w:pPr>
        <w:spacing w:after="0"/>
        <w:ind w:left="0"/>
        <w:jc w:val="both"/>
      </w:pPr>
      <w:r>
        <w:rPr>
          <w:rFonts w:ascii="Times New Roman"/>
          <w:b w:val="false"/>
          <w:i w:val="false"/>
          <w:color w:val="000000"/>
          <w:sz w:val="28"/>
        </w:rPr>
        <w:t>
      6) көрсетілетін қызметтер ұсынылғаннан кейін менеджер-консультант өтініш берушінің деректерін осы Қағидаларға 2-қосымшаға сәйкес нысан бойынша "Кәсіпкерлер мен кәсіпкерлік бастамасы бар халыққа ақпараттық-консультациялық қызметтер көрсету" құралы шеңберінде көрсетілген қызметтер тізіліміне енгізеді;</w:t>
      </w:r>
    </w:p>
    <w:bookmarkEnd w:id="2671"/>
    <w:bookmarkStart w:name="z2487" w:id="2672"/>
    <w:p>
      <w:pPr>
        <w:spacing w:after="0"/>
        <w:ind w:left="0"/>
        <w:jc w:val="both"/>
      </w:pPr>
      <w:r>
        <w:rPr>
          <w:rFonts w:ascii="Times New Roman"/>
          <w:b w:val="false"/>
          <w:i w:val="false"/>
          <w:color w:val="000000"/>
          <w:sz w:val="28"/>
        </w:rPr>
        <w:t>
      7) өтініш беруші көрсетілетін қызметтерді шектеусіз күнтізбелік жыл бойы тұрақты негізде алады;</w:t>
      </w:r>
    </w:p>
    <w:bookmarkEnd w:id="2672"/>
    <w:bookmarkStart w:name="z2488" w:id="2673"/>
    <w:p>
      <w:pPr>
        <w:spacing w:after="0"/>
        <w:ind w:left="0"/>
        <w:jc w:val="both"/>
      </w:pPr>
      <w:r>
        <w:rPr>
          <w:rFonts w:ascii="Times New Roman"/>
          <w:b w:val="false"/>
          <w:i w:val="false"/>
          <w:color w:val="000000"/>
          <w:sz w:val="28"/>
        </w:rPr>
        <w:t>
      8) ШОК субъектілеріне көрсетілген қызметтердің сапасын бағалау мақсатында қаржылай емес қолдау операторы құралды қаржыландыру шеңберінде телефонмен пікіртерім немесе sms-хабарламалар арқылы пікіртерім жолымен сапа аудитін жүргізеді.</w:t>
      </w:r>
    </w:p>
    <w:bookmarkEnd w:id="2673"/>
    <w:bookmarkStart w:name="z2489" w:id="2674"/>
    <w:p>
      <w:pPr>
        <w:spacing w:after="0"/>
        <w:ind w:left="0"/>
        <w:jc w:val="both"/>
      </w:pPr>
      <w:r>
        <w:rPr>
          <w:rFonts w:ascii="Times New Roman"/>
          <w:b w:val="false"/>
          <w:i w:val="false"/>
          <w:color w:val="000000"/>
          <w:sz w:val="28"/>
        </w:rPr>
        <w:t>
      11. Кәсіпкерлер мен кәсіпкерлік бастамасы бар халыққа қаржылай емес қолдау операторының веб-порталы арқылы электрондық нысанда ақпараттық-консультациялық қызметтер көрсету тетігі мыналарды қамтиды:</w:t>
      </w:r>
    </w:p>
    <w:bookmarkEnd w:id="2674"/>
    <w:bookmarkStart w:name="z2490" w:id="2675"/>
    <w:p>
      <w:pPr>
        <w:spacing w:after="0"/>
        <w:ind w:left="0"/>
        <w:jc w:val="both"/>
      </w:pPr>
      <w:r>
        <w:rPr>
          <w:rFonts w:ascii="Times New Roman"/>
          <w:b w:val="false"/>
          <w:i w:val="false"/>
          <w:color w:val="000000"/>
          <w:sz w:val="28"/>
        </w:rPr>
        <w:t>
      1) көрсетілетін қызметтерді электрондық нысанда алу үшін өтініш беруші қаржылай емес қолдау операторының веб-порталында тіркеледі;</w:t>
      </w:r>
    </w:p>
    <w:bookmarkEnd w:id="2675"/>
    <w:bookmarkStart w:name="z2491" w:id="2676"/>
    <w:p>
      <w:pPr>
        <w:spacing w:after="0"/>
        <w:ind w:left="0"/>
        <w:jc w:val="both"/>
      </w:pPr>
      <w:r>
        <w:rPr>
          <w:rFonts w:ascii="Times New Roman"/>
          <w:b w:val="false"/>
          <w:i w:val="false"/>
          <w:color w:val="000000"/>
          <w:sz w:val="28"/>
        </w:rPr>
        <w:t>
      2) қаржылай емес қолдау операторының веб-порталында тіркелгеннен кейін өтініш беруші осы Қағидалардың 9 тармағына сәйкес қажетті консультацияны/көрсетілетін қызметті таңдайды және осы Қағидаларға 1-қосымшаға сәйкес нысан бойынша "Кәсіпкерлер мен кәсіпкерлік бастамасы бар халыққа ақпараттық-консультациялық қызметтер көрсету" құралы бойынша көрсетілетін қызметтерді алуға арналған электрондық сауалнама-өтінімді толтырады;</w:t>
      </w:r>
    </w:p>
    <w:bookmarkEnd w:id="2676"/>
    <w:bookmarkStart w:name="z2492" w:id="2677"/>
    <w:p>
      <w:pPr>
        <w:spacing w:after="0"/>
        <w:ind w:left="0"/>
        <w:jc w:val="both"/>
      </w:pPr>
      <w:r>
        <w:rPr>
          <w:rFonts w:ascii="Times New Roman"/>
          <w:b w:val="false"/>
          <w:i w:val="false"/>
          <w:color w:val="000000"/>
          <w:sz w:val="28"/>
        </w:rPr>
        <w:t>
      3) өтініш беруші электрондық өтінімге мынадай құжаттардың электрондық көшірмесін тіркейді:</w:t>
      </w:r>
    </w:p>
    <w:bookmarkEnd w:id="2677"/>
    <w:bookmarkStart w:name="z2493" w:id="2678"/>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нұсқасы (сәйкестендіру үшін);</w:t>
      </w:r>
    </w:p>
    <w:bookmarkEnd w:id="2678"/>
    <w:bookmarkStart w:name="z2494" w:id="2679"/>
    <w:p>
      <w:pPr>
        <w:spacing w:after="0"/>
        <w:ind w:left="0"/>
        <w:jc w:val="both"/>
      </w:pPr>
      <w:r>
        <w:rPr>
          <w:rFonts w:ascii="Times New Roman"/>
          <w:b w:val="false"/>
          <w:i w:val="false"/>
          <w:color w:val="000000"/>
          <w:sz w:val="28"/>
        </w:rPr>
        <w:t>
      ШОК субъектісін тіркеу туралы анықтама/хабарлама (болған жағдайда);</w:t>
      </w:r>
    </w:p>
    <w:bookmarkEnd w:id="2679"/>
    <w:bookmarkStart w:name="z2495" w:id="2680"/>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680"/>
    <w:bookmarkStart w:name="z2496" w:id="2681"/>
    <w:p>
      <w:pPr>
        <w:spacing w:after="0"/>
        <w:ind w:left="0"/>
        <w:jc w:val="both"/>
      </w:pPr>
      <w:r>
        <w:rPr>
          <w:rFonts w:ascii="Times New Roman"/>
          <w:b w:val="false"/>
          <w:i w:val="false"/>
          <w:color w:val="000000"/>
          <w:sz w:val="28"/>
        </w:rPr>
        <w:t>
      4) өтініш беруші жеке басын сәйкестендіруді екі факторлы теңтүпнұсқаландыру әдісімен жүргізу арқылы немесе қаржылай емес қолдау операторының веб-порталында ЭЦҚ пайдалану арқылы қызметтер көрсетуге арналған электрондық өтінімге қол қояды;</w:t>
      </w:r>
    </w:p>
    <w:bookmarkEnd w:id="2681"/>
    <w:bookmarkStart w:name="z2497" w:id="2682"/>
    <w:p>
      <w:pPr>
        <w:spacing w:after="0"/>
        <w:ind w:left="0"/>
        <w:jc w:val="both"/>
      </w:pPr>
      <w:r>
        <w:rPr>
          <w:rFonts w:ascii="Times New Roman"/>
          <w:b w:val="false"/>
          <w:i w:val="false"/>
          <w:color w:val="000000"/>
          <w:sz w:val="28"/>
        </w:rPr>
        <w:t>
      5)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bookmarkEnd w:id="2682"/>
    <w:bookmarkStart w:name="z2498" w:id="2683"/>
    <w:p>
      <w:pPr>
        <w:spacing w:after="0"/>
        <w:ind w:left="0"/>
        <w:jc w:val="both"/>
      </w:pPr>
      <w:r>
        <w:rPr>
          <w:rFonts w:ascii="Times New Roman"/>
          <w:b w:val="false"/>
          <w:i w:val="false"/>
          <w:color w:val="000000"/>
          <w:sz w:val="28"/>
        </w:rPr>
        <w:t>
      6) электрондық өтінім қаржылай емес қолдау операторының веб-порталында бөлінгеннен кейін өтінім берушіге оның өтінімі жұмысқа келіп түскені туралы электрондық поштасына немесе ұялы телефонына хабарлама жіберіледі;</w:t>
      </w:r>
    </w:p>
    <w:bookmarkEnd w:id="2683"/>
    <w:bookmarkStart w:name="z2499" w:id="2684"/>
    <w:p>
      <w:pPr>
        <w:spacing w:after="0"/>
        <w:ind w:left="0"/>
        <w:jc w:val="both"/>
      </w:pPr>
      <w:r>
        <w:rPr>
          <w:rFonts w:ascii="Times New Roman"/>
          <w:b w:val="false"/>
          <w:i w:val="false"/>
          <w:color w:val="000000"/>
          <w:sz w:val="28"/>
        </w:rPr>
        <w:t>
      7) өтінімнің мәртебесі туралы ақпарат қаржылай емес қолдау операторының веб-порталындағы өтініш берушінің жеке кабинетінде көрсетіледі;</w:t>
      </w:r>
    </w:p>
    <w:bookmarkEnd w:id="2684"/>
    <w:bookmarkStart w:name="z2500" w:id="2685"/>
    <w:p>
      <w:pPr>
        <w:spacing w:after="0"/>
        <w:ind w:left="0"/>
        <w:jc w:val="both"/>
      </w:pPr>
      <w:r>
        <w:rPr>
          <w:rFonts w:ascii="Times New Roman"/>
          <w:b w:val="false"/>
          <w:i w:val="false"/>
          <w:color w:val="000000"/>
          <w:sz w:val="28"/>
        </w:rPr>
        <w:t>
      8) қаржылай емес қолдау операторының менеджер-консультанты 1 (бір) жұмыс күні ішінде қаржылай емес қолдау операторының веб-порталы арқылы ұсынылған деректерді тексеруді жүргізеді. Ұсынылған құжаттар толық болмаған және (немесе) Қағидалардың осы тармағының 3) тармақшасына сәйкес келмеген жағдайда, менеджер-консультант бас тарту себебін көрсете отырып, өтінімді пысықтауға жібереді;</w:t>
      </w:r>
    </w:p>
    <w:bookmarkEnd w:id="2685"/>
    <w:bookmarkStart w:name="z2501" w:id="2686"/>
    <w:p>
      <w:pPr>
        <w:spacing w:after="0"/>
        <w:ind w:left="0"/>
        <w:jc w:val="both"/>
      </w:pPr>
      <w:r>
        <w:rPr>
          <w:rFonts w:ascii="Times New Roman"/>
          <w:b w:val="false"/>
          <w:i w:val="false"/>
          <w:color w:val="000000"/>
          <w:sz w:val="28"/>
        </w:rPr>
        <w:t>
      9) электрондық өтінімді қараудың нәтижесі өтініш берушіге хабарламамен қаржылай емес қолдау операторының веб-порталындағы жеке кабинетіне sms-хабарлама арқылы немесе электрондық өтінімнің мәртебесі көрсетіле отырып, электрондық поштаға жіберіледі;</w:t>
      </w:r>
    </w:p>
    <w:bookmarkEnd w:id="2686"/>
    <w:bookmarkStart w:name="z2502" w:id="2687"/>
    <w:p>
      <w:pPr>
        <w:spacing w:after="0"/>
        <w:ind w:left="0"/>
        <w:jc w:val="both"/>
      </w:pPr>
      <w:r>
        <w:rPr>
          <w:rFonts w:ascii="Times New Roman"/>
          <w:b w:val="false"/>
          <w:i w:val="false"/>
          <w:color w:val="000000"/>
          <w:sz w:val="28"/>
        </w:rPr>
        <w:t>
      10) өтініш беруші жеке кабинетінде қаржылай емес қолдау операторының менеджер-консультанты көрсеткен қызметтің сапасына бағалау жүргізеді;</w:t>
      </w:r>
    </w:p>
    <w:bookmarkEnd w:id="2687"/>
    <w:bookmarkStart w:name="z2503" w:id="2688"/>
    <w:p>
      <w:pPr>
        <w:spacing w:after="0"/>
        <w:ind w:left="0"/>
        <w:jc w:val="both"/>
      </w:pPr>
      <w:r>
        <w:rPr>
          <w:rFonts w:ascii="Times New Roman"/>
          <w:b w:val="false"/>
          <w:i w:val="false"/>
          <w:color w:val="000000"/>
          <w:sz w:val="28"/>
        </w:rPr>
        <w:t>
      11) ұсынылған қызметтің көрсетілуіне қанағаттанбаған жағдайда, өтініш беруші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шағымданады.</w:t>
      </w:r>
    </w:p>
    <w:bookmarkEnd w:id="2688"/>
    <w:bookmarkStart w:name="z2504" w:id="2689"/>
    <w:p>
      <w:pPr>
        <w:spacing w:after="0"/>
        <w:ind w:left="0"/>
        <w:jc w:val="both"/>
      </w:pPr>
      <w:r>
        <w:rPr>
          <w:rFonts w:ascii="Times New Roman"/>
          <w:b w:val="false"/>
          <w:i w:val="false"/>
          <w:color w:val="000000"/>
          <w:sz w:val="28"/>
        </w:rPr>
        <w:t>
      12. Кәсіпкерлер мен кәсіпкерлік бастамасы бар халық үшін ақпараттық-консультациялық көрсетілетін қызметтерді іске асыру шеңберінде қаржылай емес қолдау операторы тоқсан сайын, есепті айдан кейінгі айдың 15-күнінен кешіктірмей, уәкілетті органға "Кәсіпкерлер мен кәсіпкерлік бастамасы бар халыққа ақпараттық-консультациялық қызметтер көрсету" құралы бойынша көрсетілетін қызметтерді мемлекеттік сатып алу туралы шартта көрсетілген нысан бойынша құралдың іске асырылуы туралы есебін жолдайды.</w:t>
      </w:r>
    </w:p>
    <w:bookmarkEnd w:id="2689"/>
    <w:bookmarkStart w:name="z2505" w:id="2690"/>
    <w:p>
      <w:pPr>
        <w:spacing w:after="0"/>
        <w:ind w:left="0"/>
        <w:jc w:val="both"/>
      </w:pPr>
      <w:r>
        <w:rPr>
          <w:rFonts w:ascii="Times New Roman"/>
          <w:b w:val="false"/>
          <w:i w:val="false"/>
          <w:color w:val="000000"/>
          <w:sz w:val="28"/>
        </w:rPr>
        <w:t>
      13. Қаржылай емес қолдау операторы өтініш берушілерге құралды қаржыландыру шеңберінде кәсіпкерлер мен кәсіпкерлік бастамасы бар халық үшін ақпараттық-консультациялық көрсетілетін қызметтердің қаржы жылының 12 (он екі) айы ішінде үздіксіз ұсынылуын қамтамасыз етеді.</w:t>
      </w:r>
    </w:p>
    <w:bookmarkEnd w:id="2690"/>
    <w:bookmarkStart w:name="z2506" w:id="2691"/>
    <w:p>
      <w:pPr>
        <w:spacing w:after="0"/>
        <w:ind w:left="0"/>
        <w:jc w:val="both"/>
      </w:pPr>
      <w:r>
        <w:rPr>
          <w:rFonts w:ascii="Times New Roman"/>
          <w:b w:val="false"/>
          <w:i w:val="false"/>
          <w:color w:val="000000"/>
          <w:sz w:val="28"/>
        </w:rPr>
        <w:t>
      14. Күнтізбелік жыл ішінде қаржылай емес қолдау операторы қаржы ұйымдары мен даму институттарын тарта отырып, мемлекеттік қолдау шаралары бойынша семинарлар өткізеді.</w:t>
      </w:r>
    </w:p>
    <w:bookmarkEnd w:id="2691"/>
    <w:bookmarkStart w:name="z2507" w:id="2692"/>
    <w:p>
      <w:pPr>
        <w:spacing w:after="0"/>
        <w:ind w:left="0"/>
        <w:jc w:val="both"/>
      </w:pPr>
      <w:r>
        <w:rPr>
          <w:rFonts w:ascii="Times New Roman"/>
          <w:b w:val="false"/>
          <w:i w:val="false"/>
          <w:color w:val="000000"/>
          <w:sz w:val="28"/>
        </w:rPr>
        <w:t>
      15. Қаржылай емес қолдау операторы тоқсан сайын ШОК субъектілерін және кәсіпкерлік бастамасы бар халықты ақпараттық-консультациялық көрсетілетін қызметтер, көрсетілетін қызметтердің басталуы мен орны туралы БАҚ арқылы немесе қаржылай емес қолдау операторының интернет-ресурстарында ақпарат орналастыру арқылы хабарлайды.</w:t>
      </w:r>
    </w:p>
    <w:bookmarkEnd w:id="2692"/>
    <w:bookmarkStart w:name="z2508" w:id="2693"/>
    <w:p>
      <w:pPr>
        <w:spacing w:after="0"/>
        <w:ind w:left="0"/>
        <w:jc w:val="left"/>
      </w:pPr>
      <w:r>
        <w:rPr>
          <w:rFonts w:ascii="Times New Roman"/>
          <w:b/>
          <w:i w:val="false"/>
          <w:color w:val="000000"/>
        </w:rPr>
        <w:t xml:space="preserve"> 3-тарау. "Мен – кәсіпкер" кәсіпкерлік әлеуетін дамыту</w:t>
      </w:r>
    </w:p>
    <w:bookmarkEnd w:id="2693"/>
    <w:bookmarkStart w:name="z2509" w:id="2694"/>
    <w:p>
      <w:pPr>
        <w:spacing w:after="0"/>
        <w:ind w:left="0"/>
        <w:jc w:val="both"/>
      </w:pPr>
      <w:r>
        <w:rPr>
          <w:rFonts w:ascii="Times New Roman"/>
          <w:b w:val="false"/>
          <w:i w:val="false"/>
          <w:color w:val="000000"/>
          <w:sz w:val="28"/>
        </w:rPr>
        <w:t>
      16. "Мен – кәсіпкер" кәсіпкерлік әлеуетін дамыту" құралын (бұдан әрі – құрал) қаржылай емес қолдау операторы облыс орталықтарында, республикалық маңызы бар қалаларда және астанада, сондай-ақ аудан орталықтарына барып көрсетеді.</w:t>
      </w:r>
    </w:p>
    <w:bookmarkEnd w:id="2694"/>
    <w:bookmarkStart w:name="z2510" w:id="2695"/>
    <w:p>
      <w:pPr>
        <w:spacing w:after="0"/>
        <w:ind w:left="0"/>
        <w:jc w:val="both"/>
      </w:pPr>
      <w:r>
        <w:rPr>
          <w:rFonts w:ascii="Times New Roman"/>
          <w:b w:val="false"/>
          <w:i w:val="false"/>
          <w:color w:val="000000"/>
          <w:sz w:val="28"/>
        </w:rPr>
        <w:t>
      17. Құрал мынадай екі бағыт бойынша іске асырылады:</w:t>
      </w:r>
    </w:p>
    <w:bookmarkEnd w:id="2695"/>
    <w:bookmarkStart w:name="z2511" w:id="2696"/>
    <w:p>
      <w:pPr>
        <w:spacing w:after="0"/>
        <w:ind w:left="0"/>
        <w:jc w:val="both"/>
      </w:pPr>
      <w:r>
        <w:rPr>
          <w:rFonts w:ascii="Times New Roman"/>
          <w:b w:val="false"/>
          <w:i w:val="false"/>
          <w:color w:val="000000"/>
          <w:sz w:val="28"/>
        </w:rPr>
        <w:t>
      1) "Кәсіпке бағыт" кәсіпкерлерге және кәсіпкерлік бастамасы бар халыққа өтеусіз негізде ұсынылатын консультациялық, білім беру көрсетілетін қызметтер кешенін қамтиды;</w:t>
      </w:r>
    </w:p>
    <w:bookmarkEnd w:id="2696"/>
    <w:bookmarkStart w:name="z2512" w:id="2697"/>
    <w:p>
      <w:pPr>
        <w:spacing w:after="0"/>
        <w:ind w:left="0"/>
        <w:jc w:val="both"/>
      </w:pPr>
      <w:r>
        <w:rPr>
          <w:rFonts w:ascii="Times New Roman"/>
          <w:b w:val="false"/>
          <w:i w:val="false"/>
          <w:color w:val="000000"/>
          <w:sz w:val="28"/>
        </w:rPr>
        <w:t>
      2) кәсіпкер әйелдер мен кәсіпкерлік бастамасы бар әйелдерге арналған көрсетілетін қызметтерді қамтитын әйелдер кәсіпкерлігін дамыту орталықтары (бұдан әрі – "ӘКДО").</w:t>
      </w:r>
    </w:p>
    <w:bookmarkEnd w:id="2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13" w:id="2698"/>
    <w:p>
      <w:pPr>
        <w:spacing w:after="0"/>
        <w:ind w:left="0"/>
        <w:jc w:val="both"/>
      </w:pPr>
      <w:r>
        <w:rPr>
          <w:rFonts w:ascii="Times New Roman"/>
          <w:b w:val="false"/>
          <w:i w:val="false"/>
          <w:color w:val="000000"/>
          <w:sz w:val="28"/>
        </w:rPr>
        <w:t>
      18. Құрал кәсіпкерлік бастамасы бар халыққа, сондай-ақ ШОК субъектілеріне өтеусіз негізде ұсынылады.</w:t>
      </w:r>
    </w:p>
    <w:bookmarkEnd w:id="2698"/>
    <w:bookmarkStart w:name="z2514" w:id="2699"/>
    <w:p>
      <w:pPr>
        <w:spacing w:after="0"/>
        <w:ind w:left="0"/>
        <w:jc w:val="both"/>
      </w:pPr>
      <w:r>
        <w:rPr>
          <w:rFonts w:ascii="Times New Roman"/>
          <w:b w:val="false"/>
          <w:i w:val="false"/>
          <w:color w:val="000000"/>
          <w:sz w:val="28"/>
        </w:rPr>
        <w:t>
      Құралдарды іске асыруды қаржыландыру Заңның 39-бабы 3-тармағының 36) тармақшасына сәйкес мемлекеттік сатып алу туралы тиісті шарт жасасу жолымен республикалық және (немесе) жергілікті бюджет қаражаты есебінен жүзеге асырылады.</w:t>
      </w:r>
    </w:p>
    <w:bookmarkEnd w:id="2699"/>
    <w:bookmarkStart w:name="z2515" w:id="2700"/>
    <w:p>
      <w:pPr>
        <w:spacing w:after="0"/>
        <w:ind w:left="0"/>
        <w:jc w:val="both"/>
      </w:pPr>
      <w:r>
        <w:rPr>
          <w:rFonts w:ascii="Times New Roman"/>
          <w:b w:val="false"/>
          <w:i w:val="false"/>
          <w:color w:val="000000"/>
          <w:sz w:val="28"/>
        </w:rPr>
        <w:t>
      Қаржылай емес қолдау операторы қызметтер көрсетуді консультациялық, білім беру жөніндегі көрсетілетін қызметтерді жеткізуші компанияларды және жоғары білікті, оның ішінде шетелдік сарапшыларды тарту жолымен өтінімдердің негізінде ғана қамтамасыз етеді.</w:t>
      </w:r>
    </w:p>
    <w:bookmarkEnd w:id="2700"/>
    <w:bookmarkStart w:name="z2516" w:id="2701"/>
    <w:p>
      <w:pPr>
        <w:spacing w:after="0"/>
        <w:ind w:left="0"/>
        <w:jc w:val="both"/>
      </w:pPr>
      <w:r>
        <w:rPr>
          <w:rFonts w:ascii="Times New Roman"/>
          <w:b w:val="false"/>
          <w:i w:val="false"/>
          <w:color w:val="000000"/>
          <w:sz w:val="28"/>
        </w:rPr>
        <w:t>
      Қаржылай емес қолдау операторы құралдардың іске асырылу барысы туралы қаржылай емес қолдау операторының сайтында және (немесе) БАҚ арқылы хабарлайды.</w:t>
      </w:r>
    </w:p>
    <w:bookmarkEnd w:id="2701"/>
    <w:bookmarkStart w:name="z2517" w:id="2702"/>
    <w:p>
      <w:pPr>
        <w:spacing w:after="0"/>
        <w:ind w:left="0"/>
        <w:jc w:val="both"/>
      </w:pPr>
      <w:r>
        <w:rPr>
          <w:rFonts w:ascii="Times New Roman"/>
          <w:b w:val="false"/>
          <w:i w:val="false"/>
          <w:color w:val="000000"/>
          <w:sz w:val="28"/>
        </w:rPr>
        <w:t>
      19. "Кәсіпке бағыт" бағыты мынадай қызмет түрлерін ұсынуды қамтиды:</w:t>
      </w:r>
    </w:p>
    <w:bookmarkEnd w:id="2702"/>
    <w:bookmarkStart w:name="z3655" w:id="2703"/>
    <w:p>
      <w:pPr>
        <w:spacing w:after="0"/>
        <w:ind w:left="0"/>
        <w:jc w:val="both"/>
      </w:pPr>
      <w:r>
        <w:rPr>
          <w:rFonts w:ascii="Times New Roman"/>
          <w:b w:val="false"/>
          <w:i w:val="false"/>
          <w:color w:val="000000"/>
          <w:sz w:val="28"/>
        </w:rPr>
        <w:t>
      1) консультация беру;</w:t>
      </w:r>
    </w:p>
    <w:bookmarkEnd w:id="2703"/>
    <w:bookmarkStart w:name="z3656" w:id="2704"/>
    <w:p>
      <w:pPr>
        <w:spacing w:after="0"/>
        <w:ind w:left="0"/>
        <w:jc w:val="both"/>
      </w:pPr>
      <w:r>
        <w:rPr>
          <w:rFonts w:ascii="Times New Roman"/>
          <w:b w:val="false"/>
          <w:i w:val="false"/>
          <w:color w:val="000000"/>
          <w:sz w:val="28"/>
        </w:rPr>
        <w:t>
      2) салалық (бейіндік) оқыту;</w:t>
      </w:r>
    </w:p>
    <w:bookmarkEnd w:id="2704"/>
    <w:bookmarkStart w:name="z3657" w:id="2705"/>
    <w:p>
      <w:pPr>
        <w:spacing w:after="0"/>
        <w:ind w:left="0"/>
        <w:jc w:val="both"/>
      </w:pPr>
      <w:r>
        <w:rPr>
          <w:rFonts w:ascii="Times New Roman"/>
          <w:b w:val="false"/>
          <w:i w:val="false"/>
          <w:color w:val="000000"/>
          <w:sz w:val="28"/>
        </w:rPr>
        <w:t>
      3) қаржыландыруды тарту бойынша оқыту;</w:t>
      </w:r>
    </w:p>
    <w:bookmarkEnd w:id="2705"/>
    <w:bookmarkStart w:name="z3658" w:id="2706"/>
    <w:p>
      <w:pPr>
        <w:spacing w:after="0"/>
        <w:ind w:left="0"/>
        <w:jc w:val="both"/>
      </w:pPr>
      <w:r>
        <w:rPr>
          <w:rFonts w:ascii="Times New Roman"/>
          <w:b w:val="false"/>
          <w:i w:val="false"/>
          <w:color w:val="000000"/>
          <w:sz w:val="28"/>
        </w:rPr>
        <w:t>
      4) бизнес-шолу жүргізу;</w:t>
      </w:r>
    </w:p>
    <w:bookmarkEnd w:id="2706"/>
    <w:bookmarkStart w:name="z3659" w:id="2707"/>
    <w:p>
      <w:pPr>
        <w:spacing w:after="0"/>
        <w:ind w:left="0"/>
        <w:jc w:val="both"/>
      </w:pPr>
      <w:r>
        <w:rPr>
          <w:rFonts w:ascii="Times New Roman"/>
          <w:b w:val="false"/>
          <w:i w:val="false"/>
          <w:color w:val="000000"/>
          <w:sz w:val="28"/>
        </w:rPr>
        <w:t>
      5) бір ауыл – бір өнім.</w:t>
      </w:r>
    </w:p>
    <w:bookmarkEnd w:id="2707"/>
    <w:bookmarkStart w:name="z5964" w:id="2708"/>
    <w:p>
      <w:pPr>
        <w:spacing w:after="0"/>
        <w:ind w:left="0"/>
        <w:jc w:val="both"/>
      </w:pPr>
      <w:r>
        <w:rPr>
          <w:rFonts w:ascii="Times New Roman"/>
          <w:b w:val="false"/>
          <w:i w:val="false"/>
          <w:color w:val="000000"/>
          <w:sz w:val="28"/>
        </w:rPr>
        <w:t>
      "Кәсіпке бағыт" ШОК субъектілері және кәсіпкерлік бастамасы бар халық үшін облыс орталықтарындағы, республикалық маңызы бар қалалардағы және астанадағы өңірлік кәсіпкерлер палаталары арқылы онлайн және (немесе) офлайн форматта жүзеге асырылады.</w:t>
      </w:r>
    </w:p>
    <w:bookmarkEnd w:id="2708"/>
    <w:bookmarkStart w:name="z3660" w:id="2709"/>
    <w:p>
      <w:pPr>
        <w:spacing w:after="0"/>
        <w:ind w:left="0"/>
        <w:jc w:val="both"/>
      </w:pPr>
      <w:r>
        <w:rPr>
          <w:rFonts w:ascii="Times New Roman"/>
          <w:b w:val="false"/>
          <w:i w:val="false"/>
          <w:color w:val="000000"/>
          <w:sz w:val="28"/>
        </w:rPr>
        <w:t>
      Консультация беру мыналарды қамтиды:</w:t>
      </w:r>
    </w:p>
    <w:bookmarkEnd w:id="2709"/>
    <w:bookmarkStart w:name="z3661" w:id="2710"/>
    <w:p>
      <w:pPr>
        <w:spacing w:after="0"/>
        <w:ind w:left="0"/>
        <w:jc w:val="both"/>
      </w:pPr>
      <w:r>
        <w:rPr>
          <w:rFonts w:ascii="Times New Roman"/>
          <w:b w:val="false"/>
          <w:i w:val="false"/>
          <w:color w:val="000000"/>
          <w:sz w:val="28"/>
        </w:rPr>
        <w:t>
      1) кәсіпкерлікті қолдаудың қаржылық немесе қаржылық емес шараларын түсіндіру;</w:t>
      </w:r>
    </w:p>
    <w:bookmarkEnd w:id="2710"/>
    <w:bookmarkStart w:name="z3662" w:id="2711"/>
    <w:p>
      <w:pPr>
        <w:spacing w:after="0"/>
        <w:ind w:left="0"/>
        <w:jc w:val="both"/>
      </w:pPr>
      <w:r>
        <w:rPr>
          <w:rFonts w:ascii="Times New Roman"/>
          <w:b w:val="false"/>
          <w:i w:val="false"/>
          <w:color w:val="000000"/>
          <w:sz w:val="28"/>
        </w:rPr>
        <w:t>
      2) "Кәсіпке бағыт" бағытында өзге де қызметтерді көрсету бойынша қажеттіліктерді анықтау.</w:t>
      </w:r>
    </w:p>
    <w:bookmarkEnd w:id="2711"/>
    <w:bookmarkStart w:name="z5965" w:id="2712"/>
    <w:p>
      <w:pPr>
        <w:spacing w:after="0"/>
        <w:ind w:left="0"/>
        <w:jc w:val="both"/>
      </w:pPr>
      <w:r>
        <w:rPr>
          <w:rFonts w:ascii="Times New Roman"/>
          <w:b w:val="false"/>
          <w:i w:val="false"/>
          <w:color w:val="000000"/>
          <w:sz w:val="28"/>
        </w:rPr>
        <w:t>
      "Кәсіпке бағыт" бағыты бойынша өтінімдерді қабылдау осы Қағидаларға 3-қосымшаға сәйкес нысан бойынша қағаз немесе электрондық түрде жүзеге асырылады.</w:t>
      </w:r>
    </w:p>
    <w:bookmarkEnd w:id="2712"/>
    <w:bookmarkStart w:name="z5966" w:id="2713"/>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2713"/>
    <w:bookmarkStart w:name="z5967" w:id="2714"/>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2714"/>
    <w:bookmarkStart w:name="z5968" w:id="2715"/>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2715"/>
    <w:bookmarkStart w:name="z5969" w:id="2716"/>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716"/>
    <w:bookmarkStart w:name="z5970" w:id="2717"/>
    <w:p>
      <w:pPr>
        <w:spacing w:after="0"/>
        <w:ind w:left="0"/>
        <w:jc w:val="both"/>
      </w:pPr>
      <w:r>
        <w:rPr>
          <w:rFonts w:ascii="Times New Roman"/>
          <w:b w:val="false"/>
          <w:i w:val="false"/>
          <w:color w:val="000000"/>
          <w:sz w:val="28"/>
        </w:rPr>
        <w:t>
      Салалық (бейіндік) оқыту қызметі ШОК субъектілерінің және (немесе) оның өкілдерінің кәсіпкерлік әлеуетін арттыру мақсатында ұсынылады.</w:t>
      </w:r>
    </w:p>
    <w:bookmarkEnd w:id="2717"/>
    <w:bookmarkStart w:name="z5971" w:id="2718"/>
    <w:p>
      <w:pPr>
        <w:spacing w:after="0"/>
        <w:ind w:left="0"/>
        <w:jc w:val="both"/>
      </w:pPr>
      <w:r>
        <w:rPr>
          <w:rFonts w:ascii="Times New Roman"/>
          <w:b w:val="false"/>
          <w:i w:val="false"/>
          <w:color w:val="000000"/>
          <w:sz w:val="28"/>
        </w:rPr>
        <w:t>
      Салалық (бейіндік) оқыту ШОК субъектілері үшін және (немесе) ӨКП-дегі және (немесе) қолданыстағы шаруашылық және (немесе) кәсіпорын базасында оның өкілдеріне жүзеге асырылады.</w:t>
      </w:r>
    </w:p>
    <w:bookmarkEnd w:id="2718"/>
    <w:bookmarkStart w:name="z5972" w:id="2719"/>
    <w:p>
      <w:pPr>
        <w:spacing w:after="0"/>
        <w:ind w:left="0"/>
        <w:jc w:val="both"/>
      </w:pPr>
      <w:r>
        <w:rPr>
          <w:rFonts w:ascii="Times New Roman"/>
          <w:b w:val="false"/>
          <w:i w:val="false"/>
          <w:color w:val="000000"/>
          <w:sz w:val="28"/>
        </w:rPr>
        <w:t>
      ШОК субъектілеріне және (немесе) оның өкілдеріне оқыту жылына бір реттен артық емес бір салалық (бейіндік) бағыт бойынша беріледі.</w:t>
      </w:r>
    </w:p>
    <w:bookmarkEnd w:id="2719"/>
    <w:bookmarkStart w:name="z5973" w:id="2720"/>
    <w:p>
      <w:pPr>
        <w:spacing w:after="0"/>
        <w:ind w:left="0"/>
        <w:jc w:val="both"/>
      </w:pPr>
      <w:r>
        <w:rPr>
          <w:rFonts w:ascii="Times New Roman"/>
          <w:b w:val="false"/>
          <w:i w:val="false"/>
          <w:color w:val="000000"/>
          <w:sz w:val="28"/>
        </w:rPr>
        <w:t>
      Егер салалық (бейіндік) оқыту ШОК субъектілерінің және (немесе) оның өкілдерінің тұрғылықты жерінен тыс елді мекендерде жүргізілсе, онда ШОК субъектілерінің және (немесе) оның өкілдерінің көлік шығыстары мен тұруға арналған шығыстарын дербес төлейді.</w:t>
      </w:r>
    </w:p>
    <w:bookmarkEnd w:id="2720"/>
    <w:bookmarkStart w:name="z5974" w:id="2721"/>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2721"/>
    <w:bookmarkStart w:name="z5975" w:id="2722"/>
    <w:p>
      <w:pPr>
        <w:spacing w:after="0"/>
        <w:ind w:left="0"/>
        <w:jc w:val="both"/>
      </w:pPr>
      <w:r>
        <w:rPr>
          <w:rFonts w:ascii="Times New Roman"/>
          <w:b w:val="false"/>
          <w:i w:val="false"/>
          <w:color w:val="000000"/>
          <w:sz w:val="28"/>
        </w:rPr>
        <w:t>
      Қаржыландыруды тарту бойынша оқыту қызметі ШОК субъектілері мен кәсіпкерлік бастамасы бар халық үшін ұсынылады.</w:t>
      </w:r>
    </w:p>
    <w:bookmarkEnd w:id="2722"/>
    <w:bookmarkStart w:name="z5976" w:id="2723"/>
    <w:p>
      <w:pPr>
        <w:spacing w:after="0"/>
        <w:ind w:left="0"/>
        <w:jc w:val="both"/>
      </w:pPr>
      <w:r>
        <w:rPr>
          <w:rFonts w:ascii="Times New Roman"/>
          <w:b w:val="false"/>
          <w:i w:val="false"/>
          <w:color w:val="000000"/>
          <w:sz w:val="28"/>
        </w:rPr>
        <w:t>
      Қаржыландыруды тарту бойынша оқыту қаржылық емес қолдау операторы бекіткен оқу бағдарламасына сәйкес интерактивті нысанда онлайн және (немесе) офлайн форматта жүзеге асырылады.</w:t>
      </w:r>
    </w:p>
    <w:bookmarkEnd w:id="2723"/>
    <w:bookmarkStart w:name="z5977" w:id="2724"/>
    <w:p>
      <w:pPr>
        <w:spacing w:after="0"/>
        <w:ind w:left="0"/>
        <w:jc w:val="both"/>
      </w:pPr>
      <w:r>
        <w:rPr>
          <w:rFonts w:ascii="Times New Roman"/>
          <w:b w:val="false"/>
          <w:i w:val="false"/>
          <w:color w:val="000000"/>
          <w:sz w:val="28"/>
        </w:rPr>
        <w:t>
      Бизнес-шолу қызметі бизнестің әлеуетін, қызметкерлердің құзыреттілігін және оның тұрақтылығын арттыру бойынша ұсынымдар әзірлеу, сондай-ақ ШОК қызметкерлерінің құзыретін арттыру үшін ұсынылатын оқыту мақсатында жүргізіледі.</w:t>
      </w:r>
    </w:p>
    <w:bookmarkEnd w:id="2724"/>
    <w:bookmarkStart w:name="z5978" w:id="2725"/>
    <w:p>
      <w:pPr>
        <w:spacing w:after="0"/>
        <w:ind w:left="0"/>
        <w:jc w:val="both"/>
      </w:pPr>
      <w:r>
        <w:rPr>
          <w:rFonts w:ascii="Times New Roman"/>
          <w:b w:val="false"/>
          <w:i w:val="false"/>
          <w:color w:val="000000"/>
          <w:sz w:val="28"/>
        </w:rPr>
        <w:t>
      Бизнес-шолу ШОК субъектісінің кәсіпорнында жүзеге асырылады және шағын және орта кәсіпорындарда бизнесті бағалауды жүргізу тәжірибесі бар бизнес-шолу жөніндегі кеңесші жүргізеді.</w:t>
      </w:r>
    </w:p>
    <w:bookmarkEnd w:id="2725"/>
    <w:bookmarkStart w:name="z5979" w:id="2726"/>
    <w:p>
      <w:pPr>
        <w:spacing w:after="0"/>
        <w:ind w:left="0"/>
        <w:jc w:val="both"/>
      </w:pPr>
      <w:r>
        <w:rPr>
          <w:rFonts w:ascii="Times New Roman"/>
          <w:b w:val="false"/>
          <w:i w:val="false"/>
          <w:color w:val="000000"/>
          <w:sz w:val="28"/>
        </w:rPr>
        <w:t>
      Бизнес-шолу жөніндегі консультант ШОК субъектісінің кәсіпорнында 30 күнтізбелік күннен аспайтын мерзімде бизнесті бағалауды жүргізеді.</w:t>
      </w:r>
    </w:p>
    <w:bookmarkEnd w:id="2726"/>
    <w:bookmarkStart w:name="z5980" w:id="2727"/>
    <w:p>
      <w:pPr>
        <w:spacing w:after="0"/>
        <w:ind w:left="0"/>
        <w:jc w:val="both"/>
      </w:pPr>
      <w:r>
        <w:rPr>
          <w:rFonts w:ascii="Times New Roman"/>
          <w:b w:val="false"/>
          <w:i w:val="false"/>
          <w:color w:val="000000"/>
          <w:sz w:val="28"/>
        </w:rPr>
        <w:t>
      Бір ауыл – бір өнім (әрі қарай – БАБӨ) қызметтері жергілікті және оқшауланған ресурстардан өңірлік өнімдерді анықтауға, сондай-ақ өндіріс технологияларын жетілдіруге жәрдемдесуге бағытталған.</w:t>
      </w:r>
    </w:p>
    <w:bookmarkEnd w:id="2727"/>
    <w:bookmarkStart w:name="z5981" w:id="2728"/>
    <w:p>
      <w:pPr>
        <w:spacing w:after="0"/>
        <w:ind w:left="0"/>
        <w:jc w:val="both"/>
      </w:pPr>
      <w:r>
        <w:rPr>
          <w:rFonts w:ascii="Times New Roman"/>
          <w:b w:val="false"/>
          <w:i w:val="false"/>
          <w:color w:val="000000"/>
          <w:sz w:val="28"/>
        </w:rPr>
        <w:t>
      БАБӨ қызметтері ШОК субъектілері мен жергілікті және жергілікті ресурстардан өнім өндіретін кәсіпкерлік бастамасы бар халық үшін ұсынылады.</w:t>
      </w:r>
    </w:p>
    <w:bookmarkEnd w:id="2728"/>
    <w:bookmarkStart w:name="z3663" w:id="2729"/>
    <w:p>
      <w:pPr>
        <w:spacing w:after="0"/>
        <w:ind w:left="0"/>
        <w:jc w:val="both"/>
      </w:pPr>
      <w:r>
        <w:rPr>
          <w:rFonts w:ascii="Times New Roman"/>
          <w:b w:val="false"/>
          <w:i w:val="false"/>
          <w:color w:val="000000"/>
          <w:sz w:val="28"/>
        </w:rPr>
        <w:t>
      БАБӨ қызметтері мыналарды қамтиды:</w:t>
      </w:r>
    </w:p>
    <w:bookmarkEnd w:id="2729"/>
    <w:bookmarkStart w:name="z3664" w:id="2730"/>
    <w:p>
      <w:pPr>
        <w:spacing w:after="0"/>
        <w:ind w:left="0"/>
        <w:jc w:val="both"/>
      </w:pPr>
      <w:r>
        <w:rPr>
          <w:rFonts w:ascii="Times New Roman"/>
          <w:b w:val="false"/>
          <w:i w:val="false"/>
          <w:color w:val="000000"/>
          <w:sz w:val="28"/>
        </w:rPr>
        <w:t>
      1) өңірлік көрмелер өткізу;</w:t>
      </w:r>
    </w:p>
    <w:bookmarkEnd w:id="2730"/>
    <w:bookmarkStart w:name="z3665" w:id="2731"/>
    <w:p>
      <w:pPr>
        <w:spacing w:after="0"/>
        <w:ind w:left="0"/>
        <w:jc w:val="both"/>
      </w:pPr>
      <w:r>
        <w:rPr>
          <w:rFonts w:ascii="Times New Roman"/>
          <w:b w:val="false"/>
          <w:i w:val="false"/>
          <w:color w:val="000000"/>
          <w:sz w:val="28"/>
        </w:rPr>
        <w:t>
      2) БАБӨ өнімін айқындау;</w:t>
      </w:r>
    </w:p>
    <w:bookmarkEnd w:id="2731"/>
    <w:bookmarkStart w:name="z3666" w:id="2732"/>
    <w:p>
      <w:pPr>
        <w:spacing w:after="0"/>
        <w:ind w:left="0"/>
        <w:jc w:val="both"/>
      </w:pPr>
      <w:r>
        <w:rPr>
          <w:rFonts w:ascii="Times New Roman"/>
          <w:b w:val="false"/>
          <w:i w:val="false"/>
          <w:color w:val="000000"/>
          <w:sz w:val="28"/>
        </w:rPr>
        <w:t>
      3) өнімнің тауар белгілерін, логотиптерін әзірлеуге жәрдемдесу;</w:t>
      </w:r>
    </w:p>
    <w:bookmarkEnd w:id="2732"/>
    <w:bookmarkStart w:name="z3667" w:id="2733"/>
    <w:p>
      <w:pPr>
        <w:spacing w:after="0"/>
        <w:ind w:left="0"/>
        <w:jc w:val="both"/>
      </w:pPr>
      <w:r>
        <w:rPr>
          <w:rFonts w:ascii="Times New Roman"/>
          <w:b w:val="false"/>
          <w:i w:val="false"/>
          <w:color w:val="000000"/>
          <w:sz w:val="28"/>
        </w:rPr>
        <w:t>
      4) БАБӨ қатысушыларын оқыту және маркетингтік сүйемелдеу.</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30" w:id="2734"/>
    <w:p>
      <w:pPr>
        <w:spacing w:after="0"/>
        <w:ind w:left="0"/>
        <w:jc w:val="both"/>
      </w:pPr>
      <w:r>
        <w:rPr>
          <w:rFonts w:ascii="Times New Roman"/>
          <w:b w:val="false"/>
          <w:i w:val="false"/>
          <w:color w:val="000000"/>
          <w:sz w:val="28"/>
        </w:rPr>
        <w:t>
      20. "ӘКДО" бағыты мынадай қызмет түрлерін ұсынуды қамтиды:</w:t>
      </w:r>
    </w:p>
    <w:bookmarkEnd w:id="2734"/>
    <w:bookmarkStart w:name="z3668" w:id="2735"/>
    <w:p>
      <w:pPr>
        <w:spacing w:after="0"/>
        <w:ind w:left="0"/>
        <w:jc w:val="both"/>
      </w:pPr>
      <w:r>
        <w:rPr>
          <w:rFonts w:ascii="Times New Roman"/>
          <w:b w:val="false"/>
          <w:i w:val="false"/>
          <w:color w:val="000000"/>
          <w:sz w:val="28"/>
        </w:rPr>
        <w:t>
      1) консультация;</w:t>
      </w:r>
    </w:p>
    <w:bookmarkEnd w:id="2735"/>
    <w:bookmarkStart w:name="z3669" w:id="2736"/>
    <w:p>
      <w:pPr>
        <w:spacing w:after="0"/>
        <w:ind w:left="0"/>
        <w:jc w:val="both"/>
      </w:pPr>
      <w:r>
        <w:rPr>
          <w:rFonts w:ascii="Times New Roman"/>
          <w:b w:val="false"/>
          <w:i w:val="false"/>
          <w:color w:val="000000"/>
          <w:sz w:val="28"/>
        </w:rPr>
        <w:t>
      2) кәсіптік және бизнес-оқыту;</w:t>
      </w:r>
    </w:p>
    <w:bookmarkEnd w:id="2736"/>
    <w:bookmarkStart w:name="z3670" w:id="2737"/>
    <w:p>
      <w:pPr>
        <w:spacing w:after="0"/>
        <w:ind w:left="0"/>
        <w:jc w:val="both"/>
      </w:pPr>
      <w:r>
        <w:rPr>
          <w:rFonts w:ascii="Times New Roman"/>
          <w:b w:val="false"/>
          <w:i w:val="false"/>
          <w:color w:val="000000"/>
          <w:sz w:val="28"/>
        </w:rPr>
        <w:t>
      3) менторлық;</w:t>
      </w:r>
    </w:p>
    <w:bookmarkEnd w:id="2737"/>
    <w:bookmarkStart w:name="z3671" w:id="2738"/>
    <w:p>
      <w:pPr>
        <w:spacing w:after="0"/>
        <w:ind w:left="0"/>
        <w:jc w:val="both"/>
      </w:pPr>
      <w:r>
        <w:rPr>
          <w:rFonts w:ascii="Times New Roman"/>
          <w:b w:val="false"/>
          <w:i w:val="false"/>
          <w:color w:val="000000"/>
          <w:sz w:val="28"/>
        </w:rPr>
        <w:t>
      4) кәсіпкер әйелдерді халықаралық жобалар туралы хабардар ету.</w:t>
      </w:r>
    </w:p>
    <w:bookmarkEnd w:id="2738"/>
    <w:bookmarkStart w:name="z5982" w:id="2739"/>
    <w:p>
      <w:pPr>
        <w:spacing w:after="0"/>
        <w:ind w:left="0"/>
        <w:jc w:val="both"/>
      </w:pPr>
      <w:r>
        <w:rPr>
          <w:rFonts w:ascii="Times New Roman"/>
          <w:b w:val="false"/>
          <w:i w:val="false"/>
          <w:color w:val="000000"/>
          <w:sz w:val="28"/>
        </w:rPr>
        <w:t>
      ӘКДО қызметтері Қазақстан Республикасының кәсіпкерлік қызметпен айналысатын не айналысқысы келетін 18 жастан асқан әйел жынысты азаматтарына және әйелдер кәсіпкерлігі субъектілеріне көрсетіледі.</w:t>
      </w:r>
    </w:p>
    <w:bookmarkEnd w:id="2739"/>
    <w:bookmarkStart w:name="z5983" w:id="2740"/>
    <w:p>
      <w:pPr>
        <w:spacing w:after="0"/>
        <w:ind w:left="0"/>
        <w:jc w:val="both"/>
      </w:pPr>
      <w:r>
        <w:rPr>
          <w:rFonts w:ascii="Times New Roman"/>
          <w:b w:val="false"/>
          <w:i w:val="false"/>
          <w:color w:val="000000"/>
          <w:sz w:val="28"/>
        </w:rPr>
        <w:t>
      Консультация мыналарды қамтиды:</w:t>
      </w:r>
    </w:p>
    <w:bookmarkEnd w:id="2740"/>
    <w:bookmarkStart w:name="z5984" w:id="2741"/>
    <w:p>
      <w:pPr>
        <w:spacing w:after="0"/>
        <w:ind w:left="0"/>
        <w:jc w:val="both"/>
      </w:pPr>
      <w:r>
        <w:rPr>
          <w:rFonts w:ascii="Times New Roman"/>
          <w:b w:val="false"/>
          <w:i w:val="false"/>
          <w:color w:val="000000"/>
          <w:sz w:val="28"/>
        </w:rPr>
        <w:t>
      әйелдер кәсіпкерлігін дамыту үшін қаржылық немесе қаржылық емес қолдау шараларын түсіндіру;</w:t>
      </w:r>
    </w:p>
    <w:bookmarkEnd w:id="2741"/>
    <w:bookmarkStart w:name="z5985" w:id="2742"/>
    <w:p>
      <w:pPr>
        <w:spacing w:after="0"/>
        <w:ind w:left="0"/>
        <w:jc w:val="both"/>
      </w:pPr>
      <w:r>
        <w:rPr>
          <w:rFonts w:ascii="Times New Roman"/>
          <w:b w:val="false"/>
          <w:i w:val="false"/>
          <w:color w:val="000000"/>
          <w:sz w:val="28"/>
        </w:rPr>
        <w:t>
      ӘКДО бағыттарының өзге де қызметтері бойынша әйелдердің қажеттіліктерін анықтау.</w:t>
      </w:r>
    </w:p>
    <w:bookmarkEnd w:id="2742"/>
    <w:bookmarkStart w:name="z5986" w:id="2743"/>
    <w:p>
      <w:pPr>
        <w:spacing w:after="0"/>
        <w:ind w:left="0"/>
        <w:jc w:val="both"/>
      </w:pPr>
      <w:r>
        <w:rPr>
          <w:rFonts w:ascii="Times New Roman"/>
          <w:b w:val="false"/>
          <w:i w:val="false"/>
          <w:color w:val="000000"/>
          <w:sz w:val="28"/>
        </w:rPr>
        <w:t>
      Консультация беру жөніндегі қызметтерді тікелей жүгінген кезде ӘКДО өңірлік консультанты ұсынады.</w:t>
      </w:r>
    </w:p>
    <w:bookmarkEnd w:id="2743"/>
    <w:bookmarkStart w:name="z5987" w:id="2744"/>
    <w:p>
      <w:pPr>
        <w:spacing w:after="0"/>
        <w:ind w:left="0"/>
        <w:jc w:val="both"/>
      </w:pPr>
      <w:r>
        <w:rPr>
          <w:rFonts w:ascii="Times New Roman"/>
          <w:b w:val="false"/>
          <w:i w:val="false"/>
          <w:color w:val="000000"/>
          <w:sz w:val="28"/>
        </w:rPr>
        <w:t>
      Алғашқы жүгінген кезде көрсетілетін қызметті алушы осы Қағидаларға 4-қосымшаға сәйкес "ӘКДО" бағыты бойынша өтінім нысанын толтырады. Анықталған қажеттіліктер негізінде көрсетілетін қызметті алушы қаржылық емес қолдаудың басқа шараларына жіберіледі.</w:t>
      </w:r>
    </w:p>
    <w:bookmarkEnd w:id="2744"/>
    <w:bookmarkStart w:name="z5988" w:id="2745"/>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2745"/>
    <w:bookmarkStart w:name="z5989" w:id="2746"/>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2746"/>
    <w:bookmarkStart w:name="z5990" w:id="2747"/>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2747"/>
    <w:bookmarkStart w:name="z5991" w:id="2748"/>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748"/>
    <w:bookmarkStart w:name="z5992" w:id="2749"/>
    <w:p>
      <w:pPr>
        <w:spacing w:after="0"/>
        <w:ind w:left="0"/>
        <w:jc w:val="both"/>
      </w:pPr>
      <w:r>
        <w:rPr>
          <w:rFonts w:ascii="Times New Roman"/>
          <w:b w:val="false"/>
          <w:i w:val="false"/>
          <w:color w:val="000000"/>
          <w:sz w:val="28"/>
        </w:rPr>
        <w:t>
      Кәсіптік және бизнес-оқытудың неғұрлым талап етілетін білімдерін анықтау.</w:t>
      </w:r>
    </w:p>
    <w:bookmarkEnd w:id="2749"/>
    <w:bookmarkStart w:name="z5993" w:id="2750"/>
    <w:p>
      <w:pPr>
        <w:spacing w:after="0"/>
        <w:ind w:left="0"/>
        <w:jc w:val="both"/>
      </w:pPr>
      <w:r>
        <w:rPr>
          <w:rFonts w:ascii="Times New Roman"/>
          <w:b w:val="false"/>
          <w:i w:val="false"/>
          <w:color w:val="000000"/>
          <w:sz w:val="28"/>
        </w:rPr>
        <w:t>
      Оқыту кестесі әйелдердің ата-аналық және отбасылық міндеттерін ескере отырып ұйымдастырылады.</w:t>
      </w:r>
    </w:p>
    <w:bookmarkEnd w:id="2750"/>
    <w:bookmarkStart w:name="z5994" w:id="2751"/>
    <w:p>
      <w:pPr>
        <w:spacing w:after="0"/>
        <w:ind w:left="0"/>
        <w:jc w:val="both"/>
      </w:pPr>
      <w:r>
        <w:rPr>
          <w:rFonts w:ascii="Times New Roman"/>
          <w:b w:val="false"/>
          <w:i w:val="false"/>
          <w:color w:val="000000"/>
          <w:sz w:val="28"/>
        </w:rPr>
        <w:t>
      Кәсіптік және бизнес-оқыту бір көрсетілетін қызметті алушыға жылына бір реттен артық ұсынылмайды.</w:t>
      </w:r>
    </w:p>
    <w:bookmarkEnd w:id="2751"/>
    <w:bookmarkStart w:name="z5995" w:id="2752"/>
    <w:p>
      <w:pPr>
        <w:spacing w:after="0"/>
        <w:ind w:left="0"/>
        <w:jc w:val="both"/>
      </w:pPr>
      <w:r>
        <w:rPr>
          <w:rFonts w:ascii="Times New Roman"/>
          <w:b w:val="false"/>
          <w:i w:val="false"/>
          <w:color w:val="000000"/>
          <w:sz w:val="28"/>
        </w:rPr>
        <w:t xml:space="preserve">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дербес төлейді. </w:t>
      </w:r>
    </w:p>
    <w:bookmarkEnd w:id="2752"/>
    <w:bookmarkStart w:name="z5996" w:id="2753"/>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2753"/>
    <w:bookmarkStart w:name="z5997" w:id="2754"/>
    <w:p>
      <w:pPr>
        <w:spacing w:after="0"/>
        <w:ind w:left="0"/>
        <w:jc w:val="both"/>
      </w:pPr>
      <w:r>
        <w:rPr>
          <w:rFonts w:ascii="Times New Roman"/>
          <w:b w:val="false"/>
          <w:i w:val="false"/>
          <w:color w:val="000000"/>
          <w:sz w:val="28"/>
        </w:rPr>
        <w:t>
      Менторлық қызметтерді ментор көрсетеді, ол менти бизнес басшысының құзыретіне баға береді және оның құзыретін арттыру бойынша ұсыныстар әзірлейді.</w:t>
      </w:r>
    </w:p>
    <w:bookmarkEnd w:id="2754"/>
    <w:bookmarkStart w:name="z5998" w:id="2755"/>
    <w:p>
      <w:pPr>
        <w:spacing w:after="0"/>
        <w:ind w:left="0"/>
        <w:jc w:val="both"/>
      </w:pPr>
      <w:r>
        <w:rPr>
          <w:rFonts w:ascii="Times New Roman"/>
          <w:b w:val="false"/>
          <w:i w:val="false"/>
          <w:color w:val="000000"/>
          <w:sz w:val="28"/>
        </w:rPr>
        <w:t>
      Менторды қаржылық емес қолдау операторы тағайындайды және 6 айдан аспайды.</w:t>
      </w:r>
    </w:p>
    <w:bookmarkEnd w:id="2755"/>
    <w:bookmarkStart w:name="z5999" w:id="2756"/>
    <w:p>
      <w:pPr>
        <w:spacing w:after="0"/>
        <w:ind w:left="0"/>
        <w:jc w:val="both"/>
      </w:pPr>
      <w:r>
        <w:rPr>
          <w:rFonts w:ascii="Times New Roman"/>
          <w:b w:val="false"/>
          <w:i w:val="false"/>
          <w:color w:val="000000"/>
          <w:sz w:val="28"/>
        </w:rPr>
        <w:t>
      Егер менти менторлықты алудан бас тартқан жағдайда, КҚКО консультанты оны басқа ниет білдірген ментиге ауыстырады.</w:t>
      </w:r>
    </w:p>
    <w:bookmarkEnd w:id="2756"/>
    <w:bookmarkStart w:name="z6000" w:id="2757"/>
    <w:p>
      <w:pPr>
        <w:spacing w:after="0"/>
        <w:ind w:left="0"/>
        <w:jc w:val="both"/>
      </w:pPr>
      <w:r>
        <w:rPr>
          <w:rFonts w:ascii="Times New Roman"/>
          <w:b w:val="false"/>
          <w:i w:val="false"/>
          <w:color w:val="000000"/>
          <w:sz w:val="28"/>
        </w:rPr>
        <w:t>
      Менторлар – бизнесте жұмыс өтілі бар және тиісті дайындықтан өткен кәсіпкер әйелдер.</w:t>
      </w:r>
    </w:p>
    <w:bookmarkEnd w:id="2757"/>
    <w:bookmarkStart w:name="z6001" w:id="2758"/>
    <w:p>
      <w:pPr>
        <w:spacing w:after="0"/>
        <w:ind w:left="0"/>
        <w:jc w:val="both"/>
      </w:pPr>
      <w:r>
        <w:rPr>
          <w:rFonts w:ascii="Times New Roman"/>
          <w:b w:val="false"/>
          <w:i w:val="false"/>
          <w:color w:val="000000"/>
          <w:sz w:val="28"/>
        </w:rPr>
        <w:t>
      Халықаралық жобаларға қатысуға ақпараттандыру бойынша қызметтер әйелдер кәсіпкерлігінің бизнес-әлеуетін дамытуға бағытталған форумдар, конференциялар және басқа да іс-шаралар өткізу туралы бизнестің мүдделі бағыттары бойынша ақпарат жинау жолымен жүзеге асырылады.</w:t>
      </w:r>
    </w:p>
    <w:bookmarkEnd w:id="2758"/>
    <w:bookmarkStart w:name="z6002" w:id="2759"/>
    <w:p>
      <w:pPr>
        <w:spacing w:after="0"/>
        <w:ind w:left="0"/>
        <w:jc w:val="both"/>
      </w:pPr>
      <w:r>
        <w:rPr>
          <w:rFonts w:ascii="Times New Roman"/>
          <w:b w:val="false"/>
          <w:i w:val="false"/>
          <w:color w:val="000000"/>
          <w:sz w:val="28"/>
        </w:rPr>
        <w:t>
      Халықаралық жобаларға қатысуға ақпараттандыру бойынша қызмет көрсету нәтижесі халықаралық жобалар, форумдар, конференциялар, конкурстар және басқа да іс-шаралар туралы ақпарат беру болып табылады.</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73" w:id="2760"/>
    <w:p>
      <w:pPr>
        <w:spacing w:after="0"/>
        <w:ind w:left="0"/>
        <w:jc w:val="both"/>
      </w:pPr>
      <w:r>
        <w:rPr>
          <w:rFonts w:ascii="Times New Roman"/>
          <w:b w:val="false"/>
          <w:i w:val="false"/>
          <w:color w:val="000000"/>
          <w:sz w:val="28"/>
        </w:rPr>
        <w:t>
      22. "Қаржылай емес қолдау операторы қаржы жылының 12 (он екі) айы ішінде үздіксіз қызмет көрсетуді қамтамасыз етеді.</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74" w:id="2761"/>
    <w:p>
      <w:pPr>
        <w:spacing w:after="0"/>
        <w:ind w:left="0"/>
        <w:jc w:val="left"/>
      </w:pPr>
      <w:r>
        <w:rPr>
          <w:rFonts w:ascii="Times New Roman"/>
          <w:b/>
          <w:i w:val="false"/>
          <w:color w:val="000000"/>
        </w:rPr>
        <w:t xml:space="preserve"> 4-тарау. Кәсіпкерлік қызметті жүргізуге сервистік қолдау көрсету</w:t>
      </w:r>
    </w:p>
    <w:bookmarkEnd w:id="2761"/>
    <w:bookmarkStart w:name="z2575" w:id="2762"/>
    <w:p>
      <w:pPr>
        <w:spacing w:after="0"/>
        <w:ind w:left="0"/>
        <w:jc w:val="both"/>
      </w:pPr>
      <w:r>
        <w:rPr>
          <w:rFonts w:ascii="Times New Roman"/>
          <w:b w:val="false"/>
          <w:i w:val="false"/>
          <w:color w:val="000000"/>
          <w:sz w:val="28"/>
        </w:rPr>
        <w:t>
      23. "Кәсіпкерлік қызметті жүргізуге сервистік қолдау көрсету" құралы өтеусіз негізде экономиканың барлық секторларында жұмыс істейтін ШОК субъектілерін қолдау үшін мамандандырылған қызмет түрлерін (бұдан әрі – сервистік көрсетілетін қызметтер) көрсетуге бағытталған.</w:t>
      </w:r>
    </w:p>
    <w:bookmarkEnd w:id="2762"/>
    <w:bookmarkStart w:name="z2576" w:id="2763"/>
    <w:p>
      <w:pPr>
        <w:spacing w:after="0"/>
        <w:ind w:left="0"/>
        <w:jc w:val="both"/>
      </w:pPr>
      <w:r>
        <w:rPr>
          <w:rFonts w:ascii="Times New Roman"/>
          <w:b w:val="false"/>
          <w:i w:val="false"/>
          <w:color w:val="000000"/>
          <w:sz w:val="28"/>
        </w:rPr>
        <w:t>
      24. "Кәсіпкерлік қызметті жүргізуге сервистік қолдау көрсету" құралын қаржыландыру республикалық және (немесе) жергілікті бюджеттердің қаражаты есебінен жүзеге асырылады.</w:t>
      </w:r>
    </w:p>
    <w:bookmarkEnd w:id="2763"/>
    <w:bookmarkStart w:name="z2577" w:id="2764"/>
    <w:p>
      <w:pPr>
        <w:spacing w:after="0"/>
        <w:ind w:left="0"/>
        <w:jc w:val="both"/>
      </w:pPr>
      <w:r>
        <w:rPr>
          <w:rFonts w:ascii="Times New Roman"/>
          <w:b w:val="false"/>
          <w:i w:val="false"/>
          <w:color w:val="000000"/>
          <w:sz w:val="28"/>
        </w:rPr>
        <w:t>
      25. Заңның 39-бабы 3-тармағының 36) тармақшасына сәйкес "Кәсіпкерлік қызметті жүргізуге сервистік қолдау көрсету" құралын қаржыландыру кезінде республикалық және (немесе) жергілікті бюджет қаражаты есебінен мемлекеттік сатыл алу туралы тиісті шарт жасалады.</w:t>
      </w:r>
    </w:p>
    <w:bookmarkEnd w:id="2764"/>
    <w:bookmarkStart w:name="z2578" w:id="2765"/>
    <w:p>
      <w:pPr>
        <w:spacing w:after="0"/>
        <w:ind w:left="0"/>
        <w:jc w:val="both"/>
      </w:pPr>
      <w:r>
        <w:rPr>
          <w:rFonts w:ascii="Times New Roman"/>
          <w:b w:val="false"/>
          <w:i w:val="false"/>
          <w:color w:val="000000"/>
          <w:sz w:val="28"/>
        </w:rPr>
        <w:t>
      26.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 шеккен "Кәсіпкерлік қызметті жүргізуге сервистік қолдау көрсету" құралы шеңберіндегі қаржылай емес қолдау шараларын көрсету шығыстарын уәкілетті орган ағымдағы қаржы жылына арналған өтеулі қызметтер көрсету туралы жасалған шарт шеңберінде өтейді.</w:t>
      </w:r>
    </w:p>
    <w:bookmarkEnd w:id="2765"/>
    <w:bookmarkStart w:name="z2579" w:id="2766"/>
    <w:p>
      <w:pPr>
        <w:spacing w:after="0"/>
        <w:ind w:left="0"/>
        <w:jc w:val="both"/>
      </w:pPr>
      <w:r>
        <w:rPr>
          <w:rFonts w:ascii="Times New Roman"/>
          <w:b w:val="false"/>
          <w:i w:val="false"/>
          <w:color w:val="000000"/>
          <w:sz w:val="28"/>
        </w:rPr>
        <w:t>
      27. Кәсіпкерлік мәселелері жөніндегі жергілікті уәкілетті орган мен өңірлік кәсіпкерлер палатасы арасында жасалатын ақылы қызметтер көрсету туралы шарт күшіне енгенге дейін өңірлік кәсіпкерлер палатасы шеккен "Кәсіпкерлік қызметті жүргізуге сервистік қолдау көрсету" құралы шеңберінде қаржылай емес қолдау шараларын көрсету шығыстарын кәсіпкерлік мәселелері жөніндегі жергілікті уәкілетті орган ағымдағы қаржы жылына ақылы қызметтер көрсету туралы жасалған шарт шеңберінде өтейді.</w:t>
      </w:r>
    </w:p>
    <w:bookmarkEnd w:id="2766"/>
    <w:bookmarkStart w:name="z2580" w:id="2767"/>
    <w:p>
      <w:pPr>
        <w:spacing w:after="0"/>
        <w:ind w:left="0"/>
        <w:jc w:val="both"/>
      </w:pPr>
      <w:r>
        <w:rPr>
          <w:rFonts w:ascii="Times New Roman"/>
          <w:b w:val="false"/>
          <w:i w:val="false"/>
          <w:color w:val="000000"/>
          <w:sz w:val="28"/>
        </w:rPr>
        <w:t>
      28. ШОК субъектілері үшін сервистік қолдау көрсетуді ұсыну қажеттілікке сәйкес облыс орталықтарындағы, республикалық маңызы бар қалалардағы және астанадағы өңірлік кәсіпкерлер палаталары арқылы жергілікті жерлерде және қаржылай емес қолдау операторының веб-порталы арқылы жүзеге асырылады.</w:t>
      </w:r>
    </w:p>
    <w:bookmarkEnd w:id="2767"/>
    <w:bookmarkStart w:name="z2581" w:id="2768"/>
    <w:p>
      <w:pPr>
        <w:spacing w:after="0"/>
        <w:ind w:left="0"/>
        <w:jc w:val="both"/>
      </w:pPr>
      <w:r>
        <w:rPr>
          <w:rFonts w:ascii="Times New Roman"/>
          <w:b w:val="false"/>
          <w:i w:val="false"/>
          <w:color w:val="000000"/>
          <w:sz w:val="28"/>
        </w:rPr>
        <w:t>
      29. Экономиканың барлық секторларында жұмыс істейтін ШОК субъектілеріне сервистік қолдау шеңберінде сервистік қызмет көрсетудің мынадай түрлері ұсынылады:</w:t>
      </w:r>
    </w:p>
    <w:bookmarkEnd w:id="2768"/>
    <w:bookmarkStart w:name="z2582" w:id="2769"/>
    <w:p>
      <w:pPr>
        <w:spacing w:after="0"/>
        <w:ind w:left="0"/>
        <w:jc w:val="both"/>
      </w:pPr>
      <w:r>
        <w:rPr>
          <w:rFonts w:ascii="Times New Roman"/>
          <w:b w:val="false"/>
          <w:i w:val="false"/>
          <w:color w:val="000000"/>
          <w:sz w:val="28"/>
        </w:rPr>
        <w:t>
      1) бухгалтерлік және салықтық есепке алуды жүргізуге, сондай-ақ:</w:t>
      </w:r>
    </w:p>
    <w:bookmarkEnd w:id="2769"/>
    <w:bookmarkStart w:name="z2583" w:id="2770"/>
    <w:p>
      <w:pPr>
        <w:spacing w:after="0"/>
        <w:ind w:left="0"/>
        <w:jc w:val="both"/>
      </w:pPr>
      <w:r>
        <w:rPr>
          <w:rFonts w:ascii="Times New Roman"/>
          <w:b w:val="false"/>
          <w:i w:val="false"/>
          <w:color w:val="000000"/>
          <w:sz w:val="28"/>
        </w:rPr>
        <w:t>
      бухгалтерлік заңнама мәселелері бойынша консультацияларды;</w:t>
      </w:r>
    </w:p>
    <w:bookmarkEnd w:id="2770"/>
    <w:bookmarkStart w:name="z2584" w:id="2771"/>
    <w:p>
      <w:pPr>
        <w:spacing w:after="0"/>
        <w:ind w:left="0"/>
        <w:jc w:val="both"/>
      </w:pPr>
      <w:r>
        <w:rPr>
          <w:rFonts w:ascii="Times New Roman"/>
          <w:b w:val="false"/>
          <w:i w:val="false"/>
          <w:color w:val="000000"/>
          <w:sz w:val="28"/>
        </w:rPr>
        <w:t>
      салық заңнамасы мәселелері бойынша консультацияларды;</w:t>
      </w:r>
    </w:p>
    <w:bookmarkEnd w:id="2771"/>
    <w:bookmarkStart w:name="z2585" w:id="2772"/>
    <w:p>
      <w:pPr>
        <w:spacing w:after="0"/>
        <w:ind w:left="0"/>
        <w:jc w:val="both"/>
      </w:pPr>
      <w:r>
        <w:rPr>
          <w:rFonts w:ascii="Times New Roman"/>
          <w:b w:val="false"/>
          <w:i w:val="false"/>
          <w:color w:val="000000"/>
          <w:sz w:val="28"/>
        </w:rPr>
        <w:t>
      бастапқы құжаттарды өңдеу, салықтарды және бюджетке басқа да аударымдарды есептеу мәселелері бойынша консультацияларды;</w:t>
      </w:r>
    </w:p>
    <w:bookmarkEnd w:id="2772"/>
    <w:bookmarkStart w:name="z2586" w:id="2773"/>
    <w:p>
      <w:pPr>
        <w:spacing w:after="0"/>
        <w:ind w:left="0"/>
        <w:jc w:val="both"/>
      </w:pPr>
      <w:r>
        <w:rPr>
          <w:rFonts w:ascii="Times New Roman"/>
          <w:b w:val="false"/>
          <w:i w:val="false"/>
          <w:color w:val="000000"/>
          <w:sz w:val="28"/>
        </w:rPr>
        <w:t>
      бухгалтерлік есепті жүргізу бойынша консультацияларды;</w:t>
      </w:r>
    </w:p>
    <w:bookmarkEnd w:id="2773"/>
    <w:bookmarkStart w:name="z2587" w:id="2774"/>
    <w:p>
      <w:pPr>
        <w:spacing w:after="0"/>
        <w:ind w:left="0"/>
        <w:jc w:val="both"/>
      </w:pPr>
      <w:r>
        <w:rPr>
          <w:rFonts w:ascii="Times New Roman"/>
          <w:b w:val="false"/>
          <w:i w:val="false"/>
          <w:color w:val="000000"/>
          <w:sz w:val="28"/>
        </w:rPr>
        <w:t>
      "1С-Бухгалтерия" бағдарламасымен жұмыс бойынша консультацияларды;</w:t>
      </w:r>
    </w:p>
    <w:bookmarkEnd w:id="2774"/>
    <w:bookmarkStart w:name="z2588" w:id="2775"/>
    <w:p>
      <w:pPr>
        <w:spacing w:after="0"/>
        <w:ind w:left="0"/>
        <w:jc w:val="both"/>
      </w:pPr>
      <w:r>
        <w:rPr>
          <w:rFonts w:ascii="Times New Roman"/>
          <w:b w:val="false"/>
          <w:i w:val="false"/>
          <w:color w:val="000000"/>
          <w:sz w:val="28"/>
        </w:rPr>
        <w:t>
      салықтық есептерді дайындау және тапсыру бойынша консультацияларды;</w:t>
      </w:r>
    </w:p>
    <w:bookmarkEnd w:id="2775"/>
    <w:bookmarkStart w:name="z2589" w:id="2776"/>
    <w:p>
      <w:pPr>
        <w:spacing w:after="0"/>
        <w:ind w:left="0"/>
        <w:jc w:val="both"/>
      </w:pPr>
      <w:r>
        <w:rPr>
          <w:rFonts w:ascii="Times New Roman"/>
          <w:b w:val="false"/>
          <w:i w:val="false"/>
          <w:color w:val="000000"/>
          <w:sz w:val="28"/>
        </w:rPr>
        <w:t>
      статистикалық есептерді дайындау және тапсыру бойынша консультацияларды;</w:t>
      </w:r>
    </w:p>
    <w:bookmarkEnd w:id="2776"/>
    <w:bookmarkStart w:name="z2590" w:id="2777"/>
    <w:p>
      <w:pPr>
        <w:spacing w:after="0"/>
        <w:ind w:left="0"/>
        <w:jc w:val="both"/>
      </w:pPr>
      <w:r>
        <w:rPr>
          <w:rFonts w:ascii="Times New Roman"/>
          <w:b w:val="false"/>
          <w:i w:val="false"/>
          <w:color w:val="000000"/>
          <w:sz w:val="28"/>
        </w:rPr>
        <w:t>
      бөгде ұйымдар үшін қаржылық қызмет бойынша қосымша есептер жасау бойынша консультацияларды;</w:t>
      </w:r>
    </w:p>
    <w:bookmarkEnd w:id="2777"/>
    <w:bookmarkStart w:name="z2591" w:id="2778"/>
    <w:p>
      <w:pPr>
        <w:spacing w:after="0"/>
        <w:ind w:left="0"/>
        <w:jc w:val="both"/>
      </w:pPr>
      <w:r>
        <w:rPr>
          <w:rFonts w:ascii="Times New Roman"/>
          <w:b w:val="false"/>
          <w:i w:val="false"/>
          <w:color w:val="000000"/>
          <w:sz w:val="28"/>
        </w:rPr>
        <w:t>
      салықтық есептер дайындауды;</w:t>
      </w:r>
    </w:p>
    <w:bookmarkEnd w:id="2778"/>
    <w:bookmarkStart w:name="z2592" w:id="2779"/>
    <w:p>
      <w:pPr>
        <w:spacing w:after="0"/>
        <w:ind w:left="0"/>
        <w:jc w:val="both"/>
      </w:pPr>
      <w:r>
        <w:rPr>
          <w:rFonts w:ascii="Times New Roman"/>
          <w:b w:val="false"/>
          <w:i w:val="false"/>
          <w:color w:val="000000"/>
          <w:sz w:val="28"/>
        </w:rPr>
        <w:t>
      статистикалық есептер дайындауды қамтитын статистикалық есептілікті жасауға байланысты көрсетілетін қызметтер;</w:t>
      </w:r>
    </w:p>
    <w:bookmarkEnd w:id="2779"/>
    <w:bookmarkStart w:name="z2593" w:id="2780"/>
    <w:p>
      <w:pPr>
        <w:spacing w:after="0"/>
        <w:ind w:left="0"/>
        <w:jc w:val="both"/>
      </w:pPr>
      <w:r>
        <w:rPr>
          <w:rFonts w:ascii="Times New Roman"/>
          <w:b w:val="false"/>
          <w:i w:val="false"/>
          <w:color w:val="000000"/>
          <w:sz w:val="28"/>
        </w:rPr>
        <w:t>
      2) заң мәселелері және мыналарды:</w:t>
      </w:r>
    </w:p>
    <w:bookmarkEnd w:id="2780"/>
    <w:bookmarkStart w:name="z2594" w:id="2781"/>
    <w:p>
      <w:pPr>
        <w:spacing w:after="0"/>
        <w:ind w:left="0"/>
        <w:jc w:val="both"/>
      </w:pPr>
      <w:r>
        <w:rPr>
          <w:rFonts w:ascii="Times New Roman"/>
          <w:b w:val="false"/>
          <w:i w:val="false"/>
          <w:color w:val="000000"/>
          <w:sz w:val="28"/>
        </w:rPr>
        <w:t>
      лицензиялар мен рұқсат құжаттарын алу бойынша консультацияларды;</w:t>
      </w:r>
    </w:p>
    <w:bookmarkEnd w:id="2781"/>
    <w:bookmarkStart w:name="z2595" w:id="2782"/>
    <w:p>
      <w:pPr>
        <w:spacing w:after="0"/>
        <w:ind w:left="0"/>
        <w:jc w:val="both"/>
      </w:pPr>
      <w:r>
        <w:rPr>
          <w:rFonts w:ascii="Times New Roman"/>
          <w:b w:val="false"/>
          <w:i w:val="false"/>
          <w:color w:val="000000"/>
          <w:sz w:val="28"/>
        </w:rPr>
        <w:t>
      құқықтық қолдай отырып, лицензиялар мен рұқсат құжаттарын алу бойынша көрсетілетін қызметтерді;</w:t>
      </w:r>
    </w:p>
    <w:bookmarkEnd w:id="2782"/>
    <w:bookmarkStart w:name="z2596" w:id="2783"/>
    <w:p>
      <w:pPr>
        <w:spacing w:after="0"/>
        <w:ind w:left="0"/>
        <w:jc w:val="both"/>
      </w:pPr>
      <w:r>
        <w:rPr>
          <w:rFonts w:ascii="Times New Roman"/>
          <w:b w:val="false"/>
          <w:i w:val="false"/>
          <w:color w:val="000000"/>
          <w:sz w:val="28"/>
        </w:rPr>
        <w:t>
      кәсіпкерлік субъектісін тіркеуге, қайта тіркеуге құжаттар дайындауды;</w:t>
      </w:r>
    </w:p>
    <w:bookmarkEnd w:id="2783"/>
    <w:bookmarkStart w:name="z2597" w:id="2784"/>
    <w:p>
      <w:pPr>
        <w:spacing w:after="0"/>
        <w:ind w:left="0"/>
        <w:jc w:val="both"/>
      </w:pPr>
      <w:r>
        <w:rPr>
          <w:rFonts w:ascii="Times New Roman"/>
          <w:b w:val="false"/>
          <w:i w:val="false"/>
          <w:color w:val="000000"/>
          <w:sz w:val="28"/>
        </w:rPr>
        <w:t>
      кәсіпкерлік субъектісін тарату бойынша консультацияларды;</w:t>
      </w:r>
    </w:p>
    <w:bookmarkEnd w:id="2784"/>
    <w:bookmarkStart w:name="z2598" w:id="2785"/>
    <w:p>
      <w:pPr>
        <w:spacing w:after="0"/>
        <w:ind w:left="0"/>
        <w:jc w:val="both"/>
      </w:pPr>
      <w:r>
        <w:rPr>
          <w:rFonts w:ascii="Times New Roman"/>
          <w:b w:val="false"/>
          <w:i w:val="false"/>
          <w:color w:val="000000"/>
          <w:sz w:val="28"/>
        </w:rPr>
        <w:t>
      шарттардың жобаларын электрондық форматта әзірлеуді;</w:t>
      </w:r>
    </w:p>
    <w:bookmarkEnd w:id="2785"/>
    <w:bookmarkStart w:name="z2599" w:id="2786"/>
    <w:p>
      <w:pPr>
        <w:spacing w:after="0"/>
        <w:ind w:left="0"/>
        <w:jc w:val="both"/>
      </w:pPr>
      <w:r>
        <w:rPr>
          <w:rFonts w:ascii="Times New Roman"/>
          <w:b w:val="false"/>
          <w:i w:val="false"/>
          <w:color w:val="000000"/>
          <w:sz w:val="28"/>
        </w:rPr>
        <w:t>
      азаматтық, еңбек және кәсіпкерлік құқық саласындағы консультацияларды;</w:t>
      </w:r>
    </w:p>
    <w:bookmarkEnd w:id="2786"/>
    <w:bookmarkStart w:name="z2600" w:id="2787"/>
    <w:p>
      <w:pPr>
        <w:spacing w:after="0"/>
        <w:ind w:left="0"/>
        <w:jc w:val="both"/>
      </w:pPr>
      <w:r>
        <w:rPr>
          <w:rFonts w:ascii="Times New Roman"/>
          <w:b w:val="false"/>
          <w:i w:val="false"/>
          <w:color w:val="000000"/>
          <w:sz w:val="28"/>
        </w:rPr>
        <w:t>
      мемлекеттік сатып алуға байланысты консультацияларды;</w:t>
      </w:r>
    </w:p>
    <w:bookmarkEnd w:id="2787"/>
    <w:bookmarkStart w:name="z2601" w:id="2788"/>
    <w:p>
      <w:pPr>
        <w:spacing w:after="0"/>
        <w:ind w:left="0"/>
        <w:jc w:val="both"/>
      </w:pPr>
      <w:r>
        <w:rPr>
          <w:rFonts w:ascii="Times New Roman"/>
          <w:b w:val="false"/>
          <w:i w:val="false"/>
          <w:color w:val="000000"/>
          <w:sz w:val="28"/>
        </w:rPr>
        <w:t>
      конкурсқа/тендерге қатысу үшін өтінімдер дайындауды;</w:t>
      </w:r>
    </w:p>
    <w:bookmarkEnd w:id="2788"/>
    <w:bookmarkStart w:name="z2602" w:id="2789"/>
    <w:p>
      <w:pPr>
        <w:spacing w:after="0"/>
        <w:ind w:left="0"/>
        <w:jc w:val="both"/>
      </w:pPr>
      <w:r>
        <w:rPr>
          <w:rFonts w:ascii="Times New Roman"/>
          <w:b w:val="false"/>
          <w:i w:val="false"/>
          <w:color w:val="000000"/>
          <w:sz w:val="28"/>
        </w:rPr>
        <w:t>
      сатып алуды ұйымдастырушылардың әрекетіне/әрекетсіздігіне шағым жасау жөніндегі көрсетілетін қызметті қамтитын конкурстық (тендерлік) рәсімдер бойынша көрсетілетін қызметтер;</w:t>
      </w:r>
    </w:p>
    <w:bookmarkEnd w:id="2789"/>
    <w:bookmarkStart w:name="z2603" w:id="2790"/>
    <w:p>
      <w:pPr>
        <w:spacing w:after="0"/>
        <w:ind w:left="0"/>
        <w:jc w:val="both"/>
      </w:pPr>
      <w:r>
        <w:rPr>
          <w:rFonts w:ascii="Times New Roman"/>
          <w:b w:val="false"/>
          <w:i w:val="false"/>
          <w:color w:val="000000"/>
          <w:sz w:val="28"/>
        </w:rPr>
        <w:t>
      3) мыналарды:</w:t>
      </w:r>
    </w:p>
    <w:bookmarkEnd w:id="2790"/>
    <w:bookmarkStart w:name="z2604" w:id="2791"/>
    <w:p>
      <w:pPr>
        <w:spacing w:after="0"/>
        <w:ind w:left="0"/>
        <w:jc w:val="both"/>
      </w:pPr>
      <w:r>
        <w:rPr>
          <w:rFonts w:ascii="Times New Roman"/>
          <w:b w:val="false"/>
          <w:i w:val="false"/>
          <w:color w:val="000000"/>
          <w:sz w:val="28"/>
        </w:rPr>
        <w:t>
      кәсіпкерлік қызметті ұйымдастыру және жүргізу мәселелері бойынша консультацияларды;</w:t>
      </w:r>
    </w:p>
    <w:bookmarkEnd w:id="2791"/>
    <w:bookmarkStart w:name="z2605" w:id="2792"/>
    <w:p>
      <w:pPr>
        <w:spacing w:after="0"/>
        <w:ind w:left="0"/>
        <w:jc w:val="both"/>
      </w:pPr>
      <w:r>
        <w:rPr>
          <w:rFonts w:ascii="Times New Roman"/>
          <w:b w:val="false"/>
          <w:i w:val="false"/>
          <w:color w:val="000000"/>
          <w:sz w:val="28"/>
        </w:rPr>
        <w:t>
      екінші деңгейдегі банктерде, басқа қаржы ұйымдарында, сондай-ақ даму институттарында қаржыландыру үшін құжаттарды дайындау мәселелері бойынша сүйемелдеуді қамтитын қаржыландыру және мемлекеттік қолдау шараларын алу мәселелері бойынша көрсетілетін қызметтер;</w:t>
      </w:r>
    </w:p>
    <w:bookmarkEnd w:id="2792"/>
    <w:bookmarkStart w:name="z2606" w:id="2793"/>
    <w:p>
      <w:pPr>
        <w:spacing w:after="0"/>
        <w:ind w:left="0"/>
        <w:jc w:val="both"/>
      </w:pPr>
      <w:r>
        <w:rPr>
          <w:rFonts w:ascii="Times New Roman"/>
          <w:b w:val="false"/>
          <w:i w:val="false"/>
          <w:color w:val="000000"/>
          <w:sz w:val="28"/>
        </w:rPr>
        <w:t>
      4) бизнес-жоспарды әзірлеу жөніндегі көрсетілетін қызметтер мыналарды қамтиды:</w:t>
      </w:r>
    </w:p>
    <w:bookmarkEnd w:id="2793"/>
    <w:bookmarkStart w:name="z2607" w:id="2794"/>
    <w:p>
      <w:pPr>
        <w:spacing w:after="0"/>
        <w:ind w:left="0"/>
        <w:jc w:val="both"/>
      </w:pPr>
      <w:r>
        <w:rPr>
          <w:rFonts w:ascii="Times New Roman"/>
          <w:b w:val="false"/>
          <w:i w:val="false"/>
          <w:color w:val="000000"/>
          <w:sz w:val="28"/>
        </w:rPr>
        <w:t>
      бизнес-жоспарды әзірлеу үшін ақпарат жинау бойынша консультациялар;</w:t>
      </w:r>
    </w:p>
    <w:bookmarkEnd w:id="2794"/>
    <w:bookmarkStart w:name="z2608" w:id="2795"/>
    <w:p>
      <w:pPr>
        <w:spacing w:after="0"/>
        <w:ind w:left="0"/>
        <w:jc w:val="both"/>
      </w:pPr>
      <w:r>
        <w:rPr>
          <w:rFonts w:ascii="Times New Roman"/>
          <w:b w:val="false"/>
          <w:i w:val="false"/>
          <w:color w:val="000000"/>
          <w:sz w:val="28"/>
        </w:rPr>
        <w:t>
      бизнес-жоспарды әзірлеу бойынша консультациялар;</w:t>
      </w:r>
    </w:p>
    <w:bookmarkEnd w:id="2795"/>
    <w:bookmarkStart w:name="z2609" w:id="2796"/>
    <w:p>
      <w:pPr>
        <w:spacing w:after="0"/>
        <w:ind w:left="0"/>
        <w:jc w:val="both"/>
      </w:pPr>
      <w:r>
        <w:rPr>
          <w:rFonts w:ascii="Times New Roman"/>
          <w:b w:val="false"/>
          <w:i w:val="false"/>
          <w:color w:val="000000"/>
          <w:sz w:val="28"/>
        </w:rPr>
        <w:t>
      бизнес-жоспарды әзірлеу;</w:t>
      </w:r>
    </w:p>
    <w:bookmarkEnd w:id="2796"/>
    <w:bookmarkStart w:name="z2610" w:id="2797"/>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консультациялар;</w:t>
      </w:r>
    </w:p>
    <w:bookmarkEnd w:id="2797"/>
    <w:bookmarkStart w:name="z2611" w:id="2798"/>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әзірлеме.</w:t>
      </w:r>
    </w:p>
    <w:bookmarkEnd w:id="2798"/>
    <w:bookmarkStart w:name="z2612" w:id="2799"/>
    <w:p>
      <w:pPr>
        <w:spacing w:after="0"/>
        <w:ind w:left="0"/>
        <w:jc w:val="both"/>
      </w:pPr>
      <w:r>
        <w:rPr>
          <w:rFonts w:ascii="Times New Roman"/>
          <w:b w:val="false"/>
          <w:i w:val="false"/>
          <w:color w:val="000000"/>
          <w:sz w:val="28"/>
        </w:rPr>
        <w:t>
      30. Қаржылай емес қолдау операторы тоқсан сайын ШОК субъектілеріне көрсетілетін сервистік қызметтер, сервистік көрсетілетін қызметтердің басталуы мен көрсетілетін орны туралы БАҚ арқылы немесе қаржылай емес қолдау операторының интернет-ресурстарында ақпарат орналастыру арқылы хабарлайды.</w:t>
      </w:r>
    </w:p>
    <w:bookmarkEnd w:id="2799"/>
    <w:bookmarkStart w:name="z2613" w:id="2800"/>
    <w:p>
      <w:pPr>
        <w:spacing w:after="0"/>
        <w:ind w:left="0"/>
        <w:jc w:val="both"/>
      </w:pPr>
      <w:r>
        <w:rPr>
          <w:rFonts w:ascii="Times New Roman"/>
          <w:b w:val="false"/>
          <w:i w:val="false"/>
          <w:color w:val="000000"/>
          <w:sz w:val="28"/>
        </w:rPr>
        <w:t>
      31. ШОК субъектілеріне бизнес-жоспарды әзірлеу бойынша көрсетілетін қызметтерден басқа, кәсіпкерлік қызметті жүргізу бойынша бекітілген сервистік көрсетілетін қызметтер шеңберінде тұрақты негізде кешенді сервистік қолдау көрсетіледі, сондай-ақ ШОК субъектілері 1 (бір) күнтізбелік жылда 1 (бір) рет қана алатын тауарларды және (немесе) жұмыстарды және (немесе) көрсетілетін қызметтерді ілгерілету жоспарының талдауын алады.</w:t>
      </w:r>
    </w:p>
    <w:bookmarkEnd w:id="2800"/>
    <w:bookmarkStart w:name="z2614" w:id="2801"/>
    <w:p>
      <w:pPr>
        <w:spacing w:after="0"/>
        <w:ind w:left="0"/>
        <w:jc w:val="both"/>
      </w:pPr>
      <w:r>
        <w:rPr>
          <w:rFonts w:ascii="Times New Roman"/>
          <w:b w:val="false"/>
          <w:i w:val="false"/>
          <w:color w:val="000000"/>
          <w:sz w:val="28"/>
        </w:rPr>
        <w:t>
      32. Кәсіпкердің жеке қатысуымен сервистік қызметтер көрсету мынадай тәртіппен жүзеге асырылады:</w:t>
      </w:r>
    </w:p>
    <w:bookmarkEnd w:id="2801"/>
    <w:bookmarkStart w:name="z2615" w:id="2802"/>
    <w:p>
      <w:pPr>
        <w:spacing w:after="0"/>
        <w:ind w:left="0"/>
        <w:jc w:val="both"/>
      </w:pPr>
      <w:r>
        <w:rPr>
          <w:rFonts w:ascii="Times New Roman"/>
          <w:b w:val="false"/>
          <w:i w:val="false"/>
          <w:color w:val="000000"/>
          <w:sz w:val="28"/>
        </w:rPr>
        <w:t>
      1) сервистік көрсетілетін қызметтерді алуға мүдделі ШОК субъектілері КҚКО-ға немесе КҚКО бөлімшесіне жүгінеді және менеджер-консультант кезектілік тәртібімен қызмет көрсетеді;</w:t>
      </w:r>
    </w:p>
    <w:bookmarkEnd w:id="2802"/>
    <w:bookmarkStart w:name="z2616" w:id="2803"/>
    <w:p>
      <w:pPr>
        <w:spacing w:after="0"/>
        <w:ind w:left="0"/>
        <w:jc w:val="both"/>
      </w:pPr>
      <w:r>
        <w:rPr>
          <w:rFonts w:ascii="Times New Roman"/>
          <w:b w:val="false"/>
          <w:i w:val="false"/>
          <w:color w:val="000000"/>
          <w:sz w:val="28"/>
        </w:rPr>
        <w:t>
      2) сервистік көрсетілетін қызметтерді алуға үміткер ШОК субъектілері мынадай құжат түрлерін:</w:t>
      </w:r>
    </w:p>
    <w:bookmarkEnd w:id="2803"/>
    <w:bookmarkStart w:name="z2617" w:id="2804"/>
    <w:p>
      <w:pPr>
        <w:spacing w:after="0"/>
        <w:ind w:left="0"/>
        <w:jc w:val="both"/>
      </w:pPr>
      <w:r>
        <w:rPr>
          <w:rFonts w:ascii="Times New Roman"/>
          <w:b w:val="false"/>
          <w:i w:val="false"/>
          <w:color w:val="000000"/>
          <w:sz w:val="28"/>
        </w:rPr>
        <w:t>
      жеке куәлік не "цифрлық құжаттар" сервисінен алынған оның электрондық көшірмесін (сәйкестендіру үшін);</w:t>
      </w:r>
    </w:p>
    <w:bookmarkEnd w:id="2804"/>
    <w:bookmarkStart w:name="z2618" w:id="2805"/>
    <w:p>
      <w:pPr>
        <w:spacing w:after="0"/>
        <w:ind w:left="0"/>
        <w:jc w:val="both"/>
      </w:pPr>
      <w:r>
        <w:rPr>
          <w:rFonts w:ascii="Times New Roman"/>
          <w:b w:val="false"/>
          <w:i w:val="false"/>
          <w:color w:val="000000"/>
          <w:sz w:val="28"/>
        </w:rPr>
        <w:t>
      ШОК субъектісін тіркеу туралы анықтама/хабарлама;</w:t>
      </w:r>
    </w:p>
    <w:bookmarkEnd w:id="2805"/>
    <w:bookmarkStart w:name="z2619" w:id="2806"/>
    <w:p>
      <w:pPr>
        <w:spacing w:after="0"/>
        <w:ind w:left="0"/>
        <w:jc w:val="both"/>
      </w:pPr>
      <w:r>
        <w:rPr>
          <w:rFonts w:ascii="Times New Roman"/>
          <w:b w:val="false"/>
          <w:i w:val="false"/>
          <w:color w:val="000000"/>
          <w:sz w:val="28"/>
        </w:rPr>
        <w:t>
      қажет болған жағдайда нотариалды куәландырылған сенімхатты (түпнұсқа) ұсынады;</w:t>
      </w:r>
    </w:p>
    <w:bookmarkEnd w:id="2806"/>
    <w:bookmarkStart w:name="z2620" w:id="2807"/>
    <w:p>
      <w:pPr>
        <w:spacing w:after="0"/>
        <w:ind w:left="0"/>
        <w:jc w:val="both"/>
      </w:pPr>
      <w:r>
        <w:rPr>
          <w:rFonts w:ascii="Times New Roman"/>
          <w:b w:val="false"/>
          <w:i w:val="false"/>
          <w:color w:val="000000"/>
          <w:sz w:val="28"/>
        </w:rPr>
        <w:t>
      3) менеджер-консультант ШОК субъектілеріне, көрсетілетін қызметті алған кезде өтініш берушіні міндетті түрде фотоға түсіре отырып, осы Қағидаларға 5-қосымшаға сәйкес нысан бойынша кәсіпкерлік субъектілері үшін сервистік көрсетілетін қызметті ұсынуға арналған сауалнама-өтінім береді;</w:t>
      </w:r>
    </w:p>
    <w:bookmarkEnd w:id="2807"/>
    <w:bookmarkStart w:name="z2621" w:id="2808"/>
    <w:p>
      <w:pPr>
        <w:spacing w:after="0"/>
        <w:ind w:left="0"/>
        <w:jc w:val="both"/>
      </w:pPr>
      <w:r>
        <w:rPr>
          <w:rFonts w:ascii="Times New Roman"/>
          <w:b w:val="false"/>
          <w:i w:val="false"/>
          <w:color w:val="000000"/>
          <w:sz w:val="28"/>
        </w:rPr>
        <w:t>
      4) ШОК субъектісі өз қалауы бойынша ақпаратты ауызша да, сол сияқты жазбаша түрде де алады;</w:t>
      </w:r>
    </w:p>
    <w:bookmarkEnd w:id="2808"/>
    <w:bookmarkStart w:name="z2622" w:id="2809"/>
    <w:p>
      <w:pPr>
        <w:spacing w:after="0"/>
        <w:ind w:left="0"/>
        <w:jc w:val="both"/>
      </w:pPr>
      <w:r>
        <w:rPr>
          <w:rFonts w:ascii="Times New Roman"/>
          <w:b w:val="false"/>
          <w:i w:val="false"/>
          <w:color w:val="000000"/>
          <w:sz w:val="28"/>
        </w:rPr>
        <w:t>
      5) менеджер-консультант ШОК субъектілерінің қалауы бойынша шағымдар мен ұсыныстар кітабын ұсынады;</w:t>
      </w:r>
    </w:p>
    <w:bookmarkEnd w:id="2809"/>
    <w:bookmarkStart w:name="z2623" w:id="2810"/>
    <w:p>
      <w:pPr>
        <w:spacing w:after="0"/>
        <w:ind w:left="0"/>
        <w:jc w:val="both"/>
      </w:pPr>
      <w:r>
        <w:rPr>
          <w:rFonts w:ascii="Times New Roman"/>
          <w:b w:val="false"/>
          <w:i w:val="false"/>
          <w:color w:val="000000"/>
          <w:sz w:val="28"/>
        </w:rPr>
        <w:t>
      6) тиісті сапада және толық көлемде қызмет көрсетілгеннен кейін менеджер-консультант пен ШОК субъектілері арасында осы Қағидаларға 6-қосымшаға сәйкес нысан бойынша көрсетілген қызметтер актісіне қол қойылады;</w:t>
      </w:r>
    </w:p>
    <w:bookmarkEnd w:id="2810"/>
    <w:bookmarkStart w:name="z2624" w:id="2811"/>
    <w:p>
      <w:pPr>
        <w:spacing w:after="0"/>
        <w:ind w:left="0"/>
        <w:jc w:val="both"/>
      </w:pPr>
      <w:r>
        <w:rPr>
          <w:rFonts w:ascii="Times New Roman"/>
          <w:b w:val="false"/>
          <w:i w:val="false"/>
          <w:color w:val="000000"/>
          <w:sz w:val="28"/>
        </w:rPr>
        <w:t>
      7) ШОК субъектілеріне көрсетілген қызметтердің сапасын бағалау мақсатында қаржылай емес қолдау операторы құралды қаржыландыру шеңберінде телефон арқылы пікіртерім немесе sms-хабарламалар арқылы пікіртерім жүргізу жолымен сапа аудитін жүргізеді;</w:t>
      </w:r>
    </w:p>
    <w:bookmarkEnd w:id="2811"/>
    <w:bookmarkStart w:name="z2625" w:id="2812"/>
    <w:p>
      <w:pPr>
        <w:spacing w:after="0"/>
        <w:ind w:left="0"/>
        <w:jc w:val="both"/>
      </w:pPr>
      <w:r>
        <w:rPr>
          <w:rFonts w:ascii="Times New Roman"/>
          <w:b w:val="false"/>
          <w:i w:val="false"/>
          <w:color w:val="000000"/>
          <w:sz w:val="28"/>
        </w:rPr>
        <w:t>
      8) қызмет көрсетілгеннен кейін менеджер-консультант ШОК субъектілерінің деректерін осы Қағидаларға 7-қосымшаға сәйкес нысан бойынша "Кәсіпкерлік қызметті жүргізуге сервистік қолдау көрсету" құралы шеңберінде көрсетілген қызметтер тізіліміне енгізеді.</w:t>
      </w:r>
    </w:p>
    <w:bookmarkEnd w:id="2812"/>
    <w:bookmarkStart w:name="z2626" w:id="2813"/>
    <w:p>
      <w:pPr>
        <w:spacing w:after="0"/>
        <w:ind w:left="0"/>
        <w:jc w:val="both"/>
      </w:pPr>
      <w:r>
        <w:rPr>
          <w:rFonts w:ascii="Times New Roman"/>
          <w:b w:val="false"/>
          <w:i w:val="false"/>
          <w:color w:val="000000"/>
          <w:sz w:val="28"/>
        </w:rPr>
        <w:t>
      33. Қаржылай емес қолдау операторының веб-порталы арқылы онлайн-режимде сервистік қызметтер көрсету мынадай тәртіппен жүзеге асырылады:</w:t>
      </w:r>
    </w:p>
    <w:bookmarkEnd w:id="2813"/>
    <w:bookmarkStart w:name="z2627" w:id="2814"/>
    <w:p>
      <w:pPr>
        <w:spacing w:after="0"/>
        <w:ind w:left="0"/>
        <w:jc w:val="both"/>
      </w:pPr>
      <w:r>
        <w:rPr>
          <w:rFonts w:ascii="Times New Roman"/>
          <w:b w:val="false"/>
          <w:i w:val="false"/>
          <w:color w:val="000000"/>
          <w:sz w:val="28"/>
        </w:rPr>
        <w:t>
      1) ШОК субъектілері сервистік қызметті алу үшін қаржылай емес қолдау операторының веб-порталында тіркеледі. Қаржылай емес қолдау операторының веб-порталында тіркелу кезінде ШОК субъектілері қажетті деректерді толтырады және қаржылай емес қолдау операторының веб-порталында жеке кабинет ашады;</w:t>
      </w:r>
    </w:p>
    <w:bookmarkEnd w:id="2814"/>
    <w:bookmarkStart w:name="z2628" w:id="2815"/>
    <w:p>
      <w:pPr>
        <w:spacing w:after="0"/>
        <w:ind w:left="0"/>
        <w:jc w:val="both"/>
      </w:pPr>
      <w:r>
        <w:rPr>
          <w:rFonts w:ascii="Times New Roman"/>
          <w:b w:val="false"/>
          <w:i w:val="false"/>
          <w:color w:val="000000"/>
          <w:sz w:val="28"/>
        </w:rPr>
        <w:t>
      2) ШОК субъектілері қажетті сервистік көрсетілетін қызметтерді таңдайды және осы Қағидаларға 5-қосымшаға сәйкес нысан бойынша кәсіпкерлік субъектілері үшін сервистік қызметтер көрсетуге арналған электрондық сауалнама-өтінімді толтырады және осы Қағидалардың 33-тармағының 2) тармақшасында көрсетілген құжаттардың электрондық көшірмесін тіркейді;</w:t>
      </w:r>
    </w:p>
    <w:bookmarkEnd w:id="2815"/>
    <w:bookmarkStart w:name="z2629" w:id="2816"/>
    <w:p>
      <w:pPr>
        <w:spacing w:after="0"/>
        <w:ind w:left="0"/>
        <w:jc w:val="both"/>
      </w:pPr>
      <w:r>
        <w:rPr>
          <w:rFonts w:ascii="Times New Roman"/>
          <w:b w:val="false"/>
          <w:i w:val="false"/>
          <w:color w:val="000000"/>
          <w:sz w:val="28"/>
        </w:rPr>
        <w:t>
      3) Осы Қағидалар шеңберінде сервистік қызметтер көрсетуге арналған электрондық өтінімге екі факторлы теңтүпнұсқаландыру әдісімен тұлғаны сәйкестендіру арқылы немесе қаржылай емес қолдау операторының веб-порталында ЭЦҚ пайдалану арқылы қол қойылады;</w:t>
      </w:r>
    </w:p>
    <w:bookmarkEnd w:id="2816"/>
    <w:bookmarkStart w:name="z2630" w:id="2817"/>
    <w:p>
      <w:pPr>
        <w:spacing w:after="0"/>
        <w:ind w:left="0"/>
        <w:jc w:val="both"/>
      </w:pPr>
      <w:r>
        <w:rPr>
          <w:rFonts w:ascii="Times New Roman"/>
          <w:b w:val="false"/>
          <w:i w:val="false"/>
          <w:color w:val="000000"/>
          <w:sz w:val="28"/>
        </w:rPr>
        <w:t>
      4)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bookmarkEnd w:id="2817"/>
    <w:bookmarkStart w:name="z2631" w:id="2818"/>
    <w:p>
      <w:pPr>
        <w:spacing w:after="0"/>
        <w:ind w:left="0"/>
        <w:jc w:val="both"/>
      </w:pPr>
      <w:r>
        <w:rPr>
          <w:rFonts w:ascii="Times New Roman"/>
          <w:b w:val="false"/>
          <w:i w:val="false"/>
          <w:color w:val="000000"/>
          <w:sz w:val="28"/>
        </w:rPr>
        <w:t>
      5) ШОК субъектілері электрондық өтінімді менеджер-консультантқа бөлгеннен кейін электрондық поштаға немесе ұялы телефонға оның электрондық өтінімінің жұмысқа қабылданғаны туралы хабарлама алады;</w:t>
      </w:r>
    </w:p>
    <w:bookmarkEnd w:id="2818"/>
    <w:bookmarkStart w:name="z2632" w:id="2819"/>
    <w:p>
      <w:pPr>
        <w:spacing w:after="0"/>
        <w:ind w:left="0"/>
        <w:jc w:val="both"/>
      </w:pPr>
      <w:r>
        <w:rPr>
          <w:rFonts w:ascii="Times New Roman"/>
          <w:b w:val="false"/>
          <w:i w:val="false"/>
          <w:color w:val="000000"/>
          <w:sz w:val="28"/>
        </w:rPr>
        <w:t>
      6) электрондық өтінімнің мәртебесі туралы ақпарат ШОК субъектісінің жеке кабинетінде қаржылай емес қолдау операторының веб-порталында көрсетіледі;</w:t>
      </w:r>
    </w:p>
    <w:bookmarkEnd w:id="2819"/>
    <w:bookmarkStart w:name="z2633" w:id="2820"/>
    <w:p>
      <w:pPr>
        <w:spacing w:after="0"/>
        <w:ind w:left="0"/>
        <w:jc w:val="both"/>
      </w:pPr>
      <w:r>
        <w:rPr>
          <w:rFonts w:ascii="Times New Roman"/>
          <w:b w:val="false"/>
          <w:i w:val="false"/>
          <w:color w:val="000000"/>
          <w:sz w:val="28"/>
        </w:rPr>
        <w:t>
      7) менеджер-консультант электрондық өтінімді жұмысқа алғаннан кейін 1 (бір) жұмыс күні ішінде осы Қағидалардың 33-тармағының 2) тармақшасына сәйкес ұсынылған құжаттардың толықтығына тексеру жүргізеді. Ұсынылған құжаттар толық болмаған және (немесе) сәйкес келмеген жағдайда, менеджер-консультант бас тарту себебін көрсете отырып, электрондық өтінім пысықтауға жібереді;</w:t>
      </w:r>
    </w:p>
    <w:bookmarkEnd w:id="2820"/>
    <w:bookmarkStart w:name="z2634" w:id="2821"/>
    <w:p>
      <w:pPr>
        <w:spacing w:after="0"/>
        <w:ind w:left="0"/>
        <w:jc w:val="both"/>
      </w:pPr>
      <w:r>
        <w:rPr>
          <w:rFonts w:ascii="Times New Roman"/>
          <w:b w:val="false"/>
          <w:i w:val="false"/>
          <w:color w:val="000000"/>
          <w:sz w:val="28"/>
        </w:rPr>
        <w:t>
      8) менеджер-консультант сервистік қызмет көрсетеді және қызмет көрсету нәтижесін ШОК субъектісіне қаржылай емес қолдау операторының веб-порталындағы жеке кабинетіне жібереді (sms-хабарлама арқылы немесе электрондық өтінім мәртебесін көрсете отырып, электрондық поштаға ақпарат);</w:t>
      </w:r>
    </w:p>
    <w:bookmarkEnd w:id="2821"/>
    <w:bookmarkStart w:name="z2635" w:id="2822"/>
    <w:p>
      <w:pPr>
        <w:spacing w:after="0"/>
        <w:ind w:left="0"/>
        <w:jc w:val="both"/>
      </w:pPr>
      <w:r>
        <w:rPr>
          <w:rFonts w:ascii="Times New Roman"/>
          <w:b w:val="false"/>
          <w:i w:val="false"/>
          <w:color w:val="000000"/>
          <w:sz w:val="28"/>
        </w:rPr>
        <w:t>
      9) көрсетілген қызметтің нәтижелерін алғаннан кейін ШОК субъектілері қаржылай емес қолдау операторының веб-порталындағы жеке кабинетінде екі факторлы теңтүпнұсқаландыру әдісімен немесе ЭЦҚ пайдалану арқылы тұлғаны сәйкестендіруді жүргізу арқылы осы Қағидаларға 6-қосымшаға сәйкес нысан бойынша көрсетілген қызметтер актісіне қол қойып, жұмыстардың орындалу фактісін растайды;</w:t>
      </w:r>
    </w:p>
    <w:bookmarkEnd w:id="2822"/>
    <w:bookmarkStart w:name="z2636" w:id="2823"/>
    <w:p>
      <w:pPr>
        <w:spacing w:after="0"/>
        <w:ind w:left="0"/>
        <w:jc w:val="both"/>
      </w:pPr>
      <w:r>
        <w:rPr>
          <w:rFonts w:ascii="Times New Roman"/>
          <w:b w:val="false"/>
          <w:i w:val="false"/>
          <w:color w:val="000000"/>
          <w:sz w:val="28"/>
        </w:rPr>
        <w:t>
      10) ШОК субъектілері қаржылай емес қолдау операторының веб-порталындағы жеке кабинетте менеджер-консультант көрсеткен сервистік қызметтің сапасына бағалау жүргізеді;</w:t>
      </w:r>
    </w:p>
    <w:bookmarkEnd w:id="2823"/>
    <w:bookmarkStart w:name="z2637" w:id="2824"/>
    <w:p>
      <w:pPr>
        <w:spacing w:after="0"/>
        <w:ind w:left="0"/>
        <w:jc w:val="both"/>
      </w:pPr>
      <w:r>
        <w:rPr>
          <w:rFonts w:ascii="Times New Roman"/>
          <w:b w:val="false"/>
          <w:i w:val="false"/>
          <w:color w:val="000000"/>
          <w:sz w:val="28"/>
        </w:rPr>
        <w:t>
      11) ұсынылған қызмет көрсету сапасына қанағаттанбаған жағдайда, ШОК субъектілері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 жасайды.</w:t>
      </w:r>
    </w:p>
    <w:bookmarkEnd w:id="2824"/>
    <w:bookmarkStart w:name="z2638" w:id="2825"/>
    <w:p>
      <w:pPr>
        <w:spacing w:after="0"/>
        <w:ind w:left="0"/>
        <w:jc w:val="both"/>
      </w:pPr>
      <w:r>
        <w:rPr>
          <w:rFonts w:ascii="Times New Roman"/>
          <w:b w:val="false"/>
          <w:i w:val="false"/>
          <w:color w:val="000000"/>
          <w:sz w:val="28"/>
        </w:rPr>
        <w:t>
      34. Кәсіпкерлік қызметті жүргізуге сервистік қолдау көрсету жөніндегі көрсетілетін қызметтерді мемлекеттік сатып алу туралы шарт шеңберінде:</w:t>
      </w:r>
    </w:p>
    <w:bookmarkEnd w:id="2825"/>
    <w:bookmarkStart w:name="z2639" w:id="2826"/>
    <w:p>
      <w:pPr>
        <w:spacing w:after="0"/>
        <w:ind w:left="0"/>
        <w:jc w:val="both"/>
      </w:pPr>
      <w:r>
        <w:rPr>
          <w:rFonts w:ascii="Times New Roman"/>
          <w:b w:val="false"/>
          <w:i w:val="false"/>
          <w:color w:val="000000"/>
          <w:sz w:val="28"/>
        </w:rPr>
        <w:t>
      1) қаржылай емес қолдау операторы тоқсан сайын, есепті айдан кейінгі айдың 15-күнінен кешіктірмей, уәкілетті органға кәсіпкерлік қызметті жүргізуге сервистік қолдау көрсету жөніндегі көрсетілетін қызметтерді мемлекеттік сатып алу туралы шартта көрсетілген нысан бойынша кәсіпкерлік қызметті сервистік қолдау құралының іске асырылуы туралы есепті жібереді;</w:t>
      </w:r>
    </w:p>
    <w:bookmarkEnd w:id="2826"/>
    <w:bookmarkStart w:name="z2640" w:id="2827"/>
    <w:p>
      <w:pPr>
        <w:spacing w:after="0"/>
        <w:ind w:left="0"/>
        <w:jc w:val="both"/>
      </w:pPr>
      <w:r>
        <w:rPr>
          <w:rFonts w:ascii="Times New Roman"/>
          <w:b w:val="false"/>
          <w:i w:val="false"/>
          <w:color w:val="000000"/>
          <w:sz w:val="28"/>
        </w:rPr>
        <w:t>
      2) қаржылай емес қолдау операторы ай сайын, есепті айдан кейінгі айдың алғашқы 3 (үш) жұмыс күнінен кешіктірмей, кәсіпкерлік қызметті жүргізуге сервистік қолдау көрсету құралының іске асырылуына мониторинг жүргізу мақсатында қаржы агенттігіне құралдың іске асырылуы туралы мәліметтерді жібереді;</w:t>
      </w:r>
    </w:p>
    <w:bookmarkEnd w:id="2827"/>
    <w:bookmarkStart w:name="z2641" w:id="2828"/>
    <w:p>
      <w:pPr>
        <w:spacing w:after="0"/>
        <w:ind w:left="0"/>
        <w:jc w:val="both"/>
      </w:pPr>
      <w:r>
        <w:rPr>
          <w:rFonts w:ascii="Times New Roman"/>
          <w:b w:val="false"/>
          <w:i w:val="false"/>
          <w:color w:val="000000"/>
          <w:sz w:val="28"/>
        </w:rPr>
        <w:t>
      3) қаржы агенттігі "Кәсіпкерлік қызметті жүргізуге сервистік қолдау көрсету" құралының іске асырылу барысы туралы мониторингті жүзеге асырады. Қаржы агенттігінің мониторингтік тексеруді жүзеге асыру тәртібі мен мерзімдері осы Қағидаларға 8-қосымшаға сәйкес кәсіпкерлік қызметті жүргізуге сервистік қолдау көрсетуге мониторинг жүргізу әдістемесінде келтірілген.</w:t>
      </w:r>
    </w:p>
    <w:bookmarkEnd w:id="2828"/>
    <w:bookmarkStart w:name="z2642" w:id="2829"/>
    <w:p>
      <w:pPr>
        <w:spacing w:after="0"/>
        <w:ind w:left="0"/>
        <w:jc w:val="both"/>
      </w:pPr>
      <w:r>
        <w:rPr>
          <w:rFonts w:ascii="Times New Roman"/>
          <w:b w:val="false"/>
          <w:i w:val="false"/>
          <w:color w:val="000000"/>
          <w:sz w:val="28"/>
        </w:rPr>
        <w:t>
      35. Қаржылай емес қолдау операторы ШОК субъектілеріне қаржы жылғы 12 (он екі) ай бойы сервистік қолдауды үздіксіз ұсынуды қамтамасыз етеді.</w:t>
      </w:r>
    </w:p>
    <w:bookmarkEnd w:id="2829"/>
    <w:bookmarkStart w:name="z2643" w:id="2830"/>
    <w:p>
      <w:pPr>
        <w:spacing w:after="0"/>
        <w:ind w:left="0"/>
        <w:jc w:val="both"/>
      </w:pPr>
      <w:r>
        <w:rPr>
          <w:rFonts w:ascii="Times New Roman"/>
          <w:b w:val="false"/>
          <w:i w:val="false"/>
          <w:color w:val="000000"/>
          <w:sz w:val="28"/>
        </w:rPr>
        <w:t>
      36. Қаржылай емес қолдау операторы есепті жылдың маусым айынан кешіктірмей ШОК субъектілері арасында кәсіпкерлік қызметті жүргізуге сервистік қолдау көрсету құралының көрсетілетін қызметтері бойынша ұзақтығы кемінде 3 (үш) минут оқыту бейнероликтерін әзірлеп, интернет-ресурстарда орналастырады.</w:t>
      </w:r>
    </w:p>
    <w:bookmarkEnd w:id="2830"/>
    <w:bookmarkStart w:name="z2644" w:id="2831"/>
    <w:p>
      <w:pPr>
        <w:spacing w:after="0"/>
        <w:ind w:left="0"/>
        <w:jc w:val="both"/>
      </w:pPr>
      <w:r>
        <w:rPr>
          <w:rFonts w:ascii="Times New Roman"/>
          <w:b w:val="false"/>
          <w:i w:val="false"/>
          <w:color w:val="000000"/>
          <w:sz w:val="28"/>
        </w:rPr>
        <w:t>
      37. Уәкілетті органмен келісу бойынша оқыту бейнероликтерін әзірлеу және орналастыру кәсіпкерлік қызметті жүргізуді сервистік қолдау құралын қаржыландыру шеңберінде жүзеге асырылады.</w:t>
      </w:r>
    </w:p>
    <w:bookmarkEnd w:id="2831"/>
    <w:bookmarkStart w:name="z2645" w:id="2832"/>
    <w:p>
      <w:pPr>
        <w:spacing w:after="0"/>
        <w:ind w:left="0"/>
        <w:jc w:val="both"/>
      </w:pPr>
      <w:r>
        <w:rPr>
          <w:rFonts w:ascii="Times New Roman"/>
          <w:b w:val="false"/>
          <w:i w:val="false"/>
          <w:color w:val="000000"/>
          <w:sz w:val="28"/>
        </w:rPr>
        <w:t>
      38. Қаржылай емес қолдау операторы уәкілетті органға әзірленген және орналастырылған, уәкілетті органмен келісілген оқыту бейнероликтері бойынша есепті осы Қағидалардың 34 тармағының 1) тармақшасына сәйкес есеппен бірге береді.</w:t>
      </w:r>
    </w:p>
    <w:bookmarkEnd w:id="2832"/>
    <w:bookmarkStart w:name="z2646" w:id="2833"/>
    <w:p>
      <w:pPr>
        <w:spacing w:after="0"/>
        <w:ind w:left="0"/>
        <w:jc w:val="left"/>
      </w:pPr>
      <w:r>
        <w:rPr>
          <w:rFonts w:ascii="Times New Roman"/>
          <w:b/>
          <w:i w:val="false"/>
          <w:color w:val="000000"/>
        </w:rPr>
        <w:t xml:space="preserve"> 5-тарау.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w:t>
      </w:r>
    </w:p>
    <w:bookmarkEnd w:id="2833"/>
    <w:bookmarkStart w:name="z2647" w:id="2834"/>
    <w:p>
      <w:pPr>
        <w:spacing w:after="0"/>
        <w:ind w:left="0"/>
        <w:jc w:val="both"/>
      </w:pPr>
      <w:r>
        <w:rPr>
          <w:rFonts w:ascii="Times New Roman"/>
          <w:b w:val="false"/>
          <w:i w:val="false"/>
          <w:color w:val="000000"/>
          <w:sz w:val="28"/>
        </w:rPr>
        <w:t>
      39. Еуропа Қайта Құру және Даму Банкі (бұдан әрі – ЕҚДБ) сыртқы бизнес-консультанттарды тарту арқылы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құралын (бұдан әрі – ЕҚДБ бағдарламасы) іске асырады.</w:t>
      </w:r>
    </w:p>
    <w:bookmarkEnd w:id="2834"/>
    <w:bookmarkStart w:name="z2648" w:id="2835"/>
    <w:p>
      <w:pPr>
        <w:spacing w:after="0"/>
        <w:ind w:left="0"/>
        <w:jc w:val="both"/>
      </w:pPr>
      <w:r>
        <w:rPr>
          <w:rFonts w:ascii="Times New Roman"/>
          <w:b w:val="false"/>
          <w:i w:val="false"/>
          <w:color w:val="000000"/>
          <w:sz w:val="28"/>
        </w:rPr>
        <w:t>
      40. ЕҚДБ бағдарламасы мынадай төрт бағытта іске асырылады:</w:t>
      </w:r>
    </w:p>
    <w:bookmarkEnd w:id="2835"/>
    <w:bookmarkStart w:name="z2649" w:id="2836"/>
    <w:p>
      <w:pPr>
        <w:spacing w:after="0"/>
        <w:ind w:left="0"/>
        <w:jc w:val="both"/>
      </w:pPr>
      <w:r>
        <w:rPr>
          <w:rFonts w:ascii="Times New Roman"/>
          <w:b w:val="false"/>
          <w:i w:val="false"/>
          <w:color w:val="000000"/>
          <w:sz w:val="28"/>
        </w:rPr>
        <w:t>
      1) кәсіпорынның өсуі үшін талап етілетін өзгерістерді енгізу үшін кәсіпорынға консультациялық көрсетілетін қызметтерді жеткізуші компанияларды тарту;</w:t>
      </w:r>
    </w:p>
    <w:bookmarkEnd w:id="2836"/>
    <w:bookmarkStart w:name="z2650" w:id="2837"/>
    <w:p>
      <w:pPr>
        <w:spacing w:after="0"/>
        <w:ind w:left="0"/>
        <w:jc w:val="both"/>
      </w:pPr>
      <w:r>
        <w:rPr>
          <w:rFonts w:ascii="Times New Roman"/>
          <w:b w:val="false"/>
          <w:i w:val="false"/>
          <w:color w:val="000000"/>
          <w:sz w:val="28"/>
        </w:rPr>
        <w:t>
      2) кәсіпорындардың өсуі мен дамуына көмек көрсету үшін шетелдік салалық сарапшыларды тарту;</w:t>
      </w:r>
    </w:p>
    <w:bookmarkEnd w:id="2837"/>
    <w:bookmarkStart w:name="z2651" w:id="2838"/>
    <w:p>
      <w:pPr>
        <w:spacing w:after="0"/>
        <w:ind w:left="0"/>
        <w:jc w:val="both"/>
      </w:pPr>
      <w:r>
        <w:rPr>
          <w:rFonts w:ascii="Times New Roman"/>
          <w:b w:val="false"/>
          <w:i w:val="false"/>
          <w:color w:val="000000"/>
          <w:sz w:val="28"/>
        </w:rPr>
        <w:t>
      3) кәсіпкерлер үшін тақырыптық тренингтер, семинарлар, конференциялар және басқа да оқыту іс-шараларын ұйымдастыру және өткізу арқылы ШОК субъектілері үшін консультациялық көрсетілетін қызметтерге сұранысты ынталандыру және нарықтарды дамыту;</w:t>
      </w:r>
    </w:p>
    <w:bookmarkEnd w:id="2838"/>
    <w:bookmarkStart w:name="z2652" w:id="2839"/>
    <w:p>
      <w:pPr>
        <w:spacing w:after="0"/>
        <w:ind w:left="0"/>
        <w:jc w:val="both"/>
      </w:pPr>
      <w:r>
        <w:rPr>
          <w:rFonts w:ascii="Times New Roman"/>
          <w:b w:val="false"/>
          <w:i w:val="false"/>
          <w:color w:val="000000"/>
          <w:sz w:val="28"/>
        </w:rPr>
        <w:t>
      4) жаттықтырушыларға арналған тренингтер сериясын өткізу арқылы жергілікті бизнес-консультанттардың құзыреттерін дамыту.</w:t>
      </w:r>
    </w:p>
    <w:bookmarkEnd w:id="2839"/>
    <w:bookmarkStart w:name="z2653" w:id="2840"/>
    <w:p>
      <w:pPr>
        <w:spacing w:after="0"/>
        <w:ind w:left="0"/>
        <w:jc w:val="both"/>
      </w:pPr>
      <w:r>
        <w:rPr>
          <w:rFonts w:ascii="Times New Roman"/>
          <w:b w:val="false"/>
          <w:i w:val="false"/>
          <w:color w:val="000000"/>
          <w:sz w:val="28"/>
        </w:rPr>
        <w:t>
      41. ЕҚДБ бағдарламасын қаржыландыру уәкілетті орган мен ЕҚДБ арасында тиісті шарт жасасу жолымен республикалық бюджет қаражаты есебінен жүзеге асырылады.</w:t>
      </w:r>
    </w:p>
    <w:bookmarkEnd w:id="2840"/>
    <w:bookmarkStart w:name="z2654" w:id="2841"/>
    <w:p>
      <w:pPr>
        <w:spacing w:after="0"/>
        <w:ind w:left="0"/>
        <w:jc w:val="both"/>
      </w:pPr>
      <w:r>
        <w:rPr>
          <w:rFonts w:ascii="Times New Roman"/>
          <w:b w:val="false"/>
          <w:i w:val="false"/>
          <w:color w:val="000000"/>
          <w:sz w:val="28"/>
        </w:rPr>
        <w:t>
      42. ЕҚДБ бағдарламасы бойынша сыртқы консультанттарды тарту жөніндегі шығыстарды төлеу қоса қаржыландыру қағидаты бойынша республикалық бюджет қаражаты және ШОК субъектілерінің өз қаражаты есебінен жүзеге асырылады.</w:t>
      </w:r>
    </w:p>
    <w:bookmarkEnd w:id="2841"/>
    <w:bookmarkStart w:name="z2655" w:id="2842"/>
    <w:p>
      <w:pPr>
        <w:spacing w:after="0"/>
        <w:ind w:left="0"/>
        <w:jc w:val="both"/>
      </w:pPr>
      <w:r>
        <w:rPr>
          <w:rFonts w:ascii="Times New Roman"/>
          <w:b w:val="false"/>
          <w:i w:val="false"/>
          <w:color w:val="000000"/>
          <w:sz w:val="28"/>
        </w:rPr>
        <w:t>
      43. ЕҚДБ ШОК субъектілеріне консультациялық жобаларды іске асыруға консультациялық қызметтерді жеткізуші компанияларды және біліктілігі жоғары шетелдік сарапшыларды тарту арқылы үздіксіз қолдау көрсетуді қамтамасыз етеді.</w:t>
      </w:r>
    </w:p>
    <w:bookmarkEnd w:id="2842"/>
    <w:bookmarkStart w:name="z2656" w:id="2843"/>
    <w:p>
      <w:pPr>
        <w:spacing w:after="0"/>
        <w:ind w:left="0"/>
        <w:jc w:val="both"/>
      </w:pPr>
      <w:r>
        <w:rPr>
          <w:rFonts w:ascii="Times New Roman"/>
          <w:b w:val="false"/>
          <w:i w:val="false"/>
          <w:color w:val="000000"/>
          <w:sz w:val="28"/>
        </w:rPr>
        <w:t>
      44. ЕҚДБ бағдарламасының қатысушылары базалық және қосымша өлшемшарттарға жауап беретін кәсіпорындар болып табылады.</w:t>
      </w:r>
    </w:p>
    <w:bookmarkEnd w:id="2843"/>
    <w:bookmarkStart w:name="z2657" w:id="2844"/>
    <w:p>
      <w:pPr>
        <w:spacing w:after="0"/>
        <w:ind w:left="0"/>
        <w:jc w:val="both"/>
      </w:pPr>
      <w:r>
        <w:rPr>
          <w:rFonts w:ascii="Times New Roman"/>
          <w:b w:val="false"/>
          <w:i w:val="false"/>
          <w:color w:val="000000"/>
          <w:sz w:val="28"/>
        </w:rPr>
        <w:t>
      Базалық іріктеу өлшемшарттары:</w:t>
      </w:r>
    </w:p>
    <w:bookmarkEnd w:id="2844"/>
    <w:bookmarkStart w:name="z2658" w:id="2845"/>
    <w:p>
      <w:pPr>
        <w:spacing w:after="0"/>
        <w:ind w:left="0"/>
        <w:jc w:val="both"/>
      </w:pPr>
      <w:r>
        <w:rPr>
          <w:rFonts w:ascii="Times New Roman"/>
          <w:b w:val="false"/>
          <w:i w:val="false"/>
          <w:color w:val="000000"/>
          <w:sz w:val="28"/>
        </w:rPr>
        <w:t>
      1) кәсіпорын көлемі – консультациялық көрсетілетін қызметтерді жеткізуші компаниялар тартылатын жобалар үшін 250 қызметкерге дейін және шетелдік салалық сарапшылар тартылатын жобалар үшін 500 қызметкерге дейін;</w:t>
      </w:r>
    </w:p>
    <w:bookmarkEnd w:id="2845"/>
    <w:bookmarkStart w:name="z2659" w:id="2846"/>
    <w:p>
      <w:pPr>
        <w:spacing w:after="0"/>
        <w:ind w:left="0"/>
        <w:jc w:val="both"/>
      </w:pPr>
      <w:r>
        <w:rPr>
          <w:rFonts w:ascii="Times New Roman"/>
          <w:b w:val="false"/>
          <w:i w:val="false"/>
          <w:color w:val="000000"/>
          <w:sz w:val="28"/>
        </w:rPr>
        <w:t>
      2) меншік нысаны – 49%-дан аспайтын шетелдік капитал қатысатын жеке кәсіпорын;</w:t>
      </w:r>
    </w:p>
    <w:bookmarkEnd w:id="2846"/>
    <w:bookmarkStart w:name="z2660" w:id="2847"/>
    <w:p>
      <w:pPr>
        <w:spacing w:after="0"/>
        <w:ind w:left="0"/>
        <w:jc w:val="both"/>
      </w:pPr>
      <w:r>
        <w:rPr>
          <w:rFonts w:ascii="Times New Roman"/>
          <w:b w:val="false"/>
          <w:i w:val="false"/>
          <w:color w:val="000000"/>
          <w:sz w:val="28"/>
        </w:rPr>
        <w:t>
      3) қызмет саласы – бүкіл экономика секторларындағы салалық шектеулерсіз қызмет;</w:t>
      </w:r>
    </w:p>
    <w:bookmarkEnd w:id="2847"/>
    <w:bookmarkStart w:name="z2661" w:id="2848"/>
    <w:p>
      <w:pPr>
        <w:spacing w:after="0"/>
        <w:ind w:left="0"/>
        <w:jc w:val="both"/>
      </w:pPr>
      <w:r>
        <w:rPr>
          <w:rFonts w:ascii="Times New Roman"/>
          <w:b w:val="false"/>
          <w:i w:val="false"/>
          <w:color w:val="000000"/>
          <w:sz w:val="28"/>
        </w:rPr>
        <w:t>
      4) бизнесті жүргізудің табысты тәжірибесі – өтінім берген сәтте 2 (екі) жыл (арнайы бастамаларды қоспағанда);</w:t>
      </w:r>
    </w:p>
    <w:bookmarkEnd w:id="2848"/>
    <w:bookmarkStart w:name="z2662" w:id="2849"/>
    <w:p>
      <w:pPr>
        <w:spacing w:after="0"/>
        <w:ind w:left="0"/>
        <w:jc w:val="both"/>
      </w:pPr>
      <w:r>
        <w:rPr>
          <w:rFonts w:ascii="Times New Roman"/>
          <w:b w:val="false"/>
          <w:i w:val="false"/>
          <w:color w:val="000000"/>
          <w:sz w:val="28"/>
        </w:rPr>
        <w:t>
      5) ЕҚДБ бағдарламасына қатысуға арналған:</w:t>
      </w:r>
    </w:p>
    <w:bookmarkEnd w:id="2849"/>
    <w:bookmarkStart w:name="z2663" w:id="2850"/>
    <w:p>
      <w:pPr>
        <w:spacing w:after="0"/>
        <w:ind w:left="0"/>
        <w:jc w:val="both"/>
      </w:pPr>
      <w:r>
        <w:rPr>
          <w:rFonts w:ascii="Times New Roman"/>
          <w:b w:val="false"/>
          <w:i w:val="false"/>
          <w:color w:val="000000"/>
          <w:sz w:val="28"/>
        </w:rPr>
        <w:t>
      осы Қағидаларға 9-қосымшаға сәйкес нысан бойынша "ЕҚДБ бағдарламасы" құралын ұсынуға арналған өтінімнің толтырылған түпнұсқасы;</w:t>
      </w:r>
    </w:p>
    <w:bookmarkEnd w:id="2850"/>
    <w:bookmarkStart w:name="z2664" w:id="2851"/>
    <w:p>
      <w:pPr>
        <w:spacing w:after="0"/>
        <w:ind w:left="0"/>
        <w:jc w:val="both"/>
      </w:pPr>
      <w:r>
        <w:rPr>
          <w:rFonts w:ascii="Times New Roman"/>
          <w:b w:val="false"/>
          <w:i w:val="false"/>
          <w:color w:val="000000"/>
          <w:sz w:val="28"/>
        </w:rPr>
        <w:t>
      кәсіпорынның құрылтай құжаттарының көшірмелері;</w:t>
      </w:r>
    </w:p>
    <w:bookmarkEnd w:id="2851"/>
    <w:bookmarkStart w:name="z2665" w:id="2852"/>
    <w:p>
      <w:pPr>
        <w:spacing w:after="0"/>
        <w:ind w:left="0"/>
        <w:jc w:val="both"/>
      </w:pPr>
      <w:r>
        <w:rPr>
          <w:rFonts w:ascii="Times New Roman"/>
          <w:b w:val="false"/>
          <w:i w:val="false"/>
          <w:color w:val="000000"/>
          <w:sz w:val="28"/>
        </w:rPr>
        <w:t>
      толық өткен екі жыл және өтінім берген кездегі соңғы есепті кезең үшін қаржылық есептердің көшірмелері қамтылған өтінім құжаттамасының толық топтамасы.</w:t>
      </w:r>
    </w:p>
    <w:bookmarkEnd w:id="2852"/>
    <w:bookmarkStart w:name="z2666" w:id="2853"/>
    <w:p>
      <w:pPr>
        <w:spacing w:after="0"/>
        <w:ind w:left="0"/>
        <w:jc w:val="both"/>
      </w:pPr>
      <w:r>
        <w:rPr>
          <w:rFonts w:ascii="Times New Roman"/>
          <w:b w:val="false"/>
          <w:i w:val="false"/>
          <w:color w:val="000000"/>
          <w:sz w:val="28"/>
        </w:rPr>
        <w:t>
      45. Қатысушыларды іріктеудің қосымша өлшемшарттары (бұл өлшемшарттарға сәйкестікті кәсіпорынды тексеру және диагностикалау бойынша ЕҚДБ стандартты рәсімдерін орындағаннан кейін ЕҚДБ жергілікті мамандар тобы бағалайды):</w:t>
      </w:r>
    </w:p>
    <w:bookmarkEnd w:id="2853"/>
    <w:bookmarkStart w:name="z2667" w:id="2854"/>
    <w:p>
      <w:pPr>
        <w:spacing w:after="0"/>
        <w:ind w:left="0"/>
        <w:jc w:val="both"/>
      </w:pPr>
      <w:r>
        <w:rPr>
          <w:rFonts w:ascii="Times New Roman"/>
          <w:b w:val="false"/>
          <w:i w:val="false"/>
          <w:color w:val="000000"/>
          <w:sz w:val="28"/>
        </w:rPr>
        <w:t>
      1) өміршеңдік – көзге көрінетін бәсекелестік артықшылықтарының болуы тұрғысынан одан әрі өсу әлеуеті, кірістілік (оң жалпы пайда), консультациялық жобаларды енгізу және олардың нәтижелерін қолдану үшін жеткілікті қаржылық және операциялық ресурстардың болуы (ЕҚДБ банкроттық сатысында тұрған немесе толық қайта құрылымдауды талап ететін кәсіпорындарға қолдау көрсетпейді);</w:t>
      </w:r>
    </w:p>
    <w:bookmarkEnd w:id="2854"/>
    <w:bookmarkStart w:name="z2668" w:id="2855"/>
    <w:p>
      <w:pPr>
        <w:spacing w:after="0"/>
        <w:ind w:left="0"/>
        <w:jc w:val="both"/>
      </w:pPr>
      <w:r>
        <w:rPr>
          <w:rFonts w:ascii="Times New Roman"/>
          <w:b w:val="false"/>
          <w:i w:val="false"/>
          <w:color w:val="000000"/>
          <w:sz w:val="28"/>
        </w:rPr>
        <w:t>
      2) басшылық тарапынан көзқарас – ЕҚДБ мамандарымен және консалтингтік компаниялармен ынтымақтастыққа әзірлік;</w:t>
      </w:r>
    </w:p>
    <w:bookmarkEnd w:id="2855"/>
    <w:bookmarkStart w:name="z2669" w:id="2856"/>
    <w:p>
      <w:pPr>
        <w:spacing w:after="0"/>
        <w:ind w:left="0"/>
        <w:jc w:val="both"/>
      </w:pPr>
      <w:r>
        <w:rPr>
          <w:rFonts w:ascii="Times New Roman"/>
          <w:b w:val="false"/>
          <w:i w:val="false"/>
          <w:color w:val="000000"/>
          <w:sz w:val="28"/>
        </w:rPr>
        <w:t>
      3) жоғары бедел/парасаттылық – кәсіпорын мен оның басшылығының сенімге әрі жоғары беделге ие болуы;</w:t>
      </w:r>
    </w:p>
    <w:bookmarkEnd w:id="2856"/>
    <w:bookmarkStart w:name="z2670" w:id="2857"/>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көрсетілетін қызметтерді алуға нақты қажеттілік, сондай-ақ штаттан тыс консультанттармен жұмыс тәжірибесі аз немесе ондай тәжірибесі жоқ кезде алатын қолдауды қолдану қабілеті және (немесе) жобаны толық көлемде қаржыландыру үшін қаражаттың болмауы;</w:t>
      </w:r>
    </w:p>
    <w:bookmarkEnd w:id="2857"/>
    <w:bookmarkStart w:name="z2671" w:id="2858"/>
    <w:p>
      <w:pPr>
        <w:spacing w:after="0"/>
        <w:ind w:left="0"/>
        <w:jc w:val="both"/>
      </w:pPr>
      <w:r>
        <w:rPr>
          <w:rFonts w:ascii="Times New Roman"/>
          <w:b w:val="false"/>
          <w:i w:val="false"/>
          <w:color w:val="000000"/>
          <w:sz w:val="28"/>
        </w:rPr>
        <w:t>
      5) қаржылық міндеттемелер – кәсіпорынның жалпы жобаны іске асыру құнының 25-75%-ын төлеуге әзірлігі және мүмкіндігі.</w:t>
      </w:r>
    </w:p>
    <w:bookmarkEnd w:id="2858"/>
    <w:bookmarkStart w:name="z2672" w:id="2859"/>
    <w:p>
      <w:pPr>
        <w:spacing w:after="0"/>
        <w:ind w:left="0"/>
        <w:jc w:val="both"/>
      </w:pPr>
      <w:r>
        <w:rPr>
          <w:rFonts w:ascii="Times New Roman"/>
          <w:b w:val="false"/>
          <w:i w:val="false"/>
          <w:color w:val="000000"/>
          <w:sz w:val="28"/>
        </w:rPr>
        <w:t>
      46. ЕҚДБ бағдарламасы бойынша сыртқы консультанттарды тарта отырып, озық кәсіпорындардың консультациялық жобаларын ұйымдастыру және қоса қаржыландыру мынадай тәртіппен жүзеге асырылады:</w:t>
      </w:r>
    </w:p>
    <w:bookmarkEnd w:id="2859"/>
    <w:bookmarkStart w:name="z2673" w:id="2860"/>
    <w:p>
      <w:pPr>
        <w:spacing w:after="0"/>
        <w:ind w:left="0"/>
        <w:jc w:val="both"/>
      </w:pPr>
      <w:r>
        <w:rPr>
          <w:rFonts w:ascii="Times New Roman"/>
          <w:b w:val="false"/>
          <w:i w:val="false"/>
          <w:color w:val="000000"/>
          <w:sz w:val="28"/>
        </w:rPr>
        <w:t>
      1) ЕҚДБ біліктілікке алдын ала іріктеу жүргізеді және ЕҚДБ бағдарламасы шеңберінде жобаларды іске асыруға қойылатын талаптарға сай келетін консультациялық көрсетілетін қызметтерді жеткізушілер дерекқорын жүргізеді;</w:t>
      </w:r>
    </w:p>
    <w:bookmarkEnd w:id="2860"/>
    <w:bookmarkStart w:name="z2674" w:id="2861"/>
    <w:p>
      <w:pPr>
        <w:spacing w:after="0"/>
        <w:ind w:left="0"/>
        <w:jc w:val="both"/>
      </w:pPr>
      <w:r>
        <w:rPr>
          <w:rFonts w:ascii="Times New Roman"/>
          <w:b w:val="false"/>
          <w:i w:val="false"/>
          <w:color w:val="000000"/>
          <w:sz w:val="28"/>
        </w:rPr>
        <w:t>
      2) консультанттар нақты бейіндегі консультациялық қызметтер көрсету және нақты білім салаларында жұмыс істеу үшін біліктіліктері болуы тұрғысынан бағалаудан өтеді:</w:t>
      </w:r>
    </w:p>
    <w:bookmarkEnd w:id="2861"/>
    <w:bookmarkStart w:name="z2675" w:id="2862"/>
    <w:p>
      <w:pPr>
        <w:spacing w:after="0"/>
        <w:ind w:left="0"/>
        <w:jc w:val="both"/>
      </w:pPr>
      <w:r>
        <w:rPr>
          <w:rFonts w:ascii="Times New Roman"/>
          <w:b w:val="false"/>
          <w:i w:val="false"/>
          <w:color w:val="000000"/>
          <w:sz w:val="28"/>
        </w:rPr>
        <w:t>
      жұмыс тәжірибесі – компания қызметінің сипаттамасы, оның мемлекеттік тізілімде тіркелгені туралы куәліктің көшірмесі, меншік құқығы туралы куәлік (жарғыдан және (немесе) құрылтай шартынан үзінді көшірме), кемінде алдыңғы екі жыл үшін жылдық қаржылық есептілік (пайда мен залал туралы есеп, ақша қаражатының қозғалысы туралы есеп, баланс); егер қолдануға болатын болса, консультациялық көрсетілетін қызметтердің түрлері бойынша бөліп төлеу мөлшерлемелерін көрсете отырып, компанияның/жеке консультанттың мамандануының сипаттамасы (адам-күнмен есептелген);</w:t>
      </w:r>
    </w:p>
    <w:bookmarkEnd w:id="2862"/>
    <w:bookmarkStart w:name="z2676" w:id="2863"/>
    <w:p>
      <w:pPr>
        <w:spacing w:after="0"/>
        <w:ind w:left="0"/>
        <w:jc w:val="both"/>
      </w:pPr>
      <w:r>
        <w:rPr>
          <w:rFonts w:ascii="Times New Roman"/>
          <w:b w:val="false"/>
          <w:i w:val="false"/>
          <w:color w:val="000000"/>
          <w:sz w:val="28"/>
        </w:rPr>
        <w:t>
      клиентпен жұмыс және ұсынымдар – пікірлер мен ұсынымдарды қоса алғанда, соңғы 2 жылда іске асырылған жобалардың сипаттамасы (консалтингтік компанияның мамандануы шеңберінде) және клиент-компанияның консультациялық жобалар басшыларының байланыс деректері;</w:t>
      </w:r>
    </w:p>
    <w:bookmarkEnd w:id="2863"/>
    <w:bookmarkStart w:name="z2677" w:id="2864"/>
    <w:p>
      <w:pPr>
        <w:spacing w:after="0"/>
        <w:ind w:left="0"/>
        <w:jc w:val="both"/>
      </w:pPr>
      <w:r>
        <w:rPr>
          <w:rFonts w:ascii="Times New Roman"/>
          <w:b w:val="false"/>
          <w:i w:val="false"/>
          <w:color w:val="000000"/>
          <w:sz w:val="28"/>
        </w:rPr>
        <w:t>
      кадрлармен жасақталу – барлық консультанттармен әңгімелесу өткізу және олардың түйіндемелерін зерделеу;</w:t>
      </w:r>
    </w:p>
    <w:bookmarkEnd w:id="2864"/>
    <w:bookmarkStart w:name="z2678" w:id="2865"/>
    <w:p>
      <w:pPr>
        <w:spacing w:after="0"/>
        <w:ind w:left="0"/>
        <w:jc w:val="both"/>
      </w:pPr>
      <w:r>
        <w:rPr>
          <w:rFonts w:ascii="Times New Roman"/>
          <w:b w:val="false"/>
          <w:i w:val="false"/>
          <w:color w:val="000000"/>
          <w:sz w:val="28"/>
        </w:rPr>
        <w:t>
      3) кәсіпорынның қажеттіліктері айқындалып, жобаны орындау үшін белгіленген нысан бойынша консультациялық қызметтер көрсетуге техникалық тапсырма дайындалғаннан кейін ЕҚДБ бағдарламасы шеңберінде белгіленген талаптарға жауап беретін консалтингтік компаниялардан коммерциялық ұсыныстар сұратылады (консультантты кәсіпорынның өзі таңдайды, консультанттарға бірінші жоба сәтті іске асырылғанға дейін басқа жобаларды қатар орындауға тыйым салынады);</w:t>
      </w:r>
    </w:p>
    <w:bookmarkEnd w:id="2865"/>
    <w:bookmarkStart w:name="z2679" w:id="2866"/>
    <w:p>
      <w:pPr>
        <w:spacing w:after="0"/>
        <w:ind w:left="0"/>
        <w:jc w:val="both"/>
      </w:pPr>
      <w:r>
        <w:rPr>
          <w:rFonts w:ascii="Times New Roman"/>
          <w:b w:val="false"/>
          <w:i w:val="false"/>
          <w:color w:val="000000"/>
          <w:sz w:val="28"/>
        </w:rPr>
        <w:t>
      4) қолдау көрсетілетін жобалар КҚКО және Қазақстан Республикасы Үкіметінің басқа да бастамалары шеңберінде көрсетілетін қызметтермен толықтырылады.</w:t>
      </w:r>
    </w:p>
    <w:bookmarkEnd w:id="2866"/>
    <w:bookmarkStart w:name="z2680" w:id="2867"/>
    <w:p>
      <w:pPr>
        <w:spacing w:after="0"/>
        <w:ind w:left="0"/>
        <w:jc w:val="both"/>
      </w:pPr>
      <w:r>
        <w:rPr>
          <w:rFonts w:ascii="Times New Roman"/>
          <w:b w:val="false"/>
          <w:i w:val="false"/>
          <w:color w:val="000000"/>
          <w:sz w:val="28"/>
        </w:rPr>
        <w:t>
      47. ЕҚДБ бағдарламасы шеңберінде жобаларды іске асыру тетігі:</w:t>
      </w:r>
    </w:p>
    <w:bookmarkEnd w:id="2867"/>
    <w:bookmarkStart w:name="z2681" w:id="2868"/>
    <w:p>
      <w:pPr>
        <w:spacing w:after="0"/>
        <w:ind w:left="0"/>
        <w:jc w:val="both"/>
      </w:pPr>
      <w:r>
        <w:rPr>
          <w:rFonts w:ascii="Times New Roman"/>
          <w:b w:val="false"/>
          <w:i w:val="false"/>
          <w:color w:val="000000"/>
          <w:sz w:val="28"/>
        </w:rPr>
        <w:t>
      1) ЕҚДБ кәсіпкерлерді құралға қатысу өлшемшарттары және өтінім топтамасына қойылатын талаптар туралы ақпаратты қоса алғанда, ЕҚДБ бағдарламасы туралы ақпаратпен қамтамасыз етеді, сондай-ақ әлеуетті клиенттерге жобалау өтінімін дайындауға жәрдемдеседі;</w:t>
      </w:r>
    </w:p>
    <w:bookmarkEnd w:id="2868"/>
    <w:bookmarkStart w:name="z2682" w:id="2869"/>
    <w:p>
      <w:pPr>
        <w:spacing w:after="0"/>
        <w:ind w:left="0"/>
        <w:jc w:val="both"/>
      </w:pPr>
      <w:r>
        <w:rPr>
          <w:rFonts w:ascii="Times New Roman"/>
          <w:b w:val="false"/>
          <w:i w:val="false"/>
          <w:color w:val="000000"/>
          <w:sz w:val="28"/>
        </w:rPr>
        <w:t>
      2) өтініш беруші ЕҚДБ бағдарламасының жәрдемдесуімен қолдау үшін ЕҚДБ-ға мынадай қажетті құжаттар топтамасын ұсынады:</w:t>
      </w:r>
    </w:p>
    <w:bookmarkEnd w:id="2869"/>
    <w:bookmarkStart w:name="z2683" w:id="2870"/>
    <w:p>
      <w:pPr>
        <w:spacing w:after="0"/>
        <w:ind w:left="0"/>
        <w:jc w:val="both"/>
      </w:pPr>
      <w:r>
        <w:rPr>
          <w:rFonts w:ascii="Times New Roman"/>
          <w:b w:val="false"/>
          <w:i w:val="false"/>
          <w:color w:val="000000"/>
          <w:sz w:val="28"/>
        </w:rPr>
        <w:t>
      Қағидаларға 9-қосымшаға сәйкес нысан бойынша "ЕҚДБ бағдарламасы" құралын беруге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құралын ұсынуға арналған өтінімнің толтырылған түпнұсқасы;</w:t>
      </w:r>
    </w:p>
    <w:bookmarkEnd w:id="2870"/>
    <w:bookmarkStart w:name="z2684" w:id="2871"/>
    <w:p>
      <w:pPr>
        <w:spacing w:after="0"/>
        <w:ind w:left="0"/>
        <w:jc w:val="both"/>
      </w:pPr>
      <w:r>
        <w:rPr>
          <w:rFonts w:ascii="Times New Roman"/>
          <w:b w:val="false"/>
          <w:i w:val="false"/>
          <w:color w:val="000000"/>
          <w:sz w:val="28"/>
        </w:rPr>
        <w:t>
      құрылтай құжаттарының көшірмелері;</w:t>
      </w:r>
    </w:p>
    <w:bookmarkEnd w:id="2871"/>
    <w:bookmarkStart w:name="z2685" w:id="2872"/>
    <w:p>
      <w:pPr>
        <w:spacing w:after="0"/>
        <w:ind w:left="0"/>
        <w:jc w:val="both"/>
      </w:pPr>
      <w:r>
        <w:rPr>
          <w:rFonts w:ascii="Times New Roman"/>
          <w:b w:val="false"/>
          <w:i w:val="false"/>
          <w:color w:val="000000"/>
          <w:sz w:val="28"/>
        </w:rPr>
        <w:t>
      өткен толық екі жыл және өтінім берген сәттегі ағымдағы қаржы кезеңі үшін қаржылық есептердің көшірмелері;</w:t>
      </w:r>
    </w:p>
    <w:bookmarkEnd w:id="2872"/>
    <w:bookmarkStart w:name="z2686" w:id="2873"/>
    <w:p>
      <w:pPr>
        <w:spacing w:after="0"/>
        <w:ind w:left="0"/>
        <w:jc w:val="both"/>
      </w:pPr>
      <w:r>
        <w:rPr>
          <w:rFonts w:ascii="Times New Roman"/>
          <w:b w:val="false"/>
          <w:i w:val="false"/>
          <w:color w:val="000000"/>
          <w:sz w:val="28"/>
        </w:rPr>
        <w:t>
      3) кәсіпорынның өміршеңдігін, қажеттіліктерін, басымдықтарын айқындау және өтінім бойынша түпкілікті шешім қабылдау үшін ЕҚДБ маманы кәсіпорынды тексеру және диагностикалау бойынша ЕҚДБ бағдарламасының стандартты рәсімдерін орындағаннан кейін оның іріктеу өлшемшарттарына сәйкестігін бағалау үшін кәсіпорынға барады;</w:t>
      </w:r>
    </w:p>
    <w:bookmarkEnd w:id="2873"/>
    <w:bookmarkStart w:name="z2687" w:id="2874"/>
    <w:p>
      <w:pPr>
        <w:spacing w:after="0"/>
        <w:ind w:left="0"/>
        <w:jc w:val="both"/>
      </w:pPr>
      <w:r>
        <w:rPr>
          <w:rFonts w:ascii="Times New Roman"/>
          <w:b w:val="false"/>
          <w:i w:val="false"/>
          <w:color w:val="000000"/>
          <w:sz w:val="28"/>
        </w:rPr>
        <w:t>
      4) әлеуетті консультациялық жоба кәсіпорын басшылығымен талқыланады;</w:t>
      </w:r>
    </w:p>
    <w:bookmarkEnd w:id="2874"/>
    <w:bookmarkStart w:name="z2688" w:id="2875"/>
    <w:p>
      <w:pPr>
        <w:spacing w:after="0"/>
        <w:ind w:left="0"/>
        <w:jc w:val="both"/>
      </w:pPr>
      <w:r>
        <w:rPr>
          <w:rFonts w:ascii="Times New Roman"/>
          <w:b w:val="false"/>
          <w:i w:val="false"/>
          <w:color w:val="000000"/>
          <w:sz w:val="28"/>
        </w:rPr>
        <w:t>
      5) ЕҚДБ кәсіпорын үшін жергілікті және халықаралық сарапшылардың дерекқорынан жобаны іске асыруға жарамды консалтингтік компаниялардың және (немесе)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bookmarkEnd w:id="2875"/>
    <w:bookmarkStart w:name="z2689" w:id="2876"/>
    <w:p>
      <w:pPr>
        <w:spacing w:after="0"/>
        <w:ind w:left="0"/>
        <w:jc w:val="both"/>
      </w:pPr>
      <w:r>
        <w:rPr>
          <w:rFonts w:ascii="Times New Roman"/>
          <w:b w:val="false"/>
          <w:i w:val="false"/>
          <w:color w:val="000000"/>
          <w:sz w:val="28"/>
        </w:rPr>
        <w:t>
      6) өтініш беруші консалтингтік компанияны және (немесе) сарапшыны таңдау туралы түпкілікті шешім қабылдайды;</w:t>
      </w:r>
    </w:p>
    <w:bookmarkEnd w:id="2876"/>
    <w:bookmarkStart w:name="z2690" w:id="2877"/>
    <w:p>
      <w:pPr>
        <w:spacing w:after="0"/>
        <w:ind w:left="0"/>
        <w:jc w:val="both"/>
      </w:pPr>
      <w:r>
        <w:rPr>
          <w:rFonts w:ascii="Times New Roman"/>
          <w:b w:val="false"/>
          <w:i w:val="false"/>
          <w:color w:val="000000"/>
          <w:sz w:val="28"/>
        </w:rPr>
        <w:t>
      7) кәсіпорын мен консалтингтік компания бірлесіп техникалық тапсырманы әзірлейді, оны ЕҚДБ-мен келіседі және бекітеді;</w:t>
      </w:r>
    </w:p>
    <w:bookmarkEnd w:id="2877"/>
    <w:bookmarkStart w:name="z2691" w:id="2878"/>
    <w:p>
      <w:pPr>
        <w:spacing w:after="0"/>
        <w:ind w:left="0"/>
        <w:jc w:val="both"/>
      </w:pPr>
      <w:r>
        <w:rPr>
          <w:rFonts w:ascii="Times New Roman"/>
          <w:b w:val="false"/>
          <w:i w:val="false"/>
          <w:color w:val="000000"/>
          <w:sz w:val="28"/>
        </w:rPr>
        <w:t>
      8) ЕҚДБ гранттар бойынша қолданыстағы матрица-нұсқаулықты негізге ала отырып, консультациялық жобаны бірлесіп қаржыландыру мөлшері бойынша шешім қабылдайды;</w:t>
      </w:r>
    </w:p>
    <w:bookmarkEnd w:id="2878"/>
    <w:bookmarkStart w:name="z2692" w:id="2879"/>
    <w:p>
      <w:pPr>
        <w:spacing w:after="0"/>
        <w:ind w:left="0"/>
        <w:jc w:val="both"/>
      </w:pPr>
      <w:r>
        <w:rPr>
          <w:rFonts w:ascii="Times New Roman"/>
          <w:b w:val="false"/>
          <w:i w:val="false"/>
          <w:color w:val="000000"/>
          <w:sz w:val="28"/>
        </w:rPr>
        <w:t>
      9) кәсіпорын және консалтингтік компания және (немесе) сарапшы ЕҚДБ мақұлдаған жобаға арналған техникалық тапсырмаға сәйкес консультациялық қызметтер көрсету туралы шарт жасасады;</w:t>
      </w:r>
    </w:p>
    <w:bookmarkEnd w:id="2879"/>
    <w:bookmarkStart w:name="z2693" w:id="2880"/>
    <w:p>
      <w:pPr>
        <w:spacing w:after="0"/>
        <w:ind w:left="0"/>
        <w:jc w:val="both"/>
      </w:pPr>
      <w:r>
        <w:rPr>
          <w:rFonts w:ascii="Times New Roman"/>
          <w:b w:val="false"/>
          <w:i w:val="false"/>
          <w:color w:val="000000"/>
          <w:sz w:val="28"/>
        </w:rPr>
        <w:t>
      10) ЕҚДБ мен кәсіпорын ЕҚДБ бағдарламасы шеңберінде консультациялық жобаға грант беру туралы келісім жасасады;</w:t>
      </w:r>
    </w:p>
    <w:bookmarkEnd w:id="2880"/>
    <w:bookmarkStart w:name="z2694" w:id="2881"/>
    <w:p>
      <w:pPr>
        <w:spacing w:after="0"/>
        <w:ind w:left="0"/>
        <w:jc w:val="both"/>
      </w:pPr>
      <w:r>
        <w:rPr>
          <w:rFonts w:ascii="Times New Roman"/>
          <w:b w:val="false"/>
          <w:i w:val="false"/>
          <w:color w:val="000000"/>
          <w:sz w:val="28"/>
        </w:rPr>
        <w:t>
      11) ЕҚДБ жобаның іске асырылуына мониторинг жүргізеді;</w:t>
      </w:r>
    </w:p>
    <w:bookmarkEnd w:id="2881"/>
    <w:bookmarkStart w:name="z2695" w:id="2882"/>
    <w:p>
      <w:pPr>
        <w:spacing w:after="0"/>
        <w:ind w:left="0"/>
        <w:jc w:val="both"/>
      </w:pPr>
      <w:r>
        <w:rPr>
          <w:rFonts w:ascii="Times New Roman"/>
          <w:b w:val="false"/>
          <w:i w:val="false"/>
          <w:color w:val="000000"/>
          <w:sz w:val="28"/>
        </w:rPr>
        <w:t>
      12) жоба аяқталғаннан кейін консультант қорытынды таныстырылым өткізеді және бенефициар-кәсіпорын мен ЕҚДБ-ға жобаның нәтижелері туралы есеп береді;</w:t>
      </w:r>
    </w:p>
    <w:bookmarkEnd w:id="2882"/>
    <w:bookmarkStart w:name="z2696" w:id="2883"/>
    <w:p>
      <w:pPr>
        <w:spacing w:after="0"/>
        <w:ind w:left="0"/>
        <w:jc w:val="both"/>
      </w:pPr>
      <w:r>
        <w:rPr>
          <w:rFonts w:ascii="Times New Roman"/>
          <w:b w:val="false"/>
          <w:i w:val="false"/>
          <w:color w:val="000000"/>
          <w:sz w:val="28"/>
        </w:rPr>
        <w:t>
      13) кәсіпорын қатысу туралы шартқа және (немесе) грант беру туралы келісімге сәйкес сарапшы және (немесе) консалтингтік компания көрсететін қызметтерге ақы төлейді;</w:t>
      </w:r>
    </w:p>
    <w:bookmarkEnd w:id="2883"/>
    <w:bookmarkStart w:name="z2697" w:id="2884"/>
    <w:p>
      <w:pPr>
        <w:spacing w:after="0"/>
        <w:ind w:left="0"/>
        <w:jc w:val="both"/>
      </w:pPr>
      <w:r>
        <w:rPr>
          <w:rFonts w:ascii="Times New Roman"/>
          <w:b w:val="false"/>
          <w:i w:val="false"/>
          <w:color w:val="000000"/>
          <w:sz w:val="28"/>
        </w:rPr>
        <w:t>
      14) грант беру туралы келісім шеңберінде орындалған жұмыстардың мәлімделген техникалық тапсырмаға сәйкестігін, жобаның сәтті аяқталуын және кәсіпорынның консалтингтік компанияның жоба құнын төлеу фактісін тексергеннен кейін ЕҚДБ бенефициар-кәсіпорынға белгіленген мөлшерде грант төлейді;</w:t>
      </w:r>
    </w:p>
    <w:bookmarkEnd w:id="2884"/>
    <w:bookmarkStart w:name="z2698" w:id="2885"/>
    <w:p>
      <w:pPr>
        <w:spacing w:after="0"/>
        <w:ind w:left="0"/>
        <w:jc w:val="both"/>
      </w:pPr>
      <w:r>
        <w:rPr>
          <w:rFonts w:ascii="Times New Roman"/>
          <w:b w:val="false"/>
          <w:i w:val="false"/>
          <w:color w:val="000000"/>
          <w:sz w:val="28"/>
        </w:rPr>
        <w:t>
      15) жоба аяқталғаннан кейін бір жыл өткен соң ЕҚДБ маманы бенефициар кәсіпорын жұмысының тиімділігіне жобаның әсерін бағалау үшін барып, қорытынды бағалау жүргізеді.</w:t>
      </w:r>
    </w:p>
    <w:bookmarkEnd w:id="2885"/>
    <w:bookmarkStart w:name="z2699" w:id="2886"/>
    <w:p>
      <w:pPr>
        <w:spacing w:after="0"/>
        <w:ind w:left="0"/>
        <w:jc w:val="both"/>
      </w:pPr>
      <w:r>
        <w:rPr>
          <w:rFonts w:ascii="Times New Roman"/>
          <w:b w:val="false"/>
          <w:i w:val="false"/>
          <w:color w:val="000000"/>
          <w:sz w:val="28"/>
        </w:rPr>
        <w:t>
      48. ЕҚДБ жыл сайын уәкілетті органға есепті жылдан кейінгі 2 (екі) ай ішінде ЕҚДБ бағдарламасының іске асырылу барысы туралы есеп береді.</w:t>
      </w:r>
    </w:p>
    <w:bookmarkEnd w:id="2886"/>
    <w:bookmarkStart w:name="z2700" w:id="2887"/>
    <w:p>
      <w:pPr>
        <w:spacing w:after="0"/>
        <w:ind w:left="0"/>
        <w:jc w:val="left"/>
      </w:pPr>
      <w:r>
        <w:rPr>
          <w:rFonts w:ascii="Times New Roman"/>
          <w:b/>
          <w:i w:val="false"/>
          <w:color w:val="000000"/>
        </w:rPr>
        <w:t xml:space="preserve"> 6-тарау. Іскерлік байланыстар</w:t>
      </w:r>
    </w:p>
    <w:bookmarkEnd w:id="2887"/>
    <w:bookmarkStart w:name="z2701" w:id="2888"/>
    <w:p>
      <w:pPr>
        <w:spacing w:after="0"/>
        <w:ind w:left="0"/>
        <w:jc w:val="both"/>
      </w:pPr>
      <w:r>
        <w:rPr>
          <w:rFonts w:ascii="Times New Roman"/>
          <w:b w:val="false"/>
          <w:i w:val="false"/>
          <w:color w:val="000000"/>
          <w:sz w:val="28"/>
        </w:rPr>
        <w:t>
      49. "Іскерлік байланыстар" құралы ХШҰ қолдауымен шетелдік әріптестермен іскерлік байланыстар орнату есебінен кәсіпкерлерге қолдау көрсетуге бағытталған.</w:t>
      </w:r>
    </w:p>
    <w:bookmarkEnd w:id="2888"/>
    <w:bookmarkStart w:name="z2702" w:id="2889"/>
    <w:p>
      <w:pPr>
        <w:spacing w:after="0"/>
        <w:ind w:left="0"/>
        <w:jc w:val="both"/>
      </w:pPr>
      <w:r>
        <w:rPr>
          <w:rFonts w:ascii="Times New Roman"/>
          <w:b w:val="false"/>
          <w:i w:val="false"/>
          <w:color w:val="000000"/>
          <w:sz w:val="28"/>
        </w:rPr>
        <w:t>
      50. Құралға мынадай өлшемшарттарға сәйкес келетін:</w:t>
      </w:r>
    </w:p>
    <w:bookmarkEnd w:id="2889"/>
    <w:bookmarkStart w:name="z2703" w:id="2890"/>
    <w:p>
      <w:pPr>
        <w:spacing w:after="0"/>
        <w:ind w:left="0"/>
        <w:jc w:val="both"/>
      </w:pPr>
      <w:r>
        <w:rPr>
          <w:rFonts w:ascii="Times New Roman"/>
          <w:b w:val="false"/>
          <w:i w:val="false"/>
          <w:color w:val="000000"/>
          <w:sz w:val="28"/>
        </w:rPr>
        <w:t>
      1) өз қызметін қабылдаушы тараптың талаптарына сәйкес экономика секторларында жүзеге асыратын;</w:t>
      </w:r>
    </w:p>
    <w:bookmarkEnd w:id="2890"/>
    <w:bookmarkStart w:name="z2704" w:id="2891"/>
    <w:p>
      <w:pPr>
        <w:spacing w:after="0"/>
        <w:ind w:left="0"/>
        <w:jc w:val="both"/>
      </w:pPr>
      <w:r>
        <w:rPr>
          <w:rFonts w:ascii="Times New Roman"/>
          <w:b w:val="false"/>
          <w:i w:val="false"/>
          <w:color w:val="000000"/>
          <w:sz w:val="28"/>
        </w:rPr>
        <w:t>
      2) жылдық орташа табысы кемінде 10000 (он мың) айлық есептік көрсеткіштен кем емес ШОК субъектілерінің жоғары буын басшылары қатысады.</w:t>
      </w:r>
    </w:p>
    <w:bookmarkEnd w:id="2891"/>
    <w:bookmarkStart w:name="z2705" w:id="2892"/>
    <w:p>
      <w:pPr>
        <w:spacing w:after="0"/>
        <w:ind w:left="0"/>
        <w:jc w:val="both"/>
      </w:pPr>
      <w:r>
        <w:rPr>
          <w:rFonts w:ascii="Times New Roman"/>
          <w:b w:val="false"/>
          <w:i w:val="false"/>
          <w:color w:val="000000"/>
          <w:sz w:val="28"/>
        </w:rPr>
        <w:t>
      51. "Іскерлік байланыстар" құралы шетелде тақырыптық бизнес-тағылымдаманы, сондай-ақ ұқсас бейіндегі кәсіпорындарға баруды және шетелдік әріптестермен:</w:t>
      </w:r>
    </w:p>
    <w:bookmarkEnd w:id="2892"/>
    <w:bookmarkStart w:name="z2706" w:id="2893"/>
    <w:p>
      <w:pPr>
        <w:spacing w:after="0"/>
        <w:ind w:left="0"/>
        <w:jc w:val="both"/>
      </w:pPr>
      <w:r>
        <w:rPr>
          <w:rFonts w:ascii="Times New Roman"/>
          <w:b w:val="false"/>
          <w:i w:val="false"/>
          <w:color w:val="000000"/>
          <w:sz w:val="28"/>
        </w:rPr>
        <w:t>
      1) технологиялар трансферті және жабдықтар сатып алу;</w:t>
      </w:r>
    </w:p>
    <w:bookmarkEnd w:id="2893"/>
    <w:bookmarkStart w:name="z2707" w:id="2894"/>
    <w:p>
      <w:pPr>
        <w:spacing w:after="0"/>
        <w:ind w:left="0"/>
        <w:jc w:val="both"/>
      </w:pPr>
      <w:r>
        <w:rPr>
          <w:rFonts w:ascii="Times New Roman"/>
          <w:b w:val="false"/>
          <w:i w:val="false"/>
          <w:color w:val="000000"/>
          <w:sz w:val="28"/>
        </w:rPr>
        <w:t>
      2) тауарларды, жұмыстарды және көрсетілетін қызметтерді өзара беру;</w:t>
      </w:r>
    </w:p>
    <w:bookmarkEnd w:id="2894"/>
    <w:bookmarkStart w:name="z2708" w:id="2895"/>
    <w:p>
      <w:pPr>
        <w:spacing w:after="0"/>
        <w:ind w:left="0"/>
        <w:jc w:val="both"/>
      </w:pPr>
      <w:r>
        <w:rPr>
          <w:rFonts w:ascii="Times New Roman"/>
          <w:b w:val="false"/>
          <w:i w:val="false"/>
          <w:color w:val="000000"/>
          <w:sz w:val="28"/>
        </w:rPr>
        <w:t>
      3) франшиза сатып алу;</w:t>
      </w:r>
    </w:p>
    <w:bookmarkEnd w:id="2895"/>
    <w:bookmarkStart w:name="z2709" w:id="2896"/>
    <w:p>
      <w:pPr>
        <w:spacing w:after="0"/>
        <w:ind w:left="0"/>
        <w:jc w:val="both"/>
      </w:pPr>
      <w:r>
        <w:rPr>
          <w:rFonts w:ascii="Times New Roman"/>
          <w:b w:val="false"/>
          <w:i w:val="false"/>
          <w:color w:val="000000"/>
          <w:sz w:val="28"/>
        </w:rPr>
        <w:t>
      4) бірлескен кәсіпорындар құру мәселелері бойынша іскерлік байланыстар орнатуды көздейді.</w:t>
      </w:r>
    </w:p>
    <w:bookmarkEnd w:id="2896"/>
    <w:bookmarkStart w:name="z2710" w:id="2897"/>
    <w:p>
      <w:pPr>
        <w:spacing w:after="0"/>
        <w:ind w:left="0"/>
        <w:jc w:val="both"/>
      </w:pPr>
      <w:r>
        <w:rPr>
          <w:rFonts w:ascii="Times New Roman"/>
          <w:b w:val="false"/>
          <w:i w:val="false"/>
          <w:color w:val="000000"/>
          <w:sz w:val="28"/>
        </w:rPr>
        <w:t>
      Тағылымдамадан өту форматын, сондай-ақ мерзімін қабылдаушы ел қаржылай емес қолдау операторына хат жолдау арқылы айқындайды.</w:t>
      </w:r>
    </w:p>
    <w:bookmarkEnd w:id="2897"/>
    <w:bookmarkStart w:name="z2711" w:id="2898"/>
    <w:p>
      <w:pPr>
        <w:spacing w:after="0"/>
        <w:ind w:left="0"/>
        <w:jc w:val="both"/>
      </w:pPr>
      <w:r>
        <w:rPr>
          <w:rFonts w:ascii="Times New Roman"/>
          <w:b w:val="false"/>
          <w:i w:val="false"/>
          <w:color w:val="000000"/>
          <w:sz w:val="28"/>
        </w:rPr>
        <w:t>
      52. Кәсіпкерлер үшін шетелдік тағылымдамаларды "Іскерлік байланыстар" құралына қатысушылардың қажеттіліктерін және қабылдаушы елдер салаларының даму деңгейін ескере отырып, ХШҰ ұйымдастырады.</w:t>
      </w:r>
    </w:p>
    <w:bookmarkEnd w:id="2898"/>
    <w:bookmarkStart w:name="z2712" w:id="2899"/>
    <w:p>
      <w:pPr>
        <w:spacing w:after="0"/>
        <w:ind w:left="0"/>
        <w:jc w:val="both"/>
      </w:pPr>
      <w:r>
        <w:rPr>
          <w:rFonts w:ascii="Times New Roman"/>
          <w:b w:val="false"/>
          <w:i w:val="false"/>
          <w:color w:val="000000"/>
          <w:sz w:val="28"/>
        </w:rPr>
        <w:t>
      53. ХШҰ-мен өзара іс-қимыл қолданыстағы Қазақстан Республикасының Үкіметі және (немесе) кәсіпкерлік жөніндегі уәкілетті орган мен қабылдаушы елдің уәкілетті органы арасындағы ынтымақтастық туралы халықаралық келісімдер шеңберінде, сондай-ақ қаржылай емес қолдау операторы мен ХШҰ арасындағы келісімдер шеңберінде жүзеге асырылады.</w:t>
      </w:r>
    </w:p>
    <w:bookmarkEnd w:id="2899"/>
    <w:bookmarkStart w:name="z2713" w:id="2900"/>
    <w:p>
      <w:pPr>
        <w:spacing w:after="0"/>
        <w:ind w:left="0"/>
        <w:jc w:val="both"/>
      </w:pPr>
      <w:r>
        <w:rPr>
          <w:rFonts w:ascii="Times New Roman"/>
          <w:b w:val="false"/>
          <w:i w:val="false"/>
          <w:color w:val="000000"/>
          <w:sz w:val="28"/>
        </w:rPr>
        <w:t>
      54. "Іскерлік байланыстар" құралының іс-шараларын қаржыландыру Заңның 39-бабы 3-тармағының 36) тармақшасына сәйкес уәкілетті орган мен қаржылай емес қолдау операторының арасында тиісті мемлекеттік сатып алу туралы шарт жасасу арқылы республикалық бюджет қаражаты есебінен, сондай-ақ байланысты және байланысты емес ХШҰ гранттарының қаражаты есебінен жүзеге асырылады.</w:t>
      </w:r>
    </w:p>
    <w:bookmarkEnd w:id="2900"/>
    <w:bookmarkStart w:name="z2714" w:id="2901"/>
    <w:p>
      <w:pPr>
        <w:spacing w:after="0"/>
        <w:ind w:left="0"/>
        <w:jc w:val="both"/>
      </w:pPr>
      <w:r>
        <w:rPr>
          <w:rFonts w:ascii="Times New Roman"/>
          <w:b w:val="false"/>
          <w:i w:val="false"/>
          <w:color w:val="000000"/>
          <w:sz w:val="28"/>
        </w:rPr>
        <w:t>
      55.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 шеккен "Іскерлік байланыстар" құралы шеңберіндегі қаржылай емес қолдау шараларын көрсету шығыстарын уәкілетті орган ағымдағы қаржы жылына жасалған өтеулі қызметтер көрсету туралы шарт шеңберінде өтейді.</w:t>
      </w:r>
    </w:p>
    <w:bookmarkEnd w:id="2901"/>
    <w:bookmarkStart w:name="z2715" w:id="2902"/>
    <w:p>
      <w:pPr>
        <w:spacing w:after="0"/>
        <w:ind w:left="0"/>
        <w:jc w:val="both"/>
      </w:pPr>
      <w:r>
        <w:rPr>
          <w:rFonts w:ascii="Times New Roman"/>
          <w:b w:val="false"/>
          <w:i w:val="false"/>
          <w:color w:val="000000"/>
          <w:sz w:val="28"/>
        </w:rPr>
        <w:t>
      56. Қаржылай емес қолдау операторы "Іскерлік байланыстар" құралына қатысуға өтінімдерді қабылдау басталғанға дейін 2 (екі) ай бұрын әлеуетті қатысушыларды құралға БАҚ арқылы немесе қаржылай емес қолдау операторының интернет-ресурстарында ақпарат орналастыру арқылы қатыса алатындары туралы хабарлайды.</w:t>
      </w:r>
    </w:p>
    <w:bookmarkEnd w:id="2902"/>
    <w:bookmarkStart w:name="z2716" w:id="2903"/>
    <w:p>
      <w:pPr>
        <w:spacing w:after="0"/>
        <w:ind w:left="0"/>
        <w:jc w:val="both"/>
      </w:pPr>
      <w:r>
        <w:rPr>
          <w:rFonts w:ascii="Times New Roman"/>
          <w:b w:val="false"/>
          <w:i w:val="false"/>
          <w:color w:val="000000"/>
          <w:sz w:val="28"/>
        </w:rPr>
        <w:t>
      57. "Іскерлік байланыстар" құралы шеңберінде қаржылай емес қолдау шарасын алуға өтінім қаржылай емес қолдау операторының веб-порталы арқылы электрондық нысанда және (немесе) облыс орталықтарындағы, республикалық маңызы бар қалалардағы және астанадағы, өңірлік кәсіпкерлер палаталары филиалдарындаға өңірлік кәсіпкерлер палаталары арқылы ұсынылады.</w:t>
      </w:r>
    </w:p>
    <w:bookmarkEnd w:id="2903"/>
    <w:bookmarkStart w:name="z2717" w:id="2904"/>
    <w:p>
      <w:pPr>
        <w:spacing w:after="0"/>
        <w:ind w:left="0"/>
        <w:jc w:val="both"/>
      </w:pPr>
      <w:r>
        <w:rPr>
          <w:rFonts w:ascii="Times New Roman"/>
          <w:b w:val="false"/>
          <w:i w:val="false"/>
          <w:color w:val="000000"/>
          <w:sz w:val="28"/>
        </w:rPr>
        <w:t>
      58. "Іскерлік байланыстар" құралы шеңберінде қаржылай емес қолдау шараларын алуға электрондық нысанда өтінім беру мынадай тәртіппен жүзеге асырылады:</w:t>
      </w:r>
    </w:p>
    <w:bookmarkEnd w:id="2904"/>
    <w:bookmarkStart w:name="z2718" w:id="2905"/>
    <w:p>
      <w:pPr>
        <w:spacing w:after="0"/>
        <w:ind w:left="0"/>
        <w:jc w:val="both"/>
      </w:pPr>
      <w:r>
        <w:rPr>
          <w:rFonts w:ascii="Times New Roman"/>
          <w:b w:val="false"/>
          <w:i w:val="false"/>
          <w:color w:val="000000"/>
          <w:sz w:val="28"/>
        </w:rPr>
        <w:t>
      1) өтініш беруші қаржылай емес қолдау операторының веб-порталында тіркеледі және осы Қағидаларға 10-қосымшаға сәйкес нысан бойынша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электрондық өтінімді, осы Қағидаларға 11-қосымшаға сәйкес нысан бойынша "Іскерлік байланыстар" құралын іске асыру шеңберінде қатысушының жазбаша міндеттемесін толтырады;</w:t>
      </w:r>
    </w:p>
    <w:bookmarkEnd w:id="2905"/>
    <w:bookmarkStart w:name="z2719" w:id="2906"/>
    <w:p>
      <w:pPr>
        <w:spacing w:after="0"/>
        <w:ind w:left="0"/>
        <w:jc w:val="both"/>
      </w:pPr>
      <w:r>
        <w:rPr>
          <w:rFonts w:ascii="Times New Roman"/>
          <w:b w:val="false"/>
          <w:i w:val="false"/>
          <w:color w:val="000000"/>
          <w:sz w:val="28"/>
        </w:rPr>
        <w:t>
      2) "Іскерлік байланыстар" құралы бойынша қатысушының электрондық өтінімі веб-портал арқылы тіркелгеннен кейін қаржылай емес қолдау операторының орындаушысы құжаттардың толықтығын тексереді;</w:t>
      </w:r>
    </w:p>
    <w:bookmarkEnd w:id="2906"/>
    <w:bookmarkStart w:name="z2720" w:id="2907"/>
    <w:p>
      <w:pPr>
        <w:spacing w:after="0"/>
        <w:ind w:left="0"/>
        <w:jc w:val="both"/>
      </w:pPr>
      <w:r>
        <w:rPr>
          <w:rFonts w:ascii="Times New Roman"/>
          <w:b w:val="false"/>
          <w:i w:val="false"/>
          <w:color w:val="000000"/>
          <w:sz w:val="28"/>
        </w:rPr>
        <w:t>
      3) электрондық өтінім қаржылай емес қолдау операторының қарауына жіберіледі және 10 (он) жұмыс күні ішінде қаралады.</w:t>
      </w:r>
    </w:p>
    <w:bookmarkEnd w:id="2907"/>
    <w:bookmarkStart w:name="z2721" w:id="2908"/>
    <w:p>
      <w:pPr>
        <w:spacing w:after="0"/>
        <w:ind w:left="0"/>
        <w:jc w:val="both"/>
      </w:pPr>
      <w:r>
        <w:rPr>
          <w:rFonts w:ascii="Times New Roman"/>
          <w:b w:val="false"/>
          <w:i w:val="false"/>
          <w:color w:val="000000"/>
          <w:sz w:val="28"/>
        </w:rPr>
        <w:t>
      "Іскерлік байланыстар" құралы шеңберінде өңірлік кәсіпкерлер палаталары арқылы облыс орталықтарында, республикалық маңызы бар қалаларда және астанада, өңірлік кәсіпкерлер палаталарының филиалдарында қаржылай емес қолдау шараларын алуға өтінім беру мынадай тәртіппен жүзеге асырылады:</w:t>
      </w:r>
    </w:p>
    <w:bookmarkEnd w:id="2908"/>
    <w:bookmarkStart w:name="z2722" w:id="2909"/>
    <w:p>
      <w:pPr>
        <w:spacing w:after="0"/>
        <w:ind w:left="0"/>
        <w:jc w:val="both"/>
      </w:pPr>
      <w:r>
        <w:rPr>
          <w:rFonts w:ascii="Times New Roman"/>
          <w:b w:val="false"/>
          <w:i w:val="false"/>
          <w:color w:val="000000"/>
          <w:sz w:val="28"/>
        </w:rPr>
        <w:t>
      өтініш беруші осы Қағидаларға 10-қосымшаға сәйкес нысан бойынша "Іскерлік байланыстар" құралы шеңберінде шағын және орта кәсіпкерліктің жоғары және орта буын басшыларының біліктілігін арттыруға арналған тағылымдамаға қатысуға арналған өтінімді, осы Қағидаларға 11-қосымшаға сәйкес нысан бойынша "Іскерлік байланыстар" құралын іске асыру шеңберінде қатысушының жазбаша міндеттемесін толтырады;</w:t>
      </w:r>
    </w:p>
    <w:bookmarkEnd w:id="2909"/>
    <w:bookmarkStart w:name="z2723" w:id="2910"/>
    <w:p>
      <w:pPr>
        <w:spacing w:after="0"/>
        <w:ind w:left="0"/>
        <w:jc w:val="both"/>
      </w:pPr>
      <w:r>
        <w:rPr>
          <w:rFonts w:ascii="Times New Roman"/>
          <w:b w:val="false"/>
          <w:i w:val="false"/>
          <w:color w:val="000000"/>
          <w:sz w:val="28"/>
        </w:rPr>
        <w:t>
      өтінімді қаржылай емес қолдау операторы 10 (он) жұмыс күні ішінде қарайды.</w:t>
      </w:r>
    </w:p>
    <w:bookmarkEnd w:id="2910"/>
    <w:bookmarkStart w:name="z2724" w:id="2911"/>
    <w:p>
      <w:pPr>
        <w:spacing w:after="0"/>
        <w:ind w:left="0"/>
        <w:jc w:val="both"/>
      </w:pPr>
      <w:r>
        <w:rPr>
          <w:rFonts w:ascii="Times New Roman"/>
          <w:b w:val="false"/>
          <w:i w:val="false"/>
          <w:color w:val="000000"/>
          <w:sz w:val="28"/>
        </w:rPr>
        <w:t>
      59. Қабылданған өтінімдер бойынша қаржылай емес қолдау операторы ХШҰ-мен бірлесіп, кооперациялық жобаларды қорғауды ұйымдастырады және қатысушылар әзірлеген үздік кооперациялық жобаларды іріктейді. Өтініш берушіні іріктеу кезінде:</w:t>
      </w:r>
    </w:p>
    <w:bookmarkEnd w:id="2911"/>
    <w:bookmarkStart w:name="z2725" w:id="2912"/>
    <w:p>
      <w:pPr>
        <w:spacing w:after="0"/>
        <w:ind w:left="0"/>
        <w:jc w:val="both"/>
      </w:pPr>
      <w:r>
        <w:rPr>
          <w:rFonts w:ascii="Times New Roman"/>
          <w:b w:val="false"/>
          <w:i w:val="false"/>
          <w:color w:val="000000"/>
          <w:sz w:val="28"/>
        </w:rPr>
        <w:t>
      шетелдік компаниялармен ынтымақтастық ниеті;</w:t>
      </w:r>
    </w:p>
    <w:bookmarkEnd w:id="2912"/>
    <w:bookmarkStart w:name="z2726" w:id="2913"/>
    <w:p>
      <w:pPr>
        <w:spacing w:after="0"/>
        <w:ind w:left="0"/>
        <w:jc w:val="both"/>
      </w:pPr>
      <w:r>
        <w:rPr>
          <w:rFonts w:ascii="Times New Roman"/>
          <w:b w:val="false"/>
          <w:i w:val="false"/>
          <w:color w:val="000000"/>
          <w:sz w:val="28"/>
        </w:rPr>
        <w:t>
      басқарушылық әлеуеті;</w:t>
      </w:r>
    </w:p>
    <w:bookmarkEnd w:id="2913"/>
    <w:bookmarkStart w:name="z2727" w:id="2914"/>
    <w:p>
      <w:pPr>
        <w:spacing w:after="0"/>
        <w:ind w:left="0"/>
        <w:jc w:val="both"/>
      </w:pPr>
      <w:r>
        <w:rPr>
          <w:rFonts w:ascii="Times New Roman"/>
          <w:b w:val="false"/>
          <w:i w:val="false"/>
          <w:color w:val="000000"/>
          <w:sz w:val="28"/>
        </w:rPr>
        <w:t>
      шет тілін білуі (шет тілінде тағылымдамадан өту кезінде) өлшемшарттар болып табылады.</w:t>
      </w:r>
    </w:p>
    <w:bookmarkEnd w:id="2914"/>
    <w:bookmarkStart w:name="z2728" w:id="2915"/>
    <w:p>
      <w:pPr>
        <w:spacing w:after="0"/>
        <w:ind w:left="0"/>
        <w:jc w:val="both"/>
      </w:pPr>
      <w:r>
        <w:rPr>
          <w:rFonts w:ascii="Times New Roman"/>
          <w:b w:val="false"/>
          <w:i w:val="false"/>
          <w:color w:val="000000"/>
          <w:sz w:val="28"/>
        </w:rPr>
        <w:t>
      60. Үздік кооперациялық жобалар айқындалғаннан кейін қаржылай емес қолдау операторы шетелде бизнес-тағылымдамаға қатысуға келісу үшін іріктелген ШОК субъектілерінің тізімдерін уәкілетті органға жібереді.</w:t>
      </w:r>
    </w:p>
    <w:bookmarkEnd w:id="2915"/>
    <w:bookmarkStart w:name="z2729" w:id="2916"/>
    <w:p>
      <w:pPr>
        <w:spacing w:after="0"/>
        <w:ind w:left="0"/>
        <w:jc w:val="both"/>
      </w:pPr>
      <w:r>
        <w:rPr>
          <w:rFonts w:ascii="Times New Roman"/>
          <w:b w:val="false"/>
          <w:i w:val="false"/>
          <w:color w:val="000000"/>
          <w:sz w:val="28"/>
        </w:rPr>
        <w:t>
      61. ХШҰ топтық бағдарламалар күнтізбесін жасайды және қаржы жылының бірінші тоқсанында тақырыптық бизнес-тағылымдамалар өткізу үшін әріптес кәсіпорындарды іздестіреді.</w:t>
      </w:r>
    </w:p>
    <w:bookmarkEnd w:id="2916"/>
    <w:bookmarkStart w:name="z2730" w:id="2917"/>
    <w:p>
      <w:pPr>
        <w:spacing w:after="0"/>
        <w:ind w:left="0"/>
        <w:jc w:val="both"/>
      </w:pPr>
      <w:r>
        <w:rPr>
          <w:rFonts w:ascii="Times New Roman"/>
          <w:b w:val="false"/>
          <w:i w:val="false"/>
          <w:color w:val="000000"/>
          <w:sz w:val="28"/>
        </w:rPr>
        <w:t>
      62. Қаржылай емес қолдау операторы қатысушыларды шетелдік тағылымдамаға жібереді.</w:t>
      </w:r>
    </w:p>
    <w:bookmarkEnd w:id="2917"/>
    <w:bookmarkStart w:name="z2731" w:id="2918"/>
    <w:p>
      <w:pPr>
        <w:spacing w:after="0"/>
        <w:ind w:left="0"/>
        <w:jc w:val="both"/>
      </w:pPr>
      <w:r>
        <w:rPr>
          <w:rFonts w:ascii="Times New Roman"/>
          <w:b w:val="false"/>
          <w:i w:val="false"/>
          <w:color w:val="000000"/>
          <w:sz w:val="28"/>
        </w:rPr>
        <w:t>
      63. Халықаралық көлік шығыстары республикалық бюджет есебінен немесе қатысушылардың өз қаражаты есебінен қаржыландырылады.</w:t>
      </w:r>
    </w:p>
    <w:bookmarkEnd w:id="2918"/>
    <w:bookmarkStart w:name="z2732" w:id="2919"/>
    <w:p>
      <w:pPr>
        <w:spacing w:after="0"/>
        <w:ind w:left="0"/>
        <w:jc w:val="both"/>
      </w:pPr>
      <w:r>
        <w:rPr>
          <w:rFonts w:ascii="Times New Roman"/>
          <w:b w:val="false"/>
          <w:i w:val="false"/>
          <w:color w:val="000000"/>
          <w:sz w:val="28"/>
        </w:rPr>
        <w:t>
      64. "Іскерлік байланыстар" құралының қатысушылары көліктік шығыстарды және шетелдік тағылымдамаға ұшу пунктіне дейінгі Қазақстан Республикасының аумағында тұру шығыстарын өздері төлейді.</w:t>
      </w:r>
    </w:p>
    <w:bookmarkEnd w:id="2919"/>
    <w:bookmarkStart w:name="z2733" w:id="2920"/>
    <w:p>
      <w:pPr>
        <w:spacing w:after="0"/>
        <w:ind w:left="0"/>
        <w:jc w:val="both"/>
      </w:pPr>
      <w:r>
        <w:rPr>
          <w:rFonts w:ascii="Times New Roman"/>
          <w:b w:val="false"/>
          <w:i w:val="false"/>
          <w:color w:val="000000"/>
          <w:sz w:val="28"/>
        </w:rPr>
        <w:t>
      65. Тағылымдаманың нәтижесі бойынша "Іскерлік байланыстар" құралының қатысушылары алған білімін, тәжірибесін және технологияларын ескере отырып, кәсіпорынды дамытудың егжей-тегжейлі жоспарын дайындайды.</w:t>
      </w:r>
    </w:p>
    <w:bookmarkEnd w:id="2920"/>
    <w:bookmarkStart w:name="z2734" w:id="2921"/>
    <w:p>
      <w:pPr>
        <w:spacing w:after="0"/>
        <w:ind w:left="0"/>
        <w:jc w:val="both"/>
      </w:pPr>
      <w:r>
        <w:rPr>
          <w:rFonts w:ascii="Times New Roman"/>
          <w:b w:val="false"/>
          <w:i w:val="false"/>
          <w:color w:val="000000"/>
          <w:sz w:val="28"/>
        </w:rPr>
        <w:t>
      66. Шетелдегі бизнес-тағылымдаманың нәтижелері бойынша қатысушы Қазақстан Республикасына келген сәттен бастап 2 (екі) ай ішінде қаржылай емес қолдау операторына келісілген нысан бойынша (қатысушыларды тағылымдамаға қабылдайтын елдің шарттарына сәйкес нысан) бизнес-тағылымдаманың нәтижелері және өз бизнесін дамыту жөніндегі алдағы жоспарлары туралы есептік ақпарат ұсынады.</w:t>
      </w:r>
    </w:p>
    <w:bookmarkEnd w:id="2921"/>
    <w:bookmarkStart w:name="z2735" w:id="2922"/>
    <w:p>
      <w:pPr>
        <w:spacing w:after="0"/>
        <w:ind w:left="0"/>
        <w:jc w:val="both"/>
      </w:pPr>
      <w:r>
        <w:rPr>
          <w:rFonts w:ascii="Times New Roman"/>
          <w:b w:val="false"/>
          <w:i w:val="false"/>
          <w:color w:val="000000"/>
          <w:sz w:val="28"/>
        </w:rPr>
        <w:t>
      67. Қаржылай емес қолдау операторы ХШҰ-мен бірлесіп, бизнес-тағылымдамадан өткен соң бір жылдан кейін ынтымақтастық орнатылған шетелдік әріптес компанияның атауын көрсете отырып, "Іскерлік байланыстар" құралына қатысушы ШОК субъектілерінің даму жоспарларының іске асырылуына мониторинг жүргізеді және уәкілетті органға жібереді.</w:t>
      </w:r>
    </w:p>
    <w:bookmarkEnd w:id="2922"/>
    <w:bookmarkStart w:name="z2736" w:id="2923"/>
    <w:p>
      <w:pPr>
        <w:spacing w:after="0"/>
        <w:ind w:left="0"/>
        <w:jc w:val="both"/>
      </w:pPr>
      <w:r>
        <w:rPr>
          <w:rFonts w:ascii="Times New Roman"/>
          <w:b w:val="false"/>
          <w:i w:val="false"/>
          <w:color w:val="000000"/>
          <w:sz w:val="28"/>
        </w:rPr>
        <w:t>
      68. Қаржылай емес қолдау операторы ШОК субъектілеріне қаржы жылының 12 (он екі) айы ішінде үздіксіз қызмет көрсетуді қамтамасыз етеді.</w:t>
      </w:r>
    </w:p>
    <w:bookmarkEnd w:id="2923"/>
    <w:bookmarkStart w:name="z2737" w:id="2924"/>
    <w:p>
      <w:pPr>
        <w:spacing w:after="0"/>
        <w:ind w:left="0"/>
        <w:jc w:val="left"/>
      </w:pPr>
      <w:r>
        <w:rPr>
          <w:rFonts w:ascii="Times New Roman"/>
          <w:b/>
          <w:i w:val="false"/>
          <w:color w:val="000000"/>
        </w:rPr>
        <w:t xml:space="preserve"> 7-тарау. Қаржылай емес қолдау құралдарын іске асырудың тиімділігін талдау</w:t>
      </w:r>
    </w:p>
    <w:bookmarkEnd w:id="2924"/>
    <w:bookmarkStart w:name="z2738" w:id="2925"/>
    <w:p>
      <w:pPr>
        <w:spacing w:after="0"/>
        <w:ind w:left="0"/>
        <w:jc w:val="both"/>
      </w:pPr>
      <w:r>
        <w:rPr>
          <w:rFonts w:ascii="Times New Roman"/>
          <w:b w:val="false"/>
          <w:i w:val="false"/>
          <w:color w:val="000000"/>
          <w:sz w:val="28"/>
        </w:rPr>
        <w:t>
      69. Қаржылай емес қолдау құралдарын іске асырудың тиімділігіне талдау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186-1) тармақшасына сәйкес сәйкес кәсіпкерлік жөніндегі уәкілетті орган бекітетін жеке кәсіпкерлік субъектілерін қолдаудың қаржылай емес мемлекеттік шараларының тиімділігіне талдау жүргізу әдістемесіне сәйкес жүзеге асырылады.</w:t>
      </w:r>
    </w:p>
    <w:bookmarkEnd w:id="2925"/>
    <w:bookmarkStart w:name="z2739" w:id="2926"/>
    <w:p>
      <w:pPr>
        <w:spacing w:after="0"/>
        <w:ind w:left="0"/>
        <w:jc w:val="both"/>
      </w:pPr>
      <w:r>
        <w:rPr>
          <w:rFonts w:ascii="Times New Roman"/>
          <w:b w:val="false"/>
          <w:i w:val="false"/>
          <w:color w:val="000000"/>
          <w:sz w:val="28"/>
        </w:rPr>
        <w:t>
      70. Талдаудың қорытындысы бойынша пайдаланушының портретін сипаттайтын, сондай-ақ кәсіпкерлік қызметтің экономикалық немесе басқарушылық тұрғыдан нәтижелілігінің жақсаруын/нашарлауын, қолдау құралдарын алу жылдамдығы мен сапасын айқындайтын ішкі факторларын бағалайтын кешенді талдамалық есеп қалыптастырылады.</w:t>
      </w:r>
    </w:p>
    <w:bookmarkEnd w:id="2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41" w:id="2927"/>
    <w:p>
      <w:pPr>
        <w:spacing w:after="0"/>
        <w:ind w:left="0"/>
        <w:jc w:val="both"/>
      </w:pPr>
      <w:r>
        <w:rPr>
          <w:rFonts w:ascii="Times New Roman"/>
          <w:b w:val="false"/>
          <w:i w:val="false"/>
          <w:color w:val="000000"/>
          <w:sz w:val="28"/>
        </w:rPr>
        <w:t>
      Нысан</w:t>
      </w:r>
    </w:p>
    <w:bookmarkEnd w:id="2927"/>
    <w:bookmarkStart w:name="z2742" w:id="2928"/>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бойынша қызметтер көрсетуге сауалнама-өтінім</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 берген сәтте) жасы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жеке сәйкестендіру нөмірі/ заңды тұлғаның, өтініш берушінің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(кәсіпкердің/жеке тұлғаның ұялы, жұмыс/үй)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(кәсіпкердің /жеке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3" w:id="2929"/>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жағдайдағы адам) сенімхатты қоса беремін.</w:t>
      </w:r>
    </w:p>
    <w:bookmarkEnd w:id="2929"/>
    <w:bookmarkStart w:name="z2744" w:id="2930"/>
    <w:p>
      <w:pPr>
        <w:spacing w:after="0"/>
        <w:ind w:left="0"/>
        <w:jc w:val="both"/>
      </w:pPr>
      <w:r>
        <w:rPr>
          <w:rFonts w:ascii="Times New Roman"/>
          <w:b w:val="false"/>
          <w:i w:val="false"/>
          <w:color w:val="000000"/>
          <w:sz w:val="28"/>
        </w:rPr>
        <w:t xml:space="preserve">
      * Мен ұсынылған ақпараттың дұрыстығын растаймын,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сондай-ақ дербес деректерді және өзге де ақпаратты жинауға, өңдеуге, сақтауға, жүктеп алуға және пайдалануға келісім беремін.</w:t>
      </w:r>
    </w:p>
    <w:bookmarkEnd w:id="2930"/>
    <w:bookmarkStart w:name="z2745" w:id="2931"/>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мониторингі мақсатында жүргізілетін телефон және / немесе хабарлама-сауалнама жүргізуге келісім беремін.</w:t>
      </w:r>
    </w:p>
    <w:bookmarkEnd w:id="2931"/>
    <w:bookmarkStart w:name="z2746" w:id="2932"/>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2932"/>
    <w:bookmarkStart w:name="z2747" w:id="2933"/>
    <w:p>
      <w:pPr>
        <w:spacing w:after="0"/>
        <w:ind w:left="0"/>
        <w:jc w:val="both"/>
      </w:pPr>
      <w:r>
        <w:rPr>
          <w:rFonts w:ascii="Times New Roman"/>
          <w:b w:val="false"/>
          <w:i w:val="false"/>
          <w:color w:val="000000"/>
          <w:sz w:val="28"/>
        </w:rPr>
        <w:t xml:space="preserve">
      ___________________________________ </w:t>
      </w:r>
    </w:p>
    <w:bookmarkEnd w:id="2933"/>
    <w:bookmarkStart w:name="z2748" w:id="2934"/>
    <w:p>
      <w:pPr>
        <w:spacing w:after="0"/>
        <w:ind w:left="0"/>
        <w:jc w:val="both"/>
      </w:pPr>
      <w:r>
        <w:rPr>
          <w:rFonts w:ascii="Times New Roman"/>
          <w:b w:val="false"/>
          <w:i w:val="false"/>
          <w:color w:val="000000"/>
          <w:sz w:val="28"/>
        </w:rPr>
        <w:t>
      Тегі, аты, әкесінің аты (бар болса)</w:t>
      </w:r>
    </w:p>
    <w:bookmarkEnd w:id="2934"/>
    <w:bookmarkStart w:name="z2749" w:id="2935"/>
    <w:p>
      <w:pPr>
        <w:spacing w:after="0"/>
        <w:ind w:left="0"/>
        <w:jc w:val="both"/>
      </w:pPr>
      <w:r>
        <w:rPr>
          <w:rFonts w:ascii="Times New Roman"/>
          <w:b w:val="false"/>
          <w:i w:val="false"/>
          <w:color w:val="000000"/>
          <w:sz w:val="28"/>
        </w:rPr>
        <w:t xml:space="preserve">
      ___________________________________ </w:t>
      </w:r>
    </w:p>
    <w:bookmarkEnd w:id="2935"/>
    <w:bookmarkStart w:name="z2750" w:id="2936"/>
    <w:p>
      <w:pPr>
        <w:spacing w:after="0"/>
        <w:ind w:left="0"/>
        <w:jc w:val="both"/>
      </w:pPr>
      <w:r>
        <w:rPr>
          <w:rFonts w:ascii="Times New Roman"/>
          <w:b w:val="false"/>
          <w:i w:val="false"/>
          <w:color w:val="000000"/>
          <w:sz w:val="28"/>
        </w:rPr>
        <w:t>
      (қолы)</w:t>
      </w:r>
    </w:p>
    <w:bookmarkEnd w:id="2936"/>
    <w:bookmarkStart w:name="z2751" w:id="2937"/>
    <w:p>
      <w:pPr>
        <w:spacing w:after="0"/>
        <w:ind w:left="0"/>
        <w:jc w:val="both"/>
      </w:pPr>
      <w:r>
        <w:rPr>
          <w:rFonts w:ascii="Times New Roman"/>
          <w:b w:val="false"/>
          <w:i w:val="false"/>
          <w:color w:val="000000"/>
          <w:sz w:val="28"/>
        </w:rPr>
        <w:t>
      Күні: 20 жылғы " "</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53" w:id="2938"/>
    <w:p>
      <w:pPr>
        <w:spacing w:after="0"/>
        <w:ind w:left="0"/>
        <w:jc w:val="left"/>
      </w:pPr>
      <w:r>
        <w:rPr>
          <w:rFonts w:ascii="Times New Roman"/>
          <w:b/>
          <w:i w:val="false"/>
          <w:color w:val="000000"/>
        </w:rPr>
        <w:t xml:space="preserve"> Нысан </w:t>
      </w:r>
    </w:p>
    <w:bookmarkEnd w:id="2938"/>
    <w:bookmarkStart w:name="z2754" w:id="2939"/>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шеңберінде көрсетілген қызметтер тізілімі (толтырылған күні: күні, айы, жылы):</w:t>
      </w:r>
    </w:p>
    <w:bookmarkEnd w:id="2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5" w:id="2940"/>
    <w:p>
      <w:pPr>
        <w:spacing w:after="0"/>
        <w:ind w:left="0"/>
        <w:jc w:val="both"/>
      </w:pPr>
      <w:r>
        <w:rPr>
          <w:rFonts w:ascii="Times New Roman"/>
          <w:b w:val="false"/>
          <w:i w:val="false"/>
          <w:color w:val="000000"/>
          <w:sz w:val="28"/>
        </w:rPr>
        <w:t>
      кестенің жалғасы</w:t>
      </w:r>
    </w:p>
    <w:bookmarkEnd w:id="2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телефоны (ұялы,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6003" w:id="2941"/>
    <w:p>
      <w:pPr>
        <w:spacing w:after="0"/>
        <w:ind w:left="0"/>
        <w:jc w:val="both"/>
      </w:pPr>
      <w:r>
        <w:rPr>
          <w:rFonts w:ascii="Times New Roman"/>
          <w:b w:val="false"/>
          <w:i w:val="false"/>
          <w:color w:val="000000"/>
          <w:sz w:val="28"/>
        </w:rPr>
        <w:t>
      Нысан</w:t>
      </w:r>
    </w:p>
    <w:bookmarkEnd w:id="2941"/>
    <w:bookmarkStart w:name="z2758" w:id="2942"/>
    <w:p>
      <w:pPr>
        <w:spacing w:after="0"/>
        <w:ind w:left="0"/>
        <w:jc w:val="left"/>
      </w:pPr>
      <w:r>
        <w:rPr>
          <w:rFonts w:ascii="Times New Roman"/>
          <w:b/>
          <w:i w:val="false"/>
          <w:color w:val="000000"/>
        </w:rPr>
        <w:t xml:space="preserve"> "Мен – кәсіпкер" құралы шеңберінде "Кәсіпке бағыт" бағыты бойынша қызмет көрсетуге сауалнама-өтінім</w:t>
      </w:r>
    </w:p>
    <w:bookmarkEnd w:id="294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қолдаудың қаржылық немесе қаржылық емес шаралары туралы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сізді салалық (бейіндік) оқыту қызықтырса, онда сізге нақты қандай оқыту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оқыту қажет пе бойынша қаржыландыруды тартуға?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бизнесті шолуды қажет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жергілікті шикізаттан өнім өндіретін болсаңыз, онда сізге "Бір ауыл – бір өнім" қызметі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4" w:id="2943"/>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2943"/>
    <w:bookmarkStart w:name="z6005" w:id="2944"/>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2944"/>
    <w:bookmarkStart w:name="z6006" w:id="2945"/>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2945"/>
    <w:bookmarkStart w:name="z6007" w:id="2946"/>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2946"/>
    <w:bookmarkStart w:name="z6008" w:id="2947"/>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2947"/>
    <w:bookmarkStart w:name="z6009" w:id="2948"/>
    <w:p>
      <w:pPr>
        <w:spacing w:after="0"/>
        <w:ind w:left="0"/>
        <w:jc w:val="both"/>
      </w:pPr>
      <w:r>
        <w:rPr>
          <w:rFonts w:ascii="Times New Roman"/>
          <w:b w:val="false"/>
          <w:i w:val="false"/>
          <w:color w:val="000000"/>
          <w:sz w:val="28"/>
        </w:rPr>
        <w:t>
      _______________________________________________</w:t>
      </w:r>
    </w:p>
    <w:bookmarkEnd w:id="2948"/>
    <w:bookmarkStart w:name="z6010" w:id="2949"/>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2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768" w:id="2950"/>
    <w:p>
      <w:pPr>
        <w:spacing w:after="0"/>
        <w:ind w:left="0"/>
        <w:jc w:val="left"/>
      </w:pPr>
      <w:r>
        <w:rPr>
          <w:rFonts w:ascii="Times New Roman"/>
          <w:b/>
          <w:i w:val="false"/>
          <w:color w:val="000000"/>
        </w:rPr>
        <w:t xml:space="preserve"> "Мен – кәсіпкер" құралы шеңберінде "Әйелдер кәсіпкерлігін дамыту орталықтары" бағыты бойынша қызмет көрсетуге сауалнама-өтінім</w:t>
      </w:r>
    </w:p>
    <w:bookmarkEnd w:id="2950"/>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мүгедектігінің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шеңберінде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сізді кәсіптік және іскерлік оқыту қызықтырса, қайсысы қызықтырады?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Ментордан сүйемелдеу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кәсіпкерлігіне қатысты халықаралық жобалар туралы ақпарат алғыңыз және қатысқыңыз келе 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Менеджер-консультанттың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1" w:id="2951"/>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2951"/>
    <w:bookmarkStart w:name="z6012" w:id="2952"/>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2952"/>
    <w:bookmarkStart w:name="z6013" w:id="2953"/>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2953"/>
    <w:bookmarkStart w:name="z6014" w:id="2954"/>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2954"/>
    <w:bookmarkStart w:name="z6015" w:id="2955"/>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2955"/>
    <w:bookmarkStart w:name="z6016" w:id="2956"/>
    <w:p>
      <w:pPr>
        <w:spacing w:after="0"/>
        <w:ind w:left="0"/>
        <w:jc w:val="both"/>
      </w:pPr>
      <w:r>
        <w:rPr>
          <w:rFonts w:ascii="Times New Roman"/>
          <w:b w:val="false"/>
          <w:i w:val="false"/>
          <w:color w:val="000000"/>
          <w:sz w:val="28"/>
        </w:rPr>
        <w:t>
      ________________________________________</w:t>
      </w:r>
    </w:p>
    <w:bookmarkEnd w:id="2956"/>
    <w:bookmarkStart w:name="z6017" w:id="2957"/>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2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777" w:id="2958"/>
    <w:p>
      <w:pPr>
        <w:spacing w:after="0"/>
        <w:ind w:left="0"/>
        <w:jc w:val="both"/>
      </w:pPr>
      <w:r>
        <w:rPr>
          <w:rFonts w:ascii="Times New Roman"/>
          <w:b w:val="false"/>
          <w:i w:val="false"/>
          <w:color w:val="000000"/>
          <w:sz w:val="28"/>
        </w:rPr>
        <w:t>
      Нысан</w:t>
      </w:r>
    </w:p>
    <w:bookmarkEnd w:id="2958"/>
    <w:bookmarkStart w:name="z2778" w:id="2959"/>
    <w:p>
      <w:pPr>
        <w:spacing w:after="0"/>
        <w:ind w:left="0"/>
        <w:jc w:val="left"/>
      </w:pPr>
      <w:r>
        <w:rPr>
          <w:rFonts w:ascii="Times New Roman"/>
          <w:b/>
          <w:i w:val="false"/>
          <w:color w:val="000000"/>
        </w:rPr>
        <w:t xml:space="preserve"> Кәсіпкерлік субъектілері үшін сервистік қызметтер көрсетуге сауалнама-өтінім</w:t>
      </w:r>
    </w:p>
    <w:bookmarkEnd w:id="2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 берген сәтте) жасы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жеке сәйкестендіру нөмірі/ заңды тұлғаның, өтініш берушінің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(ұялы, жұмыс/үй)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е-mаil-ы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960"/>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жағдайдағы адам) сенімхатты қоса беремін.</w:t>
      </w:r>
    </w:p>
    <w:bookmarkEnd w:id="2960"/>
    <w:bookmarkStart w:name="z2780" w:id="2961"/>
    <w:p>
      <w:pPr>
        <w:spacing w:after="0"/>
        <w:ind w:left="0"/>
        <w:jc w:val="both"/>
      </w:pPr>
      <w:r>
        <w:rPr>
          <w:rFonts w:ascii="Times New Roman"/>
          <w:b w:val="false"/>
          <w:i w:val="false"/>
          <w:color w:val="000000"/>
          <w:sz w:val="28"/>
        </w:rPr>
        <w:t xml:space="preserve">
      * Мен ұсынылған ақпараттың дұрыстығын растаймын,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сондай-ақ дербес деректерді және өзге де ақпаратты жинауға, өңдеуге, сақтауға, жүктеп алуға және пайдалануға келісім беремін.</w:t>
      </w:r>
    </w:p>
    <w:bookmarkEnd w:id="2961"/>
    <w:bookmarkStart w:name="z2781" w:id="2962"/>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мониторингі мақсатында жүргізілетін телефон және / немесе хабарлама-сауалнама жүргізуге келісім беремін.</w:t>
      </w:r>
    </w:p>
    <w:bookmarkEnd w:id="2962"/>
    <w:bookmarkStart w:name="z2782" w:id="2963"/>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2963"/>
    <w:bookmarkStart w:name="z2783" w:id="2964"/>
    <w:p>
      <w:pPr>
        <w:spacing w:after="0"/>
        <w:ind w:left="0"/>
        <w:jc w:val="both"/>
      </w:pPr>
      <w:r>
        <w:rPr>
          <w:rFonts w:ascii="Times New Roman"/>
          <w:b w:val="false"/>
          <w:i w:val="false"/>
          <w:color w:val="000000"/>
          <w:sz w:val="28"/>
        </w:rPr>
        <w:t xml:space="preserve">
      ___________________________________ </w:t>
      </w:r>
    </w:p>
    <w:bookmarkEnd w:id="2964"/>
    <w:bookmarkStart w:name="z2784" w:id="2965"/>
    <w:p>
      <w:pPr>
        <w:spacing w:after="0"/>
        <w:ind w:left="0"/>
        <w:jc w:val="both"/>
      </w:pPr>
      <w:r>
        <w:rPr>
          <w:rFonts w:ascii="Times New Roman"/>
          <w:b w:val="false"/>
          <w:i w:val="false"/>
          <w:color w:val="000000"/>
          <w:sz w:val="28"/>
        </w:rPr>
        <w:t>
      Тегі, аты, әкесінің аты (бар болса)</w:t>
      </w:r>
    </w:p>
    <w:bookmarkEnd w:id="2965"/>
    <w:bookmarkStart w:name="z2785" w:id="2966"/>
    <w:p>
      <w:pPr>
        <w:spacing w:after="0"/>
        <w:ind w:left="0"/>
        <w:jc w:val="both"/>
      </w:pPr>
      <w:r>
        <w:rPr>
          <w:rFonts w:ascii="Times New Roman"/>
          <w:b w:val="false"/>
          <w:i w:val="false"/>
          <w:color w:val="000000"/>
          <w:sz w:val="28"/>
        </w:rPr>
        <w:t xml:space="preserve">
      _________________________ </w:t>
      </w:r>
    </w:p>
    <w:bookmarkEnd w:id="2966"/>
    <w:bookmarkStart w:name="z2786" w:id="2967"/>
    <w:p>
      <w:pPr>
        <w:spacing w:after="0"/>
        <w:ind w:left="0"/>
        <w:jc w:val="both"/>
      </w:pPr>
      <w:r>
        <w:rPr>
          <w:rFonts w:ascii="Times New Roman"/>
          <w:b w:val="false"/>
          <w:i w:val="false"/>
          <w:color w:val="000000"/>
          <w:sz w:val="28"/>
        </w:rPr>
        <w:t>
      (қолы)</w:t>
      </w:r>
    </w:p>
    <w:bookmarkEnd w:id="2967"/>
    <w:bookmarkStart w:name="z2787" w:id="2968"/>
    <w:p>
      <w:pPr>
        <w:spacing w:after="0"/>
        <w:ind w:left="0"/>
        <w:jc w:val="both"/>
      </w:pPr>
      <w:r>
        <w:rPr>
          <w:rFonts w:ascii="Times New Roman"/>
          <w:b w:val="false"/>
          <w:i w:val="false"/>
          <w:color w:val="000000"/>
          <w:sz w:val="28"/>
        </w:rPr>
        <w:t>
      Күні: 20 жылғы " "</w:t>
      </w:r>
    </w:p>
    <w:bookmarkEnd w:id="2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89" w:id="2969"/>
    <w:p>
      <w:pPr>
        <w:spacing w:after="0"/>
        <w:ind w:left="0"/>
        <w:jc w:val="both"/>
      </w:pPr>
      <w:r>
        <w:rPr>
          <w:rFonts w:ascii="Times New Roman"/>
          <w:b w:val="false"/>
          <w:i w:val="false"/>
          <w:color w:val="000000"/>
          <w:sz w:val="28"/>
        </w:rPr>
        <w:t>
      Нысан</w:t>
      </w:r>
    </w:p>
    <w:bookmarkEnd w:id="2969"/>
    <w:bookmarkStart w:name="z2790" w:id="2970"/>
    <w:p>
      <w:pPr>
        <w:spacing w:after="0"/>
        <w:ind w:left="0"/>
        <w:jc w:val="left"/>
      </w:pPr>
      <w:r>
        <w:rPr>
          <w:rFonts w:ascii="Times New Roman"/>
          <w:b/>
          <w:i w:val="false"/>
          <w:color w:val="000000"/>
        </w:rPr>
        <w:t xml:space="preserve"> № Көрсетілген қызметтер актісі</w:t>
      </w:r>
    </w:p>
    <w:bookmarkEnd w:id="29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1" w:id="2971"/>
    <w:p>
      <w:pPr>
        <w:spacing w:after="0"/>
        <w:ind w:left="0"/>
        <w:jc w:val="both"/>
      </w:pPr>
      <w:r>
        <w:rPr>
          <w:rFonts w:ascii="Times New Roman"/>
          <w:b w:val="false"/>
          <w:i w:val="false"/>
          <w:color w:val="000000"/>
          <w:sz w:val="28"/>
        </w:rPr>
        <w:t>
      № _________ ____________ шарт негізінде әрекет ететін менеджер-консультант</w:t>
      </w:r>
    </w:p>
    <w:bookmarkEnd w:id="2971"/>
    <w:bookmarkStart w:name="z2792" w:id="2972"/>
    <w:p>
      <w:pPr>
        <w:spacing w:after="0"/>
        <w:ind w:left="0"/>
        <w:jc w:val="both"/>
      </w:pPr>
      <w:r>
        <w:rPr>
          <w:rFonts w:ascii="Times New Roman"/>
          <w:b w:val="false"/>
          <w:i w:val="false"/>
          <w:color w:val="000000"/>
          <w:sz w:val="28"/>
        </w:rPr>
        <w:t>
      _________________ (бұдан әрі – "орындаушы") бір тараптан және ___________</w:t>
      </w:r>
    </w:p>
    <w:bookmarkEnd w:id="2972"/>
    <w:bookmarkStart w:name="z2793" w:id="2973"/>
    <w:p>
      <w:pPr>
        <w:spacing w:after="0"/>
        <w:ind w:left="0"/>
        <w:jc w:val="both"/>
      </w:pPr>
      <w:r>
        <w:rPr>
          <w:rFonts w:ascii="Times New Roman"/>
          <w:b w:val="false"/>
          <w:i w:val="false"/>
          <w:color w:val="000000"/>
          <w:sz w:val="28"/>
        </w:rPr>
        <w:t>
      негізінде әрекет ететін шағын және орта кәсіпкерлік субъектісі, клиент ________</w:t>
      </w:r>
    </w:p>
    <w:bookmarkEnd w:id="2973"/>
    <w:bookmarkStart w:name="z2794" w:id="2974"/>
    <w:p>
      <w:pPr>
        <w:spacing w:after="0"/>
        <w:ind w:left="0"/>
        <w:jc w:val="both"/>
      </w:pPr>
      <w:r>
        <w:rPr>
          <w:rFonts w:ascii="Times New Roman"/>
          <w:b w:val="false"/>
          <w:i w:val="false"/>
          <w:color w:val="000000"/>
          <w:sz w:val="28"/>
        </w:rPr>
        <w:t>
      (бұдан әрі "тапсырыс беруші" деп аталатын) ________________ екінші тараптан</w:t>
      </w:r>
    </w:p>
    <w:bookmarkEnd w:id="2974"/>
    <w:bookmarkStart w:name="z2795" w:id="2975"/>
    <w:p>
      <w:pPr>
        <w:spacing w:after="0"/>
        <w:ind w:left="0"/>
        <w:jc w:val="both"/>
      </w:pPr>
      <w:r>
        <w:rPr>
          <w:rFonts w:ascii="Times New Roman"/>
          <w:b w:val="false"/>
          <w:i w:val="false"/>
          <w:color w:val="000000"/>
          <w:sz w:val="28"/>
        </w:rPr>
        <w:t>
      төмендегілер туралы осы актіні жасады:</w:t>
      </w:r>
    </w:p>
    <w:bookmarkEnd w:id="2975"/>
    <w:bookmarkStart w:name="z2796" w:id="2976"/>
    <w:p>
      <w:pPr>
        <w:spacing w:after="0"/>
        <w:ind w:left="0"/>
        <w:jc w:val="both"/>
      </w:pPr>
      <w:r>
        <w:rPr>
          <w:rFonts w:ascii="Times New Roman"/>
          <w:b w:val="false"/>
          <w:i w:val="false"/>
          <w:color w:val="000000"/>
          <w:sz w:val="28"/>
        </w:rPr>
        <w:t>
      Орындаушы кәсіпкерлік қызметті жүргізуге сервистік қолдау көрсету бойынша мынадай қызметтерді көрсетті, ал тапсырыс беруші алды:</w:t>
      </w:r>
    </w:p>
    <w:bookmarkEnd w:id="2976"/>
    <w:bookmarkStart w:name="z2797" w:id="2977"/>
    <w:p>
      <w:pPr>
        <w:spacing w:after="0"/>
        <w:ind w:left="0"/>
        <w:jc w:val="both"/>
      </w:pPr>
      <w:r>
        <w:rPr>
          <w:rFonts w:ascii="Times New Roman"/>
          <w:b w:val="false"/>
          <w:i w:val="false"/>
          <w:color w:val="000000"/>
          <w:sz w:val="28"/>
        </w:rPr>
        <w:t xml:space="preserve">
      _________________________________________________________________ </w:t>
      </w:r>
    </w:p>
    <w:bookmarkEnd w:id="2977"/>
    <w:bookmarkStart w:name="z2798" w:id="2978"/>
    <w:p>
      <w:pPr>
        <w:spacing w:after="0"/>
        <w:ind w:left="0"/>
        <w:jc w:val="both"/>
      </w:pPr>
      <w:r>
        <w:rPr>
          <w:rFonts w:ascii="Times New Roman"/>
          <w:b w:val="false"/>
          <w:i w:val="false"/>
          <w:color w:val="000000"/>
          <w:sz w:val="28"/>
        </w:rPr>
        <w:t>
      (қызмет түрі)</w:t>
      </w:r>
    </w:p>
    <w:bookmarkEnd w:id="2978"/>
    <w:bookmarkStart w:name="z2799" w:id="2979"/>
    <w:p>
      <w:pPr>
        <w:spacing w:after="0"/>
        <w:ind w:left="0"/>
        <w:jc w:val="both"/>
      </w:pPr>
      <w:r>
        <w:rPr>
          <w:rFonts w:ascii="Times New Roman"/>
          <w:b w:val="false"/>
          <w:i w:val="false"/>
          <w:color w:val="000000"/>
          <w:sz w:val="28"/>
        </w:rPr>
        <w:t xml:space="preserve">
      _________________________________________________________________ </w:t>
      </w:r>
    </w:p>
    <w:bookmarkEnd w:id="2979"/>
    <w:bookmarkStart w:name="z2800" w:id="2980"/>
    <w:p>
      <w:pPr>
        <w:spacing w:after="0"/>
        <w:ind w:left="0"/>
        <w:jc w:val="both"/>
      </w:pPr>
      <w:r>
        <w:rPr>
          <w:rFonts w:ascii="Times New Roman"/>
          <w:b w:val="false"/>
          <w:i w:val="false"/>
          <w:color w:val="000000"/>
          <w:sz w:val="28"/>
        </w:rPr>
        <w:t>
      (кіші қызмет түрі)</w:t>
      </w:r>
    </w:p>
    <w:bookmarkEnd w:id="2980"/>
    <w:bookmarkStart w:name="z2801" w:id="2981"/>
    <w:p>
      <w:pPr>
        <w:spacing w:after="0"/>
        <w:ind w:left="0"/>
        <w:jc w:val="both"/>
      </w:pPr>
      <w:r>
        <w:rPr>
          <w:rFonts w:ascii="Times New Roman"/>
          <w:b w:val="false"/>
          <w:i w:val="false"/>
          <w:color w:val="000000"/>
          <w:sz w:val="28"/>
        </w:rPr>
        <w:t>
      Тараптардың мекенжайлары мен деректемелері</w:t>
      </w:r>
    </w:p>
    <w:bookmarkEnd w:id="29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cMar>
              <w:top w:w="15" w:type="dxa"/>
              <w:left w:w="15" w:type="dxa"/>
              <w:bottom w:w="15" w:type="dxa"/>
              <w:right w:w="15" w:type="dxa"/>
            </w:tcMar>
            <w:vAlign w:val="center"/>
          </w:tcPr>
          <w:bookmarkStart w:name="z2802" w:id="2982"/>
          <w:p>
            <w:pPr>
              <w:spacing w:after="20"/>
              <w:ind w:left="20"/>
              <w:jc w:val="both"/>
            </w:pPr>
            <w:r>
              <w:rPr>
                <w:rFonts w:ascii="Times New Roman"/>
                <w:b w:val="false"/>
                <w:i w:val="false"/>
                <w:color w:val="000000"/>
                <w:sz w:val="20"/>
              </w:rPr>
              <w:t>
__________________________________</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(менеджер-консультанттың тегі,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bookmarkStart w:name="z2810" w:id="2983"/>
          <w:p>
            <w:pPr>
              <w:spacing w:after="20"/>
              <w:ind w:left="20"/>
              <w:jc w:val="both"/>
            </w:pPr>
            <w:r>
              <w:rPr>
                <w:rFonts w:ascii="Times New Roman"/>
                <w:b w:val="false"/>
                <w:i w:val="false"/>
                <w:color w:val="000000"/>
                <w:sz w:val="20"/>
              </w:rPr>
              <w:t>
_________________________________</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нөмірі: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818" w:id="2984"/>
    <w:p>
      <w:pPr>
        <w:spacing w:after="0"/>
        <w:ind w:left="0"/>
        <w:jc w:val="both"/>
      </w:pPr>
      <w:r>
        <w:rPr>
          <w:rFonts w:ascii="Times New Roman"/>
          <w:b w:val="false"/>
          <w:i w:val="false"/>
          <w:color w:val="000000"/>
          <w:sz w:val="28"/>
        </w:rPr>
        <w:t>
      Нысан</w:t>
      </w:r>
    </w:p>
    <w:bookmarkEnd w:id="2984"/>
    <w:bookmarkStart w:name="z2819" w:id="2985"/>
    <w:p>
      <w:pPr>
        <w:spacing w:after="0"/>
        <w:ind w:left="0"/>
        <w:jc w:val="left"/>
      </w:pPr>
      <w:r>
        <w:rPr>
          <w:rFonts w:ascii="Times New Roman"/>
          <w:b/>
          <w:i w:val="false"/>
          <w:color w:val="000000"/>
        </w:rPr>
        <w:t xml:space="preserve"> "Кәсіпкерлік қызметті жүргізуге сервистік қолдау көрсету" құралы шеңберінде көрсетілген қызметтер тізілімі</w:t>
      </w:r>
    </w:p>
    <w:bookmarkEnd w:id="2985"/>
    <w:bookmarkStart w:name="z2820" w:id="2986"/>
    <w:p>
      <w:pPr>
        <w:spacing w:after="0"/>
        <w:ind w:left="0"/>
        <w:jc w:val="both"/>
      </w:pPr>
      <w:r>
        <w:rPr>
          <w:rFonts w:ascii="Times New Roman"/>
          <w:b w:val="false"/>
          <w:i w:val="false"/>
          <w:color w:val="000000"/>
          <w:sz w:val="28"/>
        </w:rPr>
        <w:t>
      Толтырылған күні: 20 жылғы " " .</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1" w:id="2987"/>
    <w:p>
      <w:pPr>
        <w:spacing w:after="0"/>
        <w:ind w:left="0"/>
        <w:jc w:val="both"/>
      </w:pPr>
      <w:r>
        <w:rPr>
          <w:rFonts w:ascii="Times New Roman"/>
          <w:b w:val="false"/>
          <w:i w:val="false"/>
          <w:color w:val="000000"/>
          <w:sz w:val="28"/>
        </w:rPr>
        <w:t>
      кестенің жалғасы</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(өтініш берушінің ұялы,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8-қосымша</w:t>
            </w:r>
          </w:p>
        </w:tc>
      </w:tr>
    </w:tbl>
    <w:bookmarkStart w:name="z2823" w:id="2988"/>
    <w:p>
      <w:pPr>
        <w:spacing w:after="0"/>
        <w:ind w:left="0"/>
        <w:jc w:val="left"/>
      </w:pPr>
      <w:r>
        <w:rPr>
          <w:rFonts w:ascii="Times New Roman"/>
          <w:b/>
          <w:i w:val="false"/>
          <w:color w:val="000000"/>
        </w:rPr>
        <w:t xml:space="preserve"> Кәсіпкерлік қызметті жүргізуге сервистік қолдау көрсетілуіне мониторинг жүргізу әдістемесі</w:t>
      </w:r>
    </w:p>
    <w:bookmarkEnd w:id="2988"/>
    <w:bookmarkStart w:name="z2824" w:id="2989"/>
    <w:p>
      <w:pPr>
        <w:spacing w:after="0"/>
        <w:ind w:left="0"/>
        <w:jc w:val="both"/>
      </w:pPr>
      <w:r>
        <w:rPr>
          <w:rFonts w:ascii="Times New Roman"/>
          <w:b w:val="false"/>
          <w:i w:val="false"/>
          <w:color w:val="000000"/>
          <w:sz w:val="28"/>
        </w:rPr>
        <w:t>
      1. Қаржылай емес қолдау операторы Кәсіпкерлікті қаржылай емес қолдау шараларын ұсыну қағидаларының (бұдан әрі – Қағидалар) 30-тармағында көрсетілген сервистік көрсетілетін қызметтер тізбесіне сәйкес "Кәсіпкерлік қызметті жүргізуге сервистік қолдау көрсету" құралын іске асырады.</w:t>
      </w:r>
    </w:p>
    <w:bookmarkEnd w:id="2989"/>
    <w:bookmarkStart w:name="z2825" w:id="2990"/>
    <w:p>
      <w:pPr>
        <w:spacing w:after="0"/>
        <w:ind w:left="0"/>
        <w:jc w:val="both"/>
      </w:pPr>
      <w:r>
        <w:rPr>
          <w:rFonts w:ascii="Times New Roman"/>
          <w:b w:val="false"/>
          <w:i w:val="false"/>
          <w:color w:val="000000"/>
          <w:sz w:val="28"/>
        </w:rPr>
        <w:t>
      2. Шағын және орта кәсіпкерлік субъектілері үшін сервистік қолдау көрсету облыс орталықтарындағы, республикалық маңызы бар қалалардағы және астанадағы өңірлік кәсіпкерлер палаталары арқылы және қаржылай емес қолдау операторының веб-порталы арқылы жергілікті жерлерде жүзеге асырылады.</w:t>
      </w:r>
    </w:p>
    <w:bookmarkEnd w:id="2990"/>
    <w:bookmarkStart w:name="z2826" w:id="2991"/>
    <w:p>
      <w:pPr>
        <w:spacing w:after="0"/>
        <w:ind w:left="0"/>
        <w:jc w:val="both"/>
      </w:pPr>
      <w:r>
        <w:rPr>
          <w:rFonts w:ascii="Times New Roman"/>
          <w:b w:val="false"/>
          <w:i w:val="false"/>
          <w:color w:val="000000"/>
          <w:sz w:val="28"/>
        </w:rPr>
        <w:t>
      3. "Даму" кәсіпкерлікті дамыту қоры" акционерлік қоғамы (бұдан әрі-қаржы агенттігі) осы кәсіпкерлік қызметті жүргізуге сервистік қолдау көрсетілуіне мониторинг жүргізу әдістемесіне (бұдан әрі – әдістеме) 8.1-қосымшаға сәйкес нысан бойынша сервистік қолдаудың іске асырылу барысы туралы ақпарат көзі болып табылатын сервистік қолдау бойынша қызметтер көрсетілуіне мониторингті жүзеге асырады. Сервистік қолдау жөніндегі ақпарат, шарттар мен көрсетілген қызметтер актілерінің көшірмелері осы әдістеменің 12-тармағында көрсетілген параметрлер бойынша тексеріледі.</w:t>
      </w:r>
    </w:p>
    <w:bookmarkEnd w:id="2991"/>
    <w:bookmarkStart w:name="z2827" w:id="2992"/>
    <w:p>
      <w:pPr>
        <w:spacing w:after="0"/>
        <w:ind w:left="0"/>
        <w:jc w:val="both"/>
      </w:pPr>
      <w:r>
        <w:rPr>
          <w:rFonts w:ascii="Times New Roman"/>
          <w:b w:val="false"/>
          <w:i w:val="false"/>
          <w:color w:val="000000"/>
          <w:sz w:val="28"/>
        </w:rPr>
        <w:t>
      4. Сервистік қолдау бойынша көрсетілетін қызметтерді мониторингтеу мыналарды көздейді:</w:t>
      </w:r>
    </w:p>
    <w:bookmarkEnd w:id="2992"/>
    <w:bookmarkStart w:name="z2828" w:id="2993"/>
    <w:p>
      <w:pPr>
        <w:spacing w:after="0"/>
        <w:ind w:left="0"/>
        <w:jc w:val="both"/>
      </w:pPr>
      <w:r>
        <w:rPr>
          <w:rFonts w:ascii="Times New Roman"/>
          <w:b w:val="false"/>
          <w:i w:val="false"/>
          <w:color w:val="000000"/>
          <w:sz w:val="28"/>
        </w:rPr>
        <w:t>
      1) мынадай көрсеткіштерді:</w:t>
      </w:r>
    </w:p>
    <w:bookmarkEnd w:id="2993"/>
    <w:bookmarkStart w:name="z2829" w:id="2994"/>
    <w:p>
      <w:pPr>
        <w:spacing w:after="0"/>
        <w:ind w:left="0"/>
        <w:jc w:val="both"/>
      </w:pPr>
      <w:r>
        <w:rPr>
          <w:rFonts w:ascii="Times New Roman"/>
          <w:b w:val="false"/>
          <w:i w:val="false"/>
          <w:color w:val="000000"/>
          <w:sz w:val="28"/>
        </w:rPr>
        <w:t>
      өңірлік бөліністе көрсетілетін қызметтерді алған клиенттер санын;</w:t>
      </w:r>
    </w:p>
    <w:bookmarkEnd w:id="2994"/>
    <w:bookmarkStart w:name="z2830" w:id="2995"/>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қызметтерді алған клиенттер санын;</w:t>
      </w:r>
    </w:p>
    <w:bookmarkEnd w:id="2995"/>
    <w:bookmarkStart w:name="z2831" w:id="2996"/>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санын;</w:t>
      </w:r>
    </w:p>
    <w:bookmarkEnd w:id="2996"/>
    <w:bookmarkStart w:name="z2832" w:id="2997"/>
    <w:p>
      <w:pPr>
        <w:spacing w:after="0"/>
        <w:ind w:left="0"/>
        <w:jc w:val="both"/>
      </w:pPr>
      <w:r>
        <w:rPr>
          <w:rFonts w:ascii="Times New Roman"/>
          <w:b w:val="false"/>
          <w:i w:val="false"/>
          <w:color w:val="000000"/>
          <w:sz w:val="28"/>
        </w:rPr>
        <w:t>
      өңірлер бойынша гендерлік бөліністе қызмет алған клиенттер санын (бір өкіл бірнеше клиенттен сервистік қызмет алу үшін жүгінген жағдайда, осы клиенттің гендерлік қатыстылығы бір рет ескеріледі);</w:t>
      </w:r>
    </w:p>
    <w:bookmarkEnd w:id="2997"/>
    <w:bookmarkStart w:name="z2833" w:id="2998"/>
    <w:p>
      <w:pPr>
        <w:spacing w:after="0"/>
        <w:ind w:left="0"/>
        <w:jc w:val="both"/>
      </w:pPr>
      <w:r>
        <w:rPr>
          <w:rFonts w:ascii="Times New Roman"/>
          <w:b w:val="false"/>
          <w:i w:val="false"/>
          <w:color w:val="000000"/>
          <w:sz w:val="28"/>
        </w:rPr>
        <w:t>
      жас санаты бойынша клиенттер саны (бір өкіл бірнеше клиенттен сервистік қызметтерді алу үшін жүгінген жағдайда, осы клиенттің жас санаты бір рет ескеріледі);</w:t>
      </w:r>
    </w:p>
    <w:bookmarkEnd w:id="2998"/>
    <w:bookmarkStart w:name="z2834" w:id="2999"/>
    <w:p>
      <w:pPr>
        <w:spacing w:after="0"/>
        <w:ind w:left="0"/>
        <w:jc w:val="both"/>
      </w:pPr>
      <w:r>
        <w:rPr>
          <w:rFonts w:ascii="Times New Roman"/>
          <w:b w:val="false"/>
          <w:i w:val="false"/>
          <w:color w:val="000000"/>
          <w:sz w:val="28"/>
        </w:rPr>
        <w:t>
      өңірлер бөлінісінде кәсіпкерлік субъектісінің санаты бойынша көрсетілетін қызмет алған клиенттер санын;</w:t>
      </w:r>
    </w:p>
    <w:bookmarkEnd w:id="2999"/>
    <w:bookmarkStart w:name="z2835" w:id="3000"/>
    <w:p>
      <w:pPr>
        <w:spacing w:after="0"/>
        <w:ind w:left="0"/>
        <w:jc w:val="both"/>
      </w:pPr>
      <w:r>
        <w:rPr>
          <w:rFonts w:ascii="Times New Roman"/>
          <w:b w:val="false"/>
          <w:i w:val="false"/>
          <w:color w:val="000000"/>
          <w:sz w:val="28"/>
        </w:rPr>
        <w:t>
      өңірлік бөліністе көрсетілген қызметтер тізбесі бойынша көрсетікіштер санын;</w:t>
      </w:r>
    </w:p>
    <w:bookmarkEnd w:id="3000"/>
    <w:bookmarkStart w:name="z2836" w:id="3001"/>
    <w:p>
      <w:pPr>
        <w:spacing w:after="0"/>
        <w:ind w:left="0"/>
        <w:jc w:val="both"/>
      </w:pPr>
      <w:r>
        <w:rPr>
          <w:rFonts w:ascii="Times New Roman"/>
          <w:b w:val="false"/>
          <w:i w:val="false"/>
          <w:color w:val="000000"/>
          <w:sz w:val="28"/>
        </w:rPr>
        <w:t>
      қаржылай емес қолдау операторының офлайн және онлайн режимде көрсеткен қызметтерінің санын тексеруді және өңдеуді қамтитын статистикалық көрсеткіштерді талдау;</w:t>
      </w:r>
    </w:p>
    <w:bookmarkEnd w:id="3001"/>
    <w:bookmarkStart w:name="z2837" w:id="3002"/>
    <w:p>
      <w:pPr>
        <w:spacing w:after="0"/>
        <w:ind w:left="0"/>
        <w:jc w:val="both"/>
      </w:pPr>
      <w:r>
        <w:rPr>
          <w:rFonts w:ascii="Times New Roman"/>
          <w:b w:val="false"/>
          <w:i w:val="false"/>
          <w:color w:val="000000"/>
          <w:sz w:val="28"/>
        </w:rPr>
        <w:t>
      2)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w:t>
      </w:r>
    </w:p>
    <w:bookmarkEnd w:id="3002"/>
    <w:bookmarkStart w:name="z2838" w:id="3003"/>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bookmarkEnd w:id="3003"/>
    <w:bookmarkStart w:name="z2839" w:id="3004"/>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bookmarkEnd w:id="3004"/>
    <w:bookmarkStart w:name="z2840" w:id="3005"/>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 өлшемшарттары бойынша аудит жүргізу.</w:t>
      </w:r>
    </w:p>
    <w:bookmarkEnd w:id="3005"/>
    <w:bookmarkStart w:name="z2841" w:id="3006"/>
    <w:p>
      <w:pPr>
        <w:spacing w:after="0"/>
        <w:ind w:left="0"/>
        <w:jc w:val="both"/>
      </w:pPr>
      <w:r>
        <w:rPr>
          <w:rFonts w:ascii="Times New Roman"/>
          <w:b w:val="false"/>
          <w:i w:val="false"/>
          <w:color w:val="000000"/>
          <w:sz w:val="28"/>
        </w:rPr>
        <w:t>
      Осы әдістемеге 8.2-қосымшаға сәйкес нысан бойынша сервистік қолдауды іске асыру мониторингі шеңберінде жүргізілетін телефон арқылы пікіртерім жүргізуге арналған сұрақтар тізбесіне сәйкес есепті кезеңде қызметтер алған клиенттердің жалпы санының кемінде 10% көлемінде телефон арқылы пікіртерім жүргізу.</w:t>
      </w:r>
    </w:p>
    <w:bookmarkEnd w:id="3006"/>
    <w:bookmarkStart w:name="z2842" w:id="3007"/>
    <w:p>
      <w:pPr>
        <w:spacing w:after="0"/>
        <w:ind w:left="0"/>
        <w:jc w:val="both"/>
      </w:pPr>
      <w:r>
        <w:rPr>
          <w:rFonts w:ascii="Times New Roman"/>
          <w:b w:val="false"/>
          <w:i w:val="false"/>
          <w:color w:val="000000"/>
          <w:sz w:val="28"/>
        </w:rPr>
        <w:t>
      5. Мониторинг жүргізу көздері мыналар болып табылады:</w:t>
      </w:r>
    </w:p>
    <w:bookmarkEnd w:id="3007"/>
    <w:bookmarkStart w:name="z2843" w:id="3008"/>
    <w:p>
      <w:pPr>
        <w:spacing w:after="0"/>
        <w:ind w:left="0"/>
        <w:jc w:val="both"/>
      </w:pPr>
      <w:r>
        <w:rPr>
          <w:rFonts w:ascii="Times New Roman"/>
          <w:b w:val="false"/>
          <w:i w:val="false"/>
          <w:color w:val="000000"/>
          <w:sz w:val="28"/>
        </w:rPr>
        <w:t>
      осы әдістемеге 8.1-қосымшаға сәйкес нысан бойынша қаржылай емес қолдау операторы және (немесе) өңірлік кәсіпкерлік палаталары (бұдан әрі – ӨКП) қаржы агенттігіне офлайн және онлайн режимдерде, excel электрондық форматында көрсетілген қызметтер бойынша ұсынатын сервистік қолдауды іске асыру барысы туралы ақпарат (бұдан әрі – ақпарат).</w:t>
      </w:r>
    </w:p>
    <w:bookmarkEnd w:id="3008"/>
    <w:bookmarkStart w:name="z2844" w:id="3009"/>
    <w:p>
      <w:pPr>
        <w:spacing w:after="0"/>
        <w:ind w:left="0"/>
        <w:jc w:val="both"/>
      </w:pPr>
      <w:r>
        <w:rPr>
          <w:rFonts w:ascii="Times New Roman"/>
          <w:b w:val="false"/>
          <w:i w:val="false"/>
          <w:color w:val="000000"/>
          <w:sz w:val="28"/>
        </w:rPr>
        <w:t>
      6. Қаржылай емес қолдау операторы және (немесе) ӨКП осы әдістеменің 5-тармағына сәйкес ақпаратты ілеспе хатпен қаржы агенттігінің өңірлік филиалдарына есепті тоқсаннан кейінгі алғашқы 3 жұмыс күнінен кешіктірмей, ал қорытынды ақпаратты – есепті жылғы желтоқсанның алғашқы 3 жұмыс күнінен кешіктірмей ұсынады. Бұл ретте қаржылай емес қолдау операторының және (немесе) ӨКП-ның қолы қойылған қағаз жеткізгіштегі ілеспе хатта барлық ұсынылған құжаттар беттерінің саны көрсетіле отырып, санамаланады.</w:t>
      </w:r>
    </w:p>
    <w:bookmarkEnd w:id="3009"/>
    <w:bookmarkStart w:name="z2845" w:id="3010"/>
    <w:p>
      <w:pPr>
        <w:spacing w:after="0"/>
        <w:ind w:left="0"/>
        <w:jc w:val="both"/>
      </w:pPr>
      <w:r>
        <w:rPr>
          <w:rFonts w:ascii="Times New Roman"/>
          <w:b w:val="false"/>
          <w:i w:val="false"/>
          <w:color w:val="000000"/>
          <w:sz w:val="28"/>
        </w:rPr>
        <w:t>
      7. Қаржы агенттігі деректерді дұрыс енгізбеу және (немесе) ақпаратты сапасыз толтыру анықталған жағдайларда 2 (екі) жұмыс күні ішінде қаржылай емес қолдау операторына хабарлама-хат жібереді.</w:t>
      </w:r>
    </w:p>
    <w:bookmarkEnd w:id="3010"/>
    <w:bookmarkStart w:name="z2846" w:id="3011"/>
    <w:p>
      <w:pPr>
        <w:spacing w:after="0"/>
        <w:ind w:left="0"/>
        <w:jc w:val="both"/>
      </w:pPr>
      <w:r>
        <w:rPr>
          <w:rFonts w:ascii="Times New Roman"/>
          <w:b w:val="false"/>
          <w:i w:val="false"/>
          <w:color w:val="000000"/>
          <w:sz w:val="28"/>
        </w:rPr>
        <w:t>
      Қаржылай емес қолдау операторы және (немесе) ӨКП ұсынған ақпаратта осы әдістеменің 4-тармағының 1) тармақшасында көрсетілген статистикалық көрсеткіштерді талдауға арналған деректердің бірінің болмауы сапасыз толтыру болып саналады.</w:t>
      </w:r>
    </w:p>
    <w:bookmarkEnd w:id="3011"/>
    <w:bookmarkStart w:name="z2847" w:id="3012"/>
    <w:p>
      <w:pPr>
        <w:spacing w:after="0"/>
        <w:ind w:left="0"/>
        <w:jc w:val="both"/>
      </w:pPr>
      <w:r>
        <w:rPr>
          <w:rFonts w:ascii="Times New Roman"/>
          <w:b w:val="false"/>
          <w:i w:val="false"/>
          <w:color w:val="000000"/>
          <w:sz w:val="28"/>
        </w:rPr>
        <w:t>
      8. Қаржылай емес қолдау операторы хабарлама-хат келіп түскен күннен бастап ескертулердің күрделілігіне қарай 1 (бір) жұмыс күнінен 5 (бес) жұмыс күніне дейінгі мерзімде ескертулерді жояды және қаржы агенттігіне жібереді.</w:t>
      </w:r>
    </w:p>
    <w:bookmarkEnd w:id="3012"/>
    <w:bookmarkStart w:name="z2848" w:id="3013"/>
    <w:p>
      <w:pPr>
        <w:spacing w:after="0"/>
        <w:ind w:left="0"/>
        <w:jc w:val="both"/>
      </w:pPr>
      <w:r>
        <w:rPr>
          <w:rFonts w:ascii="Times New Roman"/>
          <w:b w:val="false"/>
          <w:i w:val="false"/>
          <w:color w:val="000000"/>
          <w:sz w:val="28"/>
        </w:rPr>
        <w:t>
      9. Қаржы агенттігі осы әдістеменің 7-тармағында көрсетілген мерзімді бұза отырып, қаржылай емес қолдау операторы ұсынған деректерді қоспай есепті кезең үшін сервистік қолдау бойынша көрсетілетін қызметтердің іске асырылу мониторингі бойынша есепті (бұдан әрі – есеп) қалыптастырады. Есеп нысаны осы әдістемеге 8.3-қосымшада келтірілген.</w:t>
      </w:r>
    </w:p>
    <w:bookmarkEnd w:id="3013"/>
    <w:bookmarkStart w:name="z2849" w:id="3014"/>
    <w:p>
      <w:pPr>
        <w:spacing w:after="0"/>
        <w:ind w:left="0"/>
        <w:jc w:val="both"/>
      </w:pPr>
      <w:r>
        <w:rPr>
          <w:rFonts w:ascii="Times New Roman"/>
          <w:b w:val="false"/>
          <w:i w:val="false"/>
          <w:color w:val="000000"/>
          <w:sz w:val="28"/>
        </w:rPr>
        <w:t>
      10. Есепті қаржы агенттігі қағаз және электрондық жеткізгіштерде ұсынады. CD немесе DVD форматындағы дискілер және (немесе) USB-флеш-жинақтағыш электрондық жеткізгіш болып танылады. Есеп уәкілетті органға ресми хатпен ұсынылады және көрсетілетін қызметтерді мемлекеттік сатып алу туралы шартта көрсетілген есепті айдан кейінгі айдың 15-күнінен кешіктірілмей уәкілетті органның кеңсесінде тіркеледі.</w:t>
      </w:r>
    </w:p>
    <w:bookmarkEnd w:id="3014"/>
    <w:bookmarkStart w:name="z2850" w:id="3015"/>
    <w:p>
      <w:pPr>
        <w:spacing w:after="0"/>
        <w:ind w:left="0"/>
        <w:jc w:val="both"/>
      </w:pPr>
      <w:r>
        <w:rPr>
          <w:rFonts w:ascii="Times New Roman"/>
          <w:b w:val="false"/>
          <w:i w:val="false"/>
          <w:color w:val="000000"/>
          <w:sz w:val="28"/>
        </w:rPr>
        <w:t>
      11. Қаржы агенттігі есепте қаржылай емес қолдау операторының осы әдістеменің 7-тармағында көзделген ақпаратты ұсыну мерзімдерін сақтамау жағдайларын көрсетеді.</w:t>
      </w:r>
    </w:p>
    <w:bookmarkEnd w:id="3015"/>
    <w:bookmarkStart w:name="z2851" w:id="3016"/>
    <w:p>
      <w:pPr>
        <w:spacing w:after="0"/>
        <w:ind w:left="0"/>
        <w:jc w:val="both"/>
      </w:pPr>
      <w:r>
        <w:rPr>
          <w:rFonts w:ascii="Times New Roman"/>
          <w:b w:val="false"/>
          <w:i w:val="false"/>
          <w:color w:val="000000"/>
          <w:sz w:val="28"/>
        </w:rPr>
        <w:t>
      12. Қаржылай емес қолдау операторы және (немесе) ӨКП электрондық түрде ұсынатын ақпаратты қаржы агенттігінің өңірлік филиалы мынадай параметрлер бойынша тексереді:</w:t>
      </w:r>
    </w:p>
    <w:bookmarkEnd w:id="3016"/>
    <w:bookmarkStart w:name="z2852" w:id="3017"/>
    <w:p>
      <w:pPr>
        <w:spacing w:after="0"/>
        <w:ind w:left="0"/>
        <w:jc w:val="both"/>
      </w:pPr>
      <w:r>
        <w:rPr>
          <w:rFonts w:ascii="Times New Roman"/>
          <w:b w:val="false"/>
          <w:i w:val="false"/>
          <w:color w:val="000000"/>
          <w:sz w:val="28"/>
        </w:rPr>
        <w:t>
      1) қаржылай емес қолдау операторы және (немесе) ӨКП ұсынған ақпараттың осы әдістемеге 8.1-қосымшада көрсетілген нысанға сәйкес келуі;</w:t>
      </w:r>
    </w:p>
    <w:bookmarkEnd w:id="3017"/>
    <w:bookmarkStart w:name="z2853" w:id="3018"/>
    <w:p>
      <w:pPr>
        <w:spacing w:after="0"/>
        <w:ind w:left="0"/>
        <w:jc w:val="both"/>
      </w:pPr>
      <w:r>
        <w:rPr>
          <w:rFonts w:ascii="Times New Roman"/>
          <w:b w:val="false"/>
          <w:i w:val="false"/>
          <w:color w:val="000000"/>
          <w:sz w:val="28"/>
        </w:rPr>
        <w:t>
      2) ақпаратта толтырылған деректердің толықтығы, оның ішінде: облыс/қала, елді мекен, қызмет көрсету орны, клиенттің атауы, тегі, аты, әкесінің аты (бар болса), жеке кәсіпкердің (бұдан әрі – ЖК) жеке сәйкестендіру нөмірі (бұдан әрі – ЖСН) /бизнес-сәйкестендіру нөмірі (бұдан әрі – БСН), заңды тұлғаның жынысы, туған күні, жасы, мүгедектігі, ұйымдық-құқықтық нысаны, кәсіпкерлік субъектісінің санаты, экономикалық қызмет түрлерінің жалпы жіктеуіші бойынша саласы (бұдан әрі – ЭҚЖЖ), ЭҚЖЖ бойынша кіші саласы, мамандандырылған қызметтің атауы, мамандандырылған қызметтің кіші түрінің атауы, жүгінген/қызметтің басталған күні, қызметтің аяқталған/аяқталған күні, жұмыс және (немесе) үй және (немесе) ұялы телефоны, электрондық пошта (мүмкіндігінше).</w:t>
      </w:r>
    </w:p>
    <w:bookmarkEnd w:id="3018"/>
    <w:bookmarkStart w:name="z2854" w:id="3019"/>
    <w:p>
      <w:pPr>
        <w:spacing w:after="0"/>
        <w:ind w:left="0"/>
        <w:jc w:val="both"/>
      </w:pPr>
      <w:r>
        <w:rPr>
          <w:rFonts w:ascii="Times New Roman"/>
          <w:b w:val="false"/>
          <w:i w:val="false"/>
          <w:color w:val="000000"/>
          <w:sz w:val="28"/>
        </w:rPr>
        <w:t>
      Қызмет көрсету форматы – қызметтің офлайн немесе онлайн режимдерде көрсетілетіні көрсетіледі.</w:t>
      </w:r>
    </w:p>
    <w:bookmarkEnd w:id="3019"/>
    <w:bookmarkStart w:name="z2855" w:id="3020"/>
    <w:p>
      <w:pPr>
        <w:spacing w:after="0"/>
        <w:ind w:left="0"/>
        <w:jc w:val="both"/>
      </w:pPr>
      <w:r>
        <w:rPr>
          <w:rFonts w:ascii="Times New Roman"/>
          <w:b w:val="false"/>
          <w:i w:val="false"/>
          <w:color w:val="000000"/>
          <w:sz w:val="28"/>
        </w:rPr>
        <w:t>
      Облыс/қала – сервистік қолдау көрсетілген облыстың немесе қаланың атауы көрсетіледі.</w:t>
      </w:r>
    </w:p>
    <w:bookmarkEnd w:id="3020"/>
    <w:bookmarkStart w:name="z2856" w:id="3021"/>
    <w:p>
      <w:pPr>
        <w:spacing w:after="0"/>
        <w:ind w:left="0"/>
        <w:jc w:val="both"/>
      </w:pPr>
      <w:r>
        <w:rPr>
          <w:rFonts w:ascii="Times New Roman"/>
          <w:b w:val="false"/>
          <w:i w:val="false"/>
          <w:color w:val="000000"/>
          <w:sz w:val="28"/>
        </w:rPr>
        <w:t>
      Мысалы: Ақмола облысы немесе Астана қаласы.</w:t>
      </w:r>
    </w:p>
    <w:bookmarkEnd w:id="3021"/>
    <w:bookmarkStart w:name="z2857" w:id="3022"/>
    <w:p>
      <w:pPr>
        <w:spacing w:after="0"/>
        <w:ind w:left="0"/>
        <w:jc w:val="both"/>
      </w:pPr>
      <w:r>
        <w:rPr>
          <w:rFonts w:ascii="Times New Roman"/>
          <w:b w:val="false"/>
          <w:i w:val="false"/>
          <w:color w:val="000000"/>
          <w:sz w:val="28"/>
        </w:rPr>
        <w:t xml:space="preserve">
      Елді мекен – КҚКО базасында сервистік қолдау көрсетілген жағдайда қызмет көрсетілген қала, кент немесе ауыл көрсетіледі. </w:t>
      </w:r>
    </w:p>
    <w:bookmarkEnd w:id="3022"/>
    <w:bookmarkStart w:name="z2858" w:id="3023"/>
    <w:p>
      <w:pPr>
        <w:spacing w:after="0"/>
        <w:ind w:left="0"/>
        <w:jc w:val="both"/>
      </w:pPr>
      <w:r>
        <w:rPr>
          <w:rFonts w:ascii="Times New Roman"/>
          <w:b w:val="false"/>
          <w:i w:val="false"/>
          <w:color w:val="000000"/>
          <w:sz w:val="28"/>
        </w:rPr>
        <w:t>
      Мысалы: Павлодар қаласы, Заводской кенті немесе Никольское ауылы.</w:t>
      </w:r>
    </w:p>
    <w:bookmarkEnd w:id="3023"/>
    <w:bookmarkStart w:name="z2859" w:id="3024"/>
    <w:p>
      <w:pPr>
        <w:spacing w:after="0"/>
        <w:ind w:left="0"/>
        <w:jc w:val="both"/>
      </w:pPr>
      <w:r>
        <w:rPr>
          <w:rFonts w:ascii="Times New Roman"/>
          <w:b w:val="false"/>
          <w:i w:val="false"/>
          <w:color w:val="000000"/>
          <w:sz w:val="28"/>
        </w:rPr>
        <w:t>
      Қызметтердің офлайн режимде көрсетілген орнын базасында онлайн режимде көрсетілген қызметтер бойынша қызмет көрсетілген КҚКО, КҚКО бөлімшелері көрсетеді, Өзіне – өзі қызмет көрсету аймағын басқару орталығы көрсетіледі.</w:t>
      </w:r>
    </w:p>
    <w:bookmarkEnd w:id="3024"/>
    <w:bookmarkStart w:name="z2860" w:id="3025"/>
    <w:p>
      <w:pPr>
        <w:spacing w:after="0"/>
        <w:ind w:left="0"/>
        <w:jc w:val="both"/>
      </w:pPr>
      <w:r>
        <w:rPr>
          <w:rFonts w:ascii="Times New Roman"/>
          <w:b w:val="false"/>
          <w:i w:val="false"/>
          <w:color w:val="000000"/>
          <w:sz w:val="28"/>
        </w:rPr>
        <w:t>
      Клиент кәсіпорнының атауы – клиент жүгінген компанияның толық атауы.</w:t>
      </w:r>
    </w:p>
    <w:bookmarkEnd w:id="3025"/>
    <w:bookmarkStart w:name="z2861" w:id="3026"/>
    <w:p>
      <w:pPr>
        <w:spacing w:after="0"/>
        <w:ind w:left="0"/>
        <w:jc w:val="both"/>
      </w:pPr>
      <w:r>
        <w:rPr>
          <w:rFonts w:ascii="Times New Roman"/>
          <w:b w:val="false"/>
          <w:i w:val="false"/>
          <w:color w:val="000000"/>
          <w:sz w:val="28"/>
        </w:rPr>
        <w:t>
      Мысалы: Есенғазин Бақытбек Омарғалиұлы ЖК немесе London – EC жауапкершілігі шектеулі серіктестігі (бұдан әрі – ЖШС).</w:t>
      </w:r>
    </w:p>
    <w:bookmarkEnd w:id="3026"/>
    <w:bookmarkStart w:name="z2862" w:id="3027"/>
    <w:p>
      <w:pPr>
        <w:spacing w:after="0"/>
        <w:ind w:left="0"/>
        <w:jc w:val="both"/>
      </w:pPr>
      <w:r>
        <w:rPr>
          <w:rFonts w:ascii="Times New Roman"/>
          <w:b w:val="false"/>
          <w:i w:val="false"/>
          <w:color w:val="000000"/>
          <w:sz w:val="28"/>
        </w:rPr>
        <w:t xml:space="preserve">
      Клиенттің тегі, аты, әкесінің аты (болған жағдайда) – сервистік қолдау алуға жүгінген компания өкілінің тегі, аты және әкесінің аты (болған жағдайда) толық көрсетіледі. </w:t>
      </w:r>
    </w:p>
    <w:bookmarkEnd w:id="3027"/>
    <w:bookmarkStart w:name="z2863" w:id="3028"/>
    <w:p>
      <w:pPr>
        <w:spacing w:after="0"/>
        <w:ind w:left="0"/>
        <w:jc w:val="both"/>
      </w:pPr>
      <w:r>
        <w:rPr>
          <w:rFonts w:ascii="Times New Roman"/>
          <w:b w:val="false"/>
          <w:i w:val="false"/>
          <w:color w:val="000000"/>
          <w:sz w:val="28"/>
        </w:rPr>
        <w:t>
      Мысалы: Тұрсынбекова Ботагөз Алмасқызы немесе Әденов Айса.</w:t>
      </w:r>
    </w:p>
    <w:bookmarkEnd w:id="3028"/>
    <w:bookmarkStart w:name="z2864" w:id="3029"/>
    <w:p>
      <w:pPr>
        <w:spacing w:after="0"/>
        <w:ind w:left="0"/>
        <w:jc w:val="both"/>
      </w:pPr>
      <w:r>
        <w:rPr>
          <w:rFonts w:ascii="Times New Roman"/>
          <w:b w:val="false"/>
          <w:i w:val="false"/>
          <w:color w:val="000000"/>
          <w:sz w:val="28"/>
        </w:rPr>
        <w:t xml:space="preserve">
      ЖК ЖСН/заңды тұлғаның БСН-жеке кәсіпкердің 12 таңбалы жеке сәйкестендіру нөмірі немесе компанияның бизнес сәйкестендіру нөмірі көрсетіледі. </w:t>
      </w:r>
    </w:p>
    <w:bookmarkEnd w:id="3029"/>
    <w:bookmarkStart w:name="z2865" w:id="3030"/>
    <w:p>
      <w:pPr>
        <w:spacing w:after="0"/>
        <w:ind w:left="0"/>
        <w:jc w:val="both"/>
      </w:pPr>
      <w:r>
        <w:rPr>
          <w:rFonts w:ascii="Times New Roman"/>
          <w:b w:val="false"/>
          <w:i w:val="false"/>
          <w:color w:val="000000"/>
          <w:sz w:val="28"/>
        </w:rPr>
        <w:t>
      Мысалы: 830514301719 немесе 100164017356.</w:t>
      </w:r>
    </w:p>
    <w:bookmarkEnd w:id="3030"/>
    <w:bookmarkStart w:name="z2866" w:id="3031"/>
    <w:p>
      <w:pPr>
        <w:spacing w:after="0"/>
        <w:ind w:left="0"/>
        <w:jc w:val="both"/>
      </w:pPr>
      <w:r>
        <w:rPr>
          <w:rFonts w:ascii="Times New Roman"/>
          <w:b w:val="false"/>
          <w:i w:val="false"/>
          <w:color w:val="000000"/>
          <w:sz w:val="28"/>
        </w:rPr>
        <w:t>
      Жынысы – сервистік қолдау алуға жүгінген клиенттің жынысы көрсетіледі.</w:t>
      </w:r>
    </w:p>
    <w:bookmarkEnd w:id="3031"/>
    <w:bookmarkStart w:name="z2867" w:id="3032"/>
    <w:p>
      <w:pPr>
        <w:spacing w:after="0"/>
        <w:ind w:left="0"/>
        <w:jc w:val="both"/>
      </w:pPr>
      <w:r>
        <w:rPr>
          <w:rFonts w:ascii="Times New Roman"/>
          <w:b w:val="false"/>
          <w:i w:val="false"/>
          <w:color w:val="000000"/>
          <w:sz w:val="28"/>
        </w:rPr>
        <w:t>
      Мысалы: еркек немесе әйел.</w:t>
      </w:r>
    </w:p>
    <w:bookmarkEnd w:id="3032"/>
    <w:bookmarkStart w:name="z2868" w:id="3033"/>
    <w:p>
      <w:pPr>
        <w:spacing w:after="0"/>
        <w:ind w:left="0"/>
        <w:jc w:val="both"/>
      </w:pPr>
      <w:r>
        <w:rPr>
          <w:rFonts w:ascii="Times New Roman"/>
          <w:b w:val="false"/>
          <w:i w:val="false"/>
          <w:color w:val="000000"/>
          <w:sz w:val="28"/>
        </w:rPr>
        <w:t>
      Туған күні – клиенттің туған күні "күні.айы.жылы" форматында көрсетіледі.</w:t>
      </w:r>
    </w:p>
    <w:bookmarkEnd w:id="3033"/>
    <w:bookmarkStart w:name="z2869" w:id="3034"/>
    <w:p>
      <w:pPr>
        <w:spacing w:after="0"/>
        <w:ind w:left="0"/>
        <w:jc w:val="both"/>
      </w:pPr>
      <w:r>
        <w:rPr>
          <w:rFonts w:ascii="Times New Roman"/>
          <w:b w:val="false"/>
          <w:i w:val="false"/>
          <w:color w:val="000000"/>
          <w:sz w:val="28"/>
        </w:rPr>
        <w:t>
      Мысалы: 25.09.1954.</w:t>
      </w:r>
    </w:p>
    <w:bookmarkEnd w:id="3034"/>
    <w:bookmarkStart w:name="z2870" w:id="3035"/>
    <w:p>
      <w:pPr>
        <w:spacing w:after="0"/>
        <w:ind w:left="0"/>
        <w:jc w:val="both"/>
      </w:pPr>
      <w:r>
        <w:rPr>
          <w:rFonts w:ascii="Times New Roman"/>
          <w:b w:val="false"/>
          <w:i w:val="false"/>
          <w:color w:val="000000"/>
          <w:sz w:val="28"/>
        </w:rPr>
        <w:t xml:space="preserve">
      Жасы – бұл тармақ клиенттің туған күніне сәйкес есептеледі. </w:t>
      </w:r>
    </w:p>
    <w:bookmarkEnd w:id="3035"/>
    <w:bookmarkStart w:name="z2871" w:id="3036"/>
    <w:p>
      <w:pPr>
        <w:spacing w:after="0"/>
        <w:ind w:left="0"/>
        <w:jc w:val="both"/>
      </w:pPr>
      <w:r>
        <w:rPr>
          <w:rFonts w:ascii="Times New Roman"/>
          <w:b w:val="false"/>
          <w:i w:val="false"/>
          <w:color w:val="000000"/>
          <w:sz w:val="28"/>
        </w:rPr>
        <w:t>
      Мысалы: егер клиенттің туған күні 10.01.1985 ж. болса, жүгінген кездегі жасы (01.01.2022 ж. жағдай бойынша) – 36 жас.</w:t>
      </w:r>
    </w:p>
    <w:bookmarkEnd w:id="3036"/>
    <w:bookmarkStart w:name="z2872" w:id="3037"/>
    <w:p>
      <w:pPr>
        <w:spacing w:after="0"/>
        <w:ind w:left="0"/>
        <w:jc w:val="both"/>
      </w:pPr>
      <w:r>
        <w:rPr>
          <w:rFonts w:ascii="Times New Roman"/>
          <w:b w:val="false"/>
          <w:i w:val="false"/>
          <w:color w:val="000000"/>
          <w:sz w:val="28"/>
        </w:rPr>
        <w:t>
      Мүгедектік егер сервистік қолдауға немесе ақпараттық қамтамасыз ету жөніндегі қызметтерге жүгінген клиенттің мүгедектігі болған жағдайда, мүгедектік тобы көрсетіледі; мүгедектік болмаған жағдайда оның жоқтығы көрсетіледі.</w:t>
      </w:r>
    </w:p>
    <w:bookmarkEnd w:id="3037"/>
    <w:bookmarkStart w:name="z2873" w:id="3038"/>
    <w:p>
      <w:pPr>
        <w:spacing w:after="0"/>
        <w:ind w:left="0"/>
        <w:jc w:val="both"/>
      </w:pPr>
      <w:r>
        <w:rPr>
          <w:rFonts w:ascii="Times New Roman"/>
          <w:b w:val="false"/>
          <w:i w:val="false"/>
          <w:color w:val="000000"/>
          <w:sz w:val="28"/>
        </w:rPr>
        <w:t>
      Мысалы: 1-топ немесе жоқ.</w:t>
      </w:r>
    </w:p>
    <w:bookmarkEnd w:id="3038"/>
    <w:bookmarkStart w:name="z2874" w:id="3039"/>
    <w:p>
      <w:pPr>
        <w:spacing w:after="0"/>
        <w:ind w:left="0"/>
        <w:jc w:val="both"/>
      </w:pPr>
      <w:r>
        <w:rPr>
          <w:rFonts w:ascii="Times New Roman"/>
          <w:b w:val="false"/>
          <w:i w:val="false"/>
          <w:color w:val="000000"/>
          <w:sz w:val="28"/>
        </w:rPr>
        <w:t>
      Ұйымдық-құқықтық нысаны – клиентті кәсіпкер ретінде тіркеу нысаны.</w:t>
      </w:r>
    </w:p>
    <w:bookmarkEnd w:id="3039"/>
    <w:bookmarkStart w:name="z2875" w:id="3040"/>
    <w:p>
      <w:pPr>
        <w:spacing w:after="0"/>
        <w:ind w:left="0"/>
        <w:jc w:val="both"/>
      </w:pPr>
      <w:r>
        <w:rPr>
          <w:rFonts w:ascii="Times New Roman"/>
          <w:b w:val="false"/>
          <w:i w:val="false"/>
          <w:color w:val="000000"/>
          <w:sz w:val="28"/>
        </w:rPr>
        <w:t>
      Мысалы: ЖК (жеке кәсіпкер) немесе ШҚ (шаруа қожалығы).</w:t>
      </w:r>
    </w:p>
    <w:bookmarkEnd w:id="3040"/>
    <w:bookmarkStart w:name="z2876" w:id="3041"/>
    <w:p>
      <w:pPr>
        <w:spacing w:after="0"/>
        <w:ind w:left="0"/>
        <w:jc w:val="both"/>
      </w:pPr>
      <w:r>
        <w:rPr>
          <w:rFonts w:ascii="Times New Roman"/>
          <w:b w:val="false"/>
          <w:i w:val="false"/>
          <w:color w:val="000000"/>
          <w:sz w:val="28"/>
        </w:rPr>
        <w:t>
      Кәсіпкерлік субъектісінің санаты – шағын және орта кәсіпкерлік субъектілеріне сервистік қолдау көрсетуге байланысты клиенттің осы санаттардың қайсысына жататынын көрсету қажет.</w:t>
      </w:r>
    </w:p>
    <w:bookmarkEnd w:id="3041"/>
    <w:bookmarkStart w:name="z2877" w:id="3042"/>
    <w:p>
      <w:pPr>
        <w:spacing w:after="0"/>
        <w:ind w:left="0"/>
        <w:jc w:val="both"/>
      </w:pPr>
      <w:r>
        <w:rPr>
          <w:rFonts w:ascii="Times New Roman"/>
          <w:b w:val="false"/>
          <w:i w:val="false"/>
          <w:color w:val="000000"/>
          <w:sz w:val="28"/>
        </w:rPr>
        <w:t>
      Мысалы: шағын немесе орта.</w:t>
      </w:r>
    </w:p>
    <w:bookmarkEnd w:id="3042"/>
    <w:bookmarkStart w:name="z2878" w:id="3043"/>
    <w:p>
      <w:pPr>
        <w:spacing w:after="0"/>
        <w:ind w:left="0"/>
        <w:jc w:val="both"/>
      </w:pPr>
      <w:r>
        <w:rPr>
          <w:rFonts w:ascii="Times New Roman"/>
          <w:b w:val="false"/>
          <w:i w:val="false"/>
          <w:color w:val="000000"/>
          <w:sz w:val="28"/>
        </w:rPr>
        <w:t>
      ЭҚЖЖ бойынша сала – кәсіпорындар қызметінің түрі экономикалық қызметтің жалпы жіктеуішіне қатаң сәйкестікте көрсетіледі.</w:t>
      </w:r>
    </w:p>
    <w:bookmarkEnd w:id="3043"/>
    <w:bookmarkStart w:name="z2879" w:id="3044"/>
    <w:p>
      <w:pPr>
        <w:spacing w:after="0"/>
        <w:ind w:left="0"/>
        <w:jc w:val="both"/>
      </w:pPr>
      <w:r>
        <w:rPr>
          <w:rFonts w:ascii="Times New Roman"/>
          <w:b w:val="false"/>
          <w:i w:val="false"/>
          <w:color w:val="000000"/>
          <w:sz w:val="28"/>
        </w:rPr>
        <w:t>
      Мысалы: көлік және қоймалау немесе өңдеу өнеркәсібі.</w:t>
      </w:r>
    </w:p>
    <w:bookmarkEnd w:id="3044"/>
    <w:bookmarkStart w:name="z2880" w:id="3045"/>
    <w:p>
      <w:pPr>
        <w:spacing w:after="0"/>
        <w:ind w:left="0"/>
        <w:jc w:val="both"/>
      </w:pPr>
      <w:r>
        <w:rPr>
          <w:rFonts w:ascii="Times New Roman"/>
          <w:b w:val="false"/>
          <w:i w:val="false"/>
          <w:color w:val="000000"/>
          <w:sz w:val="28"/>
        </w:rPr>
        <w:t xml:space="preserve">
      ЭҚЖЖ бойынша кіші сала – кәсіпорын қызметінің кіші түрі экономикалық қызметтің жалпы жіктеуішіне қатаң сәйкестікте көрсетіледі. </w:t>
      </w:r>
    </w:p>
    <w:bookmarkEnd w:id="3045"/>
    <w:bookmarkStart w:name="z2881" w:id="3046"/>
    <w:p>
      <w:pPr>
        <w:spacing w:after="0"/>
        <w:ind w:left="0"/>
        <w:jc w:val="both"/>
      </w:pPr>
      <w:r>
        <w:rPr>
          <w:rFonts w:ascii="Times New Roman"/>
          <w:b w:val="false"/>
          <w:i w:val="false"/>
          <w:color w:val="000000"/>
          <w:sz w:val="28"/>
        </w:rPr>
        <w:t>
      Мысалы: жер үсті көлігі және құбырлар арқылы тасымалдау немесе қабырға блоктарын өндіру.</w:t>
      </w:r>
    </w:p>
    <w:bookmarkEnd w:id="3046"/>
    <w:bookmarkStart w:name="z2882" w:id="3047"/>
    <w:p>
      <w:pPr>
        <w:spacing w:after="0"/>
        <w:ind w:left="0"/>
        <w:jc w:val="both"/>
      </w:pPr>
      <w:r>
        <w:rPr>
          <w:rFonts w:ascii="Times New Roman"/>
          <w:b w:val="false"/>
          <w:i w:val="false"/>
          <w:color w:val="000000"/>
          <w:sz w:val="28"/>
        </w:rPr>
        <w:t>
      Мамандандырылған қызметтің атауы – Қағидаларда көрсетілген сервистік қызметтер тізбесіне сәйкес қызметтің атауы көрсетіледі.</w:t>
      </w:r>
    </w:p>
    <w:bookmarkEnd w:id="3047"/>
    <w:bookmarkStart w:name="z2883" w:id="3048"/>
    <w:p>
      <w:pPr>
        <w:spacing w:after="0"/>
        <w:ind w:left="0"/>
        <w:jc w:val="both"/>
      </w:pPr>
      <w:r>
        <w:rPr>
          <w:rFonts w:ascii="Times New Roman"/>
          <w:b w:val="false"/>
          <w:i w:val="false"/>
          <w:color w:val="000000"/>
          <w:sz w:val="28"/>
        </w:rPr>
        <w:t>
      Мамандандырылған қызметтің кіші түрі – кіші қызметтің атауы сервистік қызметтер тізбесіне сәйкес көрсетіледі.</w:t>
      </w:r>
    </w:p>
    <w:bookmarkEnd w:id="3048"/>
    <w:bookmarkStart w:name="z2884" w:id="3049"/>
    <w:p>
      <w:pPr>
        <w:spacing w:after="0"/>
        <w:ind w:left="0"/>
        <w:jc w:val="both"/>
      </w:pPr>
      <w:r>
        <w:rPr>
          <w:rFonts w:ascii="Times New Roman"/>
          <w:b w:val="false"/>
          <w:i w:val="false"/>
          <w:color w:val="000000"/>
          <w:sz w:val="28"/>
        </w:rPr>
        <w:t>
      Жүгінген/қызметтің басталған күні – клиенттің сервистік қолдау алу үшін жүгінген күні немесе қызметті ұзақ мерзімді көрсеткен жағдайда (мысалы, бизнес-жоспарды әзірлеу) – сервистік қолдау көрсетудің басталған күні көрсетіледі.</w:t>
      </w:r>
    </w:p>
    <w:bookmarkEnd w:id="3049"/>
    <w:bookmarkStart w:name="z2885" w:id="3050"/>
    <w:p>
      <w:pPr>
        <w:spacing w:after="0"/>
        <w:ind w:left="0"/>
        <w:jc w:val="both"/>
      </w:pPr>
      <w:r>
        <w:rPr>
          <w:rFonts w:ascii="Times New Roman"/>
          <w:b w:val="false"/>
          <w:i w:val="false"/>
          <w:color w:val="000000"/>
          <w:sz w:val="28"/>
        </w:rPr>
        <w:t>
      Қызметтің аяқталу/соңғы күні – қызметтің аяқталу күні немесе ұзақ мерзімді қызмет көрсету жағдайында (мысалы, бизнес-жоспарды әзірлеу) – сервистік қолдау көрсетудің соңғы күні көрсетіледі. Бұл ретте қызмет көрсету аяқталған/соңғы күнінен бастап көрсетілген болып саналады.</w:t>
      </w:r>
    </w:p>
    <w:bookmarkEnd w:id="3050"/>
    <w:bookmarkStart w:name="z2886" w:id="3051"/>
    <w:p>
      <w:pPr>
        <w:spacing w:after="0"/>
        <w:ind w:left="0"/>
        <w:jc w:val="both"/>
      </w:pPr>
      <w:r>
        <w:rPr>
          <w:rFonts w:ascii="Times New Roman"/>
          <w:b w:val="false"/>
          <w:i w:val="false"/>
          <w:color w:val="000000"/>
          <w:sz w:val="28"/>
        </w:rPr>
        <w:t>
      Жұмыс және (немесе) үй және (немесе) ұялы телефоны – клиенттің бір және (немесе) бірнеше телефон нөмірлері көрсетіледі.</w:t>
      </w:r>
    </w:p>
    <w:bookmarkEnd w:id="3051"/>
    <w:bookmarkStart w:name="z2887" w:id="3052"/>
    <w:p>
      <w:pPr>
        <w:spacing w:after="0"/>
        <w:ind w:left="0"/>
        <w:jc w:val="both"/>
      </w:pPr>
      <w:r>
        <w:rPr>
          <w:rFonts w:ascii="Times New Roman"/>
          <w:b w:val="false"/>
          <w:i w:val="false"/>
          <w:color w:val="000000"/>
          <w:sz w:val="28"/>
        </w:rPr>
        <w:t>
      Электрондық пошта – бар болса, клиенттің электрондық поштасы көрсетіледі.</w:t>
      </w:r>
    </w:p>
    <w:bookmarkEnd w:id="3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8.1-қосымша</w:t>
            </w:r>
          </w:p>
        </w:tc>
      </w:tr>
    </w:tbl>
    <w:bookmarkStart w:name="z2889" w:id="3053"/>
    <w:p>
      <w:pPr>
        <w:spacing w:after="0"/>
        <w:ind w:left="0"/>
        <w:jc w:val="both"/>
      </w:pPr>
      <w:r>
        <w:rPr>
          <w:rFonts w:ascii="Times New Roman"/>
          <w:b w:val="false"/>
          <w:i w:val="false"/>
          <w:color w:val="000000"/>
          <w:sz w:val="28"/>
        </w:rPr>
        <w:t>
      Нысан</w:t>
      </w:r>
    </w:p>
    <w:bookmarkEnd w:id="3053"/>
    <w:bookmarkStart w:name="z2890" w:id="3054"/>
    <w:p>
      <w:pPr>
        <w:spacing w:after="0"/>
        <w:ind w:left="0"/>
        <w:jc w:val="left"/>
      </w:pPr>
      <w:r>
        <w:rPr>
          <w:rFonts w:ascii="Times New Roman"/>
          <w:b/>
          <w:i w:val="false"/>
          <w:color w:val="000000"/>
        </w:rPr>
        <w:t xml:space="preserve"> Сервистік қолдауды іске асыру барысы туралы ақпарат</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 немесе дара кәсіпкердің 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жүгінген өтініш берушінің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мүгедектігі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ұйымдық-құқықтық нысаны</w:t>
            </w:r>
          </w:p>
        </w:tc>
      </w:tr>
    </w:tbl>
    <w:bookmarkStart w:name="z2891" w:id="3055"/>
    <w:p>
      <w:pPr>
        <w:spacing w:after="0"/>
        <w:ind w:left="0"/>
        <w:jc w:val="both"/>
      </w:pPr>
      <w:r>
        <w:rPr>
          <w:rFonts w:ascii="Times New Roman"/>
          <w:b w:val="false"/>
          <w:i w:val="false"/>
          <w:color w:val="000000"/>
          <w:sz w:val="28"/>
        </w:rPr>
        <w:t>
      кестенің жалғасы</w:t>
      </w:r>
    </w:p>
    <w:bookmarkEnd w:id="3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кіші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аяқталу /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(ұялы жұмыс/ үй)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bl>
    <w:bookmarkStart w:name="z2892" w:id="3056"/>
    <w:p>
      <w:pPr>
        <w:spacing w:after="0"/>
        <w:ind w:left="0"/>
        <w:jc w:val="both"/>
      </w:pPr>
      <w:r>
        <w:rPr>
          <w:rFonts w:ascii="Times New Roman"/>
          <w:b w:val="false"/>
          <w:i w:val="false"/>
          <w:color w:val="000000"/>
          <w:sz w:val="28"/>
        </w:rPr>
        <w:t>
      Ескертпелер:</w:t>
      </w:r>
    </w:p>
    <w:bookmarkEnd w:id="3056"/>
    <w:bookmarkStart w:name="z2893" w:id="3057"/>
    <w:p>
      <w:pPr>
        <w:spacing w:after="0"/>
        <w:ind w:left="0"/>
        <w:jc w:val="both"/>
      </w:pPr>
      <w:r>
        <w:rPr>
          <w:rFonts w:ascii="Times New Roman"/>
          <w:b w:val="false"/>
          <w:i w:val="false"/>
          <w:color w:val="000000"/>
          <w:sz w:val="28"/>
        </w:rPr>
        <w:t>
      БСН – бизнес-сәйкестендіру нөмірі;</w:t>
      </w:r>
    </w:p>
    <w:bookmarkEnd w:id="3057"/>
    <w:bookmarkStart w:name="z2894" w:id="3058"/>
    <w:p>
      <w:pPr>
        <w:spacing w:after="0"/>
        <w:ind w:left="0"/>
        <w:jc w:val="both"/>
      </w:pPr>
      <w:r>
        <w:rPr>
          <w:rFonts w:ascii="Times New Roman"/>
          <w:b w:val="false"/>
          <w:i w:val="false"/>
          <w:color w:val="000000"/>
          <w:sz w:val="28"/>
        </w:rPr>
        <w:t>
      ЖСН – жеке сәйкестендіру нөмірі;</w:t>
      </w:r>
    </w:p>
    <w:bookmarkEnd w:id="3058"/>
    <w:bookmarkStart w:name="z2895" w:id="305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3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8.2-қосымша</w:t>
            </w:r>
          </w:p>
        </w:tc>
      </w:tr>
    </w:tbl>
    <w:bookmarkStart w:name="z2897" w:id="3060"/>
    <w:p>
      <w:pPr>
        <w:spacing w:after="0"/>
        <w:ind w:left="0"/>
        <w:jc w:val="both"/>
      </w:pPr>
      <w:r>
        <w:rPr>
          <w:rFonts w:ascii="Times New Roman"/>
          <w:b w:val="false"/>
          <w:i w:val="false"/>
          <w:color w:val="000000"/>
          <w:sz w:val="28"/>
        </w:rPr>
        <w:t>
      Нысан</w:t>
      </w:r>
    </w:p>
    <w:bookmarkEnd w:id="3060"/>
    <w:bookmarkStart w:name="z2898" w:id="3061"/>
    <w:p>
      <w:pPr>
        <w:spacing w:after="0"/>
        <w:ind w:left="0"/>
        <w:jc w:val="left"/>
      </w:pPr>
      <w:r>
        <w:rPr>
          <w:rFonts w:ascii="Times New Roman"/>
          <w:b/>
          <w:i w:val="false"/>
          <w:color w:val="000000"/>
        </w:rPr>
        <w:t xml:space="preserve"> Сервистік қолдауды іске асыру мониторингі шеңберінде жүргізілетін телефон арқылы пікіртерім жүргізуге арналған сұрақтар тізбесі</w:t>
      </w:r>
    </w:p>
    <w:bookmarkEnd w:id="3061"/>
    <w:bookmarkStart w:name="z2899" w:id="3062"/>
    <w:p>
      <w:pPr>
        <w:spacing w:after="0"/>
        <w:ind w:left="0"/>
        <w:jc w:val="both"/>
      </w:pPr>
      <w:r>
        <w:rPr>
          <w:rFonts w:ascii="Times New Roman"/>
          <w:b w:val="false"/>
          <w:i w:val="false"/>
          <w:color w:val="000000"/>
          <w:sz w:val="28"/>
        </w:rPr>
        <w:t xml:space="preserve">
      1. Сіз ________________________________________________________________ </w:t>
      </w:r>
    </w:p>
    <w:bookmarkEnd w:id="3062"/>
    <w:bookmarkStart w:name="z2900" w:id="3063"/>
    <w:p>
      <w:pPr>
        <w:spacing w:after="0"/>
        <w:ind w:left="0"/>
        <w:jc w:val="both"/>
      </w:pPr>
      <w:r>
        <w:rPr>
          <w:rFonts w:ascii="Times New Roman"/>
          <w:b w:val="false"/>
          <w:i w:val="false"/>
          <w:color w:val="000000"/>
          <w:sz w:val="28"/>
        </w:rPr>
        <w:t xml:space="preserve">
      (Кәсіпкерлерге қызмет көрсету орталығының/Кәсіпкерлерге қызмет </w:t>
      </w:r>
    </w:p>
    <w:bookmarkEnd w:id="3063"/>
    <w:bookmarkStart w:name="z2901" w:id="3064"/>
    <w:p>
      <w:pPr>
        <w:spacing w:after="0"/>
        <w:ind w:left="0"/>
        <w:jc w:val="both"/>
      </w:pPr>
      <w:r>
        <w:rPr>
          <w:rFonts w:ascii="Times New Roman"/>
          <w:b w:val="false"/>
          <w:i w:val="false"/>
          <w:color w:val="000000"/>
          <w:sz w:val="28"/>
        </w:rPr>
        <w:t xml:space="preserve">
      көрсету орталығы бөлімшесінің атауы). </w:t>
      </w:r>
    </w:p>
    <w:bookmarkEnd w:id="3064"/>
    <w:bookmarkStart w:name="z2902" w:id="3065"/>
    <w:p>
      <w:pPr>
        <w:spacing w:after="0"/>
        <w:ind w:left="0"/>
        <w:jc w:val="both"/>
      </w:pPr>
      <w:r>
        <w:rPr>
          <w:rFonts w:ascii="Times New Roman"/>
          <w:b w:val="false"/>
          <w:i w:val="false"/>
          <w:color w:val="000000"/>
          <w:sz w:val="28"/>
        </w:rPr>
        <w:t>
      _________ күні консультация немесе қызмет алдыңыз ба?</w:t>
      </w:r>
    </w:p>
    <w:bookmarkEnd w:id="3065"/>
    <w:bookmarkStart w:name="z2903" w:id="3066"/>
    <w:p>
      <w:pPr>
        <w:spacing w:after="0"/>
        <w:ind w:left="0"/>
        <w:jc w:val="both"/>
      </w:pPr>
      <w:r>
        <w:rPr>
          <w:rFonts w:ascii="Times New Roman"/>
          <w:b w:val="false"/>
          <w:i w:val="false"/>
          <w:color w:val="000000"/>
          <w:sz w:val="28"/>
        </w:rPr>
        <w:t>
      2. Алынған қызметтің және (немесе) консультацияның сапасын 5 балдық шәкіл бойынша қалай бағалайсыз? (мұндағы 1 - жаман, 5 – өте жақсы)</w:t>
      </w:r>
    </w:p>
    <w:bookmarkEnd w:id="3066"/>
    <w:bookmarkStart w:name="z2904" w:id="3067"/>
    <w:p>
      <w:pPr>
        <w:spacing w:after="0"/>
        <w:ind w:left="0"/>
        <w:jc w:val="both"/>
      </w:pPr>
      <w:r>
        <w:rPr>
          <w:rFonts w:ascii="Times New Roman"/>
          <w:b w:val="false"/>
          <w:i w:val="false"/>
          <w:color w:val="000000"/>
          <w:sz w:val="28"/>
        </w:rPr>
        <w:t>
      3. Алынған қызмет және (немесе) консультация Сіздің бизнесіңізге көмектесті ме?</w:t>
      </w:r>
    </w:p>
    <w:bookmarkEnd w:id="3067"/>
    <w:bookmarkStart w:name="z2905" w:id="3068"/>
    <w:p>
      <w:pPr>
        <w:spacing w:after="0"/>
        <w:ind w:left="0"/>
        <w:jc w:val="both"/>
      </w:pPr>
      <w:r>
        <w:rPr>
          <w:rFonts w:ascii="Times New Roman"/>
          <w:b w:val="false"/>
          <w:i w:val="false"/>
          <w:color w:val="000000"/>
          <w:sz w:val="28"/>
        </w:rPr>
        <w:t>
      ☐ Жоқ, көмектескен жоқ.</w:t>
      </w:r>
    </w:p>
    <w:bookmarkEnd w:id="3068"/>
    <w:bookmarkStart w:name="z2906" w:id="3069"/>
    <w:p>
      <w:pPr>
        <w:spacing w:after="0"/>
        <w:ind w:left="0"/>
        <w:jc w:val="both"/>
      </w:pPr>
      <w:r>
        <w:rPr>
          <w:rFonts w:ascii="Times New Roman"/>
          <w:b w:val="false"/>
          <w:i w:val="false"/>
          <w:color w:val="000000"/>
          <w:sz w:val="28"/>
        </w:rPr>
        <w:t>
      ☐ Иә, ішінара көмектесті.</w:t>
      </w:r>
    </w:p>
    <w:bookmarkEnd w:id="3069"/>
    <w:bookmarkStart w:name="z2907" w:id="3070"/>
    <w:p>
      <w:pPr>
        <w:spacing w:after="0"/>
        <w:ind w:left="0"/>
        <w:jc w:val="both"/>
      </w:pPr>
      <w:r>
        <w:rPr>
          <w:rFonts w:ascii="Times New Roman"/>
          <w:b w:val="false"/>
          <w:i w:val="false"/>
          <w:color w:val="000000"/>
          <w:sz w:val="28"/>
        </w:rPr>
        <w:t>
      ☐ Иә, көмектесті.</w:t>
      </w:r>
    </w:p>
    <w:bookmarkEnd w:id="3070"/>
    <w:bookmarkStart w:name="z2908" w:id="3071"/>
    <w:p>
      <w:pPr>
        <w:spacing w:after="0"/>
        <w:ind w:left="0"/>
        <w:jc w:val="both"/>
      </w:pPr>
      <w:r>
        <w:rPr>
          <w:rFonts w:ascii="Times New Roman"/>
          <w:b w:val="false"/>
          <w:i w:val="false"/>
          <w:color w:val="000000"/>
          <w:sz w:val="28"/>
        </w:rPr>
        <w:t>
      4. Сіз мемлекеттік қолдаудың қаржылай құралдарын алуға мүдделісіз бе?</w:t>
      </w:r>
    </w:p>
    <w:bookmarkEnd w:id="3071"/>
    <w:bookmarkStart w:name="z2909" w:id="3072"/>
    <w:p>
      <w:pPr>
        <w:spacing w:after="0"/>
        <w:ind w:left="0"/>
        <w:jc w:val="both"/>
      </w:pPr>
      <w:r>
        <w:rPr>
          <w:rFonts w:ascii="Times New Roman"/>
          <w:b w:val="false"/>
          <w:i w:val="false"/>
          <w:color w:val="000000"/>
          <w:sz w:val="28"/>
        </w:rPr>
        <w:t>
      ☐ Иә.</w:t>
      </w:r>
    </w:p>
    <w:bookmarkEnd w:id="3072"/>
    <w:bookmarkStart w:name="z2910" w:id="3073"/>
    <w:p>
      <w:pPr>
        <w:spacing w:after="0"/>
        <w:ind w:left="0"/>
        <w:jc w:val="both"/>
      </w:pPr>
      <w:r>
        <w:rPr>
          <w:rFonts w:ascii="Times New Roman"/>
          <w:b w:val="false"/>
          <w:i w:val="false"/>
          <w:color w:val="000000"/>
          <w:sz w:val="28"/>
        </w:rPr>
        <w:t>
      ☐ Жоқ.</w:t>
      </w:r>
    </w:p>
    <w:bookmarkEnd w:id="3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8.3-қосымша</w:t>
            </w:r>
          </w:p>
        </w:tc>
      </w:tr>
    </w:tbl>
    <w:bookmarkStart w:name="z2912" w:id="3074"/>
    <w:p>
      <w:pPr>
        <w:spacing w:after="0"/>
        <w:ind w:left="0"/>
        <w:jc w:val="both"/>
      </w:pPr>
      <w:r>
        <w:rPr>
          <w:rFonts w:ascii="Times New Roman"/>
          <w:b w:val="false"/>
          <w:i w:val="false"/>
          <w:color w:val="000000"/>
          <w:sz w:val="28"/>
        </w:rPr>
        <w:t>
      Нысан</w:t>
      </w:r>
    </w:p>
    <w:bookmarkEnd w:id="3074"/>
    <w:bookmarkStart w:name="z2913" w:id="3075"/>
    <w:p>
      <w:pPr>
        <w:spacing w:after="0"/>
        <w:ind w:left="0"/>
        <w:jc w:val="left"/>
      </w:pPr>
      <w:r>
        <w:rPr>
          <w:rFonts w:ascii="Times New Roman"/>
          <w:b/>
          <w:i w:val="false"/>
          <w:color w:val="000000"/>
        </w:rPr>
        <w:t xml:space="preserve"> Сервистік қолдаудың іске асырылу мониторингі туралы есеп</w:t>
      </w:r>
    </w:p>
    <w:bookmarkEnd w:id="3075"/>
    <w:bookmarkStart w:name="z2914" w:id="3076"/>
    <w:p>
      <w:pPr>
        <w:spacing w:after="0"/>
        <w:ind w:left="0"/>
        <w:jc w:val="both"/>
      </w:pPr>
      <w:r>
        <w:rPr>
          <w:rFonts w:ascii="Times New Roman"/>
          <w:b w:val="false"/>
          <w:i w:val="false"/>
          <w:color w:val="000000"/>
          <w:sz w:val="28"/>
        </w:rPr>
        <w:t>
      1. Кіріспе: "Кәсіпкерлік қызметті жүргізуге сервистік қолдау көрсету" құралын іске асыру туралы жалпы ақпарат.</w:t>
      </w:r>
    </w:p>
    <w:bookmarkEnd w:id="3076"/>
    <w:bookmarkStart w:name="z2915" w:id="3077"/>
    <w:p>
      <w:pPr>
        <w:spacing w:after="0"/>
        <w:ind w:left="0"/>
        <w:jc w:val="both"/>
      </w:pPr>
      <w:r>
        <w:rPr>
          <w:rFonts w:ascii="Times New Roman"/>
          <w:b w:val="false"/>
          <w:i w:val="false"/>
          <w:color w:val="000000"/>
          <w:sz w:val="28"/>
        </w:rPr>
        <w:t>
      2. Келесі көрсеткіштерді тексеру мен өңдеуді қамтитын статистикалық көрсеткіштерді талдау:</w:t>
      </w:r>
    </w:p>
    <w:bookmarkEnd w:id="3077"/>
    <w:bookmarkStart w:name="z2916" w:id="3078"/>
    <w:p>
      <w:pPr>
        <w:spacing w:after="0"/>
        <w:ind w:left="0"/>
        <w:jc w:val="both"/>
      </w:pPr>
      <w:r>
        <w:rPr>
          <w:rFonts w:ascii="Times New Roman"/>
          <w:b w:val="false"/>
          <w:i w:val="false"/>
          <w:color w:val="000000"/>
          <w:sz w:val="28"/>
        </w:rPr>
        <w:t>
      өңірлік бөліністе көрсетілетін қызметтерді алған клиенттер саны;</w:t>
      </w:r>
    </w:p>
    <w:bookmarkEnd w:id="3078"/>
    <w:bookmarkStart w:name="z2917" w:id="3079"/>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қызметтерді алған клиенттер саны;</w:t>
      </w:r>
    </w:p>
    <w:bookmarkEnd w:id="3079"/>
    <w:bookmarkStart w:name="z2918" w:id="3080"/>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w:t>
      </w:r>
    </w:p>
    <w:bookmarkEnd w:id="3080"/>
    <w:bookmarkStart w:name="z2919" w:id="3081"/>
    <w:p>
      <w:pPr>
        <w:spacing w:after="0"/>
        <w:ind w:left="0"/>
        <w:jc w:val="both"/>
      </w:pPr>
      <w:r>
        <w:rPr>
          <w:rFonts w:ascii="Times New Roman"/>
          <w:b w:val="false"/>
          <w:i w:val="false"/>
          <w:color w:val="000000"/>
          <w:sz w:val="28"/>
        </w:rPr>
        <w:t>
      өңірлер бойынша гендерлік бөліністе көрсетілетін қызметтерді алған клиенттер саны (бір өкіл бірнеше клиенттен сервистік көрсетілетін қызметтерді және ақпараттық қамтамасыз ету бойынша көрсетілетін қызметтерді алу үшін жүгінген жағдайда, осы клиенттің гендерлік қатыстылығы бір рет ескеріледі);</w:t>
      </w:r>
    </w:p>
    <w:bookmarkEnd w:id="3081"/>
    <w:bookmarkStart w:name="z2920" w:id="3082"/>
    <w:p>
      <w:pPr>
        <w:spacing w:after="0"/>
        <w:ind w:left="0"/>
        <w:jc w:val="both"/>
      </w:pPr>
      <w:r>
        <w:rPr>
          <w:rFonts w:ascii="Times New Roman"/>
          <w:b w:val="false"/>
          <w:i w:val="false"/>
          <w:color w:val="000000"/>
          <w:sz w:val="28"/>
        </w:rPr>
        <w:t>
      жас санаты бойынша клиенттер саны (бір өкіл бірнеше клиенттен сервистік қызметтерді және ақпараттық қамтамасыз ету бойынша қызметтерді алу үшін жүгінген жағдайда, осы клиенттің жас санаты бір рет ескеріледі);</w:t>
      </w:r>
    </w:p>
    <w:bookmarkEnd w:id="3082"/>
    <w:bookmarkStart w:name="z2921" w:id="3083"/>
    <w:p>
      <w:pPr>
        <w:spacing w:after="0"/>
        <w:ind w:left="0"/>
        <w:jc w:val="both"/>
      </w:pPr>
      <w:r>
        <w:rPr>
          <w:rFonts w:ascii="Times New Roman"/>
          <w:b w:val="false"/>
          <w:i w:val="false"/>
          <w:color w:val="000000"/>
          <w:sz w:val="28"/>
        </w:rPr>
        <w:t>
      өңірлер бөлінісінде кәсіпкерлік субъектісінің санаты бойынша көрсетілетін қызметтерді алған клиенттер саны;</w:t>
      </w:r>
    </w:p>
    <w:bookmarkEnd w:id="3083"/>
    <w:bookmarkStart w:name="z2922" w:id="3084"/>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bookmarkEnd w:id="3084"/>
    <w:bookmarkStart w:name="z2923" w:id="3085"/>
    <w:p>
      <w:pPr>
        <w:spacing w:after="0"/>
        <w:ind w:left="0"/>
        <w:jc w:val="both"/>
      </w:pPr>
      <w:r>
        <w:rPr>
          <w:rFonts w:ascii="Times New Roman"/>
          <w:b w:val="false"/>
          <w:i w:val="false"/>
          <w:color w:val="000000"/>
          <w:sz w:val="28"/>
        </w:rPr>
        <w:t>
      қаржылай емес қолдау операторы офлайн режимде көрсеткен қызметтер саны;</w:t>
      </w:r>
    </w:p>
    <w:bookmarkEnd w:id="3085"/>
    <w:bookmarkStart w:name="z2924" w:id="3086"/>
    <w:p>
      <w:pPr>
        <w:spacing w:after="0"/>
        <w:ind w:left="0"/>
        <w:jc w:val="both"/>
      </w:pPr>
      <w:r>
        <w:rPr>
          <w:rFonts w:ascii="Times New Roman"/>
          <w:b w:val="false"/>
          <w:i w:val="false"/>
          <w:color w:val="000000"/>
          <w:sz w:val="28"/>
        </w:rPr>
        <w:t>
      онлайн режимде көрсетілген қызметтер саны.</w:t>
      </w:r>
    </w:p>
    <w:bookmarkEnd w:id="3086"/>
    <w:bookmarkStart w:name="z2925" w:id="3087"/>
    <w:p>
      <w:pPr>
        <w:spacing w:after="0"/>
        <w:ind w:left="0"/>
        <w:jc w:val="both"/>
      </w:pPr>
      <w:r>
        <w:rPr>
          <w:rFonts w:ascii="Times New Roman"/>
          <w:b w:val="false"/>
          <w:i w:val="false"/>
          <w:color w:val="000000"/>
          <w:sz w:val="28"/>
        </w:rPr>
        <w:t>
      3.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немесе ақпараттық қамтамасыз етуді іске асыру сапасына мынадай өлшемшарттар бойынша аудит жүргізу:</w:t>
      </w:r>
    </w:p>
    <w:bookmarkEnd w:id="3087"/>
    <w:bookmarkStart w:name="z2926" w:id="3088"/>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bookmarkEnd w:id="3088"/>
    <w:bookmarkStart w:name="z2927" w:id="3089"/>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bookmarkEnd w:id="3089"/>
    <w:bookmarkStart w:name="z2928" w:id="3090"/>
    <w:p>
      <w:pPr>
        <w:spacing w:after="0"/>
        <w:ind w:left="0"/>
        <w:jc w:val="both"/>
      </w:pPr>
      <w:r>
        <w:rPr>
          <w:rFonts w:ascii="Times New Roman"/>
          <w:b w:val="false"/>
          <w:i w:val="false"/>
          <w:color w:val="000000"/>
          <w:sz w:val="28"/>
        </w:rPr>
        <w:t>
      ақпараттық қамтамасыз ету бойынша қызметтер шеңберінде алынған консультацияға қанағаттану бойынша көрсеткіштер;</w:t>
      </w:r>
    </w:p>
    <w:bookmarkEnd w:id="3090"/>
    <w:bookmarkStart w:name="z2929" w:id="3091"/>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w:t>
      </w:r>
    </w:p>
    <w:bookmarkEnd w:id="3091"/>
    <w:bookmarkStart w:name="z2930" w:id="3092"/>
    <w:p>
      <w:pPr>
        <w:spacing w:after="0"/>
        <w:ind w:left="0"/>
        <w:jc w:val="both"/>
      </w:pPr>
      <w:r>
        <w:rPr>
          <w:rFonts w:ascii="Times New Roman"/>
          <w:b w:val="false"/>
          <w:i w:val="false"/>
          <w:color w:val="000000"/>
          <w:sz w:val="28"/>
        </w:rPr>
        <w:t>
      4. Қорытынды: негізгі тұжырымдар мен ұсыныстар.</w:t>
      </w:r>
    </w:p>
    <w:bookmarkEnd w:id="3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9-қосымша</w:t>
            </w:r>
          </w:p>
        </w:tc>
      </w:tr>
    </w:tbl>
    <w:bookmarkStart w:name="z2932" w:id="3093"/>
    <w:p>
      <w:pPr>
        <w:spacing w:after="0"/>
        <w:ind w:left="0"/>
        <w:jc w:val="both"/>
      </w:pPr>
      <w:r>
        <w:rPr>
          <w:rFonts w:ascii="Times New Roman"/>
          <w:b w:val="false"/>
          <w:i w:val="false"/>
          <w:color w:val="000000"/>
          <w:sz w:val="28"/>
        </w:rPr>
        <w:t xml:space="preserve">
      Нысан </w:t>
      </w:r>
    </w:p>
    <w:bookmarkEnd w:id="3093"/>
    <w:bookmarkStart w:name="z2933" w:id="3094"/>
    <w:p>
      <w:pPr>
        <w:spacing w:after="0"/>
        <w:ind w:left="0"/>
        <w:jc w:val="left"/>
      </w:pPr>
      <w:r>
        <w:rPr>
          <w:rFonts w:ascii="Times New Roman"/>
          <w:b/>
          <w:i w:val="false"/>
          <w:color w:val="000000"/>
        </w:rPr>
        <w:t xml:space="preserve"> "Еуропа Қайта Құру және Даму Банкінің Қазақстан Республикасының шағын және орта кәсіпкерлігін қолдау жөніндегі іскерлік консультациялық қызметтері бағдарламасы" құралы бойынша қызмет көрсетуге өтінім</w:t>
      </w:r>
    </w:p>
    <w:bookmarkEnd w:id="3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куәлік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қызметкерлердің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сипаттамасы (тарихы, өнімдер, көрсетілетін қызметтер, клиенттер, өндіріс көлемі және дамудың негізгі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даму тарихы (соңғы 5-10 жылда):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маңызды кезеңдері (жекешелендіру, құрылымдық өзгерістер, салалық стандарттарды енгізу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құрылымы (қатысу үлестерін немесе акцияларды бөлу, % - 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кірістердегі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(кәсіпорын алған/алуды жоспарлаған кредиттер туралы ақпарат беруді сұрату):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шартқа қол қойылған күн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пайыздық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мақсаты (инвестициялар, айналым капиталы, аралас)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қанша айға алынды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осы кредиттік ұйымда бірінші рет кредит алып отырсыз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көмегімен шешілетін кәсіпорынның негізгі проблемаларының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нәтижесінде кәсіпорын қызметінде күтілетін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консультант (компанияның атауы, байланыс деректері, жауапты тұлғаның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басталуының күтілетін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кәсіпорынның жобаны іске асыруға жауапты жұмыскері: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сыртқы консультанттарды тарту бойынша тәжірибесі бар ма? Егер "иә" болса, қысқаша ақпарат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құжаттамасының пакетіне кіретін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толтырылған түпнұсқасы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сертификатының көшірмесі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бақылау пакетіне меншік құқығы туралы куәлік (жарғыдан немесе құрылтай шартынан үзінді)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мөрімен расталған алдыңғы 2 (екі) жыл үшін жылдық қаржылық есептіліктің (пайда мен шығындар туралы есеп, ақша қаражатының қозғалысы, бухгалтерлік баланс)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10-қосымша</w:t>
            </w:r>
          </w:p>
        </w:tc>
      </w:tr>
    </w:tbl>
    <w:bookmarkStart w:name="z2935" w:id="3095"/>
    <w:p>
      <w:pPr>
        <w:spacing w:after="0"/>
        <w:ind w:left="0"/>
        <w:jc w:val="both"/>
      </w:pPr>
      <w:r>
        <w:rPr>
          <w:rFonts w:ascii="Times New Roman"/>
          <w:b w:val="false"/>
          <w:i w:val="false"/>
          <w:color w:val="000000"/>
          <w:sz w:val="28"/>
        </w:rPr>
        <w:t>
      Нысан</w:t>
      </w:r>
    </w:p>
    <w:bookmarkEnd w:id="3095"/>
    <w:bookmarkStart w:name="z2936" w:id="3096"/>
    <w:p>
      <w:pPr>
        <w:spacing w:after="0"/>
        <w:ind w:left="0"/>
        <w:jc w:val="left"/>
      </w:pPr>
      <w:r>
        <w:rPr>
          <w:rFonts w:ascii="Times New Roman"/>
          <w:b/>
          <w:i w:val="false"/>
          <w:color w:val="000000"/>
        </w:rPr>
        <w:t xml:space="preserve">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өтінім</w:t>
      </w:r>
    </w:p>
    <w:bookmarkEnd w:id="3096"/>
    <w:bookmarkStart w:name="z2937" w:id="3097"/>
    <w:p>
      <w:pPr>
        <w:spacing w:after="0"/>
        <w:ind w:left="0"/>
        <w:jc w:val="both"/>
      </w:pPr>
      <w:r>
        <w:rPr>
          <w:rFonts w:ascii="Times New Roman"/>
          <w:b w:val="false"/>
          <w:i w:val="false"/>
          <w:color w:val="000000"/>
          <w:sz w:val="28"/>
        </w:rPr>
        <w:t>
      1. Өтініш беруші туралы ақпарат</w:t>
      </w:r>
    </w:p>
    <w:bookmarkEnd w:id="3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ағымдағы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жоспарланған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 компанияның заңды мекен-жайы: компанияның нақты мекенжайы (заңды мекенжайдан өзгеше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көрсетілген елді 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3098"/>
          <w:p>
            <w:pPr>
              <w:spacing w:after="20"/>
              <w:ind w:left="20"/>
              <w:jc w:val="both"/>
            </w:pPr>
            <w:r>
              <w:rPr>
                <w:rFonts w:ascii="Times New Roman"/>
                <w:b w:val="false"/>
                <w:i w:val="false"/>
                <w:color w:val="000000"/>
                <w:sz w:val="20"/>
              </w:rPr>
              <w:t xml:space="preserve">
жеке кәсіпкер ___ </w:t>
            </w:r>
          </w:p>
          <w:bookmarkEnd w:id="3098"/>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серіктестік ___</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қоғам____</w:t>
            </w:r>
          </w:p>
          <w:p>
            <w:pPr>
              <w:spacing w:after="20"/>
              <w:ind w:left="20"/>
              <w:jc w:val="both"/>
            </w:pPr>
            <w:r>
              <w:rPr>
                <w:rFonts w:ascii="Times New Roman"/>
                <w:b w:val="false"/>
                <w:i w:val="false"/>
                <w:color w:val="000000"/>
                <w:sz w:val="20"/>
              </w:rPr>
              <w:t>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ресми сайты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Телефон (факс):</w:t>
            </w:r>
          </w:p>
        </w:tc>
      </w:tr>
    </w:tbl>
    <w:bookmarkStart w:name="z2941" w:id="3099"/>
    <w:p>
      <w:pPr>
        <w:spacing w:after="0"/>
        <w:ind w:left="0"/>
        <w:jc w:val="both"/>
      </w:pPr>
      <w:r>
        <w:rPr>
          <w:rFonts w:ascii="Times New Roman"/>
          <w:b w:val="false"/>
          <w:i w:val="false"/>
          <w:color w:val="000000"/>
          <w:sz w:val="28"/>
        </w:rPr>
        <w:t>
      2. Тағылымдамаға қатысу мақсаты</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компанияңыздың ___________(қабылдаушы елмен), сондай-ақ басқа елдермен ынтымақтастығының жоспарланған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3100"/>
          <w:p>
            <w:pPr>
              <w:spacing w:after="20"/>
              <w:ind w:left="20"/>
              <w:jc w:val="both"/>
            </w:pPr>
            <w:r>
              <w:rPr>
                <w:rFonts w:ascii="Times New Roman"/>
                <w:b w:val="false"/>
                <w:i w:val="false"/>
                <w:color w:val="000000"/>
                <w:sz w:val="20"/>
              </w:rPr>
              <w:t>
Импорт ____ Экспорт ____ Дистрибуция______</w:t>
            </w:r>
          </w:p>
          <w:bookmarkEnd w:id="3100"/>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кәсіпорын құру ______ Франчайзинг______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_____ Көрме _________</w:t>
            </w:r>
          </w:p>
          <w:p>
            <w:pPr>
              <w:spacing w:after="20"/>
              <w:ind w:left="20"/>
              <w:jc w:val="both"/>
            </w:pPr>
            <w:r>
              <w:rPr>
                <w:rFonts w:ascii="Times New Roman"/>
                <w:b w:val="false"/>
                <w:i w:val="false"/>
                <w:color w:val="000000"/>
                <w:sz w:val="20"/>
              </w:rPr>
              <w:t>
Басқа:________________________________________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тағылымдамаға қатысқыңыз келеді (_______________ (қабылдаушы елмен), оның ішінде басқа елдермен экономикалық ынтымақтастыққа қатысты өз кәсіпорныңыздың жоспарларын сипаттаңыз)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Бизнес-жоспарыңыздың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5" w:id="3101"/>
    <w:p>
      <w:pPr>
        <w:spacing w:after="0"/>
        <w:ind w:left="0"/>
        <w:jc w:val="both"/>
      </w:pPr>
      <w:r>
        <w:rPr>
          <w:rFonts w:ascii="Times New Roman"/>
          <w:b w:val="false"/>
          <w:i w:val="false"/>
          <w:color w:val="000000"/>
          <w:sz w:val="28"/>
        </w:rPr>
        <w:t>
      Өтінімге келесі құжаттарды қоса беру қажет:</w:t>
      </w:r>
    </w:p>
    <w:bookmarkEnd w:id="3101"/>
    <w:bookmarkStart w:name="z2946" w:id="3102"/>
    <w:p>
      <w:pPr>
        <w:spacing w:after="0"/>
        <w:ind w:left="0"/>
        <w:jc w:val="both"/>
      </w:pPr>
      <w:r>
        <w:rPr>
          <w:rFonts w:ascii="Times New Roman"/>
          <w:b w:val="false"/>
          <w:i w:val="false"/>
          <w:color w:val="000000"/>
          <w:sz w:val="28"/>
        </w:rPr>
        <w:t>
      1. Сауалнама.</w:t>
      </w:r>
    </w:p>
    <w:bookmarkEnd w:id="3102"/>
    <w:bookmarkStart w:name="z2947" w:id="3103"/>
    <w:p>
      <w:pPr>
        <w:spacing w:after="0"/>
        <w:ind w:left="0"/>
        <w:jc w:val="both"/>
      </w:pPr>
      <w:r>
        <w:rPr>
          <w:rFonts w:ascii="Times New Roman"/>
          <w:b w:val="false"/>
          <w:i w:val="false"/>
          <w:color w:val="000000"/>
          <w:sz w:val="28"/>
        </w:rPr>
        <w:t>
      2. Кооперациялық жоба.</w:t>
      </w:r>
    </w:p>
    <w:bookmarkEnd w:id="3103"/>
    <w:bookmarkStart w:name="z2948" w:id="3104"/>
    <w:p>
      <w:pPr>
        <w:spacing w:after="0"/>
        <w:ind w:left="0"/>
        <w:jc w:val="both"/>
      </w:pPr>
      <w:r>
        <w:rPr>
          <w:rFonts w:ascii="Times New Roman"/>
          <w:b w:val="false"/>
          <w:i w:val="false"/>
          <w:color w:val="000000"/>
          <w:sz w:val="28"/>
        </w:rPr>
        <w:t>
      3. Дербес деректерді қорғау туралы өтініш.</w:t>
      </w:r>
    </w:p>
    <w:bookmarkEnd w:id="3104"/>
    <w:bookmarkStart w:name="z2949" w:id="3105"/>
    <w:p>
      <w:pPr>
        <w:spacing w:after="0"/>
        <w:ind w:left="0"/>
        <w:jc w:val="both"/>
      </w:pPr>
      <w:r>
        <w:rPr>
          <w:rFonts w:ascii="Times New Roman"/>
          <w:b w:val="false"/>
          <w:i w:val="false"/>
          <w:color w:val="000000"/>
          <w:sz w:val="28"/>
        </w:rPr>
        <w:t>
      4. "Іскерлік байланыстар" құралын іске асыру шеңберіндегі қатысушының міндеттемесі.</w:t>
      </w:r>
    </w:p>
    <w:bookmarkEnd w:id="3105"/>
    <w:bookmarkStart w:name="z2950" w:id="3106"/>
    <w:p>
      <w:pPr>
        <w:spacing w:after="0"/>
        <w:ind w:left="0"/>
        <w:jc w:val="both"/>
      </w:pPr>
      <w:r>
        <w:rPr>
          <w:rFonts w:ascii="Times New Roman"/>
          <w:b w:val="false"/>
          <w:i w:val="false"/>
          <w:color w:val="000000"/>
          <w:sz w:val="28"/>
        </w:rPr>
        <w:t>
      5. Сіздің компанияңыз туралы ақпарат немесе power Point презентациясы бар буклет.</w:t>
      </w:r>
    </w:p>
    <w:bookmarkEnd w:id="3106"/>
    <w:bookmarkStart w:name="z2951" w:id="3107"/>
    <w:p>
      <w:pPr>
        <w:spacing w:after="0"/>
        <w:ind w:left="0"/>
        <w:jc w:val="both"/>
      </w:pPr>
      <w:r>
        <w:rPr>
          <w:rFonts w:ascii="Times New Roman"/>
          <w:b w:val="false"/>
          <w:i w:val="false"/>
          <w:color w:val="000000"/>
          <w:sz w:val="28"/>
        </w:rPr>
        <w:t>
       6. Сіз сатып алғыңыз/сатқыңыз келетін өнімнің, жабдықтың және т.б. техникалық ерекшелігі.</w:t>
      </w:r>
    </w:p>
    <w:bookmarkEnd w:id="3107"/>
    <w:bookmarkStart w:name="z2952" w:id="3108"/>
    <w:p>
      <w:pPr>
        <w:spacing w:after="0"/>
        <w:ind w:left="0"/>
        <w:jc w:val="both"/>
      </w:pPr>
      <w:r>
        <w:rPr>
          <w:rFonts w:ascii="Times New Roman"/>
          <w:b w:val="false"/>
          <w:i w:val="false"/>
          <w:color w:val="000000"/>
          <w:sz w:val="28"/>
        </w:rPr>
        <w:t>
       7. Фирмалардың (қабылдаушы елдің) сіздің ұсыныстарыңызға/өтініштеріңізге қызығушылығын білдіретін хаттары.</w:t>
      </w:r>
    </w:p>
    <w:bookmarkEnd w:id="3108"/>
    <w:bookmarkStart w:name="z2953" w:id="3109"/>
    <w:p>
      <w:pPr>
        <w:spacing w:after="0"/>
        <w:ind w:left="0"/>
        <w:jc w:val="both"/>
      </w:pPr>
      <w:r>
        <w:rPr>
          <w:rFonts w:ascii="Times New Roman"/>
          <w:b w:val="false"/>
          <w:i w:val="false"/>
          <w:color w:val="000000"/>
          <w:sz w:val="28"/>
        </w:rPr>
        <w:t>
       8. "Іскерлік байланыстар" құралы бойынша шетелдік тағылымдамаға қатысуға үміткерлер үшін салық төлеушінің соңғы 12 (он екі) айдағы кірістерін растау туралы Мемлекеттік кірістер департаментінен анықтама.</w:t>
      </w:r>
    </w:p>
    <w:bookmarkEnd w:id="3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11-қосымша</w:t>
            </w:r>
          </w:p>
        </w:tc>
      </w:tr>
    </w:tbl>
    <w:bookmarkStart w:name="z2955" w:id="3110"/>
    <w:p>
      <w:pPr>
        <w:spacing w:after="0"/>
        <w:ind w:left="0"/>
        <w:jc w:val="both"/>
      </w:pPr>
      <w:r>
        <w:rPr>
          <w:rFonts w:ascii="Times New Roman"/>
          <w:b w:val="false"/>
          <w:i w:val="false"/>
          <w:color w:val="000000"/>
          <w:sz w:val="28"/>
        </w:rPr>
        <w:t>
      Нысан</w:t>
      </w:r>
    </w:p>
    <w:bookmarkEnd w:id="3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"Атамекен" Қазақстан </w:t>
            </w:r>
            <w:r>
              <w:br/>
            </w:r>
            <w:r>
              <w:rPr>
                <w:rFonts w:ascii="Times New Roman"/>
                <w:b w:val="false"/>
                <w:i w:val="false"/>
                <w:color w:val="000000"/>
                <w:sz w:val="20"/>
              </w:rPr>
              <w:t xml:space="preserve">Республикасының Ұттық </w:t>
            </w:r>
            <w:r>
              <w:br/>
            </w:r>
            <w:r>
              <w:rPr>
                <w:rFonts w:ascii="Times New Roman"/>
                <w:b w:val="false"/>
                <w:i w:val="false"/>
                <w:color w:val="000000"/>
                <w:sz w:val="20"/>
              </w:rPr>
              <w:t xml:space="preserve">кәсіпкерлер палатасы басқарма </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пошталық мекенжайы, </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957" w:id="3111"/>
    <w:p>
      <w:pPr>
        <w:spacing w:after="0"/>
        <w:ind w:left="0"/>
        <w:jc w:val="left"/>
      </w:pPr>
      <w:r>
        <w:rPr>
          <w:rFonts w:ascii="Times New Roman"/>
          <w:b/>
          <w:i w:val="false"/>
          <w:color w:val="000000"/>
        </w:rPr>
        <w:t xml:space="preserve">  "Іскерлік байланыстар" құралын іске асыру аясындағы қатысушының міндеттемесі</w:t>
      </w:r>
    </w:p>
    <w:bookmarkEnd w:id="3111"/>
    <w:bookmarkStart w:name="z2958" w:id="3112"/>
    <w:p>
      <w:pPr>
        <w:spacing w:after="0"/>
        <w:ind w:left="0"/>
        <w:jc w:val="both"/>
      </w:pPr>
      <w:r>
        <w:rPr>
          <w:rFonts w:ascii="Times New Roman"/>
          <w:b w:val="false"/>
          <w:i w:val="false"/>
          <w:color w:val="000000"/>
          <w:sz w:val="28"/>
        </w:rPr>
        <w:t xml:space="preserve">
      Осы арқылы мен, ________________________________________________ </w:t>
      </w:r>
    </w:p>
    <w:bookmarkEnd w:id="3112"/>
    <w:bookmarkStart w:name="z2959" w:id="3113"/>
    <w:p>
      <w:pPr>
        <w:spacing w:after="0"/>
        <w:ind w:left="0"/>
        <w:jc w:val="both"/>
      </w:pPr>
      <w:r>
        <w:rPr>
          <w:rFonts w:ascii="Times New Roman"/>
          <w:b w:val="false"/>
          <w:i w:val="false"/>
          <w:color w:val="000000"/>
          <w:sz w:val="28"/>
        </w:rPr>
        <w:t xml:space="preserve">
      тағылымдамаға қатысушының тегі, аты және әкесінің аты (бар болса), паспорт деректері </w:t>
      </w:r>
    </w:p>
    <w:bookmarkEnd w:id="3113"/>
    <w:bookmarkStart w:name="z2960" w:id="3114"/>
    <w:p>
      <w:pPr>
        <w:spacing w:after="0"/>
        <w:ind w:left="0"/>
        <w:jc w:val="both"/>
      </w:pPr>
      <w:r>
        <w:rPr>
          <w:rFonts w:ascii="Times New Roman"/>
          <w:b w:val="false"/>
          <w:i w:val="false"/>
          <w:color w:val="000000"/>
          <w:sz w:val="28"/>
        </w:rPr>
        <w:t xml:space="preserve">
      ____________________________________________, </w:t>
      </w:r>
    </w:p>
    <w:bookmarkEnd w:id="3114"/>
    <w:bookmarkStart w:name="z2961" w:id="3115"/>
    <w:p>
      <w:pPr>
        <w:spacing w:after="0"/>
        <w:ind w:left="0"/>
        <w:jc w:val="both"/>
      </w:pPr>
      <w:r>
        <w:rPr>
          <w:rFonts w:ascii="Times New Roman"/>
          <w:b w:val="false"/>
          <w:i w:val="false"/>
          <w:color w:val="000000"/>
          <w:sz w:val="28"/>
        </w:rPr>
        <w:t>
      (лауазымы, кәсіпорынның атауы)</w:t>
      </w:r>
    </w:p>
    <w:bookmarkEnd w:id="3115"/>
    <w:bookmarkStart w:name="z2962" w:id="3116"/>
    <w:p>
      <w:pPr>
        <w:spacing w:after="0"/>
        <w:ind w:left="0"/>
        <w:jc w:val="both"/>
      </w:pPr>
      <w:r>
        <w:rPr>
          <w:rFonts w:ascii="Times New Roman"/>
          <w:b w:val="false"/>
          <w:i w:val="false"/>
          <w:color w:val="000000"/>
          <w:sz w:val="28"/>
        </w:rPr>
        <w:t>
      1) Қазақстан Республикасының аумағында тағылымдамадан өту пунктіне дейінгі көлік шығыстарын өз бетімше төлеуге;</w:t>
      </w:r>
    </w:p>
    <w:bookmarkEnd w:id="3116"/>
    <w:bookmarkStart w:name="z2963" w:id="3117"/>
    <w:p>
      <w:pPr>
        <w:spacing w:after="0"/>
        <w:ind w:left="0"/>
        <w:jc w:val="both"/>
      </w:pPr>
      <w:r>
        <w:rPr>
          <w:rFonts w:ascii="Times New Roman"/>
          <w:b w:val="false"/>
          <w:i w:val="false"/>
          <w:color w:val="000000"/>
          <w:sz w:val="28"/>
        </w:rPr>
        <w:t>
      2) тағылымдама шеңберінде сабақтарды/іс- шараларды өткізіп алынған жағдайда, болмау және (немесе) келмеу себептері туралы жазбаша түсініктеме және дәлелді себептердің бар-жоғын растайтын құжаттарды ұсына отырып (телефон, телеграф арқылы, электрондық пошта арқылы немесе өзге де тәсілмен), "Атамекен" Қазақстан Республикасының Ұлттық кәсіпкерлер палатасын (бұдан әрі – "Атамекен" ҚР ҰКП) хабарлауға;</w:t>
      </w:r>
    </w:p>
    <w:bookmarkEnd w:id="3117"/>
    <w:bookmarkStart w:name="z2964" w:id="3118"/>
    <w:p>
      <w:pPr>
        <w:spacing w:after="0"/>
        <w:ind w:left="0"/>
        <w:jc w:val="both"/>
      </w:pPr>
      <w:r>
        <w:rPr>
          <w:rFonts w:ascii="Times New Roman"/>
          <w:b w:val="false"/>
          <w:i w:val="false"/>
          <w:color w:val="000000"/>
          <w:sz w:val="28"/>
        </w:rPr>
        <w:t>
      3) Қазақстан Республикасының аумағында және қабылдаушы елдің аумағында тұру және көлік шығыстарын өз бетімше төлеуге (өз қаражаты есебінен тағылымдамадан өтуге ниет білдірген қатысушылар үшін);</w:t>
      </w:r>
    </w:p>
    <w:bookmarkEnd w:id="3118"/>
    <w:bookmarkStart w:name="z2965" w:id="3119"/>
    <w:p>
      <w:pPr>
        <w:spacing w:after="0"/>
        <w:ind w:left="0"/>
        <w:jc w:val="both"/>
      </w:pPr>
      <w:r>
        <w:rPr>
          <w:rFonts w:ascii="Times New Roman"/>
          <w:b w:val="false"/>
          <w:i w:val="false"/>
          <w:color w:val="000000"/>
          <w:sz w:val="28"/>
        </w:rPr>
        <w:t>
      4) дәлелді себептер бойынша бас тарту жағдайларын қоспағанда, тағылымдамаға қатысуды мерзімінен бұрын тоқтатуға байланысты тағылымдаманы ұйымдастыруға жұмсалған соманы өтеуге;</w:t>
      </w:r>
    </w:p>
    <w:bookmarkEnd w:id="3119"/>
    <w:bookmarkStart w:name="z2966" w:id="3120"/>
    <w:p>
      <w:pPr>
        <w:spacing w:after="0"/>
        <w:ind w:left="0"/>
        <w:jc w:val="both"/>
      </w:pPr>
      <w:r>
        <w:rPr>
          <w:rFonts w:ascii="Times New Roman"/>
          <w:b w:val="false"/>
          <w:i w:val="false"/>
          <w:color w:val="000000"/>
          <w:sz w:val="28"/>
        </w:rPr>
        <w:t>
      5) қайтып оралғаннан кейін менің тағылымдамаға қатысқанымды растайтын құжаттарды (отырғызу талондары, шекаралық бақылаудан өткені туралы белгілері бар паспорт беттерінің көшірмелері, шақырушы тараптың (халықаралық және шетелдік ұйымның) мөрі бар іссапар куәліктері) "Атамекен" ҚР ҰКП-ға ұсынуға;</w:t>
      </w:r>
    </w:p>
    <w:bookmarkEnd w:id="3120"/>
    <w:bookmarkStart w:name="z2967" w:id="3121"/>
    <w:p>
      <w:pPr>
        <w:spacing w:after="0"/>
        <w:ind w:left="0"/>
        <w:jc w:val="both"/>
      </w:pPr>
      <w:r>
        <w:rPr>
          <w:rFonts w:ascii="Times New Roman"/>
          <w:b w:val="false"/>
          <w:i w:val="false"/>
          <w:color w:val="000000"/>
          <w:sz w:val="28"/>
        </w:rPr>
        <w:t>
      6) тағылымдама нәтижелері бойынша алынған білімді, тәжірибені және технологияларды ескере отырып, кәсіпорынды дамытудың егжей-тегжейлі жоспарын дайындауға және оны Қазақстан Республикасына оралған күннен бастап 15 (он бес) күнтізбелік күн ішінде "Атамекен" ҚР ҰКП-ға жіберуге;</w:t>
      </w:r>
    </w:p>
    <w:bookmarkEnd w:id="3121"/>
    <w:bookmarkStart w:name="z2968" w:id="3122"/>
    <w:p>
      <w:pPr>
        <w:spacing w:after="0"/>
        <w:ind w:left="0"/>
        <w:jc w:val="both"/>
      </w:pPr>
      <w:r>
        <w:rPr>
          <w:rFonts w:ascii="Times New Roman"/>
          <w:b w:val="false"/>
          <w:i w:val="false"/>
          <w:color w:val="000000"/>
          <w:sz w:val="28"/>
        </w:rPr>
        <w:t>
      7) "Атамекен" ҚР ҰКП бірінші талап етуі бойынша кәсіпорынның даму жоспарының іске асырылуына немесе "Іскерлік байланыстар" құралын іске асыруға байланысты өзге де іс-әрекеттерге мониторинг жүргізу үшін барлық қажетті мәліметтер мен құжаттарды ұсынуға;</w:t>
      </w:r>
    </w:p>
    <w:bookmarkEnd w:id="3122"/>
    <w:bookmarkStart w:name="z2969" w:id="3123"/>
    <w:p>
      <w:pPr>
        <w:spacing w:after="0"/>
        <w:ind w:left="0"/>
        <w:jc w:val="both"/>
      </w:pPr>
      <w:r>
        <w:rPr>
          <w:rFonts w:ascii="Times New Roman"/>
          <w:b w:val="false"/>
          <w:i w:val="false"/>
          <w:color w:val="000000"/>
          <w:sz w:val="28"/>
        </w:rPr>
        <w:t>
      8) кәсіпорында болып жатқан өзгерістерді мониторингтеу, тағылымдаманы жеке жоспарда және кәсіпорын үшін бағалау мақсатында тағылымдамадан кейін өткізілетін семинарларға қатысуға;</w:t>
      </w:r>
    </w:p>
    <w:bookmarkEnd w:id="3123"/>
    <w:bookmarkStart w:name="z2970" w:id="3124"/>
    <w:p>
      <w:pPr>
        <w:spacing w:after="0"/>
        <w:ind w:left="0"/>
        <w:jc w:val="both"/>
      </w:pPr>
      <w:r>
        <w:rPr>
          <w:rFonts w:ascii="Times New Roman"/>
          <w:b w:val="false"/>
          <w:i w:val="false"/>
          <w:color w:val="000000"/>
          <w:sz w:val="28"/>
        </w:rPr>
        <w:t>
      9) кешенді бағалау және оны жақсарту мүмкіндігі үшін шетелдік тағылымдамадан кейін кәсіпорынның дамуын, кәсіпорында болып жатқан өзгерістерді және тұлғалық өзгерістерді қадағалау бойынша сауалнама жүргізуге қатысуға;</w:t>
      </w:r>
    </w:p>
    <w:bookmarkEnd w:id="3124"/>
    <w:bookmarkStart w:name="z2971" w:id="3125"/>
    <w:p>
      <w:pPr>
        <w:spacing w:after="0"/>
        <w:ind w:left="0"/>
        <w:jc w:val="both"/>
      </w:pPr>
      <w:r>
        <w:rPr>
          <w:rFonts w:ascii="Times New Roman"/>
          <w:b w:val="false"/>
          <w:i w:val="false"/>
          <w:color w:val="000000"/>
          <w:sz w:val="28"/>
        </w:rPr>
        <w:t>
      10) тағылымдамадан өту кезінде өздерімен бірге туыстарын, кәмелетке толмаған балаларын алып жүрмеуге;</w:t>
      </w:r>
    </w:p>
    <w:bookmarkEnd w:id="3125"/>
    <w:bookmarkStart w:name="z2972" w:id="3126"/>
    <w:p>
      <w:pPr>
        <w:spacing w:after="0"/>
        <w:ind w:left="0"/>
        <w:jc w:val="both"/>
      </w:pPr>
      <w:r>
        <w:rPr>
          <w:rFonts w:ascii="Times New Roman"/>
          <w:b w:val="false"/>
          <w:i w:val="false"/>
          <w:color w:val="000000"/>
          <w:sz w:val="28"/>
        </w:rPr>
        <w:t>
      11) "Атамекен" ҚР ҰКП ұсынатын логистиканы ұйымдастыру жөніндегі шарттарды қабылдауға;</w:t>
      </w:r>
    </w:p>
    <w:bookmarkEnd w:id="3126"/>
    <w:bookmarkStart w:name="z2973" w:id="3127"/>
    <w:p>
      <w:pPr>
        <w:spacing w:after="0"/>
        <w:ind w:left="0"/>
        <w:jc w:val="both"/>
      </w:pPr>
      <w:r>
        <w:rPr>
          <w:rFonts w:ascii="Times New Roman"/>
          <w:b w:val="false"/>
          <w:i w:val="false"/>
          <w:color w:val="000000"/>
          <w:sz w:val="28"/>
        </w:rPr>
        <w:t>
      12) халықаралық шетелдік ұйым тарапынан тағылымдаманы ұйымдастыруға байланысты мәселелерге белсенді қатысуға міндеттенемін.</w:t>
      </w:r>
    </w:p>
    <w:bookmarkEnd w:id="3127"/>
    <w:bookmarkStart w:name="z2974" w:id="3128"/>
    <w:p>
      <w:pPr>
        <w:spacing w:after="0"/>
        <w:ind w:left="0"/>
        <w:jc w:val="both"/>
      </w:pPr>
      <w:r>
        <w:rPr>
          <w:rFonts w:ascii="Times New Roman"/>
          <w:b w:val="false"/>
          <w:i w:val="false"/>
          <w:color w:val="000000"/>
          <w:sz w:val="28"/>
        </w:rPr>
        <w:t>
       Ескертпелер:</w:t>
      </w:r>
    </w:p>
    <w:bookmarkEnd w:id="3128"/>
    <w:bookmarkStart w:name="z2975" w:id="3129"/>
    <w:p>
      <w:pPr>
        <w:spacing w:after="0"/>
        <w:ind w:left="0"/>
        <w:jc w:val="both"/>
      </w:pPr>
      <w:r>
        <w:rPr>
          <w:rFonts w:ascii="Times New Roman"/>
          <w:b w:val="false"/>
          <w:i w:val="false"/>
          <w:color w:val="000000"/>
          <w:sz w:val="28"/>
        </w:rPr>
        <w:t>
      1) тағылымдамаға одан әрі қатысудан бас тартудың дәлелді себептеріне мыналар жатады:</w:t>
      </w:r>
    </w:p>
    <w:bookmarkEnd w:id="3129"/>
    <w:bookmarkStart w:name="z2976" w:id="3130"/>
    <w:p>
      <w:pPr>
        <w:spacing w:after="0"/>
        <w:ind w:left="0"/>
        <w:jc w:val="both"/>
      </w:pPr>
      <w:r>
        <w:rPr>
          <w:rFonts w:ascii="Times New Roman"/>
          <w:b w:val="false"/>
          <w:i w:val="false"/>
          <w:color w:val="000000"/>
          <w:sz w:val="28"/>
        </w:rPr>
        <w:t>
      емдеу мекемесінің тиісті құжаттарымен расталған, тағылымдамаға қатысуға кедергі келтіретін денсаулық жағдайы;</w:t>
      </w:r>
    </w:p>
    <w:bookmarkEnd w:id="3130"/>
    <w:bookmarkStart w:name="z2977" w:id="3131"/>
    <w:p>
      <w:pPr>
        <w:spacing w:after="0"/>
        <w:ind w:left="0"/>
        <w:jc w:val="both"/>
      </w:pPr>
      <w:r>
        <w:rPr>
          <w:rFonts w:ascii="Times New Roman"/>
          <w:b w:val="false"/>
          <w:i w:val="false"/>
          <w:color w:val="000000"/>
          <w:sz w:val="28"/>
        </w:rPr>
        <w:t>
      басталуы тағылымдамаға қатысуға кедергі келтіретін және құжатпен расталған отбасылық мән-жайлар (мысалы, жақын туысының ауруы немесе қайтыс болуы);</w:t>
      </w:r>
    </w:p>
    <w:bookmarkEnd w:id="3131"/>
    <w:bookmarkStart w:name="z2978" w:id="3132"/>
    <w:p>
      <w:pPr>
        <w:spacing w:after="0"/>
        <w:ind w:left="0"/>
        <w:jc w:val="both"/>
      </w:pPr>
      <w:r>
        <w:rPr>
          <w:rFonts w:ascii="Times New Roman"/>
          <w:b w:val="false"/>
          <w:i w:val="false"/>
          <w:color w:val="000000"/>
          <w:sz w:val="28"/>
        </w:rPr>
        <w:t>
      тағылымдамаға жіберу күніне дейін кемінде күнтізбелік 30 (отыз) күн бұрын алдын ала "Атамекен" ҚР ҰКП-ның тағылымдамаға қатысудың мүмкін еместігі туралы жазбаша хабарламасы;</w:t>
      </w:r>
    </w:p>
    <w:bookmarkEnd w:id="3132"/>
    <w:bookmarkStart w:name="z2979" w:id="3133"/>
    <w:p>
      <w:pPr>
        <w:spacing w:after="0"/>
        <w:ind w:left="0"/>
        <w:jc w:val="both"/>
      </w:pPr>
      <w:r>
        <w:rPr>
          <w:rFonts w:ascii="Times New Roman"/>
          <w:b w:val="false"/>
          <w:i w:val="false"/>
          <w:color w:val="000000"/>
          <w:sz w:val="28"/>
        </w:rPr>
        <w:t>
      уәкілетті орган құжатпен растаған еңсерілмейтін күш мән-жайлары, яғни аталған жағдайларда төтенше және шарасыз жағдайлар (дүлей құбылыстар, әскери іс-қимылдар және т.б.) салдары;</w:t>
      </w:r>
    </w:p>
    <w:bookmarkEnd w:id="3133"/>
    <w:bookmarkStart w:name="z2980" w:id="3134"/>
    <w:p>
      <w:pPr>
        <w:spacing w:after="0"/>
        <w:ind w:left="0"/>
        <w:jc w:val="both"/>
      </w:pPr>
      <w:r>
        <w:rPr>
          <w:rFonts w:ascii="Times New Roman"/>
          <w:b w:val="false"/>
          <w:i w:val="false"/>
          <w:color w:val="000000"/>
          <w:sz w:val="28"/>
        </w:rPr>
        <w:t>
      2) кәсіпорын деп шетелге шығу кезінде тағылымдамаға қатысушы жұмыс істейтін жеке кәсіпкерлік субъектісі түсініледі.</w:t>
      </w:r>
    </w:p>
    <w:bookmarkEnd w:id="3134"/>
    <w:bookmarkStart w:name="z2981" w:id="3135"/>
    <w:p>
      <w:pPr>
        <w:spacing w:after="0"/>
        <w:ind w:left="0"/>
        <w:jc w:val="both"/>
      </w:pPr>
      <w:r>
        <w:rPr>
          <w:rFonts w:ascii="Times New Roman"/>
          <w:b w:val="false"/>
          <w:i w:val="false"/>
          <w:color w:val="000000"/>
          <w:sz w:val="28"/>
        </w:rPr>
        <w:t>
      Міндеттеменің шарттары Қазақстан Республикасының Ұлттық экономика министрлігі мен Германияның Федеративтік экономика және климатты қорғау министрлігі арасындағы үкіметаралық келісімге сәйкес көзделген.</w:t>
      </w:r>
    </w:p>
    <w:bookmarkEnd w:id="3135"/>
    <w:bookmarkStart w:name="z2982" w:id="3136"/>
    <w:p>
      <w:pPr>
        <w:spacing w:after="0"/>
        <w:ind w:left="0"/>
        <w:jc w:val="both"/>
      </w:pPr>
      <w:r>
        <w:rPr>
          <w:rFonts w:ascii="Times New Roman"/>
          <w:b w:val="false"/>
          <w:i w:val="false"/>
          <w:color w:val="000000"/>
          <w:sz w:val="28"/>
        </w:rPr>
        <w:t>
      Тағылымдама елі өзгерген жағдайда міндеттеме шарттары өзгертіледі.</w:t>
      </w:r>
    </w:p>
    <w:bookmarkEnd w:id="3136"/>
    <w:bookmarkStart w:name="z2983" w:id="3137"/>
    <w:p>
      <w:pPr>
        <w:spacing w:after="0"/>
        <w:ind w:left="0"/>
        <w:jc w:val="both"/>
      </w:pPr>
      <w:r>
        <w:rPr>
          <w:rFonts w:ascii="Times New Roman"/>
          <w:b w:val="false"/>
          <w:i w:val="false"/>
          <w:color w:val="000000"/>
          <w:sz w:val="28"/>
        </w:rPr>
        <w:t>
      20__ ж. "____" _____________ қолы: ________</w:t>
      </w:r>
    </w:p>
    <w:bookmarkEnd w:id="3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12-қосымша</w:t>
            </w:r>
          </w:p>
        </w:tc>
      </w:tr>
    </w:tbl>
    <w:bookmarkStart w:name="z2985" w:id="3138"/>
    <w:p>
      <w:pPr>
        <w:spacing w:after="0"/>
        <w:ind w:left="0"/>
        <w:jc w:val="both"/>
      </w:pPr>
      <w:r>
        <w:rPr>
          <w:rFonts w:ascii="Times New Roman"/>
          <w:b w:val="false"/>
          <w:i w:val="false"/>
          <w:color w:val="000000"/>
          <w:sz w:val="28"/>
        </w:rPr>
        <w:t>
      Нысан</w:t>
      </w:r>
    </w:p>
    <w:bookmarkEnd w:id="3138"/>
    <w:bookmarkStart w:name="z2986" w:id="3139"/>
    <w:p>
      <w:pPr>
        <w:spacing w:after="0"/>
        <w:ind w:left="0"/>
        <w:jc w:val="left"/>
      </w:pPr>
      <w:r>
        <w:rPr>
          <w:rFonts w:ascii="Times New Roman"/>
          <w:b/>
          <w:i w:val="false"/>
          <w:color w:val="000000"/>
        </w:rPr>
        <w:t xml:space="preserve"> "Іскерлік байланыстар" құралына қатысушылардың қызметіне кейінгі мониторинг нысаны</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саланың/кіші саланың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орташа жылдық құны,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жылдық орташа айналымы,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3140"/>
    <w:p>
      <w:pPr>
        <w:spacing w:after="0"/>
        <w:ind w:left="0"/>
        <w:jc w:val="both"/>
      </w:pPr>
      <w:r>
        <w:rPr>
          <w:rFonts w:ascii="Times New Roman"/>
          <w:b w:val="false"/>
          <w:i w:val="false"/>
          <w:color w:val="000000"/>
          <w:sz w:val="28"/>
        </w:rPr>
        <w:t>
      кестенің жалғасы</w:t>
      </w:r>
    </w:p>
    <w:bookmarkEnd w:id="3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төленген салық көлемі, мың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компанияның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ынтымақтастық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8" w:id="3141"/>
    <w:p>
      <w:pPr>
        <w:spacing w:after="0"/>
        <w:ind w:left="0"/>
        <w:jc w:val="both"/>
      </w:pPr>
      <w:r>
        <w:rPr>
          <w:rFonts w:ascii="Times New Roman"/>
          <w:b w:val="false"/>
          <w:i w:val="false"/>
          <w:color w:val="000000"/>
          <w:sz w:val="28"/>
        </w:rPr>
        <w:t>
      Ескертпе: басқа да оң нәтижелер болған жағдайда, "Ескерту" бағанындағы ақпаратты көрсету қажет.</w:t>
      </w:r>
    </w:p>
    <w:bookmarkEnd w:id="3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11-қосымша</w:t>
            </w:r>
          </w:p>
        </w:tc>
      </w:tr>
    </w:tbl>
    <w:bookmarkStart w:name="z2990" w:id="3142"/>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3142"/>
    <w:p>
      <w:pPr>
        <w:spacing w:after="0"/>
        <w:ind w:left="0"/>
        <w:jc w:val="both"/>
      </w:pPr>
      <w:r>
        <w:rPr>
          <w:rFonts w:ascii="Times New Roman"/>
          <w:b w:val="false"/>
          <w:i w:val="false"/>
          <w:color w:val="ff0000"/>
          <w:sz w:val="28"/>
        </w:rPr>
        <w:t xml:space="preserve">
      Ескерту. 11-қосымша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2991" w:id="3143"/>
    <w:p>
      <w:pPr>
        <w:spacing w:after="0"/>
        <w:ind w:left="0"/>
        <w:jc w:val="left"/>
      </w:pPr>
      <w:r>
        <w:rPr>
          <w:rFonts w:ascii="Times New Roman"/>
          <w:b/>
          <w:i w:val="false"/>
          <w:color w:val="000000"/>
        </w:rPr>
        <w:t xml:space="preserve"> 1-тарау. Жалпы ережелер</w:t>
      </w:r>
    </w:p>
    <w:bookmarkEnd w:id="3143"/>
    <w:bookmarkStart w:name="z6018" w:id="3144"/>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3144"/>
    <w:bookmarkStart w:name="z6019" w:id="3145"/>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3145"/>
    <w:bookmarkStart w:name="z6020" w:id="3146"/>
    <w:p>
      <w:pPr>
        <w:spacing w:after="0"/>
        <w:ind w:left="0"/>
        <w:jc w:val="both"/>
      </w:pPr>
      <w:r>
        <w:rPr>
          <w:rFonts w:ascii="Times New Roman"/>
          <w:b w:val="false"/>
          <w:i w:val="false"/>
          <w:color w:val="000000"/>
          <w:sz w:val="28"/>
        </w:rPr>
        <w:t>
      1) айналым қаражатын толықтыру – эмитеттің мәлімдеген қызметіне байланысты және салық міндеттемелерін, зейнетақы және әлеуметтік аударымдарды, кедендік төлемдерді/алымдарды/баждарды төлеуді қамтымайтын эмитент облигацияларын шығару шарттары жобасының нысаналы мақсаты;</w:t>
      </w:r>
    </w:p>
    <w:bookmarkEnd w:id="3146"/>
    <w:bookmarkStart w:name="z6021" w:id="3147"/>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3147"/>
    <w:bookmarkStart w:name="z6022" w:id="3148"/>
    <w:p>
      <w:pPr>
        <w:spacing w:after="0"/>
        <w:ind w:left="0"/>
        <w:jc w:val="both"/>
      </w:pPr>
      <w:r>
        <w:rPr>
          <w:rFonts w:ascii="Times New Roman"/>
          <w:b w:val="false"/>
          <w:i w:val="false"/>
          <w:color w:val="000000"/>
          <w:sz w:val="28"/>
        </w:rPr>
        <w:t>
      3)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 тәуелсіз уәкілетті орган;</w:t>
      </w:r>
    </w:p>
    <w:bookmarkEnd w:id="3148"/>
    <w:bookmarkStart w:name="z6023" w:id="3149"/>
    <w:p>
      <w:pPr>
        <w:spacing w:after="0"/>
        <w:ind w:left="0"/>
        <w:jc w:val="both"/>
      </w:pPr>
      <w:r>
        <w:rPr>
          <w:rFonts w:ascii="Times New Roman"/>
          <w:b w:val="false"/>
          <w:i w:val="false"/>
          <w:color w:val="000000"/>
          <w:sz w:val="28"/>
        </w:rPr>
        <w:t>
      4) АХҚО қор биржасы – АХҚО-да қаржы құралдарымен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3149"/>
    <w:bookmarkStart w:name="z6024" w:id="3150"/>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 шеңберіндегі нормативтік құжат;</w:t>
      </w:r>
    </w:p>
    <w:bookmarkEnd w:id="3150"/>
    <w:bookmarkStart w:name="z6025" w:id="3151"/>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комитеті берген лицензияның негізінде депозитарлық қызметті жүзеге асыратын жеке компания;</w:t>
      </w:r>
    </w:p>
    <w:bookmarkEnd w:id="3151"/>
    <w:bookmarkStart w:name="z6026" w:id="3152"/>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көрсететін жеке компания;</w:t>
      </w:r>
    </w:p>
    <w:bookmarkEnd w:id="3152"/>
    <w:bookmarkStart w:name="z6027" w:id="3153"/>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3153"/>
    <w:bookmarkStart w:name="z6028" w:id="3154"/>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3154"/>
    <w:bookmarkStart w:name="z6029" w:id="3155"/>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3155"/>
    <w:bookmarkStart w:name="z6030" w:id="3156"/>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3156"/>
    <w:bookmarkStart w:name="z6031" w:id="3157"/>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тіркелген кірісі бар борыштық құрал;</w:t>
      </w:r>
    </w:p>
    <w:bookmarkEnd w:id="3157"/>
    <w:bookmarkStart w:name="z6032" w:id="3158"/>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bookmarkEnd w:id="3158"/>
    <w:bookmarkStart w:name="z6033" w:id="3159"/>
    <w:p>
      <w:pPr>
        <w:spacing w:after="0"/>
        <w:ind w:left="0"/>
        <w:jc w:val="both"/>
      </w:pPr>
      <w:r>
        <w:rPr>
          <w:rFonts w:ascii="Times New Roman"/>
          <w:b w:val="false"/>
          <w:i w:val="false"/>
          <w:color w:val="000000"/>
          <w:sz w:val="28"/>
        </w:rPr>
        <w:t>
      14) жоба (бизнес-жоба) – мемлекеттік қаржылық қолдау көрсетілетін қызмет шеңберінде кіріс алуға бағытталған және Қазақстан Республикасының заңнамасына қайшы келмейтін, эмитент бастамашылық қызмет ретінде жүзеге асыратын, кәсіпкерлік қызметтің әртүрлі салаларындағы іс-қимылдар мен іс-шаралар жиынтығы;</w:t>
      </w:r>
    </w:p>
    <w:bookmarkEnd w:id="3159"/>
    <w:bookmarkStart w:name="z6034" w:id="3160"/>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шотына байланысты негізгі құралдардың/материалдық активтердің құнына енгізілген қосылған құн салығы бойынша шығыстар инвестицияларға да қолданылады;</w:t>
      </w:r>
    </w:p>
    <w:bookmarkEnd w:id="3160"/>
    <w:bookmarkStart w:name="z6035" w:id="3161"/>
    <w:p>
      <w:pPr>
        <w:spacing w:after="0"/>
        <w:ind w:left="0"/>
        <w:jc w:val="both"/>
      </w:pPr>
      <w:r>
        <w:rPr>
          <w:rFonts w:ascii="Times New Roman"/>
          <w:b w:val="false"/>
          <w:i w:val="false"/>
          <w:color w:val="000000"/>
          <w:sz w:val="28"/>
        </w:rPr>
        <w:t xml:space="preserve">
      16) қайта қаржыландыру – эмитентке бұрын берілген кредиттерді облигацияларды орналастырудан түскен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 </w:t>
      </w:r>
    </w:p>
    <w:bookmarkEnd w:id="3161"/>
    <w:bookmarkStart w:name="z6036" w:id="3162"/>
    <w:p>
      <w:pPr>
        <w:spacing w:after="0"/>
        <w:ind w:left="0"/>
        <w:jc w:val="both"/>
      </w:pPr>
      <w:r>
        <w:rPr>
          <w:rFonts w:ascii="Times New Roman"/>
          <w:b w:val="false"/>
          <w:i w:val="false"/>
          <w:color w:val="000000"/>
          <w:sz w:val="28"/>
        </w:rPr>
        <w:t xml:space="preserve">
      17) кәсіпкер – өз қызметін осы Облигациялар бойынша кепілдік беру қағидаларының 1-қосымшасына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3162"/>
    <w:bookmarkStart w:name="z6037" w:id="3163"/>
    <w:p>
      <w:pPr>
        <w:spacing w:after="0"/>
        <w:ind w:left="0"/>
        <w:jc w:val="both"/>
      </w:pPr>
      <w:r>
        <w:rPr>
          <w:rFonts w:ascii="Times New Roman"/>
          <w:b w:val="false"/>
          <w:i w:val="false"/>
          <w:color w:val="000000"/>
          <w:sz w:val="28"/>
        </w:rPr>
        <w:t>
      18) кепілдік – қаржы агенттігінің облигацияларды ұстаушылар алдындағы эмитенттің орналастырылған облигациялардың номиналдық құны сомасының бір бөлігін төлеу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bookmarkEnd w:id="3163"/>
    <w:bookmarkStart w:name="z6038" w:id="3164"/>
    <w:p>
      <w:pPr>
        <w:spacing w:after="0"/>
        <w:ind w:left="0"/>
        <w:jc w:val="both"/>
      </w:pPr>
      <w:r>
        <w:rPr>
          <w:rFonts w:ascii="Times New Roman"/>
          <w:b w:val="false"/>
          <w:i w:val="false"/>
          <w:color w:val="000000"/>
          <w:sz w:val="28"/>
        </w:rPr>
        <w:t>
      19) кепілдік шарты – қаржы агенттігі, облигацияларды ұстаушылардың өкілі және эмитент арасында кәсіпкерлік жөніндегі уәкілетті орган бекітетін нысан бойынша кепілдік беру туралы жасалған үш жақты жазбаша келісім.</w:t>
      </w:r>
    </w:p>
    <w:bookmarkEnd w:id="3164"/>
    <w:bookmarkStart w:name="z6039" w:id="3165"/>
    <w:p>
      <w:pPr>
        <w:spacing w:after="0"/>
        <w:ind w:left="0"/>
        <w:jc w:val="both"/>
      </w:pPr>
      <w:r>
        <w:rPr>
          <w:rFonts w:ascii="Times New Roman"/>
          <w:b w:val="false"/>
          <w:i w:val="false"/>
          <w:color w:val="000000"/>
          <w:sz w:val="28"/>
        </w:rPr>
        <w:t>
      Кепілдік шарты қағаз түрінде/электрондық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 қойылады;</w:t>
      </w:r>
    </w:p>
    <w:bookmarkEnd w:id="3165"/>
    <w:bookmarkStart w:name="z6040" w:id="3166"/>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облигациялар, оның ішінде "жасыл" облигациялар;</w:t>
      </w:r>
    </w:p>
    <w:bookmarkEnd w:id="3166"/>
    <w:bookmarkStart w:name="z6041" w:id="3167"/>
    <w:p>
      <w:pPr>
        <w:spacing w:after="0"/>
        <w:ind w:left="0"/>
        <w:jc w:val="both"/>
      </w:pPr>
      <w:r>
        <w:rPr>
          <w:rFonts w:ascii="Times New Roman"/>
          <w:b w:val="false"/>
          <w:i w:val="false"/>
          <w:color w:val="000000"/>
          <w:sz w:val="28"/>
        </w:rPr>
        <w:t>
      21)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bookmarkEnd w:id="3167"/>
    <w:bookmarkStart w:name="z6042" w:id="3168"/>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 акцияларының бақылау пакеті ұлттық басқарушы холдингке тиесілі Қазақстан Республикасы Үкіметінің шешімі бойынша құрылған кәсіпкерлікті дамытудың арнайы қоры;</w:t>
      </w:r>
    </w:p>
    <w:bookmarkEnd w:id="3168"/>
    <w:bookmarkStart w:name="z6043" w:id="3169"/>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түрде жұмыс істейтін алқалы орган;</w:t>
      </w:r>
    </w:p>
    <w:bookmarkEnd w:id="3169"/>
    <w:bookmarkStart w:name="z6044" w:id="3170"/>
    <w:p>
      <w:pPr>
        <w:spacing w:after="0"/>
        <w:ind w:left="0"/>
        <w:jc w:val="both"/>
      </w:pPr>
      <w:r>
        <w:rPr>
          <w:rFonts w:ascii="Times New Roman"/>
          <w:b w:val="false"/>
          <w:i w:val="false"/>
          <w:color w:val="000000"/>
          <w:sz w:val="28"/>
        </w:rPr>
        <w:t>
      24)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bookmarkEnd w:id="3170"/>
    <w:bookmarkStart w:name="z6045" w:id="3171"/>
    <w:p>
      <w:pPr>
        <w:spacing w:after="0"/>
        <w:ind w:left="0"/>
        <w:jc w:val="both"/>
      </w:pPr>
      <w:r>
        <w:rPr>
          <w:rFonts w:ascii="Times New Roman"/>
          <w:b w:val="false"/>
          <w:i w:val="false"/>
          <w:color w:val="000000"/>
          <w:sz w:val="28"/>
        </w:rPr>
        <w:t>
      25)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етудi осы сауда-саттықты ұйымдастырушының сауда жүйелерiн пайдалана отырып, тiкелей жүргiзу арқылы жүзеге асыратын заңды тұлға;</w:t>
      </w:r>
    </w:p>
    <w:bookmarkEnd w:id="3171"/>
    <w:bookmarkStart w:name="z6046" w:id="3172"/>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3172"/>
    <w:bookmarkStart w:name="z6047" w:id="3173"/>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3173"/>
    <w:bookmarkStart w:name="z6048" w:id="3174"/>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эмитенттің осы Облигациялар бойынша кепілдік беру қағидаларының шарттарына сәйкес келетін мақсаттарға облигацияларды орналастырудан түскен қаражатты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3174"/>
    <w:bookmarkStart w:name="z6049" w:id="3175"/>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3175"/>
    <w:bookmarkStart w:name="z6050" w:id="3176"/>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3176"/>
    <w:bookmarkStart w:name="z6051" w:id="3177"/>
    <w:p>
      <w:pPr>
        <w:spacing w:after="0"/>
        <w:ind w:left="0"/>
        <w:jc w:val="both"/>
      </w:pPr>
      <w:r>
        <w:rPr>
          <w:rFonts w:ascii="Times New Roman"/>
          <w:b w:val="false"/>
          <w:i w:val="false"/>
          <w:color w:val="000000"/>
          <w:sz w:val="28"/>
        </w:rPr>
        <w:t>
      30) облигацияларды шығарылымының шарттары – эмитент, оның қаржылық жағдайы, сатылуы болжанатын облигациялар,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3177"/>
    <w:bookmarkStart w:name="z6052" w:id="3178"/>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3178"/>
    <w:bookmarkStart w:name="z6053" w:id="3179"/>
    <w:p>
      <w:pPr>
        <w:spacing w:after="0"/>
        <w:ind w:left="0"/>
        <w:jc w:val="both"/>
      </w:pPr>
      <w:r>
        <w:rPr>
          <w:rFonts w:ascii="Times New Roman"/>
          <w:b w:val="false"/>
          <w:i w:val="false"/>
          <w:color w:val="000000"/>
          <w:sz w:val="28"/>
        </w:rPr>
        <w:t>
      32) 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bookmarkEnd w:id="3179"/>
    <w:bookmarkStart w:name="z6054" w:id="3180"/>
    <w:p>
      <w:pPr>
        <w:spacing w:after="0"/>
        <w:ind w:left="0"/>
        <w:jc w:val="both"/>
      </w:pPr>
      <w:r>
        <w:rPr>
          <w:rFonts w:ascii="Times New Roman"/>
          <w:b w:val="false"/>
          <w:i w:val="false"/>
          <w:color w:val="000000"/>
          <w:sz w:val="28"/>
        </w:rPr>
        <w:t>
      33)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3180"/>
    <w:bookmarkStart w:name="z6055" w:id="3181"/>
    <w:p>
      <w:pPr>
        <w:spacing w:after="0"/>
        <w:ind w:left="0"/>
        <w:jc w:val="both"/>
      </w:pPr>
      <w:r>
        <w:rPr>
          <w:rFonts w:ascii="Times New Roman"/>
          <w:b w:val="false"/>
          <w:i w:val="false"/>
          <w:color w:val="000000"/>
          <w:sz w:val="28"/>
        </w:rPr>
        <w:t xml:space="preserve">
      34)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3181"/>
    <w:bookmarkStart w:name="z6056" w:id="3182"/>
    <w:p>
      <w:pPr>
        <w:spacing w:after="0"/>
        <w:ind w:left="0"/>
        <w:jc w:val="both"/>
      </w:pPr>
      <w:r>
        <w:rPr>
          <w:rFonts w:ascii="Times New Roman"/>
          <w:b w:val="false"/>
          <w:i w:val="false"/>
          <w:color w:val="000000"/>
          <w:sz w:val="28"/>
        </w:rPr>
        <w:t>
      35) өңірлік үйлестіруші – жергілікті атқарушы органның облыс (астана, республикалық маңызы бар қалалар) әкімі айқындайтын құрылымдық бөлімшесі;</w:t>
      </w:r>
    </w:p>
    <w:bookmarkEnd w:id="3182"/>
    <w:bookmarkStart w:name="z6057" w:id="3183"/>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bookmarkEnd w:id="3183"/>
    <w:bookmarkStart w:name="z6058" w:id="3184"/>
    <w:p>
      <w:pPr>
        <w:spacing w:after="0"/>
        <w:ind w:left="0"/>
        <w:jc w:val="both"/>
      </w:pPr>
      <w:r>
        <w:rPr>
          <w:rFonts w:ascii="Times New Roman"/>
          <w:b w:val="false"/>
          <w:i w:val="false"/>
          <w:color w:val="000000"/>
          <w:sz w:val="28"/>
        </w:rPr>
        <w:t>
      37)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3184"/>
    <w:bookmarkStart w:name="z6059" w:id="3185"/>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3185"/>
    <w:bookmarkStart w:name="z6060" w:id="3186"/>
    <w:p>
      <w:pPr>
        <w:spacing w:after="0"/>
        <w:ind w:left="0"/>
        <w:jc w:val="both"/>
      </w:pPr>
      <w:r>
        <w:rPr>
          <w:rFonts w:ascii="Times New Roman"/>
          <w:b w:val="false"/>
          <w:i w:val="false"/>
          <w:color w:val="000000"/>
          <w:sz w:val="28"/>
        </w:rPr>
        <w:t xml:space="preserve">
      39) үлестес/тәуелді тұлғалар – "Акционерлік қоғамдар туралы" Қазақстан Республикасының Заңы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3186"/>
    <w:bookmarkStart w:name="z6061" w:id="3187"/>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3187"/>
    <w:bookmarkStart w:name="z6062" w:id="3188"/>
    <w:p>
      <w:pPr>
        <w:spacing w:after="0"/>
        <w:ind w:left="0"/>
        <w:jc w:val="both"/>
      </w:pPr>
      <w:r>
        <w:rPr>
          <w:rFonts w:ascii="Times New Roman"/>
          <w:b w:val="false"/>
          <w:i w:val="false"/>
          <w:color w:val="000000"/>
          <w:sz w:val="28"/>
        </w:rPr>
        <w:t>
      41)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bookmarkEnd w:id="3188"/>
    <w:bookmarkStart w:name="z6063" w:id="3189"/>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өкілеттілігі бар тұлғаның не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3189"/>
    <w:bookmarkStart w:name="z6064" w:id="3190"/>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3190"/>
    <w:bookmarkStart w:name="z6065" w:id="3191"/>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жобаларға кейін кепілдік беру үшін пайдаланылады.</w:t>
      </w:r>
    </w:p>
    <w:bookmarkEnd w:id="3191"/>
    <w:bookmarkStart w:name="z6066" w:id="3192"/>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bookmarkEnd w:id="3192"/>
    <w:bookmarkStart w:name="z6067" w:id="3193"/>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3193"/>
    <w:bookmarkStart w:name="z6068" w:id="3194"/>
    <w:p>
      <w:pPr>
        <w:spacing w:after="0"/>
        <w:ind w:left="0"/>
        <w:jc w:val="both"/>
      </w:pPr>
      <w:r>
        <w:rPr>
          <w:rFonts w:ascii="Times New Roman"/>
          <w:b w:val="false"/>
          <w:i w:val="false"/>
          <w:color w:val="000000"/>
          <w:sz w:val="28"/>
        </w:rPr>
        <w:t>
      5. Облигациялар бойынша кепілдік беру үшін көзделген қаражатты республикалық бюджет қаражаты есебінен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аударады.</w:t>
      </w:r>
    </w:p>
    <w:bookmarkEnd w:id="3194"/>
    <w:bookmarkStart w:name="z6069" w:id="3195"/>
    <w:p>
      <w:pPr>
        <w:spacing w:after="0"/>
        <w:ind w:left="0"/>
        <w:jc w:val="both"/>
      </w:pPr>
      <w:r>
        <w:rPr>
          <w:rFonts w:ascii="Times New Roman"/>
          <w:b w:val="false"/>
          <w:i w:val="false"/>
          <w:color w:val="000000"/>
          <w:sz w:val="28"/>
        </w:rPr>
        <w:t xml:space="preserve">
      Облигациялар бойынша жергілікті бюджет қаражаты есебінен кепілдік беру үшін көзделген қаражатты өңірлік үйлестіруші "Жеке кәсіпкерлікті мемлекеттік қолдаудың жекелеген шаралары бойынша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қаржы агенттігіне аударады.</w:t>
      </w:r>
    </w:p>
    <w:bookmarkEnd w:id="3195"/>
    <w:bookmarkStart w:name="z6070" w:id="3196"/>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3196"/>
    <w:bookmarkStart w:name="z6071" w:id="3197"/>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3197"/>
    <w:bookmarkStart w:name="z6072" w:id="3198"/>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3198"/>
    <w:bookmarkStart w:name="z6073" w:id="3199"/>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бюджеттен қаражат кәсіпкерлік субъектілерінің жобаларын субсидиялауға және/немесе кепілдік беруге пайдалануға жол беріледі.</w:t>
      </w:r>
    </w:p>
    <w:bookmarkEnd w:id="3199"/>
    <w:bookmarkStart w:name="z6074" w:id="3200"/>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3200"/>
    <w:bookmarkStart w:name="z6075" w:id="3201"/>
    <w:p>
      <w:pPr>
        <w:spacing w:after="0"/>
        <w:ind w:left="0"/>
        <w:jc w:val="both"/>
      </w:pPr>
      <w:r>
        <w:rPr>
          <w:rFonts w:ascii="Times New Roman"/>
          <w:b w:val="false"/>
          <w:i w:val="false"/>
          <w:color w:val="000000"/>
          <w:sz w:val="28"/>
        </w:rPr>
        <w:t>
      өңдеу өнеркәсібіне – бюджет қаражатының 50 % дейін;</w:t>
      </w:r>
    </w:p>
    <w:bookmarkEnd w:id="3201"/>
    <w:bookmarkStart w:name="z6076" w:id="3202"/>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 дейін;</w:t>
      </w:r>
    </w:p>
    <w:bookmarkEnd w:id="3202"/>
    <w:bookmarkStart w:name="z6077" w:id="3203"/>
    <w:p>
      <w:pPr>
        <w:spacing w:after="0"/>
        <w:ind w:left="0"/>
        <w:jc w:val="both"/>
      </w:pPr>
      <w:r>
        <w:rPr>
          <w:rFonts w:ascii="Times New Roman"/>
          <w:b w:val="false"/>
          <w:i w:val="false"/>
          <w:color w:val="000000"/>
          <w:sz w:val="28"/>
        </w:rPr>
        <w:t xml:space="preserve">
      микрокәсіпкерлік субъектілерінің қызметіне (20 (жиырма) миллион теңгеге дейінгі кредиттер) – бюджет қаражатының 20 %-ы жүзеге асырылады. </w:t>
      </w:r>
    </w:p>
    <w:bookmarkEnd w:id="3203"/>
    <w:bookmarkStart w:name="z6078" w:id="3204"/>
    <w:p>
      <w:pPr>
        <w:spacing w:after="0"/>
        <w:ind w:left="0"/>
        <w:jc w:val="both"/>
      </w:pPr>
      <w:r>
        <w:rPr>
          <w:rFonts w:ascii="Times New Roman"/>
          <w:b w:val="false"/>
          <w:i w:val="false"/>
          <w:color w:val="000000"/>
          <w:sz w:val="28"/>
        </w:rPr>
        <w:t>
      Бұл ретте,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кепілдік беру қажеттілігіне қарай бір-бірімен қаражаттың көрсетілген пропорционалдығын өзгертуіне және қайта бөлуіне жол беріледі.</w:t>
      </w:r>
    </w:p>
    <w:bookmarkEnd w:id="3204"/>
    <w:bookmarkStart w:name="z6079" w:id="3205"/>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3205"/>
    <w:bookmarkStart w:name="z6080" w:id="3206"/>
    <w:p>
      <w:pPr>
        <w:spacing w:after="0"/>
        <w:ind w:left="0"/>
        <w:jc w:val="left"/>
      </w:pPr>
      <w:r>
        <w:rPr>
          <w:rFonts w:ascii="Times New Roman"/>
          <w:b/>
          <w:i w:val="false"/>
          <w:color w:val="000000"/>
        </w:rPr>
        <w:t xml:space="preserve"> 1-параграф. Эмитенттерге қойылатын шарттар мен талаптар</w:t>
      </w:r>
    </w:p>
    <w:bookmarkEnd w:id="3206"/>
    <w:bookmarkStart w:name="z6081" w:id="3207"/>
    <w:p>
      <w:pPr>
        <w:spacing w:after="0"/>
        <w:ind w:left="0"/>
        <w:jc w:val="both"/>
      </w:pPr>
      <w:r>
        <w:rPr>
          <w:rFonts w:ascii="Times New Roman"/>
          <w:b w:val="false"/>
          <w:i w:val="false"/>
          <w:color w:val="000000"/>
          <w:sz w:val="28"/>
        </w:rPr>
        <w:t>
      8. Мыналар:</w:t>
      </w:r>
    </w:p>
    <w:bookmarkEnd w:id="3207"/>
    <w:bookmarkStart w:name="z6082" w:id="3208"/>
    <w:p>
      <w:pPr>
        <w:spacing w:after="0"/>
        <w:ind w:left="0"/>
        <w:jc w:val="both"/>
      </w:pPr>
      <w:r>
        <w:rPr>
          <w:rFonts w:ascii="Times New Roman"/>
          <w:b w:val="false"/>
          <w:i w:val="false"/>
          <w:color w:val="000000"/>
          <w:sz w:val="28"/>
        </w:rPr>
        <w:t xml:space="preserve">
      осы Облигациялар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 шығару мен орналастыруды жүзеге асыратын эмитенттер; </w:t>
      </w:r>
    </w:p>
    <w:bookmarkEnd w:id="3208"/>
    <w:bookmarkStart w:name="z6083" w:id="3209"/>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осы Облигациялар бойынша кепілдік беру қағидаларына қатысушылар болып табылады.</w:t>
      </w:r>
    </w:p>
    <w:bookmarkEnd w:id="3209"/>
    <w:bookmarkStart w:name="z6084" w:id="3210"/>
    <w:p>
      <w:pPr>
        <w:spacing w:after="0"/>
        <w:ind w:left="0"/>
        <w:jc w:val="both"/>
      </w:pPr>
      <w:r>
        <w:rPr>
          <w:rFonts w:ascii="Times New Roman"/>
          <w:b w:val="false"/>
          <w:i w:val="false"/>
          <w:color w:val="000000"/>
          <w:sz w:val="28"/>
        </w:rPr>
        <w:t>
      9. Мыналар осы Облигациялар бойынша кепілдік беру қағидаларына қатысушы болып табылмайды:</w:t>
      </w:r>
    </w:p>
    <w:bookmarkEnd w:id="3210"/>
    <w:bookmarkStart w:name="z6085" w:id="3211"/>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 </w:t>
      </w:r>
    </w:p>
    <w:bookmarkEnd w:id="3211"/>
    <w:bookmarkStart w:name="z6086" w:id="3212"/>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3212"/>
    <w:bookmarkStart w:name="z6087" w:id="3213"/>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 олармен үлестел тұлғалар;</w:t>
      </w:r>
    </w:p>
    <w:bookmarkEnd w:id="3213"/>
    <w:bookmarkStart w:name="z6088" w:id="3214"/>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3214"/>
    <w:bookmarkStart w:name="z6089" w:id="3215"/>
    <w:p>
      <w:pPr>
        <w:spacing w:after="0"/>
        <w:ind w:left="0"/>
        <w:jc w:val="both"/>
      </w:pPr>
      <w:r>
        <w:rPr>
          <w:rFonts w:ascii="Times New Roman"/>
          <w:b w:val="false"/>
          <w:i w:val="false"/>
          <w:color w:val="000000"/>
          <w:sz w:val="28"/>
        </w:rPr>
        <w:t>
      5) активті облигацияларды орналастырудан түскен қаражат есебінен сатып алынған тұлғаға сатуды/сыйға тартуды/сенімгерлік басқаруға беру/жалға/өтеусіз пайдалануды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болашақта қайта ұйымдастыруды жасайтын және/немесе жоспарлайтын кәсіпкерлер;</w:t>
      </w:r>
    </w:p>
    <w:bookmarkEnd w:id="3215"/>
    <w:bookmarkStart w:name="z6090" w:id="3216"/>
    <w:p>
      <w:pPr>
        <w:spacing w:after="0"/>
        <w:ind w:left="0"/>
        <w:jc w:val="both"/>
      </w:pPr>
      <w:r>
        <w:rPr>
          <w:rFonts w:ascii="Times New Roman"/>
          <w:b w:val="false"/>
          <w:i w:val="false"/>
          <w:color w:val="000000"/>
          <w:sz w:val="28"/>
        </w:rPr>
        <w:t>
      6) кепілдік беруге өтінім беру сәтінде жеке кәсіпкерлік субъектісі ретінде қызметін толықтай тоқтатқан немесе уақытша тоқтатқан кәсіпкерлер.</w:t>
      </w:r>
    </w:p>
    <w:bookmarkEnd w:id="3216"/>
    <w:bookmarkStart w:name="z6091" w:id="3217"/>
    <w:p>
      <w:pPr>
        <w:spacing w:after="0"/>
        <w:ind w:left="0"/>
        <w:jc w:val="both"/>
      </w:pPr>
      <w:r>
        <w:rPr>
          <w:rFonts w:ascii="Times New Roman"/>
          <w:b w:val="false"/>
          <w:i w:val="false"/>
          <w:color w:val="000000"/>
          <w:sz w:val="28"/>
        </w:rPr>
        <w:t xml:space="preserve">
      10. Осы Облигациялар бойынша кепілдік беру қағидалары шеңберінде облигацияларды орналастырудан алынған қаражат бойынша эмитенттің жеткізушілермен, мердігерлермен, өзге контрагенттермен есеп айырысуы төлемдердің қолма-қол ақшасыз нысанында жүзеге асырылады. </w:t>
      </w:r>
    </w:p>
    <w:bookmarkEnd w:id="3217"/>
    <w:bookmarkStart w:name="z6092" w:id="3218"/>
    <w:p>
      <w:pPr>
        <w:spacing w:after="0"/>
        <w:ind w:left="0"/>
        <w:jc w:val="left"/>
      </w:pPr>
      <w:r>
        <w:rPr>
          <w:rFonts w:ascii="Times New Roman"/>
          <w:b/>
          <w:i w:val="false"/>
          <w:color w:val="000000"/>
        </w:rPr>
        <w:t xml:space="preserve"> 2-параграф. Кепілдік беру шарттары</w:t>
      </w:r>
    </w:p>
    <w:bookmarkEnd w:id="3218"/>
    <w:bookmarkStart w:name="z6093" w:id="3219"/>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3219"/>
    <w:bookmarkStart w:name="z6094" w:id="3220"/>
    <w:p>
      <w:pPr>
        <w:spacing w:after="0"/>
        <w:ind w:left="0"/>
        <w:jc w:val="both"/>
      </w:pPr>
      <w:r>
        <w:rPr>
          <w:rFonts w:ascii="Times New Roman"/>
          <w:b w:val="false"/>
          <w:i w:val="false"/>
          <w:color w:val="000000"/>
          <w:sz w:val="28"/>
        </w:rPr>
        <w:t>
      Кепілдік бойынша міндеттемелерді орындау облигацияларды ұстаушыларға облигациялардың номиналды құнының бір бөлігін төлеуге байланысты эмитенттің міндеттемелерін өтеу жолымен эмитенттің орналастырылған (сатып алынғандарды шегергенде) облигациялары бойынша дефолт туындаған жағдайда басталады.</w:t>
      </w:r>
    </w:p>
    <w:bookmarkEnd w:id="3220"/>
    <w:bookmarkStart w:name="z6095" w:id="3221"/>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3221"/>
    <w:bookmarkStart w:name="z6096" w:id="3222"/>
    <w:p>
      <w:pPr>
        <w:spacing w:after="0"/>
        <w:ind w:left="0"/>
        <w:jc w:val="both"/>
      </w:pPr>
      <w:r>
        <w:rPr>
          <w:rFonts w:ascii="Times New Roman"/>
          <w:b w:val="false"/>
          <w:i w:val="false"/>
          <w:color w:val="000000"/>
          <w:sz w:val="28"/>
        </w:rPr>
        <w:t xml:space="preserve">
      13. Эмитенттің кепілдік беру жүзеге асырылатын облигациялары, оның ішінде "жасыл" облигациялары шығарылымының жиынтық номиналды құны бір эмитентке 5 (бес) миллиард теңгеден аспауға тиіс. Кепілдік мөлшері облигациялар шығарылымы көлемінің 50 %-ынан жоғары болмауға, бірақ бір эмитентке 2,5 (екі жарым) миллиард теңгеден аспауға тиіс, бұл ретте эмитент облигациялар (кепілдік) бойынша құны облигациялар шығарылымы көлемінің кемінде 50 %-ы мөлшерінде қамтамасыз етуді ұсынады. </w:t>
      </w:r>
    </w:p>
    <w:bookmarkEnd w:id="3222"/>
    <w:bookmarkStart w:name="z6097" w:id="3223"/>
    <w:p>
      <w:pPr>
        <w:spacing w:after="0"/>
        <w:ind w:left="0"/>
        <w:jc w:val="both"/>
      </w:pPr>
      <w:r>
        <w:rPr>
          <w:rFonts w:ascii="Times New Roman"/>
          <w:b w:val="false"/>
          <w:i w:val="false"/>
          <w:color w:val="000000"/>
          <w:sz w:val="28"/>
        </w:rPr>
        <w:t xml:space="preserve">
      14. Кепілдік жаңа тиімді инвестициялық жобаларды, сондай-ақ өндірісті жаңғыртуға және кеңейтуге бағытталған жобаларды іске асыруды қаржыландыру үшін және облигациялар шығару шарттарында облигацияларды орналастырудан алынған ақшаны пайдаланудың нысаналы мақсаты: </w:t>
      </w:r>
    </w:p>
    <w:bookmarkEnd w:id="3223"/>
    <w:bookmarkStart w:name="z6098" w:id="3224"/>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3224"/>
    <w:bookmarkStart w:name="z6099" w:id="3225"/>
    <w:p>
      <w:pPr>
        <w:spacing w:after="0"/>
        <w:ind w:left="0"/>
        <w:jc w:val="both"/>
      </w:pPr>
      <w:r>
        <w:rPr>
          <w:rFonts w:ascii="Times New Roman"/>
          <w:b w:val="false"/>
          <w:i w:val="false"/>
          <w:color w:val="000000"/>
          <w:sz w:val="28"/>
        </w:rPr>
        <w:t>
      2) негізгі құралдарды сатып алуға және/немесе жаңғыртуға және/немесе өндірісті кеңейтуге арналған облигациялар шығару шеңберінде жүзеге асырылатын жағдайларды қоспағанда, облигациялар шығарылымының жиынтық номиналды құнының 30 %-нан артық емес айналым қаражатын толықтыру;</w:t>
      </w:r>
    </w:p>
    <w:bookmarkEnd w:id="3225"/>
    <w:bookmarkStart w:name="z6100" w:id="3226"/>
    <w:p>
      <w:pPr>
        <w:spacing w:after="0"/>
        <w:ind w:left="0"/>
        <w:jc w:val="both"/>
      </w:pPr>
      <w:r>
        <w:rPr>
          <w:rFonts w:ascii="Times New Roman"/>
          <w:b w:val="false"/>
          <w:i w:val="false"/>
          <w:color w:val="000000"/>
          <w:sz w:val="28"/>
        </w:rPr>
        <w:t xml:space="preserve">
      3) мыналарды: </w:t>
      </w:r>
    </w:p>
    <w:bookmarkEnd w:id="3226"/>
    <w:bookmarkStart w:name="z6101" w:id="3227"/>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227"/>
    <w:bookmarkStart w:name="z6102" w:id="3228"/>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3228"/>
    <w:bookmarkStart w:name="z6103" w:id="3229"/>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мұндай тауарларды, шикізатты және/ 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w:t>
      </w:r>
    </w:p>
    <w:bookmarkEnd w:id="3229"/>
    <w:bookmarkStart w:name="z6104" w:id="3230"/>
    <w:p>
      <w:pPr>
        <w:spacing w:after="0"/>
        <w:ind w:left="0"/>
        <w:jc w:val="both"/>
      </w:pPr>
      <w:r>
        <w:rPr>
          <w:rFonts w:ascii="Times New Roman"/>
          <w:b w:val="false"/>
          <w:i w:val="false"/>
          <w:color w:val="000000"/>
          <w:sz w:val="28"/>
        </w:rPr>
        <w:t xml:space="preserve">
      4)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құны 1 (бір) бірлікке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лизингтеу" бойынша жеңіл автомобильдерді жалға және лизингке беруге (құны 1 (бір) бірлікке 10 (он) миллион теңгеден аспайтын отандық өндірушілердің жеңіл автомобильдерін жалға және лизингке беруді қоспағанда) бағытталған; </w:t>
      </w:r>
    </w:p>
    <w:bookmarkEnd w:id="3230"/>
    <w:bookmarkStart w:name="z6105" w:id="3231"/>
    <w:p>
      <w:pPr>
        <w:spacing w:after="0"/>
        <w:ind w:left="0"/>
        <w:jc w:val="both"/>
      </w:pPr>
      <w:r>
        <w:rPr>
          <w:rFonts w:ascii="Times New Roman"/>
          <w:b w:val="false"/>
          <w:i w:val="false"/>
          <w:color w:val="000000"/>
          <w:sz w:val="28"/>
        </w:rPr>
        <w:t>
      5) жылжымайтын мүлікпен (апартаменттерді, пәтерлерді және тұрғын үйлерді, жеке тұрғын үй құрылысы бойынша жер учаскелерін сатып алу/жалға алу/қосалқы жалдау,) операцияларды жүзеге асыру;</w:t>
      </w:r>
    </w:p>
    <w:bookmarkEnd w:id="3231"/>
    <w:bookmarkStart w:name="z6106" w:id="3232"/>
    <w:p>
      <w:pPr>
        <w:spacing w:after="0"/>
        <w:ind w:left="0"/>
        <w:jc w:val="both"/>
      </w:pPr>
      <w:r>
        <w:rPr>
          <w:rFonts w:ascii="Times New Roman"/>
          <w:b w:val="false"/>
          <w:i w:val="false"/>
          <w:color w:val="000000"/>
          <w:sz w:val="28"/>
        </w:rPr>
        <w:t>
      6) бұрын субсидия және/немесе кепілдік алған, дайын және пайдалануға берілген/қолданыстағы жобаны сатып алынатын жобадан 20 % кем қосымша жаңғыртусыз сатып алу;</w:t>
      </w:r>
    </w:p>
    <w:bookmarkEnd w:id="3232"/>
    <w:bookmarkStart w:name="z6107" w:id="3233"/>
    <w:p>
      <w:pPr>
        <w:spacing w:after="0"/>
        <w:ind w:left="0"/>
        <w:jc w:val="both"/>
      </w:pPr>
      <w:r>
        <w:rPr>
          <w:rFonts w:ascii="Times New Roman"/>
          <w:b w:val="false"/>
          <w:i w:val="false"/>
          <w:color w:val="000000"/>
          <w:sz w:val="28"/>
        </w:rPr>
        <w:t>
      7) салық міндеттемелерін, зейнетақы және әлеуметтік аударымдарды, кедендік төлемдер мен алымдарды төлеу болып табылатын облигацияларды қоспағанда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 облигацияларға қолданылады.</w:t>
      </w:r>
    </w:p>
    <w:bookmarkEnd w:id="3233"/>
    <w:bookmarkStart w:name="z6108" w:id="3234"/>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ұлғайта отырып,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3234"/>
    <w:bookmarkStart w:name="z6109" w:id="3235"/>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ұлғаюын да растайды.</w:t>
      </w:r>
    </w:p>
    <w:bookmarkEnd w:id="3235"/>
    <w:bookmarkStart w:name="z6110" w:id="3236"/>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3236"/>
    <w:bookmarkStart w:name="z6111" w:id="3237"/>
    <w:p>
      <w:pPr>
        <w:spacing w:after="0"/>
        <w:ind w:left="0"/>
        <w:jc w:val="both"/>
      </w:pPr>
      <w:r>
        <w:rPr>
          <w:rFonts w:ascii="Times New Roman"/>
          <w:b w:val="false"/>
          <w:i w:val="false"/>
          <w:color w:val="000000"/>
          <w:sz w:val="28"/>
        </w:rPr>
        <w:t>
      Айналым қаражатын толықтыруға, сондай-ақ ағымдағы міндеттемелерді қайта қаржыландыруға бағытталған эмитенттің жобаларына тиімділік өлшемшарттарына қол жеткізу туралы талаптар қолданылмайды.</w:t>
      </w:r>
    </w:p>
    <w:bookmarkEnd w:id="3237"/>
    <w:bookmarkStart w:name="z6112" w:id="3238"/>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bookmarkEnd w:id="3238"/>
    <w:bookmarkStart w:name="z6113" w:id="3239"/>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АХҚО қор биржасының және (немесе) қор биржасының ресми тізіміне енгізілген облигацияларға қолданылады.</w:t>
      </w:r>
    </w:p>
    <w:bookmarkEnd w:id="3239"/>
    <w:bookmarkStart w:name="z6114" w:id="3240"/>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bookmarkEnd w:id="3240"/>
    <w:bookmarkStart w:name="z6115" w:id="3241"/>
    <w:p>
      <w:pPr>
        <w:spacing w:after="0"/>
        <w:ind w:left="0"/>
        <w:jc w:val="both"/>
      </w:pPr>
      <w:r>
        <w:rPr>
          <w:rFonts w:ascii="Times New Roman"/>
          <w:b w:val="false"/>
          <w:i w:val="false"/>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bookmarkEnd w:id="3241"/>
    <w:bookmarkStart w:name="z6116" w:id="3242"/>
    <w:p>
      <w:pPr>
        <w:spacing w:after="0"/>
        <w:ind w:left="0"/>
        <w:jc w:val="both"/>
      </w:pPr>
      <w:r>
        <w:rPr>
          <w:rFonts w:ascii="Times New Roman"/>
          <w:b w:val="false"/>
          <w:i w:val="false"/>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bookmarkEnd w:id="3242"/>
    <w:bookmarkStart w:name="z6117" w:id="3243"/>
    <w:p>
      <w:pPr>
        <w:spacing w:after="0"/>
        <w:ind w:left="0"/>
        <w:jc w:val="both"/>
      </w:pPr>
      <w:r>
        <w:rPr>
          <w:rFonts w:ascii="Times New Roman"/>
          <w:b w:val="false"/>
          <w:i w:val="false"/>
          <w:color w:val="000000"/>
          <w:sz w:val="28"/>
        </w:rPr>
        <w:t>
      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асырылады.</w:t>
      </w:r>
    </w:p>
    <w:bookmarkEnd w:id="3243"/>
    <w:bookmarkStart w:name="z6118" w:id="3244"/>
    <w:p>
      <w:pPr>
        <w:spacing w:after="0"/>
        <w:ind w:left="0"/>
        <w:jc w:val="both"/>
      </w:pPr>
      <w:r>
        <w:rPr>
          <w:rFonts w:ascii="Times New Roman"/>
          <w:b w:val="false"/>
          <w:i w:val="false"/>
          <w:color w:val="000000"/>
          <w:sz w:val="28"/>
        </w:rPr>
        <w:t>
      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bookmarkEnd w:id="3244"/>
    <w:bookmarkStart w:name="z6119" w:id="3245"/>
    <w:p>
      <w:pPr>
        <w:spacing w:after="0"/>
        <w:ind w:left="0"/>
        <w:jc w:val="both"/>
      </w:pPr>
      <w:r>
        <w:rPr>
          <w:rFonts w:ascii="Times New Roman"/>
          <w:b w:val="false"/>
          <w:i w:val="false"/>
          <w:color w:val="000000"/>
          <w:sz w:val="28"/>
        </w:rPr>
        <w:t>
      23. Кепілдік берілген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және облигацияларды шығару жөніндегі андерайтер болып табылмайды.</w:t>
      </w:r>
    </w:p>
    <w:bookmarkEnd w:id="3245"/>
    <w:bookmarkStart w:name="z6120" w:id="3246"/>
    <w:p>
      <w:pPr>
        <w:spacing w:after="0"/>
        <w:ind w:left="0"/>
        <w:jc w:val="left"/>
      </w:pPr>
      <w:r>
        <w:rPr>
          <w:rFonts w:ascii="Times New Roman"/>
          <w:b/>
          <w:i w:val="false"/>
          <w:color w:val="000000"/>
        </w:rPr>
        <w:t xml:space="preserve"> 3-параграф. Қатысушылардың өзара іс-қимылы</w:t>
      </w:r>
    </w:p>
    <w:bookmarkEnd w:id="3246"/>
    <w:bookmarkStart w:name="z6121" w:id="3247"/>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3247"/>
    <w:bookmarkStart w:name="z6122" w:id="3248"/>
    <w:p>
      <w:pPr>
        <w:spacing w:after="0"/>
        <w:ind w:left="0"/>
        <w:jc w:val="both"/>
      </w:pPr>
      <w:r>
        <w:rPr>
          <w:rFonts w:ascii="Times New Roman"/>
          <w:b w:val="false"/>
          <w:i w:val="false"/>
          <w:color w:val="000000"/>
          <w:sz w:val="28"/>
        </w:rPr>
        <w:t>
      1) қор биржасының және/немесе АХҚО қор биржасының алдын ала қорытындысын алу. Алдын ала қорытынды алу үшін мыналарды жүзеге асыру қажет:</w:t>
      </w:r>
    </w:p>
    <w:bookmarkEnd w:id="3248"/>
    <w:bookmarkStart w:name="z6123" w:id="3249"/>
    <w:p>
      <w:pPr>
        <w:spacing w:after="0"/>
        <w:ind w:left="0"/>
        <w:jc w:val="both"/>
      </w:pPr>
      <w:r>
        <w:rPr>
          <w:rFonts w:ascii="Times New Roman"/>
          <w:b w:val="false"/>
          <w:i w:val="false"/>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bookmarkEnd w:id="3249"/>
    <w:bookmarkStart w:name="z6124" w:id="3250"/>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сәйкестігін тексеру;</w:t>
      </w:r>
    </w:p>
    <w:bookmarkEnd w:id="3250"/>
    <w:bookmarkStart w:name="z6125" w:id="3251"/>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3251"/>
    <w:bookmarkStart w:name="z6126" w:id="3252"/>
    <w:p>
      <w:pPr>
        <w:spacing w:after="0"/>
        <w:ind w:left="0"/>
        <w:jc w:val="both"/>
      </w:pPr>
      <w:r>
        <w:rPr>
          <w:rFonts w:ascii="Times New Roman"/>
          <w:b w:val="false"/>
          <w:i w:val="false"/>
          <w:color w:val="000000"/>
          <w:sz w:val="28"/>
        </w:rPr>
        <w:t>
      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3252"/>
    <w:bookmarkStart w:name="z6127" w:id="3253"/>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3253"/>
    <w:bookmarkStart w:name="z6128" w:id="3254"/>
    <w:p>
      <w:pPr>
        <w:spacing w:after="0"/>
        <w:ind w:left="0"/>
        <w:jc w:val="both"/>
      </w:pPr>
      <w:r>
        <w:rPr>
          <w:rFonts w:ascii="Times New Roman"/>
          <w:b w:val="false"/>
          <w:i w:val="false"/>
          <w:color w:val="000000"/>
          <w:sz w:val="28"/>
        </w:rPr>
        <w:t>
      25. Қаржы агенттігі қаржы агенттігінің ішкі құжаттарында белгіленген рәсімге сәйкес эмитенттің қамтамасыз етуінің кепілдік құнын бағалауды дербес жүргізеді.</w:t>
      </w:r>
    </w:p>
    <w:bookmarkEnd w:id="3254"/>
    <w:bookmarkStart w:name="z6129" w:id="3255"/>
    <w:p>
      <w:pPr>
        <w:spacing w:after="0"/>
        <w:ind w:left="0"/>
        <w:jc w:val="both"/>
      </w:pPr>
      <w:r>
        <w:rPr>
          <w:rFonts w:ascii="Times New Roman"/>
          <w:b w:val="false"/>
          <w:i w:val="false"/>
          <w:color w:val="000000"/>
          <w:sz w:val="28"/>
        </w:rPr>
        <w:t xml:space="preserve">
      26. Кепілдік беруге өтініш беру үшін эмитентке осы Облигациялар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топтамасына қосымша қаржы агенттігіне мынадай құжаттарды ұсыну қажет:</w:t>
      </w:r>
    </w:p>
    <w:bookmarkEnd w:id="3255"/>
    <w:bookmarkStart w:name="z6130" w:id="3256"/>
    <w:p>
      <w:pPr>
        <w:spacing w:after="0"/>
        <w:ind w:left="0"/>
        <w:jc w:val="both"/>
      </w:pPr>
      <w:r>
        <w:rPr>
          <w:rFonts w:ascii="Times New Roman"/>
          <w:b w:val="false"/>
          <w:i w:val="false"/>
          <w:color w:val="000000"/>
          <w:sz w:val="28"/>
        </w:rPr>
        <w:t>
      1) қор биржасының және/немесе АХҚК қор биржасының эмитенттің және оның бағалы қағаздарының листингтік және құжаттарға қойылатын талаптарға сәйкестігі туралы алдын ала қорытындысы;</w:t>
      </w:r>
    </w:p>
    <w:bookmarkEnd w:id="3256"/>
    <w:bookmarkStart w:name="z6131" w:id="3257"/>
    <w:p>
      <w:pPr>
        <w:spacing w:after="0"/>
        <w:ind w:left="0"/>
        <w:jc w:val="both"/>
      </w:pPr>
      <w:r>
        <w:rPr>
          <w:rFonts w:ascii="Times New Roman"/>
          <w:b w:val="false"/>
          <w:i w:val="false"/>
          <w:color w:val="000000"/>
          <w:sz w:val="28"/>
        </w:rPr>
        <w:t>
      2) облигациялар шығару шарттарының жобасы;</w:t>
      </w:r>
    </w:p>
    <w:bookmarkEnd w:id="3257"/>
    <w:bookmarkStart w:name="z6132" w:id="3258"/>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w:t>
      </w:r>
    </w:p>
    <w:bookmarkEnd w:id="3258"/>
    <w:bookmarkStart w:name="z6133" w:id="3259"/>
    <w:p>
      <w:pPr>
        <w:spacing w:after="0"/>
        <w:ind w:left="0"/>
        <w:jc w:val="both"/>
      </w:pPr>
      <w:r>
        <w:rPr>
          <w:rFonts w:ascii="Times New Roman"/>
          <w:b w:val="false"/>
          <w:i w:val="false"/>
          <w:color w:val="000000"/>
          <w:sz w:val="28"/>
        </w:rPr>
        <w:t>
      4) қаржы агенттігіне өтінім берген күнге салық берешегінің жоқтығы туралы анықтама;</w:t>
      </w:r>
    </w:p>
    <w:bookmarkEnd w:id="3259"/>
    <w:bookmarkStart w:name="z6134" w:id="3260"/>
    <w:p>
      <w:pPr>
        <w:spacing w:after="0"/>
        <w:ind w:left="0"/>
        <w:jc w:val="both"/>
      </w:pPr>
      <w:r>
        <w:rPr>
          <w:rFonts w:ascii="Times New Roman"/>
          <w:b w:val="false"/>
          <w:i w:val="false"/>
          <w:color w:val="000000"/>
          <w:sz w:val="28"/>
        </w:rPr>
        <w:t>
      5) 50 %-дан кем емес өтімді кепілдің болуын растау үшін бағалау компаниясының қорытындысы.</w:t>
      </w:r>
    </w:p>
    <w:bookmarkEnd w:id="3260"/>
    <w:bookmarkStart w:name="z6135" w:id="3261"/>
    <w:p>
      <w:pPr>
        <w:spacing w:after="0"/>
        <w:ind w:left="0"/>
        <w:jc w:val="both"/>
      </w:pPr>
      <w:r>
        <w:rPr>
          <w:rFonts w:ascii="Times New Roman"/>
          <w:b w:val="false"/>
          <w:i w:val="false"/>
          <w:color w:val="000000"/>
          <w:sz w:val="28"/>
        </w:rPr>
        <w:t xml:space="preserve">
      Көрсетілген, оның ішінде осы Облигациялар бойынша кепілдік беру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 қаржы агентіне Egov немесе Damu-online қосымшалары арқылы онлайн ұсынылуы мүмкін.</w:t>
      </w:r>
    </w:p>
    <w:bookmarkEnd w:id="3261"/>
    <w:bookmarkStart w:name="z6136" w:id="3262"/>
    <w:p>
      <w:pPr>
        <w:spacing w:after="0"/>
        <w:ind w:left="0"/>
        <w:jc w:val="both"/>
      </w:pPr>
      <w:r>
        <w:rPr>
          <w:rFonts w:ascii="Times New Roman"/>
          <w:b w:val="false"/>
          <w:i w:val="false"/>
          <w:color w:val="000000"/>
          <w:sz w:val="28"/>
        </w:rPr>
        <w:t>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3262"/>
    <w:bookmarkStart w:name="z6137" w:id="3263"/>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алған күннен бастап 3 (үш) жұмыс күні ішінде жібереді. Бұл ретте, қаржы агенттігі үшін құжаттарды қарау мерзімі қайта басталады;</w:t>
      </w:r>
    </w:p>
    <w:bookmarkEnd w:id="3263"/>
    <w:bookmarkStart w:name="z6138" w:id="3264"/>
    <w:p>
      <w:pPr>
        <w:spacing w:after="0"/>
        <w:ind w:left="0"/>
        <w:jc w:val="both"/>
      </w:pPr>
      <w:r>
        <w:rPr>
          <w:rFonts w:ascii="Times New Roman"/>
          <w:b w:val="false"/>
          <w:i w:val="false"/>
          <w:color w:val="000000"/>
          <w:sz w:val="28"/>
        </w:rPr>
        <w:t>
      2) облигациялар шығарылымы проспектісі жобасының нысаналы мақсатын осы Облигациялар бойынша кепілдік беру қағидалары шарттарына сәйкестігі тұрғысынан тексереді;</w:t>
      </w:r>
    </w:p>
    <w:bookmarkEnd w:id="3264"/>
    <w:bookmarkStart w:name="z6139" w:id="3265"/>
    <w:p>
      <w:pPr>
        <w:spacing w:after="0"/>
        <w:ind w:left="0"/>
        <w:jc w:val="both"/>
      </w:pPr>
      <w:r>
        <w:rPr>
          <w:rFonts w:ascii="Times New Roman"/>
          <w:b w:val="false"/>
          <w:i w:val="false"/>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bookmarkEnd w:id="3265"/>
    <w:bookmarkStart w:name="z6140" w:id="3266"/>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3266"/>
    <w:bookmarkStart w:name="z6141" w:id="3267"/>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ұстаушылардың өкіліне қаржы агенттігінің кепілдік беру мүмкіндігі (мүмкін еместігі) туралы шешімімен хат жібереді.</w:t>
      </w:r>
    </w:p>
    <w:bookmarkEnd w:id="3267"/>
    <w:bookmarkStart w:name="z6142" w:id="3268"/>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салығы/жеке табыс салығы) 10 %-ға өсу мәндері көрсетіледі.</w:t>
      </w:r>
    </w:p>
    <w:bookmarkEnd w:id="3268"/>
    <w:bookmarkStart w:name="z6143" w:id="3269"/>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bookmarkEnd w:id="3269"/>
    <w:bookmarkStart w:name="z6144" w:id="3270"/>
    <w:p>
      <w:pPr>
        <w:spacing w:after="0"/>
        <w:ind w:left="0"/>
        <w:jc w:val="both"/>
      </w:pPr>
      <w:r>
        <w:rPr>
          <w:rFonts w:ascii="Times New Roman"/>
          <w:b w:val="false"/>
          <w:i w:val="false"/>
          <w:color w:val="000000"/>
          <w:sz w:val="28"/>
        </w:rPr>
        <w:t>
      31. Оң шешім хатын алғаннан кейін қаржы агенттігі, облигация ұстаушыларының өкілі және эмитент арасында облигацияларға кепілдік беру шарты жасалады.</w:t>
      </w:r>
    </w:p>
    <w:bookmarkEnd w:id="3270"/>
    <w:bookmarkStart w:name="z6145" w:id="3271"/>
    <w:p>
      <w:pPr>
        <w:spacing w:after="0"/>
        <w:ind w:left="0"/>
        <w:jc w:val="both"/>
      </w:pPr>
      <w:r>
        <w:rPr>
          <w:rFonts w:ascii="Times New Roman"/>
          <w:b w:val="false"/>
          <w:i w:val="false"/>
          <w:color w:val="000000"/>
          <w:sz w:val="28"/>
        </w:rPr>
        <w:t>
      Облигациялар бойынша кепілдік беру үшін бюджеттен қаражат болмаған жағдайда тиісті уәкілетті органнан/өңірлік үйлестірушіден кепілдік беру шартына қол қойылмайды.</w:t>
      </w:r>
    </w:p>
    <w:bookmarkEnd w:id="3271"/>
    <w:bookmarkStart w:name="z6146" w:id="3272"/>
    <w:p>
      <w:pPr>
        <w:spacing w:after="0"/>
        <w:ind w:left="0"/>
        <w:jc w:val="both"/>
      </w:pPr>
      <w:r>
        <w:rPr>
          <w:rFonts w:ascii="Times New Roman"/>
          <w:b w:val="false"/>
          <w:i w:val="false"/>
          <w:color w:val="000000"/>
          <w:sz w:val="28"/>
        </w:rPr>
        <w:t>
      32.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bookmarkEnd w:id="3272"/>
    <w:bookmarkStart w:name="z6147" w:id="3273"/>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3273"/>
    <w:bookmarkStart w:name="z6148" w:id="3274"/>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3274"/>
    <w:bookmarkStart w:name="z6149" w:id="3275"/>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қабылдайды:</w:t>
      </w:r>
    </w:p>
    <w:bookmarkEnd w:id="3275"/>
    <w:bookmarkStart w:name="z6150" w:id="3276"/>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3276"/>
    <w:bookmarkStart w:name="z6151" w:id="3277"/>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 шарттарына сәйкес келмеуі;</w:t>
      </w:r>
    </w:p>
    <w:bookmarkEnd w:id="3277"/>
    <w:bookmarkStart w:name="z6152" w:id="3278"/>
    <w:p>
      <w:pPr>
        <w:spacing w:after="0"/>
        <w:ind w:left="0"/>
        <w:jc w:val="both"/>
      </w:pPr>
      <w:r>
        <w:rPr>
          <w:rFonts w:ascii="Times New Roman"/>
          <w:b w:val="false"/>
          <w:i w:val="false"/>
          <w:color w:val="000000"/>
          <w:sz w:val="28"/>
        </w:rPr>
        <w:t>
      3)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bookmarkEnd w:id="3278"/>
    <w:bookmarkStart w:name="z6153" w:id="3279"/>
    <w:p>
      <w:pPr>
        <w:spacing w:after="0"/>
        <w:ind w:left="0"/>
        <w:jc w:val="both"/>
      </w:pPr>
      <w:r>
        <w:rPr>
          <w:rFonts w:ascii="Times New Roman"/>
          <w:b w:val="false"/>
          <w:i w:val="false"/>
          <w:color w:val="000000"/>
          <w:sz w:val="28"/>
        </w:rPr>
        <w:t>
      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 табыс салығы/жеке табыс салығы) көлемінің 10 %-ға өсуі бойынша міндеттемелерін орындамауы.</w:t>
      </w:r>
    </w:p>
    <w:bookmarkEnd w:id="3279"/>
    <w:bookmarkStart w:name="z6154" w:id="3280"/>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облигацияларды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3280"/>
    <w:bookmarkStart w:name="z6155" w:id="3281"/>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көлемінің 10 %-ға өсу көрсеткіштеріне қол жеткізбеген жағдайда, кепілдік шартының күші жойылмайды. </w:t>
      </w:r>
    </w:p>
    <w:bookmarkEnd w:id="3281"/>
    <w:bookmarkStart w:name="z6156" w:id="3282"/>
    <w:p>
      <w:pPr>
        <w:spacing w:after="0"/>
        <w:ind w:left="0"/>
        <w:jc w:val="both"/>
      </w:pPr>
      <w:r>
        <w:rPr>
          <w:rFonts w:ascii="Times New Roman"/>
          <w:b w:val="false"/>
          <w:i w:val="false"/>
          <w:color w:val="000000"/>
          <w:sz w:val="28"/>
        </w:rPr>
        <w:t>
      36. Қаржы агенттігі осы Облигациялар бойынша кепілдік беру қағидаларының 34-тармағында көрсетілген фактілерді анықтағаннан кейін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bookmarkEnd w:id="3282"/>
    <w:bookmarkStart w:name="z6157" w:id="3283"/>
    <w:p>
      <w:pPr>
        <w:spacing w:after="0"/>
        <w:ind w:left="0"/>
        <w:jc w:val="both"/>
      </w:pPr>
      <w:r>
        <w:rPr>
          <w:rFonts w:ascii="Times New Roman"/>
          <w:b w:val="false"/>
          <w:i w:val="false"/>
          <w:color w:val="000000"/>
          <w:sz w:val="28"/>
        </w:rPr>
        <w:t>
      37. Эмитент облигациялар бойынша купондық сыйақыны төлеу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bookmarkEnd w:id="3283"/>
    <w:bookmarkStart w:name="z6158" w:id="3284"/>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тиісті хатпен кепілдік беру шартын біржақты бұзу туралы хабарламаны эмитентке, облигацияларды ұстаушылардың өкіліне және АХҚО қор биржасының орталық депозитарийіне және/немесе орталық депозитарийіне жібереді, онда кепілдік беру шартын бұзу күні мен бұзу себебін көрсетеді.</w:t>
      </w:r>
    </w:p>
    <w:bookmarkEnd w:id="3284"/>
    <w:bookmarkStart w:name="z6159" w:id="3285"/>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3285"/>
    <w:bookmarkStart w:name="z6160" w:id="3286"/>
    <w:p>
      <w:pPr>
        <w:spacing w:after="0"/>
        <w:ind w:left="0"/>
        <w:jc w:val="both"/>
      </w:pPr>
      <w:r>
        <w:rPr>
          <w:rFonts w:ascii="Times New Roman"/>
          <w:b w:val="false"/>
          <w:i w:val="false"/>
          <w:color w:val="000000"/>
          <w:sz w:val="28"/>
        </w:rPr>
        <w:t>
      1) эмитенттің облигацияларды толық өтеуі;</w:t>
      </w:r>
    </w:p>
    <w:bookmarkEnd w:id="3286"/>
    <w:bookmarkStart w:name="z6161" w:id="3287"/>
    <w:p>
      <w:pPr>
        <w:spacing w:after="0"/>
        <w:ind w:left="0"/>
        <w:jc w:val="both"/>
      </w:pPr>
      <w:r>
        <w:rPr>
          <w:rFonts w:ascii="Times New Roman"/>
          <w:b w:val="false"/>
          <w:i w:val="false"/>
          <w:color w:val="000000"/>
          <w:sz w:val="28"/>
        </w:rPr>
        <w:t>
      2) облигациялар шығарылымын мемлекеттік тіркеуді сот шешімі бойынша жарамсыз деп тану;</w:t>
      </w:r>
    </w:p>
    <w:bookmarkEnd w:id="3287"/>
    <w:bookmarkStart w:name="z6162" w:id="3288"/>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шешімі бойынша облигациялар шығарылымының күшін жою;</w:t>
      </w:r>
    </w:p>
    <w:bookmarkEnd w:id="3288"/>
    <w:bookmarkStart w:name="z6163" w:id="3289"/>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3289"/>
    <w:bookmarkStart w:name="z6164" w:id="3290"/>
    <w:p>
      <w:pPr>
        <w:spacing w:after="0"/>
        <w:ind w:left="0"/>
        <w:jc w:val="both"/>
      </w:pPr>
      <w:r>
        <w:rPr>
          <w:rFonts w:ascii="Times New Roman"/>
          <w:b w:val="false"/>
          <w:i w:val="false"/>
          <w:color w:val="000000"/>
          <w:sz w:val="28"/>
        </w:rPr>
        <w:t>
      5) эмитенттің бастамасы бойынша облигациялар бойынша кепілдік беру шартын бұзу;</w:t>
      </w:r>
    </w:p>
    <w:bookmarkEnd w:id="3290"/>
    <w:bookmarkStart w:name="z6165" w:id="3291"/>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3291"/>
    <w:bookmarkStart w:name="z6166" w:id="3292"/>
    <w:p>
      <w:pPr>
        <w:spacing w:after="0"/>
        <w:ind w:left="0"/>
        <w:jc w:val="both"/>
      </w:pPr>
      <w:r>
        <w:rPr>
          <w:rFonts w:ascii="Times New Roman"/>
          <w:b w:val="false"/>
          <w:i w:val="false"/>
          <w:color w:val="000000"/>
          <w:sz w:val="28"/>
        </w:rPr>
        <w:t>
      40.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bookmarkEnd w:id="3292"/>
    <w:bookmarkStart w:name="z6167" w:id="3293"/>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3293"/>
    <w:bookmarkStart w:name="z6168" w:id="3294"/>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3294"/>
    <w:bookmarkStart w:name="z6169" w:id="3295"/>
    <w:p>
      <w:pPr>
        <w:spacing w:after="0"/>
        <w:ind w:left="0"/>
        <w:jc w:val="both"/>
      </w:pPr>
      <w:r>
        <w:rPr>
          <w:rFonts w:ascii="Times New Roman"/>
          <w:b w:val="false"/>
          <w:i w:val="false"/>
          <w:color w:val="000000"/>
          <w:sz w:val="28"/>
        </w:rPr>
        <w:t>
      1) кәсіпкердің электрондық цифрлық қолтанбасымен куәландырылған электрондық сұрау салу нысанындағы өтініш;</w:t>
      </w:r>
    </w:p>
    <w:bookmarkEnd w:id="3295"/>
    <w:bookmarkStart w:name="z6170" w:id="3296"/>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3296"/>
    <w:bookmarkStart w:name="z6171" w:id="3297"/>
    <w:p>
      <w:pPr>
        <w:spacing w:after="0"/>
        <w:ind w:left="0"/>
        <w:jc w:val="both"/>
      </w:pPr>
      <w:r>
        <w:rPr>
          <w:rFonts w:ascii="Times New Roman"/>
          <w:b w:val="false"/>
          <w:i w:val="false"/>
          <w:color w:val="000000"/>
          <w:sz w:val="28"/>
        </w:rPr>
        <w:t>
      3) оның дербес деректерін жинауға және өңдеуге келісім;</w:t>
      </w:r>
    </w:p>
    <w:bookmarkEnd w:id="3297"/>
    <w:bookmarkStart w:name="z6172" w:id="3298"/>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3298"/>
    <w:bookmarkStart w:name="z6173" w:id="3299"/>
    <w:p>
      <w:pPr>
        <w:spacing w:after="0"/>
        <w:ind w:left="0"/>
        <w:jc w:val="both"/>
      </w:pPr>
      <w:r>
        <w:rPr>
          <w:rFonts w:ascii="Times New Roman"/>
          <w:b w:val="false"/>
          <w:i w:val="false"/>
          <w:color w:val="000000"/>
          <w:sz w:val="28"/>
        </w:rPr>
        <w:t>
      5) кепілдік сомасын есептей отырып, облигациялар шығару шарттарының жобасы.</w:t>
      </w:r>
    </w:p>
    <w:bookmarkEnd w:id="3299"/>
    <w:bookmarkStart w:name="z6174" w:id="3300"/>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3300"/>
    <w:bookmarkStart w:name="z6175" w:id="3301"/>
    <w:p>
      <w:pPr>
        <w:spacing w:after="0"/>
        <w:ind w:left="0"/>
        <w:jc w:val="both"/>
      </w:pPr>
      <w:r>
        <w:rPr>
          <w:rFonts w:ascii="Times New Roman"/>
          <w:b w:val="false"/>
          <w:i w:val="false"/>
          <w:color w:val="000000"/>
          <w:sz w:val="28"/>
        </w:rPr>
        <w:t xml:space="preserve">
      Кәсіпкер бойынша мәлімет, оның ішінде заңды тұлғаны/дара кәсіпкерді мемлекеттік тіркеу туралы анықтама бойынша,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 </w:t>
      </w:r>
    </w:p>
    <w:bookmarkEnd w:id="3301"/>
    <w:bookmarkStart w:name="z6176" w:id="3302"/>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bookmarkEnd w:id="3302"/>
    <w:bookmarkStart w:name="z6177" w:id="3303"/>
    <w:p>
      <w:pPr>
        <w:spacing w:after="0"/>
        <w:ind w:left="0"/>
        <w:jc w:val="both"/>
      </w:pPr>
      <w:r>
        <w:rPr>
          <w:rFonts w:ascii="Times New Roman"/>
          <w:b w:val="false"/>
          <w:i w:val="false"/>
          <w:color w:val="000000"/>
          <w:sz w:val="28"/>
        </w:rPr>
        <w:t>
      42. Қызметті көрсету нәтижесі кәсіпкерге электрондық цифрлық қолтаңбамен куәландырылған электрондық құжат нысанында "жеке кабинетке" жіберіледі.</w:t>
      </w:r>
    </w:p>
    <w:bookmarkEnd w:id="3303"/>
    <w:bookmarkStart w:name="z6178" w:id="3304"/>
    <w:p>
      <w:pPr>
        <w:spacing w:after="0"/>
        <w:ind w:left="0"/>
        <w:jc w:val="left"/>
      </w:pPr>
      <w:r>
        <w:rPr>
          <w:rFonts w:ascii="Times New Roman"/>
          <w:b/>
          <w:i w:val="false"/>
          <w:color w:val="000000"/>
        </w:rPr>
        <w:t xml:space="preserve"> 3-тарау. Жобалардың іске асырылуын мониторингтеу</w:t>
      </w:r>
    </w:p>
    <w:bookmarkEnd w:id="3304"/>
    <w:bookmarkStart w:name="z6179" w:id="3305"/>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3305"/>
    <w:bookmarkStart w:name="z6180" w:id="3306"/>
    <w:p>
      <w:pPr>
        <w:spacing w:after="0"/>
        <w:ind w:left="0"/>
        <w:jc w:val="both"/>
      </w:pPr>
      <w:r>
        <w:rPr>
          <w:rFonts w:ascii="Times New Roman"/>
          <w:b w:val="false"/>
          <w:i w:val="false"/>
          <w:color w:val="000000"/>
          <w:sz w:val="28"/>
        </w:rPr>
        <w:t xml:space="preserve">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3306"/>
    <w:bookmarkStart w:name="z6181" w:id="3307"/>
    <w:p>
      <w:pPr>
        <w:spacing w:after="0"/>
        <w:ind w:left="0"/>
        <w:jc w:val="both"/>
      </w:pPr>
      <w:r>
        <w:rPr>
          <w:rFonts w:ascii="Times New Roman"/>
          <w:b w:val="false"/>
          <w:i w:val="false"/>
          <w:color w:val="000000"/>
          <w:sz w:val="28"/>
        </w:rPr>
        <w:t>
      44. Қаржы агенттігінің функциялары:</w:t>
      </w:r>
    </w:p>
    <w:bookmarkEnd w:id="3307"/>
    <w:bookmarkStart w:name="z6182" w:id="3308"/>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bookmarkEnd w:id="3308"/>
    <w:bookmarkStart w:name="z6183" w:id="3309"/>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3309"/>
    <w:bookmarkStart w:name="z6184" w:id="3310"/>
    <w:p>
      <w:pPr>
        <w:spacing w:after="0"/>
        <w:ind w:left="0"/>
        <w:jc w:val="both"/>
      </w:pPr>
      <w:r>
        <w:rPr>
          <w:rFonts w:ascii="Times New Roman"/>
          <w:b w:val="false"/>
          <w:i w:val="false"/>
          <w:color w:val="000000"/>
          <w:sz w:val="28"/>
        </w:rPr>
        <w:t>
      3) жобаның іске асырылуын мониторингтеу;</w:t>
      </w:r>
    </w:p>
    <w:bookmarkEnd w:id="3310"/>
    <w:bookmarkStart w:name="z6185" w:id="3311"/>
    <w:p>
      <w:pPr>
        <w:spacing w:after="0"/>
        <w:ind w:left="0"/>
        <w:jc w:val="both"/>
      </w:pPr>
      <w:r>
        <w:rPr>
          <w:rFonts w:ascii="Times New Roman"/>
          <w:b w:val="false"/>
          <w:i w:val="false"/>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bookmarkEnd w:id="3311"/>
    <w:bookmarkStart w:name="z6186" w:id="3312"/>
    <w:p>
      <w:pPr>
        <w:spacing w:after="0"/>
        <w:ind w:left="0"/>
        <w:jc w:val="both"/>
      </w:pPr>
      <w:r>
        <w:rPr>
          <w:rFonts w:ascii="Times New Roman"/>
          <w:b w:val="false"/>
          <w:i w:val="false"/>
          <w:color w:val="000000"/>
          <w:sz w:val="28"/>
        </w:rPr>
        <w:t>
      45. Облигацияларды ұстаушылар өкілінің функциялары, оның ішінде облигациялар бойынша кепілдік шартының талаптарына сәйкес:</w:t>
      </w:r>
    </w:p>
    <w:bookmarkEnd w:id="3312"/>
    <w:bookmarkStart w:name="z6187" w:id="3313"/>
    <w:p>
      <w:pPr>
        <w:spacing w:after="0"/>
        <w:ind w:left="0"/>
        <w:jc w:val="both"/>
      </w:pPr>
      <w:r>
        <w:rPr>
          <w:rFonts w:ascii="Times New Roman"/>
          <w:b w:val="false"/>
          <w:i w:val="false"/>
          <w:color w:val="000000"/>
          <w:sz w:val="28"/>
        </w:rPr>
        <w:t>
      1) эмитенттің облигацияларды ұстаушылар алдындағы проспектіде белгіленген міндеттемелерді орындауын бақылау;</w:t>
      </w:r>
    </w:p>
    <w:bookmarkEnd w:id="3313"/>
    <w:bookmarkStart w:name="z6188" w:id="3314"/>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3314"/>
    <w:bookmarkStart w:name="z6189" w:id="3315"/>
    <w:p>
      <w:pPr>
        <w:spacing w:after="0"/>
        <w:ind w:left="0"/>
        <w:jc w:val="both"/>
      </w:pPr>
      <w:r>
        <w:rPr>
          <w:rFonts w:ascii="Times New Roman"/>
          <w:b w:val="false"/>
          <w:i w:val="false"/>
          <w:color w:val="000000"/>
          <w:sz w:val="28"/>
        </w:rPr>
        <w:t>
      3) эмитенттің облигацияларды ұстаушылар алдындағы міндеттемелерінің орындалуын қамтамасыз ету болып табылатын мүліктің жай-күйін бақылау;</w:t>
      </w:r>
    </w:p>
    <w:bookmarkEnd w:id="3315"/>
    <w:bookmarkStart w:name="z6190" w:id="3316"/>
    <w:p>
      <w:pPr>
        <w:spacing w:after="0"/>
        <w:ind w:left="0"/>
        <w:jc w:val="both"/>
      </w:pPr>
      <w:r>
        <w:rPr>
          <w:rFonts w:ascii="Times New Roman"/>
          <w:b w:val="false"/>
          <w:i w:val="false"/>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шартын жасасу;</w:t>
      </w:r>
    </w:p>
    <w:bookmarkEnd w:id="3316"/>
    <w:bookmarkStart w:name="z6191" w:id="3317"/>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3317"/>
    <w:bookmarkStart w:name="z6192" w:id="3318"/>
    <w:p>
      <w:pPr>
        <w:spacing w:after="0"/>
        <w:ind w:left="0"/>
        <w:jc w:val="both"/>
      </w:pPr>
      <w:r>
        <w:rPr>
          <w:rFonts w:ascii="Times New Roman"/>
          <w:b w:val="false"/>
          <w:i w:val="false"/>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bookmarkEnd w:id="3318"/>
    <w:bookmarkStart w:name="z6193" w:id="3319"/>
    <w:p>
      <w:pPr>
        <w:spacing w:after="0"/>
        <w:ind w:left="0"/>
        <w:jc w:val="both"/>
      </w:pPr>
      <w:r>
        <w:rPr>
          <w:rFonts w:ascii="Times New Roman"/>
          <w:b w:val="false"/>
          <w:i w:val="false"/>
          <w:color w:val="000000"/>
          <w:sz w:val="28"/>
        </w:rPr>
        <w:t>
      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bookmarkEnd w:id="3319"/>
    <w:bookmarkStart w:name="z6194" w:id="3320"/>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bookmarkEnd w:id="3320"/>
    <w:bookmarkStart w:name="z6195" w:id="3321"/>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3321"/>
    <w:bookmarkStart w:name="z6196" w:id="3322"/>
    <w:p>
      <w:pPr>
        <w:spacing w:after="0"/>
        <w:ind w:left="0"/>
        <w:jc w:val="both"/>
      </w:pPr>
      <w:r>
        <w:rPr>
          <w:rFonts w:ascii="Times New Roman"/>
          <w:b w:val="false"/>
          <w:i w:val="false"/>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bookmarkEnd w:id="3322"/>
    <w:bookmarkStart w:name="z6197" w:id="3323"/>
    <w:p>
      <w:pPr>
        <w:spacing w:after="0"/>
        <w:ind w:left="0"/>
        <w:jc w:val="both"/>
      </w:pPr>
      <w:r>
        <w:rPr>
          <w:rFonts w:ascii="Times New Roman"/>
          <w:b w:val="false"/>
          <w:i w:val="false"/>
          <w:color w:val="000000"/>
          <w:sz w:val="28"/>
        </w:rPr>
        <w:t>
      2) "жасыл" облигацияларды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bookmarkEnd w:id="3323"/>
    <w:bookmarkStart w:name="z6198" w:id="3324"/>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3324"/>
    <w:bookmarkStart w:name="z6199" w:id="3325"/>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жобаның іске асырылуын мониторингтеуді жүзеге асырады.</w:t>
      </w:r>
    </w:p>
    <w:bookmarkEnd w:id="3325"/>
    <w:bookmarkStart w:name="z6200" w:id="3326"/>
    <w:p>
      <w:pPr>
        <w:spacing w:after="0"/>
        <w:ind w:left="0"/>
        <w:jc w:val="both"/>
      </w:pPr>
      <w:r>
        <w:rPr>
          <w:rFonts w:ascii="Times New Roman"/>
          <w:b w:val="false"/>
          <w:i w:val="false"/>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bookmarkEnd w:id="3326"/>
    <w:bookmarkStart w:name="z6201" w:id="3327"/>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3327"/>
    <w:bookmarkStart w:name="z6202" w:id="3328"/>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3328"/>
    <w:bookmarkStart w:name="z6203" w:id="3329"/>
    <w:p>
      <w:pPr>
        <w:spacing w:after="0"/>
        <w:ind w:left="0"/>
        <w:jc w:val="both"/>
      </w:pPr>
      <w:r>
        <w:rPr>
          <w:rFonts w:ascii="Times New Roman"/>
          <w:b w:val="false"/>
          <w:i w:val="false"/>
          <w:color w:val="000000"/>
          <w:sz w:val="28"/>
        </w:rPr>
        <w:t>
      3) қалдықтардың үлесін азайту/кәдеге жарату;</w:t>
      </w:r>
    </w:p>
    <w:bookmarkEnd w:id="3329"/>
    <w:bookmarkStart w:name="z6204" w:id="3330"/>
    <w:p>
      <w:pPr>
        <w:spacing w:after="0"/>
        <w:ind w:left="0"/>
        <w:jc w:val="both"/>
      </w:pPr>
      <w:r>
        <w:rPr>
          <w:rFonts w:ascii="Times New Roman"/>
          <w:b w:val="false"/>
          <w:i w:val="false"/>
          <w:color w:val="000000"/>
          <w:sz w:val="28"/>
        </w:rPr>
        <w:t>
      4) су тұтынуды төмендету;</w:t>
      </w:r>
    </w:p>
    <w:bookmarkEnd w:id="3330"/>
    <w:bookmarkStart w:name="z6205" w:id="3331"/>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3331"/>
    <w:bookmarkStart w:name="z6206" w:id="3332"/>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3332"/>
    <w:bookmarkStart w:name="z6207" w:id="3333"/>
    <w:p>
      <w:pPr>
        <w:spacing w:after="0"/>
        <w:ind w:left="0"/>
        <w:jc w:val="both"/>
      </w:pPr>
      <w:r>
        <w:rPr>
          <w:rFonts w:ascii="Times New Roman"/>
          <w:b w:val="false"/>
          <w:i w:val="false"/>
          <w:color w:val="000000"/>
          <w:sz w:val="28"/>
        </w:rPr>
        <w:t>
      48.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 жергілікті жерге бару құқығымен сұратады.</w:t>
      </w:r>
    </w:p>
    <w:bookmarkEnd w:id="3333"/>
    <w:bookmarkStart w:name="z6208" w:id="3334"/>
    <w:p>
      <w:pPr>
        <w:spacing w:after="0"/>
        <w:ind w:left="0"/>
        <w:jc w:val="both"/>
      </w:pPr>
      <w:r>
        <w:rPr>
          <w:rFonts w:ascii="Times New Roman"/>
          <w:b w:val="false"/>
          <w:i w:val="false"/>
          <w:color w:val="000000"/>
          <w:sz w:val="28"/>
        </w:rPr>
        <w:t>
      49. Облигацияларды ұстаушылардың өкілі өз іс-әрекеттері туралы Қазақстан Республикасының заңнамасына сәйкес бағалы қағаздар нарығын мемлекеттік реттеу жөніндегі уәкілетті органын хабардар етеді.</w:t>
      </w:r>
    </w:p>
    <w:bookmarkEnd w:id="3334"/>
    <w:bookmarkStart w:name="z6209" w:id="3335"/>
    <w:p>
      <w:pPr>
        <w:spacing w:after="0"/>
        <w:ind w:left="0"/>
        <w:jc w:val="both"/>
      </w:pPr>
      <w:r>
        <w:rPr>
          <w:rFonts w:ascii="Times New Roman"/>
          <w:b w:val="false"/>
          <w:i w:val="false"/>
          <w:color w:val="000000"/>
          <w:sz w:val="28"/>
        </w:rPr>
        <w:t>
      50. Облигацияларды орналастырудан түскен қаражатты мақсатсыз пайдалану,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қаржы агенттігі облигацияларды орналастырудан түскен қаражат толық нысаналы пайдаланылмаған кезде кепілдікті тоқтатады/жояды/кепілдік сомасын облигацияларды орналастырудан түскен қаражатты нысаналы пайдалану сомасына пропорционалды түрде төмендетеді.</w:t>
      </w:r>
    </w:p>
    <w:bookmarkEnd w:id="3335"/>
    <w:bookmarkStart w:name="z6210" w:id="3336"/>
    <w:p>
      <w:pPr>
        <w:spacing w:after="0"/>
        <w:ind w:left="0"/>
        <w:jc w:val="both"/>
      </w:pPr>
      <w:r>
        <w:rPr>
          <w:rFonts w:ascii="Times New Roman"/>
          <w:b w:val="false"/>
          <w:i w:val="false"/>
          <w:color w:val="000000"/>
          <w:sz w:val="28"/>
        </w:rPr>
        <w:t>
      51.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bookmarkEnd w:id="3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6212" w:id="3337"/>
    <w:p>
      <w:pPr>
        <w:spacing w:after="0"/>
        <w:ind w:left="0"/>
        <w:jc w:val="left"/>
      </w:pPr>
      <w:r>
        <w:rPr>
          <w:rFonts w:ascii="Times New Roman"/>
          <w:b/>
          <w:i w:val="false"/>
          <w:color w:val="000000"/>
        </w:rPr>
        <w:t xml:space="preserve"> Экономикалық қызметтің басым түрлерінің тізбесі</w:t>
      </w:r>
    </w:p>
    <w:bookmarkEnd w:id="3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жекеменшік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бұйымдарды жуу және (химиялық) тазалау</w:t>
            </w:r>
          </w:p>
        </w:tc>
      </w:tr>
    </w:tbl>
    <w:bookmarkStart w:name="z6213" w:id="3338"/>
    <w:p>
      <w:pPr>
        <w:spacing w:after="0"/>
        <w:ind w:left="0"/>
        <w:jc w:val="both"/>
      </w:pPr>
      <w:r>
        <w:rPr>
          <w:rFonts w:ascii="Times New Roman"/>
          <w:b w:val="false"/>
          <w:i w:val="false"/>
          <w:color w:val="000000"/>
          <w:sz w:val="28"/>
        </w:rPr>
        <w:t xml:space="preserve">
      *шойын, болат және ферроқорытпа өндірісін (Экономикалық қызмет түрлерінің жалпы жіктеуішінің коды (бұдан әрі – ЭҚЖЖ) "24.10"), ядролық отынды қайта өңдеу (ЭҚЖЖ коды "24.46"), шойын құю (ЭҚЖЖ коды "24.51"), болат құю (ЭҚЖЖ коды "24.52") қоспағанда </w:t>
      </w:r>
    </w:p>
    <w:bookmarkEnd w:id="3338"/>
    <w:bookmarkStart w:name="z6214" w:id="3339"/>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339"/>
    <w:bookmarkStart w:name="z6215" w:id="3340"/>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3340"/>
    <w:bookmarkStart w:name="z6216" w:id="3341"/>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341"/>
    <w:bookmarkStart w:name="z6217" w:id="3342"/>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3342"/>
    <w:bookmarkStart w:name="z6218" w:id="3343"/>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3343"/>
    <w:bookmarkStart w:name="z6219" w:id="3344"/>
    <w:p>
      <w:pPr>
        <w:spacing w:after="0"/>
        <w:ind w:left="0"/>
        <w:jc w:val="both"/>
      </w:pPr>
      <w:r>
        <w:rPr>
          <w:rFonts w:ascii="Times New Roman"/>
          <w:b w:val="false"/>
          <w:i w:val="false"/>
          <w:color w:val="000000"/>
          <w:sz w:val="28"/>
        </w:rPr>
        <w:t>
      ******* дискотекалар мен караоке қоспағанда</w:t>
      </w:r>
    </w:p>
    <w:bookmarkEnd w:id="3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221" w:id="3345"/>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3345"/>
    <w:bookmarkStart w:name="z6222" w:id="3346"/>
    <w:p>
      <w:pPr>
        <w:spacing w:after="0"/>
        <w:ind w:left="0"/>
        <w:jc w:val="both"/>
      </w:pPr>
      <w:r>
        <w:rPr>
          <w:rFonts w:ascii="Times New Roman"/>
          <w:b w:val="false"/>
          <w:i w:val="false"/>
          <w:color w:val="000000"/>
          <w:sz w:val="28"/>
        </w:rPr>
        <w:t>
      1. Жалпы құжаттар</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жол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тағыда басқа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 ;</w:t>
            </w:r>
          </w:p>
          <w:p>
            <w:pPr>
              <w:spacing w:after="20"/>
              <w:ind w:left="20"/>
              <w:jc w:val="both"/>
            </w:pPr>
            <w:r>
              <w:rPr>
                <w:rFonts w:ascii="Times New Roman"/>
                <w:b w:val="false"/>
                <w:i w:val="false"/>
                <w:color w:val="000000"/>
                <w:sz w:val="20"/>
              </w:rPr>
              <w:t>
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қолданылып болған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 кепілдік шартын жасасу кезіне қарай ұсынады)/ЭЦҚ қолданылған электрондық формат</w:t>
            </w:r>
          </w:p>
        </w:tc>
      </w:tr>
    </w:tbl>
    <w:bookmarkStart w:name="z6223" w:id="3347"/>
    <w:p>
      <w:pPr>
        <w:spacing w:after="0"/>
        <w:ind w:left="0"/>
        <w:jc w:val="both"/>
      </w:pPr>
      <w:r>
        <w:rPr>
          <w:rFonts w:ascii="Times New Roman"/>
          <w:b w:val="false"/>
          <w:i w:val="false"/>
          <w:color w:val="000000"/>
          <w:sz w:val="28"/>
        </w:rPr>
        <w:t>
      * 500 (бес жүз) миллион теңгеден асатын кредиттер бойынша.</w:t>
      </w:r>
    </w:p>
    <w:bookmarkEnd w:id="3347"/>
    <w:bookmarkStart w:name="z6224" w:id="3348"/>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3348"/>
    <w:bookmarkStart w:name="z6225" w:id="3349"/>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3349"/>
    <w:bookmarkStart w:name="z6226" w:id="3350"/>
    <w:p>
      <w:pPr>
        <w:spacing w:after="0"/>
        <w:ind w:left="0"/>
        <w:jc w:val="both"/>
      </w:pPr>
      <w:r>
        <w:rPr>
          <w:rFonts w:ascii="Times New Roman"/>
          <w:b w:val="false"/>
          <w:i w:val="false"/>
          <w:color w:val="000000"/>
          <w:sz w:val="28"/>
        </w:rPr>
        <w:t>
      1. Эмитент жеке кәсіпкер болып табылатын жағдайда:</w:t>
      </w:r>
    </w:p>
    <w:bookmarkEnd w:id="3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6227" w:id="3351"/>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3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мөрі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6228" w:id="3352"/>
    <w:p>
      <w:pPr>
        <w:spacing w:after="0"/>
        <w:ind w:left="0"/>
        <w:jc w:val="both"/>
      </w:pPr>
      <w:r>
        <w:rPr>
          <w:rFonts w:ascii="Times New Roman"/>
          <w:b w:val="false"/>
          <w:i w:val="false"/>
          <w:color w:val="000000"/>
          <w:sz w:val="28"/>
        </w:rPr>
        <w:t>
      Ескертпе:</w:t>
      </w:r>
    </w:p>
    <w:bookmarkEnd w:id="3352"/>
    <w:bookmarkStart w:name="z6229" w:id="3353"/>
    <w:p>
      <w:pPr>
        <w:spacing w:after="0"/>
        <w:ind w:left="0"/>
        <w:jc w:val="both"/>
      </w:pPr>
      <w:r>
        <w:rPr>
          <w:rFonts w:ascii="Times New Roman"/>
          <w:b w:val="false"/>
          <w:i w:val="false"/>
          <w:color w:val="000000"/>
          <w:sz w:val="28"/>
        </w:rPr>
        <w:t xml:space="preserve">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 </w:t>
      </w:r>
    </w:p>
    <w:bookmarkEnd w:id="3353"/>
    <w:bookmarkStart w:name="z6230" w:id="3354"/>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3354"/>
    <w:bookmarkStart w:name="z6231" w:id="3355"/>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3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12-қосымша</w:t>
            </w:r>
          </w:p>
        </w:tc>
      </w:tr>
    </w:tbl>
    <w:bookmarkStart w:name="z3188" w:id="3356"/>
    <w:p>
      <w:pPr>
        <w:spacing w:after="0"/>
        <w:ind w:left="0"/>
        <w:jc w:val="left"/>
      </w:pPr>
      <w:r>
        <w:rPr>
          <w:rFonts w:ascii="Times New Roman"/>
          <w:b/>
          <w:i w:val="false"/>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3356"/>
    <w:bookmarkStart w:name="z3189" w:id="3357"/>
    <w:p>
      <w:pPr>
        <w:spacing w:after="0"/>
        <w:ind w:left="0"/>
        <w:jc w:val="left"/>
      </w:pPr>
      <w:r>
        <w:rPr>
          <w:rFonts w:ascii="Times New Roman"/>
          <w:b/>
          <w:i w:val="false"/>
          <w:color w:val="000000"/>
        </w:rPr>
        <w:t xml:space="preserve"> 1-тарау. Жалпы ережелер</w:t>
      </w:r>
    </w:p>
    <w:bookmarkEnd w:id="3357"/>
    <w:bookmarkStart w:name="z3190" w:id="3358"/>
    <w:p>
      <w:pPr>
        <w:spacing w:after="0"/>
        <w:ind w:left="0"/>
        <w:jc w:val="both"/>
      </w:pPr>
      <w:r>
        <w:rPr>
          <w:rFonts w:ascii="Times New Roman"/>
          <w:b w:val="false"/>
          <w:i w:val="false"/>
          <w:color w:val="000000"/>
          <w:sz w:val="28"/>
        </w:rPr>
        <w:t xml:space="preserve">
      1. Осы Шағын бизнес субъектілерінің бәсекеге қабілеттілігін арттыруға бағытталған "Бәсекеге қабілеттілік" инвестициялық гранттарын беру қағидалары (бұдан әрі – Инвестициялық гранттар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кәсіпкерлік субъектілеріне жабдық сатып алуға инвестициялық гранттар беру тәртібін айқындайды.</w:t>
      </w:r>
    </w:p>
    <w:bookmarkEnd w:id="3358"/>
    <w:bookmarkStart w:name="z3191" w:id="3359"/>
    <w:p>
      <w:pPr>
        <w:spacing w:after="0"/>
        <w:ind w:left="0"/>
        <w:jc w:val="both"/>
      </w:pPr>
      <w:r>
        <w:rPr>
          <w:rFonts w:ascii="Times New Roman"/>
          <w:b w:val="false"/>
          <w:i w:val="false"/>
          <w:color w:val="000000"/>
          <w:sz w:val="28"/>
        </w:rPr>
        <w:t>
      2. Осы Инвестициялық гранттар беру қағидаларында мынадай негізгі ұғымдар пайдаланылады:</w:t>
      </w:r>
    </w:p>
    <w:bookmarkEnd w:id="3359"/>
    <w:bookmarkStart w:name="z3192" w:id="3360"/>
    <w:p>
      <w:pPr>
        <w:spacing w:after="0"/>
        <w:ind w:left="0"/>
        <w:jc w:val="both"/>
      </w:pPr>
      <w:r>
        <w:rPr>
          <w:rFonts w:ascii="Times New Roman"/>
          <w:b w:val="false"/>
          <w:i w:val="false"/>
          <w:color w:val="000000"/>
          <w:sz w:val="28"/>
        </w:rPr>
        <w:t>
      1) бизнес-жоба – кәсіпкердің өз бизнесін құру (тауарларды өндіру, жұмыстарды орындау, қызметтерді көрсету) мүмкіндігін ашатын, сипаттама, есептемелер, болжамдар нысанында орындалған, сондай-ақ жобаны іске асыру және ұсынылатын инвестициялық грант көлемінің кемінде 30 %-ы деңгейінде кәсіпкердің өз қаражатымен (бизнес жобаға қатысатын ақша қаражатымен, жылжымалы/жылжымайтын мүлікпен) бірлесіп қаржыландыру және жаңа жұмыс орындарын құру мерзімдерін қамтитын жоспары;</w:t>
      </w:r>
    </w:p>
    <w:bookmarkEnd w:id="3360"/>
    <w:bookmarkStart w:name="z3193" w:id="3361"/>
    <w:p>
      <w:pPr>
        <w:spacing w:after="0"/>
        <w:ind w:left="0"/>
        <w:jc w:val="both"/>
      </w:pPr>
      <w:r>
        <w:rPr>
          <w:rFonts w:ascii="Times New Roman"/>
          <w:b w:val="false"/>
          <w:i w:val="false"/>
          <w:color w:val="000000"/>
          <w:sz w:val="28"/>
        </w:rPr>
        <w:t>
      2) бизнес-идея – тауарларды шығаруды, қызметтерді көрсетуді, жұмыстарды орындауды көздейтін нақты жобаны іске асыруға бағытталған кәсіпкерлік бастама (конкурстан өту кезінде нақты елді мекенде немесе ауылдық округте іске асырылмайтын тауарларды шығаруды, қызметтерді көрсетуді, жұмыстарды орындауды көздейтін жобалар да жаңа бизнес-идеяларға жатады). Жаңа бизнес-идеяны іске асырудың нәтижесі жаңа және (немесе) жетілдірілген немесе басқа да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 болып табылады;</w:t>
      </w:r>
    </w:p>
    <w:bookmarkEnd w:id="3361"/>
    <w:bookmarkStart w:name="z3194" w:id="3362"/>
    <w:p>
      <w:pPr>
        <w:spacing w:after="0"/>
        <w:ind w:left="0"/>
        <w:jc w:val="both"/>
      </w:pPr>
      <w:r>
        <w:rPr>
          <w:rFonts w:ascii="Times New Roman"/>
          <w:b w:val="false"/>
          <w:i w:val="false"/>
          <w:color w:val="000000"/>
          <w:sz w:val="28"/>
        </w:rPr>
        <w:t>
      3) веб-портал – субсидиялаудың ақпараттық жүйесіне қолжетімділік ұсынатын интернет желісінде орналастырылған интернет-ресурс;</w:t>
      </w:r>
    </w:p>
    <w:bookmarkEnd w:id="3362"/>
    <w:bookmarkStart w:name="z3195" w:id="3363"/>
    <w:p>
      <w:pPr>
        <w:spacing w:after="0"/>
        <w:ind w:left="0"/>
        <w:jc w:val="both"/>
      </w:pPr>
      <w:r>
        <w:rPr>
          <w:rFonts w:ascii="Times New Roman"/>
          <w:b w:val="false"/>
          <w:i w:val="false"/>
          <w:color w:val="000000"/>
          <w:sz w:val="28"/>
        </w:rPr>
        <w:t xml:space="preserve">
      4) грант беру туралы шарт – кәсіпкерлік жөніндегі уәкілетті орган бекітетін нысан бойынша веб-порталда өңірлік үйлестіруші, қаржы агенттігі және кәсіпкер арасында электрондық түрде жасалатын үшжақты келісім, оның талаптары бойынша кәсіпкерге жабдық сатып алуға нысаналы инвестициялық грант беріледі; </w:t>
      </w:r>
    </w:p>
    <w:bookmarkEnd w:id="3363"/>
    <w:bookmarkStart w:name="z3196" w:id="3364"/>
    <w:p>
      <w:pPr>
        <w:spacing w:after="0"/>
        <w:ind w:left="0"/>
        <w:jc w:val="both"/>
      </w:pPr>
      <w:r>
        <w:rPr>
          <w:rFonts w:ascii="Times New Roman"/>
          <w:b w:val="false"/>
          <w:i w:val="false"/>
          <w:color w:val="000000"/>
          <w:sz w:val="28"/>
        </w:rPr>
        <w:t>
      5)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3364"/>
    <w:bookmarkStart w:name="z3197" w:id="3365"/>
    <w:p>
      <w:pPr>
        <w:spacing w:after="0"/>
        <w:ind w:left="0"/>
        <w:jc w:val="both"/>
      </w:pPr>
      <w:r>
        <w:rPr>
          <w:rFonts w:ascii="Times New Roman"/>
          <w:b w:val="false"/>
          <w:i w:val="false"/>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(аутентификациялау) және оның жеке деректері мен баптауларына қолжетімділік ұсыну үшін қажетті шот;</w:t>
      </w:r>
    </w:p>
    <w:bookmarkEnd w:id="3365"/>
    <w:bookmarkStart w:name="z3198" w:id="3366"/>
    <w:p>
      <w:pPr>
        <w:spacing w:after="0"/>
        <w:ind w:left="0"/>
        <w:jc w:val="both"/>
      </w:pPr>
      <w:r>
        <w:rPr>
          <w:rFonts w:ascii="Times New Roman"/>
          <w:b w:val="false"/>
          <w:i w:val="false"/>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іс-әрекеттер мен іс-шаралар жиынтығы;</w:t>
      </w:r>
    </w:p>
    <w:bookmarkEnd w:id="3366"/>
    <w:bookmarkStart w:name="z3199" w:id="3367"/>
    <w:p>
      <w:pPr>
        <w:spacing w:after="0"/>
        <w:ind w:left="0"/>
        <w:jc w:val="both"/>
      </w:pPr>
      <w:r>
        <w:rPr>
          <w:rFonts w:ascii="Times New Roman"/>
          <w:b w:val="false"/>
          <w:i w:val="false"/>
          <w:color w:val="000000"/>
          <w:sz w:val="28"/>
        </w:rPr>
        <w:t>
      8) инвестициялық грант – шағын кәсіпкерлік, оның ішінде микрокәсіпкерлік субъектілеріне бизнес-жобаны іске асыру мақсатында қажетті жабдықты сатып алу үшін өтеусіз негізде берілетін бюджет қаражаты;</w:t>
      </w:r>
    </w:p>
    <w:bookmarkEnd w:id="3367"/>
    <w:bookmarkStart w:name="z3200" w:id="3368"/>
    <w:p>
      <w:pPr>
        <w:spacing w:after="0"/>
        <w:ind w:left="0"/>
        <w:jc w:val="both"/>
      </w:pPr>
      <w:r>
        <w:rPr>
          <w:rFonts w:ascii="Times New Roman"/>
          <w:b w:val="false"/>
          <w:i w:val="false"/>
          <w:color w:val="000000"/>
          <w:sz w:val="28"/>
        </w:rPr>
        <w:t xml:space="preserve">
      9) инвестициялық жоба – жаңа өндірістер құруға, жұмыс істеп тұрғандарын кеңейтуге және жаңартуға инвестицияларды көздейтін іс-шаралар кешені; </w:t>
      </w:r>
    </w:p>
    <w:bookmarkEnd w:id="3368"/>
    <w:bookmarkStart w:name="z3201" w:id="3369"/>
    <w:p>
      <w:pPr>
        <w:spacing w:after="0"/>
        <w:ind w:left="0"/>
        <w:jc w:val="both"/>
      </w:pPr>
      <w:r>
        <w:rPr>
          <w:rFonts w:ascii="Times New Roman"/>
          <w:b w:val="false"/>
          <w:i w:val="false"/>
          <w:color w:val="000000"/>
          <w:sz w:val="28"/>
        </w:rPr>
        <w:t>
      10) кәсіпкер – дара кәсіпкер және (немесе) заңды тұлға болып табылатын, инвестициялық грант алуға өтінім берген кезде кемінде 3 (үш) жыл кәсіпкер ретінде тіркелген шағын кәсіпкерлік субъектісі;</w:t>
      </w:r>
    </w:p>
    <w:bookmarkEnd w:id="3369"/>
    <w:bookmarkStart w:name="z3202" w:id="3370"/>
    <w:p>
      <w:pPr>
        <w:spacing w:after="0"/>
        <w:ind w:left="0"/>
        <w:jc w:val="both"/>
      </w:pPr>
      <w:r>
        <w:rPr>
          <w:rFonts w:ascii="Times New Roman"/>
          <w:b w:val="false"/>
          <w:i w:val="false"/>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w:t>
      </w:r>
    </w:p>
    <w:bookmarkEnd w:id="3370"/>
    <w:bookmarkStart w:name="z3203" w:id="3371"/>
    <w:p>
      <w:pPr>
        <w:spacing w:after="0"/>
        <w:ind w:left="0"/>
        <w:jc w:val="both"/>
      </w:pPr>
      <w:r>
        <w:rPr>
          <w:rFonts w:ascii="Times New Roman"/>
          <w:b w:val="false"/>
          <w:i w:val="false"/>
          <w:color w:val="000000"/>
          <w:sz w:val="28"/>
        </w:rPr>
        <w:t>
      12) кворум – дауыс беру кезінде конкурстық комиссия мүшелері санының үштен екісінен астамының қатысуы;</w:t>
      </w:r>
    </w:p>
    <w:bookmarkEnd w:id="3371"/>
    <w:bookmarkStart w:name="z3204" w:id="3372"/>
    <w:p>
      <w:pPr>
        <w:spacing w:after="0"/>
        <w:ind w:left="0"/>
        <w:jc w:val="both"/>
      </w:pPr>
      <w:r>
        <w:rPr>
          <w:rFonts w:ascii="Times New Roman"/>
          <w:b w:val="false"/>
          <w:i w:val="false"/>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3372"/>
    <w:bookmarkStart w:name="z3205" w:id="3373"/>
    <w:p>
      <w:pPr>
        <w:spacing w:after="0"/>
        <w:ind w:left="0"/>
        <w:jc w:val="both"/>
      </w:pPr>
      <w:r>
        <w:rPr>
          <w:rFonts w:ascii="Times New Roman"/>
          <w:b w:val="false"/>
          <w:i w:val="false"/>
          <w:color w:val="000000"/>
          <w:sz w:val="28"/>
        </w:rPr>
        <w:t>
      14) конкурстық комиссия – инвестициялық гранттар алуға үміткер кәсіпкерлердің өтінімдерін іріктеу жөніндегі алқалы-кеңесші орган;</w:t>
      </w:r>
    </w:p>
    <w:bookmarkEnd w:id="3373"/>
    <w:bookmarkStart w:name="z3206" w:id="3374"/>
    <w:p>
      <w:pPr>
        <w:spacing w:after="0"/>
        <w:ind w:left="0"/>
        <w:jc w:val="both"/>
      </w:pPr>
      <w:r>
        <w:rPr>
          <w:rFonts w:ascii="Times New Roman"/>
          <w:b w:val="false"/>
          <w:i w:val="false"/>
          <w:color w:val="000000"/>
          <w:sz w:val="28"/>
        </w:rPr>
        <w:t>
      15) көрсетілетін қызметтерді жеткізуші – субсидиялаудың ақпараттық жүйесіне қол жеткізуді және оны иеленуші ретінде сүйемелдеуді қамтамасыз ететін тұлға, оны мемлекеттік сатып алу туралы заңнамаға сәйкес өңірлік үйлестіруші айқындайды;</w:t>
      </w:r>
    </w:p>
    <w:bookmarkEnd w:id="3374"/>
    <w:bookmarkStart w:name="z3207" w:id="3375"/>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3375"/>
    <w:bookmarkStart w:name="z3208" w:id="3376"/>
    <w:p>
      <w:pPr>
        <w:spacing w:after="0"/>
        <w:ind w:left="0"/>
        <w:jc w:val="both"/>
      </w:pPr>
      <w:r>
        <w:rPr>
          <w:rFonts w:ascii="Times New Roman"/>
          <w:b w:val="false"/>
          <w:i w:val="false"/>
          <w:color w:val="000000"/>
          <w:sz w:val="28"/>
        </w:rPr>
        <w:t>
      17) мүдделер қақтығысы – конкурстық комиссия мүшесінің жеке мүдделері оның өз өкілеттіктерін орындамауына немесе тиісінше орындамауына әкеп соғатын конкурстық комиссия мүшесінің жеке мүдделері арасындағы қайшылық;</w:t>
      </w:r>
    </w:p>
    <w:bookmarkEnd w:id="3376"/>
    <w:bookmarkStart w:name="z3209" w:id="3377"/>
    <w:p>
      <w:pPr>
        <w:spacing w:after="0"/>
        <w:ind w:left="0"/>
        <w:jc w:val="both"/>
      </w:pPr>
      <w:r>
        <w:rPr>
          <w:rFonts w:ascii="Times New Roman"/>
          <w:b w:val="false"/>
          <w:i w:val="false"/>
          <w:color w:val="000000"/>
          <w:sz w:val="28"/>
        </w:rPr>
        <w:t>
      18) өтінім – осы Инвестициялық гранттар беру қағидаларының талаптарына сәйкес қажетті құжаттар қоса берілген электрондық нысандағы өтініш;</w:t>
      </w:r>
    </w:p>
    <w:bookmarkEnd w:id="3377"/>
    <w:bookmarkStart w:name="z3210" w:id="3378"/>
    <w:p>
      <w:pPr>
        <w:spacing w:after="0"/>
        <w:ind w:left="0"/>
        <w:jc w:val="both"/>
      </w:pPr>
      <w:r>
        <w:rPr>
          <w:rFonts w:ascii="Times New Roman"/>
          <w:b w:val="false"/>
          <w:i w:val="false"/>
          <w:color w:val="000000"/>
          <w:sz w:val="28"/>
        </w:rPr>
        <w:t>
      19) өңірлік үйлестіруші – облыстың (астананың, республикалық маңызы бар қалалардың) әкімі айқындайтын, жергілікті атқарушы органның облыс (астана, республикалық маңызы бар қалалар) деңгейінде ұлттық жобаны іске асыруға жауапты құрылымдық бөлімшесі;</w:t>
      </w:r>
    </w:p>
    <w:bookmarkEnd w:id="3378"/>
    <w:bookmarkStart w:name="z3211" w:id="3379"/>
    <w:p>
      <w:pPr>
        <w:spacing w:after="0"/>
        <w:ind w:left="0"/>
        <w:jc w:val="both"/>
      </w:pPr>
      <w:r>
        <w:rPr>
          <w:rFonts w:ascii="Times New Roman"/>
          <w:b w:val="false"/>
          <w:i w:val="false"/>
          <w:color w:val="000000"/>
          <w:sz w:val="28"/>
        </w:rPr>
        <w:t>
      20) субсидиялаудың ақпараттық жүйесі – "электрондық үкімет" веб-порталымен өзара іс-қимыл жасауға, өтінімді тіркеуге, сондай-ақ өтінімді мемлекеттік қолдау ұсыну шарттарына сәйкестігін автоматты түрде тексеру арқылы оны өңдеуге мүмкіндік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3379"/>
    <w:bookmarkStart w:name="z3212" w:id="3380"/>
    <w:p>
      <w:pPr>
        <w:spacing w:after="0"/>
        <w:ind w:left="0"/>
        <w:jc w:val="both"/>
      </w:pPr>
      <w:r>
        <w:rPr>
          <w:rFonts w:ascii="Times New Roman"/>
          <w:b w:val="false"/>
          <w:i w:val="false"/>
          <w:color w:val="000000"/>
          <w:sz w:val="28"/>
        </w:rPr>
        <w:t xml:space="preserve">
      21)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3380"/>
    <w:bookmarkStart w:name="z3213" w:id="3381"/>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w:t>
      </w:r>
    </w:p>
    <w:bookmarkEnd w:id="3381"/>
    <w:bookmarkStart w:name="z3214" w:id="3382"/>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3382"/>
    <w:bookmarkStart w:name="z3215" w:id="3383"/>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3383"/>
    <w:bookmarkStart w:name="z3216" w:id="3384"/>
    <w:p>
      <w:pPr>
        <w:spacing w:after="0"/>
        <w:ind w:left="0"/>
        <w:jc w:val="both"/>
      </w:pPr>
      <w:r>
        <w:rPr>
          <w:rFonts w:ascii="Times New Roman"/>
          <w:b w:val="false"/>
          <w:i w:val="false"/>
          <w:color w:val="000000"/>
          <w:sz w:val="28"/>
        </w:rPr>
        <w:t>
      осы тармақшаның екінші және үшінші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3384"/>
    <w:bookmarkStart w:name="z3217" w:id="3385"/>
    <w:p>
      <w:pPr>
        <w:spacing w:after="0"/>
        <w:ind w:left="0"/>
        <w:jc w:val="both"/>
      </w:pPr>
      <w:r>
        <w:rPr>
          <w:rFonts w:ascii="Times New Roman"/>
          <w:b w:val="false"/>
          <w:i w:val="false"/>
          <w:color w:val="000000"/>
          <w:sz w:val="28"/>
        </w:rPr>
        <w:t>
      осы тармақшаның екінші, үшінші және төртінші абзацтарында көрсетілген заңды тұлғалардың лауазымды адамдары;</w:t>
      </w:r>
    </w:p>
    <w:bookmarkEnd w:id="3385"/>
    <w:bookmarkStart w:name="z3218" w:id="3386"/>
    <w:p>
      <w:pPr>
        <w:spacing w:after="0"/>
        <w:ind w:left="0"/>
        <w:jc w:val="both"/>
      </w:pPr>
      <w:r>
        <w:rPr>
          <w:rFonts w:ascii="Times New Roman"/>
          <w:b w:val="false"/>
          <w:i w:val="false"/>
          <w:color w:val="000000"/>
          <w:sz w:val="28"/>
        </w:rPr>
        <w:t>
      22) электрондық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bookmarkEnd w:id="3386"/>
    <w:bookmarkStart w:name="z3219" w:id="3387"/>
    <w:p>
      <w:pPr>
        <w:spacing w:after="0"/>
        <w:ind w:left="0"/>
        <w:jc w:val="both"/>
      </w:pPr>
      <w:r>
        <w:rPr>
          <w:rFonts w:ascii="Times New Roman"/>
          <w:b w:val="false"/>
          <w:i w:val="false"/>
          <w:color w:val="000000"/>
          <w:sz w:val="28"/>
        </w:rPr>
        <w:t>
      23) "электрондық үкімет" веб-порталы нормативтік құқықтық базаны қоса алғанда, барлық шоғырландырылған үкіметтік ақпаратқа және электрондық нысанда көрсетілетін өзге қызметтерге қол жеткізудің "бірыңғай терезесі" болатын ақпараттық жүйе болып табылады;</w:t>
      </w:r>
    </w:p>
    <w:bookmarkEnd w:id="3387"/>
    <w:bookmarkStart w:name="z3220" w:id="3388"/>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символдар жиынтығы.</w:t>
      </w:r>
    </w:p>
    <w:bookmarkEnd w:id="3388"/>
    <w:bookmarkStart w:name="z3221" w:id="3389"/>
    <w:p>
      <w:pPr>
        <w:spacing w:after="0"/>
        <w:ind w:left="0"/>
        <w:jc w:val="both"/>
      </w:pPr>
      <w:r>
        <w:rPr>
          <w:rFonts w:ascii="Times New Roman"/>
          <w:b w:val="false"/>
          <w:i w:val="false"/>
          <w:color w:val="000000"/>
          <w:sz w:val="28"/>
        </w:rPr>
        <w:t>
      3. Шағын бизнес субъектілерінің бәсекеге қабілеттілігін арттыруға бағытталған "Бәсекеге қабілеттілік" инвестициялық гранттары (бұдан әрі – инвестициялық гранттар) кәсіпкерлерге жабдық сатып алу мақсаттары үшін беріледі.</w:t>
      </w:r>
    </w:p>
    <w:bookmarkEnd w:id="3389"/>
    <w:bookmarkStart w:name="z3222" w:id="3390"/>
    <w:p>
      <w:pPr>
        <w:spacing w:after="0"/>
        <w:ind w:left="0"/>
        <w:jc w:val="both"/>
      </w:pPr>
      <w:r>
        <w:rPr>
          <w:rFonts w:ascii="Times New Roman"/>
          <w:b w:val="false"/>
          <w:i w:val="false"/>
          <w:color w:val="000000"/>
          <w:sz w:val="28"/>
        </w:rPr>
        <w:t>
      4. Инвестициялық гранттар кәсіпкерлерге осы Инвестициялық гранттар беру қағидаларына 1-қосымшаға сәйкес экономиканың басым секторларының тізбесі бойынша экономиканың басым секторларында өтеусіз негізде беріледі.</w:t>
      </w:r>
    </w:p>
    <w:bookmarkEnd w:id="3390"/>
    <w:bookmarkStart w:name="z3223" w:id="3391"/>
    <w:p>
      <w:pPr>
        <w:spacing w:after="0"/>
        <w:ind w:left="0"/>
        <w:jc w:val="both"/>
      </w:pPr>
      <w:r>
        <w:rPr>
          <w:rFonts w:ascii="Times New Roman"/>
          <w:b w:val="false"/>
          <w:i w:val="false"/>
          <w:color w:val="000000"/>
          <w:sz w:val="28"/>
        </w:rPr>
        <w:t>
      Бұл ретте акцизделетін өніммен байланысты қызметті жүзеге асыратын кәсіпкерлерге инвестициялық гранттар берілмейді.</w:t>
      </w:r>
    </w:p>
    <w:bookmarkEnd w:id="3391"/>
    <w:bookmarkStart w:name="z3224" w:id="3392"/>
    <w:p>
      <w:pPr>
        <w:spacing w:after="0"/>
        <w:ind w:left="0"/>
        <w:jc w:val="both"/>
      </w:pPr>
      <w:r>
        <w:rPr>
          <w:rFonts w:ascii="Times New Roman"/>
          <w:b w:val="false"/>
          <w:i w:val="false"/>
          <w:color w:val="000000"/>
          <w:sz w:val="28"/>
        </w:rPr>
        <w:t>
      5. Инвестициялық гранттарды мемлекет кәсіпкерлердің инвестициялық гранттар беруге арналған өтінімдерін іріктеу бойынша өткізілетін конкурстардың қорытындылары бойынша өңірлік үйлестірушілер арқылы береді.</w:t>
      </w:r>
    </w:p>
    <w:bookmarkEnd w:id="3392"/>
    <w:bookmarkStart w:name="z3225" w:id="3393"/>
    <w:p>
      <w:pPr>
        <w:spacing w:after="0"/>
        <w:ind w:left="0"/>
        <w:jc w:val="both"/>
      </w:pPr>
      <w:r>
        <w:rPr>
          <w:rFonts w:ascii="Times New Roman"/>
          <w:b w:val="false"/>
          <w:i w:val="false"/>
          <w:color w:val="000000"/>
          <w:sz w:val="28"/>
        </w:rPr>
        <w:t>
      6. Инвестициялық гранттар нысанында қолдау шараларын қаржыландыру республикалық бюджет қаражаты есебінен жүзеге асырылады. Инвестициялық гранттар беру мақсатында республикалық бюджеттен қаражатты кәсіпкерлік жөніндегі уәкілетті орган өңірлік үйлестірушіге аударады.</w:t>
      </w:r>
    </w:p>
    <w:bookmarkEnd w:id="3393"/>
    <w:bookmarkStart w:name="z3226" w:id="3394"/>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өңірлік үйлестіруші мен көрсетілетін қызметтерді жеткізуші арасында тиісті шарт жасалғаннан кейін туындаған қатынастарға қолданылады.</w:t>
      </w:r>
    </w:p>
    <w:bookmarkEnd w:id="3394"/>
    <w:bookmarkStart w:name="z3227" w:id="3395"/>
    <w:p>
      <w:pPr>
        <w:spacing w:after="0"/>
        <w:ind w:left="0"/>
        <w:jc w:val="both"/>
      </w:pPr>
      <w:r>
        <w:rPr>
          <w:rFonts w:ascii="Times New Roman"/>
          <w:b w:val="false"/>
          <w:i w:val="false"/>
          <w:color w:val="000000"/>
          <w:sz w:val="28"/>
        </w:rPr>
        <w:t xml:space="preserve">
      8. Кәсіпкерлік жөніндегі уәкілетті орган республикалық бюджет қаражаты есебінен қаржы агенттігінің осы Инвестициялық гранттар беру қағидалары шеңберінде кәсіпкерлер жобаларының іске асырылуына мониторинг жүргізу жөніндегі көрсетілетін қызметтеріне ақы төлейді. </w:t>
      </w:r>
    </w:p>
    <w:bookmarkEnd w:id="3395"/>
    <w:bookmarkStart w:name="z3228" w:id="3396"/>
    <w:p>
      <w:pPr>
        <w:spacing w:after="0"/>
        <w:ind w:left="0"/>
        <w:jc w:val="left"/>
      </w:pPr>
      <w:r>
        <w:rPr>
          <w:rFonts w:ascii="Times New Roman"/>
          <w:b/>
          <w:i w:val="false"/>
          <w:color w:val="000000"/>
        </w:rPr>
        <w:t xml:space="preserve"> 2-тарау. Инвестициялық гранттар берудің шарттары мен тәртібі</w:t>
      </w:r>
    </w:p>
    <w:bookmarkEnd w:id="3396"/>
    <w:bookmarkStart w:name="z3229" w:id="3397"/>
    <w:p>
      <w:pPr>
        <w:spacing w:after="0"/>
        <w:ind w:left="0"/>
        <w:jc w:val="left"/>
      </w:pPr>
      <w:r>
        <w:rPr>
          <w:rFonts w:ascii="Times New Roman"/>
          <w:b/>
          <w:i w:val="false"/>
          <w:color w:val="000000"/>
        </w:rPr>
        <w:t xml:space="preserve"> 1-параграф. Инвестициялық гранттар берудің шарттары</w:t>
      </w:r>
    </w:p>
    <w:bookmarkEnd w:id="3397"/>
    <w:bookmarkStart w:name="z3230" w:id="3398"/>
    <w:p>
      <w:pPr>
        <w:spacing w:after="0"/>
        <w:ind w:left="0"/>
        <w:jc w:val="both"/>
      </w:pPr>
      <w:r>
        <w:rPr>
          <w:rFonts w:ascii="Times New Roman"/>
          <w:b w:val="false"/>
          <w:i w:val="false"/>
          <w:color w:val="000000"/>
          <w:sz w:val="28"/>
        </w:rPr>
        <w:t xml:space="preserve">
      9. Өз қызметін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асыратын, алдыңғы 3 (үш) жылда салық аударымдарының ұлғаюын және еңбекақы төлеу қорының өсуін қамтамасыз еткен (өтінім берілген күнге дейін өткен жылмен салыстырғанда жыл сайын) және осы Инвестициялық гранттар беру қағидаларының 21-тармағына сәйкес конкурстық іріктеуге толық көлемде құжаттар ұсынған кәсіпкерлер гранттар беруге арналған конкурстық іріктеуге қатысушылар болып табылады.</w:t>
      </w:r>
    </w:p>
    <w:bookmarkEnd w:id="3398"/>
    <w:bookmarkStart w:name="z3231" w:id="3399"/>
    <w:p>
      <w:pPr>
        <w:spacing w:after="0"/>
        <w:ind w:left="0"/>
        <w:jc w:val="both"/>
      </w:pPr>
      <w:r>
        <w:rPr>
          <w:rFonts w:ascii="Times New Roman"/>
          <w:b w:val="false"/>
          <w:i w:val="false"/>
          <w:color w:val="000000"/>
          <w:sz w:val="28"/>
        </w:rPr>
        <w:t>
      10. Осы Инвестициялық гранттар беру қағидаларының талаптарына сәйкес келетін әрбір кәсіпкер грант беруге арналған қолданыстағы шарттар болмаған кезде бір бизнес-жоба бойынша инвестициялық гранттар беру мақсатында конкурстық іріктеуге қатысушы болып табылады.</w:t>
      </w:r>
    </w:p>
    <w:bookmarkEnd w:id="3399"/>
    <w:bookmarkStart w:name="z3232" w:id="3400"/>
    <w:p>
      <w:pPr>
        <w:spacing w:after="0"/>
        <w:ind w:left="0"/>
        <w:jc w:val="both"/>
      </w:pPr>
      <w:r>
        <w:rPr>
          <w:rFonts w:ascii="Times New Roman"/>
          <w:b w:val="false"/>
          <w:i w:val="false"/>
          <w:color w:val="000000"/>
          <w:sz w:val="28"/>
        </w:rPr>
        <w:t>
      Жабдықты сатып алуға арналған бизнес-жобаның міндетті шарттары:</w:t>
      </w:r>
    </w:p>
    <w:bookmarkEnd w:id="3400"/>
    <w:bookmarkStart w:name="z3233" w:id="3401"/>
    <w:p>
      <w:pPr>
        <w:spacing w:after="0"/>
        <w:ind w:left="0"/>
        <w:jc w:val="both"/>
      </w:pPr>
      <w:r>
        <w:rPr>
          <w:rFonts w:ascii="Times New Roman"/>
          <w:b w:val="false"/>
          <w:i w:val="false"/>
          <w:color w:val="000000"/>
          <w:sz w:val="28"/>
        </w:rPr>
        <w:t>
      1) кәсіпкердің жобаны іске асыруға арналған шығыстарды берілетін инвестициялық грант көлемінің кемінде 30 %-ы мөлшерінде, оның ішінде бизнес-жобаға қатысатын жеке жылжымалы немесе жылжымайтын мүлікпен бірлесіп қаржыландыруы (ақша қаражатымен);</w:t>
      </w:r>
    </w:p>
    <w:bookmarkEnd w:id="3401"/>
    <w:bookmarkStart w:name="z3234" w:id="3402"/>
    <w:p>
      <w:pPr>
        <w:spacing w:after="0"/>
        <w:ind w:left="0"/>
        <w:jc w:val="both"/>
      </w:pPr>
      <w:r>
        <w:rPr>
          <w:rFonts w:ascii="Times New Roman"/>
          <w:b w:val="false"/>
          <w:i w:val="false"/>
          <w:color w:val="000000"/>
          <w:sz w:val="28"/>
        </w:rPr>
        <w:t>
      2) жаңа жұмыс орындарын құру;</w:t>
      </w:r>
    </w:p>
    <w:bookmarkEnd w:id="3402"/>
    <w:bookmarkStart w:name="z3235" w:id="3403"/>
    <w:p>
      <w:pPr>
        <w:spacing w:after="0"/>
        <w:ind w:left="0"/>
        <w:jc w:val="both"/>
      </w:pPr>
      <w:r>
        <w:rPr>
          <w:rFonts w:ascii="Times New Roman"/>
          <w:b w:val="false"/>
          <w:i w:val="false"/>
          <w:color w:val="000000"/>
          <w:sz w:val="28"/>
        </w:rPr>
        <w:t>
      3) өнім шығаруды ұлғайту;</w:t>
      </w:r>
    </w:p>
    <w:bookmarkEnd w:id="3403"/>
    <w:bookmarkStart w:name="z3236" w:id="3404"/>
    <w:p>
      <w:pPr>
        <w:spacing w:after="0"/>
        <w:ind w:left="0"/>
        <w:jc w:val="both"/>
      </w:pPr>
      <w:r>
        <w:rPr>
          <w:rFonts w:ascii="Times New Roman"/>
          <w:b w:val="false"/>
          <w:i w:val="false"/>
          <w:color w:val="000000"/>
          <w:sz w:val="28"/>
        </w:rPr>
        <w:t>
      4) кәсіпкердің бизнес-жобасында инфрақұрылымның болуы және/немесе жобаны іске асыру үшін жеткілікті инфрақұрылым жасау көзделген инвестициялық жоспардың болуы болып табылады.</w:t>
      </w:r>
    </w:p>
    <w:bookmarkEnd w:id="3404"/>
    <w:bookmarkStart w:name="z3237" w:id="3405"/>
    <w:p>
      <w:pPr>
        <w:spacing w:after="0"/>
        <w:ind w:left="0"/>
        <w:jc w:val="both"/>
      </w:pPr>
      <w:r>
        <w:rPr>
          <w:rFonts w:ascii="Times New Roman"/>
          <w:b w:val="false"/>
          <w:i w:val="false"/>
          <w:color w:val="000000"/>
          <w:sz w:val="28"/>
        </w:rPr>
        <w:t>
      11. Кәсіпкерлер инвестициялық грант қаражатын қажетті жабдықты сатып алу мақсаты үшін ғана пайдаланады.</w:t>
      </w:r>
    </w:p>
    <w:bookmarkEnd w:id="3405"/>
    <w:bookmarkStart w:name="z3238" w:id="3406"/>
    <w:p>
      <w:pPr>
        <w:spacing w:after="0"/>
        <w:ind w:left="0"/>
        <w:jc w:val="both"/>
      </w:pPr>
      <w:r>
        <w:rPr>
          <w:rFonts w:ascii="Times New Roman"/>
          <w:b w:val="false"/>
          <w:i w:val="false"/>
          <w:color w:val="000000"/>
          <w:sz w:val="28"/>
        </w:rPr>
        <w:t>
      Инвестициялық грант қаражатын өзге мақсаттарға пайдалануға жол берілмейді.</w:t>
      </w:r>
    </w:p>
    <w:bookmarkEnd w:id="3406"/>
    <w:bookmarkStart w:name="z3239" w:id="3407"/>
    <w:p>
      <w:pPr>
        <w:spacing w:after="0"/>
        <w:ind w:left="0"/>
        <w:jc w:val="both"/>
      </w:pPr>
      <w:r>
        <w:rPr>
          <w:rFonts w:ascii="Times New Roman"/>
          <w:b w:val="false"/>
          <w:i w:val="false"/>
          <w:color w:val="000000"/>
          <w:sz w:val="28"/>
        </w:rPr>
        <w:t xml:space="preserve">
      Кәсіпкердің бизнес-жобаны іске асыру мерзімі грант беру туралы шартқа қол қойылған кезден бастап 18 (он сегіз) айдан аспайды. </w:t>
      </w:r>
    </w:p>
    <w:bookmarkEnd w:id="3407"/>
    <w:bookmarkStart w:name="z3240" w:id="3408"/>
    <w:p>
      <w:pPr>
        <w:spacing w:after="0"/>
        <w:ind w:left="0"/>
        <w:jc w:val="both"/>
      </w:pPr>
      <w:r>
        <w:rPr>
          <w:rFonts w:ascii="Times New Roman"/>
          <w:b w:val="false"/>
          <w:i w:val="false"/>
          <w:color w:val="000000"/>
          <w:sz w:val="28"/>
        </w:rPr>
        <w:t>
      Бұл ретте егер бизнес-жобаны іске асырудың көрсетілген мерзімі ішінде кәсіпкердің қызметі жүзеге асырылмаса, сатып алынған негізгі құрал өткізілсе және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bookmarkEnd w:id="3408"/>
    <w:bookmarkStart w:name="z3241" w:id="3409"/>
    <w:p>
      <w:pPr>
        <w:spacing w:after="0"/>
        <w:ind w:left="0"/>
        <w:jc w:val="both"/>
      </w:pPr>
      <w:r>
        <w:rPr>
          <w:rFonts w:ascii="Times New Roman"/>
          <w:b w:val="false"/>
          <w:i w:val="false"/>
          <w:color w:val="000000"/>
          <w:sz w:val="28"/>
        </w:rPr>
        <w:t>
      12. Инвестициялық грант қаражаты мыналарға:</w:t>
      </w:r>
    </w:p>
    <w:bookmarkEnd w:id="3409"/>
    <w:bookmarkStart w:name="z3242" w:id="3410"/>
    <w:p>
      <w:pPr>
        <w:spacing w:after="0"/>
        <w:ind w:left="0"/>
        <w:jc w:val="both"/>
      </w:pPr>
      <w:r>
        <w:rPr>
          <w:rFonts w:ascii="Times New Roman"/>
          <w:b w:val="false"/>
          <w:i w:val="false"/>
          <w:color w:val="000000"/>
          <w:sz w:val="28"/>
        </w:rPr>
        <w:t xml:space="preserve">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жабдық сатып алуға;</w:t>
      </w:r>
    </w:p>
    <w:bookmarkEnd w:id="3410"/>
    <w:bookmarkStart w:name="z3243" w:id="3411"/>
    <w:p>
      <w:pPr>
        <w:spacing w:after="0"/>
        <w:ind w:left="0"/>
        <w:jc w:val="both"/>
      </w:pPr>
      <w:r>
        <w:rPr>
          <w:rFonts w:ascii="Times New Roman"/>
          <w:b w:val="false"/>
          <w:i w:val="false"/>
          <w:color w:val="000000"/>
          <w:sz w:val="28"/>
        </w:rPr>
        <w:t xml:space="preserve">
      2) пайдалануда болған жабдықты сатып алуға пайдаланылмайды. </w:t>
      </w:r>
    </w:p>
    <w:bookmarkEnd w:id="3411"/>
    <w:bookmarkStart w:name="z3244" w:id="3412"/>
    <w:p>
      <w:pPr>
        <w:spacing w:after="0"/>
        <w:ind w:left="0"/>
        <w:jc w:val="both"/>
      </w:pPr>
      <w:r>
        <w:rPr>
          <w:rFonts w:ascii="Times New Roman"/>
          <w:b w:val="false"/>
          <w:i w:val="false"/>
          <w:color w:val="000000"/>
          <w:sz w:val="28"/>
        </w:rPr>
        <w:t xml:space="preserve">
      Кәсіпкердің жабдықты сатып алуға арналған инвестициялық грант қаражатын игеруі кәсіпкерлік субъектісі ретінде тіркелген контрагенттің шотына қолма-қол ақшасыз жолмен жүзеге асырылады. </w:t>
      </w:r>
    </w:p>
    <w:bookmarkEnd w:id="3412"/>
    <w:bookmarkStart w:name="z3245" w:id="3413"/>
    <w:p>
      <w:pPr>
        <w:spacing w:after="0"/>
        <w:ind w:left="0"/>
        <w:jc w:val="both"/>
      </w:pPr>
      <w:r>
        <w:rPr>
          <w:rFonts w:ascii="Times New Roman"/>
          <w:b w:val="false"/>
          <w:i w:val="false"/>
          <w:color w:val="000000"/>
          <w:sz w:val="28"/>
        </w:rPr>
        <w:t>
      Бұл ретте жабдықты сатып алу тиісті құжаттармен (жабдыққа шарт/келісімшарт/паспорт/сапа сертификаты) расталады.</w:t>
      </w:r>
    </w:p>
    <w:bookmarkEnd w:id="3413"/>
    <w:bookmarkStart w:name="z3246" w:id="3414"/>
    <w:p>
      <w:pPr>
        <w:spacing w:after="0"/>
        <w:ind w:left="0"/>
        <w:jc w:val="both"/>
      </w:pPr>
      <w:r>
        <w:rPr>
          <w:rFonts w:ascii="Times New Roman"/>
          <w:b w:val="false"/>
          <w:i w:val="false"/>
          <w:color w:val="000000"/>
          <w:sz w:val="28"/>
        </w:rPr>
        <w:t>
      13. Бір кәсіпкер үшін инвестициялық грант сомасы инвестициялық грант алуға ұсынылған өтінімге байланысты 10 (он) миллион теңгеге дейін құрайды.</w:t>
      </w:r>
    </w:p>
    <w:bookmarkEnd w:id="3414"/>
    <w:bookmarkStart w:name="z3247" w:id="3415"/>
    <w:p>
      <w:pPr>
        <w:spacing w:after="0"/>
        <w:ind w:left="0"/>
        <w:jc w:val="both"/>
      </w:pPr>
      <w:r>
        <w:rPr>
          <w:rFonts w:ascii="Times New Roman"/>
          <w:b w:val="false"/>
          <w:i w:val="false"/>
          <w:color w:val="000000"/>
          <w:sz w:val="28"/>
        </w:rPr>
        <w:t xml:space="preserve">
      14. Гранттар мынадай: </w:t>
      </w:r>
    </w:p>
    <w:bookmarkEnd w:id="3415"/>
    <w:bookmarkStart w:name="z3248" w:id="3416"/>
    <w:p>
      <w:pPr>
        <w:spacing w:after="0"/>
        <w:ind w:left="0"/>
        <w:jc w:val="both"/>
      </w:pPr>
      <w:r>
        <w:rPr>
          <w:rFonts w:ascii="Times New Roman"/>
          <w:b w:val="false"/>
          <w:i w:val="false"/>
          <w:color w:val="000000"/>
          <w:sz w:val="28"/>
        </w:rPr>
        <w:t>
      1) қайта ұйымдастыру, тарату немесе банкроттық сатысында тұрған, сондай-ақ Қазақстан Республикасының қолданыстағы заңнамасына сәйкес қызметі тоқтатыла тұрған;</w:t>
      </w:r>
    </w:p>
    <w:bookmarkEnd w:id="3416"/>
    <w:bookmarkStart w:name="z3249" w:id="3417"/>
    <w:p>
      <w:pPr>
        <w:spacing w:after="0"/>
        <w:ind w:left="0"/>
        <w:jc w:val="both"/>
      </w:pPr>
      <w:r>
        <w:rPr>
          <w:rFonts w:ascii="Times New Roman"/>
          <w:b w:val="false"/>
          <w:i w:val="false"/>
          <w:color w:val="000000"/>
          <w:sz w:val="28"/>
        </w:rPr>
        <w:t xml:space="preserve">
      2) салықтар және мемлекеттік бюджетке төленетін басқа да міндетті төлемдер бойынша берешегі бар; </w:t>
      </w:r>
    </w:p>
    <w:bookmarkEnd w:id="3417"/>
    <w:bookmarkStart w:name="z3250" w:id="3418"/>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3418"/>
    <w:bookmarkStart w:name="z3251" w:id="3419"/>
    <w:p>
      <w:pPr>
        <w:spacing w:after="0"/>
        <w:ind w:left="0"/>
        <w:jc w:val="both"/>
      </w:pPr>
      <w:r>
        <w:rPr>
          <w:rFonts w:ascii="Times New Roman"/>
          <w:b w:val="false"/>
          <w:i w:val="false"/>
          <w:color w:val="000000"/>
          <w:sz w:val="28"/>
        </w:rPr>
        <w:t>
      4) инвестициялық грант алуға өтінім беру кезінде берілетін инвестициялық грант көлемінің кемінде 30%-ы мөлшерінде бизнес-жобаны іске асыруға арналған шығыстарды бірлесіп қаржыландыруды растамаған (бизнес-жобаға қатысатын ақша қаражатымен, жылжымалы/жылжымайтын мүлікпен);</w:t>
      </w:r>
    </w:p>
    <w:bookmarkEnd w:id="3419"/>
    <w:bookmarkStart w:name="z3252" w:id="3420"/>
    <w:p>
      <w:pPr>
        <w:spacing w:after="0"/>
        <w:ind w:left="0"/>
        <w:jc w:val="both"/>
      </w:pPr>
      <w:r>
        <w:rPr>
          <w:rFonts w:ascii="Times New Roman"/>
          <w:b w:val="false"/>
          <w:i w:val="false"/>
          <w:color w:val="000000"/>
          <w:sz w:val="28"/>
        </w:rPr>
        <w:t>
      5) мемлекеттік сатып алуға жосықсыз қатысушылар тізілімінде тұрған;</w:t>
      </w:r>
    </w:p>
    <w:bookmarkEnd w:id="3420"/>
    <w:bookmarkStart w:name="z3253" w:id="3421"/>
    <w:p>
      <w:pPr>
        <w:spacing w:after="0"/>
        <w:ind w:left="0"/>
        <w:jc w:val="both"/>
      </w:pPr>
      <w:r>
        <w:rPr>
          <w:rFonts w:ascii="Times New Roman"/>
          <w:b w:val="false"/>
          <w:i w:val="false"/>
          <w:color w:val="000000"/>
          <w:sz w:val="28"/>
        </w:rPr>
        <w:t>
      6) кредиттік тарихына сәйкес қаржылық міндеттемелер бойынша мерзімі өткен берешегі бар;</w:t>
      </w:r>
    </w:p>
    <w:bookmarkEnd w:id="3421"/>
    <w:bookmarkStart w:name="z3254" w:id="3422"/>
    <w:p>
      <w:pPr>
        <w:spacing w:after="0"/>
        <w:ind w:left="0"/>
        <w:jc w:val="both"/>
      </w:pPr>
      <w:r>
        <w:rPr>
          <w:rFonts w:ascii="Times New Roman"/>
          <w:b w:val="false"/>
          <w:i w:val="false"/>
          <w:color w:val="000000"/>
          <w:sz w:val="28"/>
        </w:rPr>
        <w:t>
      7) осы Инвестициялық гранттар беру қағидалары шеңберінде инвестициялық гранттар беру бойынша қолдау алған;</w:t>
      </w:r>
    </w:p>
    <w:bookmarkEnd w:id="3422"/>
    <w:bookmarkStart w:name="z3255" w:id="3423"/>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End w:id="3423"/>
    <w:bookmarkStart w:name="z3256" w:id="3424"/>
    <w:p>
      <w:pPr>
        <w:spacing w:after="0"/>
        <w:ind w:left="0"/>
        <w:jc w:val="both"/>
      </w:pPr>
      <w:r>
        <w:rPr>
          <w:rFonts w:ascii="Times New Roman"/>
          <w:b w:val="false"/>
          <w:i w:val="false"/>
          <w:color w:val="000000"/>
          <w:sz w:val="28"/>
        </w:rPr>
        <w:t>
      15. Конкурс өткізу үшін облыс, республикалық маңызы бар қала, астана әкімінің шешімімен инвестициялық гранттар алуға үміткер кәсіпкерлердің өтінімдерін іріктеу жөніндегі конкурстық комиссия құрылады және оның құрамы бекітіледі.</w:t>
      </w:r>
    </w:p>
    <w:bookmarkEnd w:id="3424"/>
    <w:bookmarkStart w:name="z3257" w:id="3425"/>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3425"/>
    <w:bookmarkStart w:name="z3258" w:id="3426"/>
    <w:p>
      <w:pPr>
        <w:spacing w:after="0"/>
        <w:ind w:left="0"/>
        <w:jc w:val="both"/>
      </w:pPr>
      <w:r>
        <w:rPr>
          <w:rFonts w:ascii="Times New Roman"/>
          <w:b w:val="false"/>
          <w:i w:val="false"/>
          <w:color w:val="000000"/>
          <w:sz w:val="28"/>
        </w:rPr>
        <w:t xml:space="preserve">
      16. Конкурстық комиссия төрағадан, төрағаның орынбасарынан және конкурстық комиссия мүшелерінен тұрады. </w:t>
      </w:r>
    </w:p>
    <w:bookmarkEnd w:id="3426"/>
    <w:bookmarkStart w:name="z3259" w:id="3427"/>
    <w:p>
      <w:pPr>
        <w:spacing w:after="0"/>
        <w:ind w:left="0"/>
        <w:jc w:val="both"/>
      </w:pPr>
      <w:r>
        <w:rPr>
          <w:rFonts w:ascii="Times New Roman"/>
          <w:b w:val="false"/>
          <w:i w:val="false"/>
          <w:color w:val="000000"/>
          <w:sz w:val="28"/>
        </w:rPr>
        <w:t>
      Жергілікті атқарушы органдар мен қаржы агенттігінің өкілдері төраға ретінде конкурстық комиссияның отырыстарына жіберілмейді.</w:t>
      </w:r>
    </w:p>
    <w:bookmarkEnd w:id="3427"/>
    <w:bookmarkStart w:name="z3260" w:id="3428"/>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3428"/>
    <w:bookmarkStart w:name="z3261" w:id="3429"/>
    <w:p>
      <w:pPr>
        <w:spacing w:after="0"/>
        <w:ind w:left="0"/>
        <w:jc w:val="both"/>
      </w:pPr>
      <w:r>
        <w:rPr>
          <w:rFonts w:ascii="Times New Roman"/>
          <w:b w:val="false"/>
          <w:i w:val="false"/>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 </w:t>
      </w:r>
    </w:p>
    <w:bookmarkEnd w:id="3429"/>
    <w:bookmarkStart w:name="z3262" w:id="3430"/>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3430"/>
    <w:bookmarkStart w:name="z3263" w:id="3431"/>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Конкурстық комиссия отырыстарын бейнеконференцбайланыс режимінде өткізуге жол беріледі.</w:t>
      </w:r>
    </w:p>
    <w:bookmarkEnd w:id="3431"/>
    <w:bookmarkStart w:name="z3264" w:id="3432"/>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бермейді.</w:t>
      </w:r>
    </w:p>
    <w:bookmarkEnd w:id="3432"/>
    <w:bookmarkStart w:name="z3265" w:id="3433"/>
    <w:p>
      <w:pPr>
        <w:spacing w:after="0"/>
        <w:ind w:left="0"/>
        <w:jc w:val="both"/>
      </w:pPr>
      <w:r>
        <w:rPr>
          <w:rFonts w:ascii="Times New Roman"/>
          <w:b w:val="false"/>
          <w:i w:val="false"/>
          <w:color w:val="000000"/>
          <w:sz w:val="28"/>
        </w:rPr>
        <w:t xml:space="preserve">
      Конкурстық комиссияның отырысы кворум болған кезде заңды болып есептеледі. </w:t>
      </w:r>
    </w:p>
    <w:bookmarkEnd w:id="3433"/>
    <w:bookmarkStart w:name="z3266" w:id="3434"/>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сәтте конкурстық комиссияның төрағасын жазбаша нысанда хабардар етеді.</w:t>
      </w:r>
    </w:p>
    <w:bookmarkEnd w:id="3434"/>
    <w:bookmarkStart w:name="z3267" w:id="3435"/>
    <w:p>
      <w:pPr>
        <w:spacing w:after="0"/>
        <w:ind w:left="0"/>
        <w:jc w:val="both"/>
      </w:pPr>
      <w:r>
        <w:rPr>
          <w:rFonts w:ascii="Times New Roman"/>
          <w:b w:val="false"/>
          <w:i w:val="false"/>
          <w:color w:val="000000"/>
          <w:sz w:val="28"/>
        </w:rPr>
        <w:t>
      Конкурстық комиссия төрағасының мүдделер қақтығысы туындаған жағдайда оның өкілеттігі конкурстық комиссия төрағасының орынбасарына өтеді.</w:t>
      </w:r>
    </w:p>
    <w:bookmarkEnd w:id="3435"/>
    <w:bookmarkStart w:name="z3268" w:id="3436"/>
    <w:p>
      <w:pPr>
        <w:spacing w:after="0"/>
        <w:ind w:left="0"/>
        <w:jc w:val="both"/>
      </w:pPr>
      <w:r>
        <w:rPr>
          <w:rFonts w:ascii="Times New Roman"/>
          <w:b w:val="false"/>
          <w:i w:val="false"/>
          <w:color w:val="000000"/>
          <w:sz w:val="28"/>
        </w:rPr>
        <w:t>
      Бұл ретте конкурстық комиссияның төрағасы және/немесе мүшесі оған қатысты мүдделер қақтығысы туындаған кәсіпкердің өтінімін қарау кезінде дауыс беруге қатыспайды.</w:t>
      </w:r>
    </w:p>
    <w:bookmarkEnd w:id="3436"/>
    <w:bookmarkStart w:name="z3269" w:id="3437"/>
    <w:p>
      <w:pPr>
        <w:spacing w:after="0"/>
        <w:ind w:left="0"/>
        <w:jc w:val="both"/>
      </w:pPr>
      <w:r>
        <w:rPr>
          <w:rFonts w:ascii="Times New Roman"/>
          <w:b w:val="false"/>
          <w:i w:val="false"/>
          <w:color w:val="000000"/>
          <w:sz w:val="28"/>
        </w:rPr>
        <w:t>
      Кәсіпкерлік бастамаларды жария етуді болдырмау мақсатында конкурстық комиссияның мүшелері мен хатшысы осы Инвестициялық гранттар беру қағидаларына 2-қосымшаға сәйкес нысан бойынша кәсіпкерлердің инвестициялық гранттар беруге арналған өтінімдерін іріктеу жөніндегі конкурс шеңберінде кәсіпкерлік бастамалар туралы мәліметтерді жария етпеу туралы келісімге қол қояды.</w:t>
      </w:r>
    </w:p>
    <w:bookmarkEnd w:id="3437"/>
    <w:bookmarkStart w:name="z3270" w:id="3438"/>
    <w:p>
      <w:pPr>
        <w:spacing w:after="0"/>
        <w:ind w:left="0"/>
        <w:jc w:val="both"/>
      </w:pPr>
      <w:r>
        <w:rPr>
          <w:rFonts w:ascii="Times New Roman"/>
          <w:b w:val="false"/>
          <w:i w:val="false"/>
          <w:color w:val="000000"/>
          <w:sz w:val="28"/>
        </w:rPr>
        <w:t>
      17. Конкурстық комиссияның жұмыс органы өңірлік үйлестіруші болып табылады, ол:</w:t>
      </w:r>
    </w:p>
    <w:bookmarkEnd w:id="3438"/>
    <w:bookmarkStart w:name="z3271" w:id="3439"/>
    <w:p>
      <w:pPr>
        <w:spacing w:after="0"/>
        <w:ind w:left="0"/>
        <w:jc w:val="both"/>
      </w:pPr>
      <w:r>
        <w:rPr>
          <w:rFonts w:ascii="Times New Roman"/>
          <w:b w:val="false"/>
          <w:i w:val="false"/>
          <w:color w:val="000000"/>
          <w:sz w:val="28"/>
        </w:rPr>
        <w:t>
      1) өңірлік үйлестірушінің ресми сайтында, сондай-ақ веб-порталда осы Инвестициялық гранттар беру қағидаларына 3-қосымшаға сәйкес нысан бойынша конкурс өткізу туралы хабарландыруды жариялауды жүзеге асырады;</w:t>
      </w:r>
    </w:p>
    <w:bookmarkEnd w:id="3439"/>
    <w:bookmarkStart w:name="z3272" w:id="3440"/>
    <w:p>
      <w:pPr>
        <w:spacing w:after="0"/>
        <w:ind w:left="0"/>
        <w:jc w:val="both"/>
      </w:pPr>
      <w:r>
        <w:rPr>
          <w:rFonts w:ascii="Times New Roman"/>
          <w:b w:val="false"/>
          <w:i w:val="false"/>
          <w:color w:val="000000"/>
          <w:sz w:val="28"/>
        </w:rPr>
        <w:t>
      2) ұлттық жобаны іске асырудың бүкіл мерзімі ішінде инвестициялық гранттар түрінде кәсіпкерлерге мемлекеттік қолдау көрсету барысын өңірлік бұқаралық ақпарат құралдары арқылы жария етуді жартыжылдық негізде қамтамасыз етеді;</w:t>
      </w:r>
    </w:p>
    <w:bookmarkEnd w:id="3440"/>
    <w:bookmarkStart w:name="z3273" w:id="3441"/>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инвестициялық гранттар беру шарттары мен тәртібі туралы консультация береді;</w:t>
      </w:r>
    </w:p>
    <w:bookmarkEnd w:id="3441"/>
    <w:bookmarkStart w:name="z3274" w:id="3442"/>
    <w:p>
      <w:pPr>
        <w:spacing w:after="0"/>
        <w:ind w:left="0"/>
        <w:jc w:val="both"/>
      </w:pPr>
      <w:r>
        <w:rPr>
          <w:rFonts w:ascii="Times New Roman"/>
          <w:b w:val="false"/>
          <w:i w:val="false"/>
          <w:color w:val="000000"/>
          <w:sz w:val="28"/>
        </w:rPr>
        <w:t>
      4) кәсіпкерлерден конкурсқа қатысуға өтінімдерді және осы Инвестициялық гранттар беру қағидаларына сәйкес оларға қоса берілетін құжаттарды қабылдайды;</w:t>
      </w:r>
    </w:p>
    <w:bookmarkEnd w:id="3442"/>
    <w:bookmarkStart w:name="z3275" w:id="3443"/>
    <w:p>
      <w:pPr>
        <w:spacing w:after="0"/>
        <w:ind w:left="0"/>
        <w:jc w:val="both"/>
      </w:pPr>
      <w:r>
        <w:rPr>
          <w:rFonts w:ascii="Times New Roman"/>
          <w:b w:val="false"/>
          <w:i w:val="false"/>
          <w:color w:val="000000"/>
          <w:sz w:val="28"/>
        </w:rPr>
        <w:t>
      5) конкурсты ұйымдастырады және өткізеді;</w:t>
      </w:r>
    </w:p>
    <w:bookmarkEnd w:id="3443"/>
    <w:bookmarkStart w:name="z3276" w:id="3444"/>
    <w:p>
      <w:pPr>
        <w:spacing w:after="0"/>
        <w:ind w:left="0"/>
        <w:jc w:val="both"/>
      </w:pPr>
      <w:r>
        <w:rPr>
          <w:rFonts w:ascii="Times New Roman"/>
          <w:b w:val="false"/>
          <w:i w:val="false"/>
          <w:color w:val="000000"/>
          <w:sz w:val="28"/>
        </w:rPr>
        <w:t xml:space="preserve">
      6) хаттамаға қол қойылған күннен бастап 2 (екі) жұмыс күні ішінде кәсіпкерлерге инвестициялық грант берілгені туралы веб-портал арқылы хабарлайды; </w:t>
      </w:r>
    </w:p>
    <w:bookmarkEnd w:id="3444"/>
    <w:bookmarkStart w:name="z3277" w:id="3445"/>
    <w:p>
      <w:pPr>
        <w:spacing w:after="0"/>
        <w:ind w:left="0"/>
        <w:jc w:val="both"/>
      </w:pPr>
      <w:r>
        <w:rPr>
          <w:rFonts w:ascii="Times New Roman"/>
          <w:b w:val="false"/>
          <w:i w:val="false"/>
          <w:color w:val="000000"/>
          <w:sz w:val="28"/>
        </w:rPr>
        <w:t>
      7) инвестициялық грант беру мүмкін болмаған жағдайда хаттамаға қол қойылған күннен бастап 2 (екі) жұмыс күні ішінде кәсіпкерге веб-портал арқылы автоматты түрде жүктелген инвестициялық грант беруден бас тарту туралы хаттама және дәлелді бас тарту жібереді.</w:t>
      </w:r>
    </w:p>
    <w:bookmarkEnd w:id="3445"/>
    <w:bookmarkStart w:name="z3278" w:id="3446"/>
    <w:p>
      <w:pPr>
        <w:spacing w:after="0"/>
        <w:ind w:left="0"/>
        <w:jc w:val="both"/>
      </w:pPr>
      <w:r>
        <w:rPr>
          <w:rFonts w:ascii="Times New Roman"/>
          <w:b w:val="false"/>
          <w:i w:val="false"/>
          <w:color w:val="000000"/>
          <w:sz w:val="28"/>
        </w:rPr>
        <w:t>
      18. Өңірлік үйлестіруші инвестициялық гранттар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3446"/>
    <w:bookmarkStart w:name="z3279" w:id="3447"/>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3447"/>
    <w:bookmarkStart w:name="z3280" w:id="3448"/>
    <w:p>
      <w:pPr>
        <w:spacing w:after="0"/>
        <w:ind w:left="0"/>
        <w:jc w:val="both"/>
      </w:pPr>
      <w:r>
        <w:rPr>
          <w:rFonts w:ascii="Times New Roman"/>
          <w:b w:val="false"/>
          <w:i w:val="false"/>
          <w:color w:val="000000"/>
          <w:sz w:val="28"/>
        </w:rPr>
        <w:t>
      20. Инвестициялық гранттар алуға арналған өтінімді қарау мынадай:</w:t>
      </w:r>
    </w:p>
    <w:bookmarkEnd w:id="3448"/>
    <w:bookmarkStart w:name="z3281" w:id="3449"/>
    <w:p>
      <w:pPr>
        <w:spacing w:after="0"/>
        <w:ind w:left="0"/>
        <w:jc w:val="both"/>
      </w:pPr>
      <w:r>
        <w:rPr>
          <w:rFonts w:ascii="Times New Roman"/>
          <w:b w:val="false"/>
          <w:i w:val="false"/>
          <w:color w:val="000000"/>
          <w:sz w:val="28"/>
        </w:rPr>
        <w:t>
      1) "электрондық үкімет" веб-порталы арқылы осы Инвестициялық гранттар беру қағидаларына 4-қосымшаға сәйкес нысан бойынша (конкурстық іріктеуге қатысуға өтінімге қосымшаны міндетті түрде толтыра отырып) жабдық сатып алу үшін инвестициялық грант беруге арналған конкурстық іріктеуге қатысуға өтінім беру шарттары сақталған кезде жүзеге асырылады.</w:t>
      </w:r>
    </w:p>
    <w:bookmarkEnd w:id="3449"/>
    <w:bookmarkStart w:name="z3282" w:id="3450"/>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3450"/>
    <w:bookmarkStart w:name="z3283" w:id="3451"/>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3451"/>
    <w:bookmarkStart w:name="z3284" w:id="3452"/>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 субсидиялаудың ақпараттық жүйесінде жеке шотының болуы шарттары сақталған кезде жүзеге асырылады.</w:t>
      </w:r>
    </w:p>
    <w:bookmarkEnd w:id="3452"/>
    <w:bookmarkStart w:name="z3285" w:id="3453"/>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өз бетінше тіркеуді жүзеге асыруына мүмкіндік береді, бұл жағдайда өтінім беру талап етілмейді және ол осындай тіркелген кезден бастап берілген болып есептеледі;</w:t>
      </w:r>
    </w:p>
    <w:bookmarkEnd w:id="3453"/>
    <w:bookmarkStart w:name="z3286" w:id="3454"/>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органдарының ақпараттық жүйесінің ақпараттық өзара іс-қимылы нәтижесінде алынған мемлекеттік кірістер органдарында есепке алу жүргізілетін бюджетке төленетін міндетті төлемдер бойынша берешектің жоқтығы туралы мәліметтерді растау;</w:t>
      </w:r>
    </w:p>
    <w:bookmarkEnd w:id="3454"/>
    <w:bookmarkStart w:name="z3287" w:id="3455"/>
    <w:p>
      <w:pPr>
        <w:spacing w:after="0"/>
        <w:ind w:left="0"/>
        <w:jc w:val="both"/>
      </w:pPr>
      <w:r>
        <w:rPr>
          <w:rFonts w:ascii="Times New Roman"/>
          <w:b w:val="false"/>
          <w:i w:val="false"/>
          <w:color w:val="000000"/>
          <w:sz w:val="28"/>
        </w:rPr>
        <w:t>
      5) бизнес-жобаға қатысатын жылжымайтын мүлікпен бірлесіп қаржыландыруды растау мақсатында – кәсіпкерде субсидиялаудың ақпараттық жүйесінің жылжымайтын мүліктің бірыңғай мемлекеттік кадастры ақпараттық жүйесімен ақпараттық өзара іс-қимылы нәтижесінде расталған, жер пайдалану және (немесе) жеке меншік құқығында жер учаскесінің (учаскелерінің) немесе өзге де жылжымайтын мүліктің болуы;</w:t>
      </w:r>
    </w:p>
    <w:bookmarkEnd w:id="3455"/>
    <w:bookmarkStart w:name="z3288" w:id="3456"/>
    <w:p>
      <w:pPr>
        <w:spacing w:after="0"/>
        <w:ind w:left="0"/>
        <w:jc w:val="both"/>
      </w:pPr>
      <w:r>
        <w:rPr>
          <w:rFonts w:ascii="Times New Roman"/>
          <w:b w:val="false"/>
          <w:i w:val="false"/>
          <w:color w:val="000000"/>
          <w:sz w:val="28"/>
        </w:rPr>
        <w:t>
      6) бизнес-жобаға қатысатын жылжымалы мүлікпен бірлесіп қаржыландыруды растау мақсатында – кәсіпкерде субсидиялаудың ақпараттық жүйесінің ауыл шаруашылығы техникасының мемлекеттік тізілімімен және/немесе "Автомобиль" дерекқорымен ақпараттық өзара іс-қимылы арқылы расталған жылжымалы мүліктің болуы;</w:t>
      </w:r>
    </w:p>
    <w:bookmarkEnd w:id="3456"/>
    <w:bookmarkStart w:name="z3289" w:id="3457"/>
    <w:p>
      <w:pPr>
        <w:spacing w:after="0"/>
        <w:ind w:left="0"/>
        <w:jc w:val="both"/>
      </w:pPr>
      <w:r>
        <w:rPr>
          <w:rFonts w:ascii="Times New Roman"/>
          <w:b w:val="false"/>
          <w:i w:val="false"/>
          <w:color w:val="000000"/>
          <w:sz w:val="28"/>
        </w:rPr>
        <w:t xml:space="preserve">
      7) алдын ала құнын көрсете отырып, сатып алынатын жабдық туралы ақпаратты растау (келісімшарт, шарт, прайс) шарттары сақталған кезде жүзеге асырылады. </w:t>
      </w:r>
    </w:p>
    <w:bookmarkEnd w:id="3457"/>
    <w:bookmarkStart w:name="z3290" w:id="3458"/>
    <w:p>
      <w:pPr>
        <w:spacing w:after="0"/>
        <w:ind w:left="0"/>
        <w:jc w:val="both"/>
      </w:pPr>
      <w:r>
        <w:rPr>
          <w:rFonts w:ascii="Times New Roman"/>
          <w:b w:val="false"/>
          <w:i w:val="false"/>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bookmarkEnd w:id="3458"/>
    <w:bookmarkStart w:name="z3291" w:id="3459"/>
    <w:p>
      <w:pPr>
        <w:spacing w:after="0"/>
        <w:ind w:left="0"/>
        <w:jc w:val="both"/>
      </w:pPr>
      <w:r>
        <w:rPr>
          <w:rFonts w:ascii="Times New Roman"/>
          <w:b w:val="false"/>
          <w:i w:val="false"/>
          <w:color w:val="000000"/>
          <w:sz w:val="28"/>
        </w:rPr>
        <w:t>
      21. Инвестициялық гранттар алуға үміткер кәсіпкерлер өтінімге мынадай құжаттардың:</w:t>
      </w:r>
    </w:p>
    <w:bookmarkEnd w:id="3459"/>
    <w:bookmarkStart w:name="z3292" w:id="3460"/>
    <w:p>
      <w:pPr>
        <w:spacing w:after="0"/>
        <w:ind w:left="0"/>
        <w:jc w:val="both"/>
      </w:pPr>
      <w:r>
        <w:rPr>
          <w:rFonts w:ascii="Times New Roman"/>
          <w:b w:val="false"/>
          <w:i w:val="false"/>
          <w:color w:val="000000"/>
          <w:sz w:val="28"/>
        </w:rPr>
        <w:t xml:space="preserve">
      1) басшының қолымен және өтініш берушінің мөрімен (бар болса) расталған өтінім беру кезіндегі жалдамалы жұмыскерлердің орташа саны туралы анықтаманың; </w:t>
      </w:r>
    </w:p>
    <w:bookmarkEnd w:id="3460"/>
    <w:bookmarkStart w:name="z3293" w:id="3461"/>
    <w:p>
      <w:pPr>
        <w:spacing w:after="0"/>
        <w:ind w:left="0"/>
        <w:jc w:val="both"/>
      </w:pPr>
      <w:r>
        <w:rPr>
          <w:rFonts w:ascii="Times New Roman"/>
          <w:b w:val="false"/>
          <w:i w:val="false"/>
          <w:color w:val="000000"/>
          <w:sz w:val="28"/>
        </w:rPr>
        <w:t xml:space="preserve">
      2) берілетін инвестициялық грант көлемінің кемінде 30 %-ы мөлшерінде бизнес-жобаны іске асыруға арналған шығыстарды бірлесіп қаржыландырудың (бизнес-жобаға қатысатын ақша қаражатымен, жылжымалы/жылжымайтын мүлікпен) болуын растайтын құжаттардың, кәсіпкердің ағымдағы шотында ақша қаражатының болуы туралы банктік шоттан үзінді көшірменің немесе бизнес-жобаға қатысатын жылжымалы және/немесе жылжымайтын мүліктің бағалау құнын растайтын құжаттардың; </w:t>
      </w:r>
    </w:p>
    <w:bookmarkEnd w:id="3461"/>
    <w:bookmarkStart w:name="z3294" w:id="3462"/>
    <w:p>
      <w:pPr>
        <w:spacing w:after="0"/>
        <w:ind w:left="0"/>
        <w:jc w:val="both"/>
      </w:pPr>
      <w:r>
        <w:rPr>
          <w:rFonts w:ascii="Times New Roman"/>
          <w:b w:val="false"/>
          <w:i w:val="false"/>
          <w:color w:val="000000"/>
          <w:sz w:val="28"/>
        </w:rPr>
        <w:t xml:space="preserve">
      3) кәсіпкердің қызметті экономиканың басым секторларында жүзеге асыруы туралы мәліметтер бар дара кәсіпкерді тіркеу туралы хабарлама көшірмесінің (ақпараттық жүйелердің өзара іс-қимылы нәтижесінде мәліметтер келіп түспеген жағдайда); </w:t>
      </w:r>
    </w:p>
    <w:bookmarkEnd w:id="3462"/>
    <w:bookmarkStart w:name="z3295" w:id="3463"/>
    <w:p>
      <w:pPr>
        <w:spacing w:after="0"/>
        <w:ind w:left="0"/>
        <w:jc w:val="both"/>
      </w:pPr>
      <w:r>
        <w:rPr>
          <w:rFonts w:ascii="Times New Roman"/>
          <w:b w:val="false"/>
          <w:i w:val="false"/>
          <w:color w:val="000000"/>
          <w:sz w:val="28"/>
        </w:rPr>
        <w:t xml:space="preserve">
      4) сатып алу шарттарын көрсете отырып, тараптардың жабдықты сатып алу туралы ниетін растайтын алдын ала келісім көшірмесінің PDF форматындағы сканерленген көшірмелерін тіркейді. </w:t>
      </w:r>
    </w:p>
    <w:bookmarkEnd w:id="3463"/>
    <w:bookmarkStart w:name="z3296" w:id="3464"/>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анықтама,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жоқ/бар екені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3464"/>
    <w:bookmarkStart w:name="z3297" w:id="3465"/>
    <w:p>
      <w:pPr>
        <w:spacing w:after="0"/>
        <w:ind w:left="0"/>
        <w:jc w:val="both"/>
      </w:pPr>
      <w:r>
        <w:rPr>
          <w:rFonts w:ascii="Times New Roman"/>
          <w:b w:val="false"/>
          <w:i w:val="false"/>
          <w:color w:val="000000"/>
          <w:sz w:val="28"/>
        </w:rPr>
        <w:t>
      23. Веб-портал арқылы тізілім деректеріне қолжетімділік беру (бұдан әрі – жеке кабинет) үшін:</w:t>
      </w:r>
    </w:p>
    <w:bookmarkEnd w:id="3465"/>
    <w:bookmarkStart w:name="z3298" w:id="3466"/>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ЭЦҚ арқылы субсидиялаудың ақпараттық жүйесінде дербес тіркеуді жүзеге асырады;</w:t>
      </w:r>
    </w:p>
    <w:bookmarkEnd w:id="3466"/>
    <w:bookmarkStart w:name="z3299" w:id="3467"/>
    <w:p>
      <w:pPr>
        <w:spacing w:after="0"/>
        <w:ind w:left="0"/>
        <w:jc w:val="both"/>
      </w:pPr>
      <w:r>
        <w:rPr>
          <w:rFonts w:ascii="Times New Roman"/>
          <w:b w:val="false"/>
          <w:i w:val="false"/>
          <w:color w:val="000000"/>
          <w:sz w:val="28"/>
        </w:rPr>
        <w:t>
      2) өңірлік үйлестіруші жыл сайын көрсетілетін қызметтерді жеткізушіге ЭЦҚ-сы бар өз жұмыскерлерінің өзектілендірілген тізімдерін жібереді.</w:t>
      </w:r>
    </w:p>
    <w:bookmarkEnd w:id="3467"/>
    <w:bookmarkStart w:name="z3300" w:id="3468"/>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3468"/>
    <w:bookmarkStart w:name="z3301" w:id="3469"/>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нөмірін (бұдан әрі – ЖСН), тегін, атын және әкесінің атын (бар болса);</w:t>
      </w:r>
    </w:p>
    <w:bookmarkEnd w:id="3469"/>
    <w:bookmarkStart w:name="z3302" w:id="3470"/>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3470"/>
    <w:bookmarkStart w:name="z3303" w:id="3471"/>
    <w:p>
      <w:pPr>
        <w:spacing w:after="0"/>
        <w:ind w:left="0"/>
        <w:jc w:val="both"/>
      </w:pPr>
      <w:r>
        <w:rPr>
          <w:rFonts w:ascii="Times New Roman"/>
          <w:b w:val="false"/>
          <w:i w:val="false"/>
          <w:color w:val="000000"/>
          <w:sz w:val="28"/>
        </w:rPr>
        <w:t xml:space="preserve">
      3) байланыс деректерін (пошта мекенжайын, телефонын, электрондық пошта мекенжайын); </w:t>
      </w:r>
    </w:p>
    <w:bookmarkEnd w:id="3471"/>
    <w:bookmarkStart w:name="z3304" w:id="3472"/>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bookmarkEnd w:id="3472"/>
    <w:bookmarkStart w:name="z3305" w:id="3473"/>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шоттың деректерін өзгертеді.</w:t>
      </w:r>
    </w:p>
    <w:bookmarkEnd w:id="3473"/>
    <w:bookmarkStart w:name="z3306" w:id="3474"/>
    <w:p>
      <w:pPr>
        <w:spacing w:after="0"/>
        <w:ind w:left="0"/>
        <w:jc w:val="both"/>
      </w:pPr>
      <w:r>
        <w:rPr>
          <w:rFonts w:ascii="Times New Roman"/>
          <w:b w:val="false"/>
          <w:i w:val="false"/>
          <w:color w:val="000000"/>
          <w:sz w:val="28"/>
        </w:rPr>
        <w:t>
      Субсидиялаудың ақпараттық жүйесіне қолжетімділік кәсіпкерлік жөніндегі уәкілетті органға үнемі онлайн режимде өтеусіз негізде беріледі.</w:t>
      </w:r>
    </w:p>
    <w:bookmarkEnd w:id="3474"/>
    <w:bookmarkStart w:name="z3307" w:id="3475"/>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қолжетімділігі бар көрсетілетін қызметтерді жеткізушіге дербес деректерді қорғау жөніндегі талаптарға сәйкес жауапты адамдардың тізімін жыл сайын жібереді.</w:t>
      </w:r>
    </w:p>
    <w:bookmarkEnd w:id="3475"/>
    <w:bookmarkStart w:name="z3308" w:id="3476"/>
    <w:p>
      <w:pPr>
        <w:spacing w:after="0"/>
        <w:ind w:left="0"/>
        <w:jc w:val="both"/>
      </w:pPr>
      <w:r>
        <w:rPr>
          <w:rFonts w:ascii="Times New Roman"/>
          <w:b w:val="false"/>
          <w:i w:val="false"/>
          <w:color w:val="000000"/>
          <w:sz w:val="28"/>
        </w:rPr>
        <w:t xml:space="preserve">
      Өтінімді қалыптастыру және тіркеу жеке кабинетте мынадай тәртіппен жүргізіледі: </w:t>
      </w:r>
    </w:p>
    <w:bookmarkEnd w:id="3476"/>
    <w:bookmarkStart w:name="z3309" w:id="3477"/>
    <w:p>
      <w:pPr>
        <w:spacing w:after="0"/>
        <w:ind w:left="0"/>
        <w:jc w:val="both"/>
      </w:pPr>
      <w:r>
        <w:rPr>
          <w:rFonts w:ascii="Times New Roman"/>
          <w:b w:val="false"/>
          <w:i w:val="false"/>
          <w:color w:val="000000"/>
          <w:sz w:val="28"/>
        </w:rPr>
        <w:t>
      1) субсидиялаудың ақпараттық жүйесінің осы Инвестициялық гранттар беру қағидаларының 20-тармағы 3), 4), 5), 6) және 7) тармақшаларының талаптарын тексеруі үшін қажетті мәліметтер енгізіле отырып, өтінім қалыптастырылады;</w:t>
      </w:r>
    </w:p>
    <w:bookmarkEnd w:id="3477"/>
    <w:bookmarkStart w:name="z3310" w:id="3478"/>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қою арқылы тіркеледі және өңірлік үйлестірушінің жеке кабинетінде қолжетімді болады.</w:t>
      </w:r>
    </w:p>
    <w:bookmarkEnd w:id="3478"/>
    <w:bookmarkStart w:name="z3311" w:id="3479"/>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бар екенін анықтаса, кәсіпкер кері қайтарып алу себебін көрсете отырып, өтінімді кері қайтарып алады.</w:t>
      </w:r>
    </w:p>
    <w:bookmarkEnd w:id="3479"/>
    <w:bookmarkStart w:name="z3312" w:id="3480"/>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End w:id="3480"/>
    <w:bookmarkStart w:name="z3313" w:id="3481"/>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ЭЦҚ-ны пайдалана отырып, тиісті хабарламаға қол қою арқылы оның қабылданғанын растайды. Бұл хабарлама кәсіпкердің жеке кабинетінде қолжетімді болады.</w:t>
      </w:r>
    </w:p>
    <w:bookmarkEnd w:id="3481"/>
    <w:bookmarkStart w:name="z3314" w:id="3482"/>
    <w:p>
      <w:pPr>
        <w:spacing w:after="0"/>
        <w:ind w:left="0"/>
        <w:jc w:val="both"/>
      </w:pPr>
      <w:r>
        <w:rPr>
          <w:rFonts w:ascii="Times New Roman"/>
          <w:b w:val="false"/>
          <w:i w:val="false"/>
          <w:color w:val="000000"/>
          <w:sz w:val="28"/>
        </w:rPr>
        <w:t>
      25. Инвестициялық грант алуға үміткер кәсіпкер құжаттар топтамасын толық ұсынбаған не белгіленген нысандарға сәйкес келмейтін құжаттар ұсынған жағдайда, сондай-ақ анық әрі дұрыс мәліметтер, оның ішінде бизнес-жобаның қаржы-экономикалық негіздемесінде анық әрі дұрыс мәліметтер ұсынбаған жағдайда өңірлік үйлестіруші кәсіпкерге бас тарту себептерін көрсете отырып, ұсынылған құжаттарды пысықтау үшін қайтарады.</w:t>
      </w:r>
    </w:p>
    <w:bookmarkEnd w:id="3482"/>
    <w:bookmarkStart w:name="z3315" w:id="3483"/>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3483"/>
    <w:bookmarkStart w:name="z3316" w:id="3484"/>
    <w:p>
      <w:pPr>
        <w:spacing w:after="0"/>
        <w:ind w:left="0"/>
        <w:jc w:val="both"/>
      </w:pPr>
      <w:r>
        <w:rPr>
          <w:rFonts w:ascii="Times New Roman"/>
          <w:b w:val="false"/>
          <w:i w:val="false"/>
          <w:color w:val="000000"/>
          <w:sz w:val="28"/>
        </w:rPr>
        <w:t xml:space="preserve">
      1) субсидиялаудың ақпараттық жүйесі арқылы кәсіпкерлердің мақұлданған өтінімдерінің тізбесін қалыптастырады; </w:t>
      </w:r>
    </w:p>
    <w:bookmarkEnd w:id="3484"/>
    <w:bookmarkStart w:name="z3317" w:id="3485"/>
    <w:p>
      <w:pPr>
        <w:spacing w:after="0"/>
        <w:ind w:left="0"/>
        <w:jc w:val="both"/>
      </w:pPr>
      <w:r>
        <w:rPr>
          <w:rFonts w:ascii="Times New Roman"/>
          <w:b w:val="false"/>
          <w:i w:val="false"/>
          <w:color w:val="000000"/>
          <w:sz w:val="28"/>
        </w:rPr>
        <w:t>
      2) осы Инвестициялық гранттар беру қағидаларына 5-қосымшаға сәйкес нысан бойынша күн тәртібін, күнін, уақытын көрсете отырып, инвестициялық гранттар алуға үміткер кәсіпкерлердің өтінімдерін іріктеу жөніндегі конкурстық комиссия отырыстарының кестесін ақпараттық жүйе арқылы қалыптастырады.</w:t>
      </w:r>
    </w:p>
    <w:bookmarkEnd w:id="3485"/>
    <w:bookmarkStart w:name="z3318" w:id="3486"/>
    <w:p>
      <w:pPr>
        <w:spacing w:after="0"/>
        <w:ind w:left="0"/>
        <w:jc w:val="both"/>
      </w:pPr>
      <w:r>
        <w:rPr>
          <w:rFonts w:ascii="Times New Roman"/>
          <w:b w:val="false"/>
          <w:i w:val="false"/>
          <w:color w:val="000000"/>
          <w:sz w:val="28"/>
        </w:rPr>
        <w:t>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3486"/>
    <w:bookmarkStart w:name="z3319" w:id="3487"/>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Инвестициялық гранттар беру қағидаларына 5-қосымшаға сәйкес инвестициялық гранттар алуға үміткер кәсіпкерлердің өтінімдерін іріктеу жөніндегі конкурстық комиссия отырыстарының кестесіне сәйкес белгіленеді; </w:t>
      </w:r>
    </w:p>
    <w:bookmarkEnd w:id="3487"/>
    <w:bookmarkStart w:name="z3320" w:id="3488"/>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3488"/>
    <w:bookmarkStart w:name="z3321" w:id="3489"/>
    <w:p>
      <w:pPr>
        <w:spacing w:after="0"/>
        <w:ind w:left="0"/>
        <w:jc w:val="both"/>
      </w:pPr>
      <w:r>
        <w:rPr>
          <w:rFonts w:ascii="Times New Roman"/>
          <w:b w:val="false"/>
          <w:i w:val="false"/>
          <w:color w:val="000000"/>
          <w:sz w:val="28"/>
        </w:rPr>
        <w:t>
      4)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қажеттілігі туралы конкурстық комиссия мүшелеріне хабарлама жібереді.</w:t>
      </w:r>
    </w:p>
    <w:bookmarkEnd w:id="3489"/>
    <w:bookmarkStart w:name="z3322" w:id="3490"/>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3490"/>
    <w:bookmarkStart w:name="z3323" w:id="3491"/>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3491"/>
    <w:bookmarkStart w:name="z3324" w:id="3492"/>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3492"/>
    <w:bookmarkStart w:name="z3325" w:id="3493"/>
    <w:p>
      <w:pPr>
        <w:spacing w:after="0"/>
        <w:ind w:left="0"/>
        <w:jc w:val="both"/>
      </w:pPr>
      <w:r>
        <w:rPr>
          <w:rFonts w:ascii="Times New Roman"/>
          <w:b w:val="false"/>
          <w:i w:val="false"/>
          <w:color w:val="000000"/>
          <w:sz w:val="28"/>
        </w:rPr>
        <w:t>
      29. Инвестициялық грант беру тетігінің ашықтығы мақсатында өзінің бизнес-жобасын таныстыратын кәсіпкерді хабардар ете отырып, аудио және/немесе бейне жазба жүргізіледі. Өңірлік үйлестіруші конкурстық комиссия отырысы күнінен бастап 1 (бір) жыл ішінде аудио және/немесе бейне жазбаның сақталуын қамтамасыз етеді.</w:t>
      </w:r>
    </w:p>
    <w:bookmarkEnd w:id="3493"/>
    <w:bookmarkStart w:name="z3326" w:id="3494"/>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3494"/>
    <w:bookmarkStart w:name="z3327" w:id="3495"/>
    <w:p>
      <w:pPr>
        <w:spacing w:after="0"/>
        <w:ind w:left="0"/>
        <w:jc w:val="both"/>
      </w:pPr>
      <w:r>
        <w:rPr>
          <w:rFonts w:ascii="Times New Roman"/>
          <w:b w:val="false"/>
          <w:i w:val="false"/>
          <w:color w:val="000000"/>
          <w:sz w:val="28"/>
        </w:rPr>
        <w:t>
      Конкурстық комиссияның отырысына Қазақстан Республикасы Парламентінің және барлық деңгейдегі мәслихат депутаттарының, бұқаралық ақпарат құралдарының аккредиттелген өкілдерінің, басқа мемлекеттік органдардың, қоғамдық бірлестіктердің (үкіметтік емес ұйымдардың), коммерциялық ұйымдардың және саяси партиялардың байқаушылар ретінде қатысуына жол беріледі.</w:t>
      </w:r>
    </w:p>
    <w:bookmarkEnd w:id="3495"/>
    <w:bookmarkStart w:name="z3328" w:id="3496"/>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іс-қимыл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3496"/>
    <w:bookmarkStart w:name="z3329" w:id="3497"/>
    <w:p>
      <w:pPr>
        <w:spacing w:after="0"/>
        <w:ind w:left="0"/>
        <w:jc w:val="both"/>
      </w:pPr>
      <w:r>
        <w:rPr>
          <w:rFonts w:ascii="Times New Roman"/>
          <w:b w:val="false"/>
          <w:i w:val="false"/>
          <w:color w:val="000000"/>
          <w:sz w:val="28"/>
        </w:rPr>
        <w:t>
      Кәсіпкерлік бастамаларды жария етуді болдырмау мақсатында байқаушылар осы Инвестициялық гранттар беру қағидаларына 2-қосымшаға сәйкес нысан бойынша тиісті келісімге қол қояды.</w:t>
      </w:r>
    </w:p>
    <w:bookmarkEnd w:id="3497"/>
    <w:bookmarkStart w:name="z3330" w:id="3498"/>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Инвестициялық гранттар беру қағидаларына сәйкес:</w:t>
      </w:r>
    </w:p>
    <w:bookmarkEnd w:id="3498"/>
    <w:bookmarkStart w:name="z3331" w:id="3499"/>
    <w:p>
      <w:pPr>
        <w:spacing w:after="0"/>
        <w:ind w:left="0"/>
        <w:jc w:val="both"/>
      </w:pPr>
      <w:r>
        <w:rPr>
          <w:rFonts w:ascii="Times New Roman"/>
          <w:b w:val="false"/>
          <w:i w:val="false"/>
          <w:color w:val="000000"/>
          <w:sz w:val="28"/>
        </w:rPr>
        <w:t>
      1) мәлімделген жобаны ұсынылған құжаттардың толықтығы мен дұрыстығы тұрғысынан қарауды;</w:t>
      </w:r>
    </w:p>
    <w:bookmarkEnd w:id="3499"/>
    <w:bookmarkStart w:name="z3332" w:id="3500"/>
    <w:p>
      <w:pPr>
        <w:spacing w:after="0"/>
        <w:ind w:left="0"/>
        <w:jc w:val="both"/>
      </w:pPr>
      <w:r>
        <w:rPr>
          <w:rFonts w:ascii="Times New Roman"/>
          <w:b w:val="false"/>
          <w:i w:val="false"/>
          <w:color w:val="000000"/>
          <w:sz w:val="28"/>
        </w:rPr>
        <w:t>
      2) осы Инвестициялық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әдісімен дауыс беруді жүзеге асырады;</w:t>
      </w:r>
    </w:p>
    <w:bookmarkEnd w:id="3500"/>
    <w:bookmarkStart w:name="z3333" w:id="3501"/>
    <w:p>
      <w:pPr>
        <w:spacing w:after="0"/>
        <w:ind w:left="0"/>
        <w:jc w:val="both"/>
      </w:pPr>
      <w:r>
        <w:rPr>
          <w:rFonts w:ascii="Times New Roman"/>
          <w:b w:val="false"/>
          <w:i w:val="false"/>
          <w:color w:val="000000"/>
          <w:sz w:val="28"/>
        </w:rPr>
        <w:t>
      3) инвестициялық гранттар алуға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Инвестициялық гранттар беру қағидаларына 7-қосымшаға сәйкес нысан бойынша веб-портал арқылы жүзеге асырылады.</w:t>
      </w:r>
    </w:p>
    <w:bookmarkEnd w:id="3501"/>
    <w:bookmarkStart w:name="z3334" w:id="3502"/>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бойынша ақпарат жарияланбауға тиіс.</w:t>
      </w:r>
    </w:p>
    <w:bookmarkEnd w:id="3502"/>
    <w:bookmarkStart w:name="z3335" w:id="3503"/>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ақпаратты сұратады.</w:t>
      </w:r>
    </w:p>
    <w:bookmarkEnd w:id="3503"/>
    <w:bookmarkStart w:name="z3336" w:id="3504"/>
    <w:p>
      <w:pPr>
        <w:spacing w:after="0"/>
        <w:ind w:left="0"/>
        <w:jc w:val="both"/>
      </w:pPr>
      <w:r>
        <w:rPr>
          <w:rFonts w:ascii="Times New Roman"/>
          <w:b w:val="false"/>
          <w:i w:val="false"/>
          <w:color w:val="000000"/>
          <w:sz w:val="28"/>
        </w:rPr>
        <w:t>
      31. Конкурстық комиссия конкурстық өтінімдерді қарау кезінде бизнес-идеяларды іске асыру үшін инвестициялық грант беру мүмкіндігі/мүмкін еместігі туралы шешімді мынадай өлшемшарттар:</w:t>
      </w:r>
    </w:p>
    <w:bookmarkEnd w:id="3504"/>
    <w:bookmarkStart w:name="z3337" w:id="3505"/>
    <w:p>
      <w:pPr>
        <w:spacing w:after="0"/>
        <w:ind w:left="0"/>
        <w:jc w:val="both"/>
      </w:pPr>
      <w:r>
        <w:rPr>
          <w:rFonts w:ascii="Times New Roman"/>
          <w:b w:val="false"/>
          <w:i w:val="false"/>
          <w:color w:val="000000"/>
          <w:sz w:val="28"/>
        </w:rPr>
        <w:t>
      1) бизнес-идеялардың жаңашылдығы;</w:t>
      </w:r>
    </w:p>
    <w:bookmarkEnd w:id="3505"/>
    <w:bookmarkStart w:name="z3338" w:id="3506"/>
    <w:p>
      <w:pPr>
        <w:spacing w:after="0"/>
        <w:ind w:left="0"/>
        <w:jc w:val="both"/>
      </w:pPr>
      <w:r>
        <w:rPr>
          <w:rFonts w:ascii="Times New Roman"/>
          <w:b w:val="false"/>
          <w:i w:val="false"/>
          <w:color w:val="000000"/>
          <w:sz w:val="28"/>
        </w:rPr>
        <w:t>
      2) бизнес-жобаның тиімділігі;</w:t>
      </w:r>
    </w:p>
    <w:bookmarkEnd w:id="3506"/>
    <w:bookmarkStart w:name="z3339" w:id="3507"/>
    <w:p>
      <w:pPr>
        <w:spacing w:after="0"/>
        <w:ind w:left="0"/>
        <w:jc w:val="both"/>
      </w:pPr>
      <w:r>
        <w:rPr>
          <w:rFonts w:ascii="Times New Roman"/>
          <w:b w:val="false"/>
          <w:i w:val="false"/>
          <w:color w:val="000000"/>
          <w:sz w:val="28"/>
        </w:rPr>
        <w:t>
      3) дайындық дәрежесі;</w:t>
      </w:r>
    </w:p>
    <w:bookmarkEnd w:id="3507"/>
    <w:bookmarkStart w:name="z3340" w:id="3508"/>
    <w:p>
      <w:pPr>
        <w:spacing w:after="0"/>
        <w:ind w:left="0"/>
        <w:jc w:val="both"/>
      </w:pPr>
      <w:r>
        <w:rPr>
          <w:rFonts w:ascii="Times New Roman"/>
          <w:b w:val="false"/>
          <w:i w:val="false"/>
          <w:color w:val="000000"/>
          <w:sz w:val="28"/>
        </w:rPr>
        <w:t>
      4) өз инфрақұрылымының болуы;</w:t>
      </w:r>
    </w:p>
    <w:bookmarkEnd w:id="3508"/>
    <w:bookmarkStart w:name="z3341" w:id="3509"/>
    <w:p>
      <w:pPr>
        <w:spacing w:after="0"/>
        <w:ind w:left="0"/>
        <w:jc w:val="both"/>
      </w:pPr>
      <w:r>
        <w:rPr>
          <w:rFonts w:ascii="Times New Roman"/>
          <w:b w:val="false"/>
          <w:i w:val="false"/>
          <w:color w:val="000000"/>
          <w:sz w:val="28"/>
        </w:rPr>
        <w:t>
      5) жобаның аналогтармен салыстырғандағы артықшылықтары;</w:t>
      </w:r>
    </w:p>
    <w:bookmarkEnd w:id="3509"/>
    <w:bookmarkStart w:name="z3342" w:id="3510"/>
    <w:p>
      <w:pPr>
        <w:spacing w:after="0"/>
        <w:ind w:left="0"/>
        <w:jc w:val="both"/>
      </w:pPr>
      <w:r>
        <w:rPr>
          <w:rFonts w:ascii="Times New Roman"/>
          <w:b w:val="false"/>
          <w:i w:val="false"/>
          <w:color w:val="000000"/>
          <w:sz w:val="28"/>
        </w:rPr>
        <w:t>
      6) жобаның экономикалық орындылығы;</w:t>
      </w:r>
    </w:p>
    <w:bookmarkEnd w:id="3510"/>
    <w:bookmarkStart w:name="z3343" w:id="3511"/>
    <w:p>
      <w:pPr>
        <w:spacing w:after="0"/>
        <w:ind w:left="0"/>
        <w:jc w:val="both"/>
      </w:pPr>
      <w:r>
        <w:rPr>
          <w:rFonts w:ascii="Times New Roman"/>
          <w:b w:val="false"/>
          <w:i w:val="false"/>
          <w:color w:val="000000"/>
          <w:sz w:val="28"/>
        </w:rPr>
        <w:t>
      7) жобаның таныстырылымы негізінде (оның ішінде осы Инвестициялық гранттар беру қағидаларына 6-қосымшада көрсетілген бизнес-идеялар шеңберінде кәсіпкердің жобасын бағалау өлшемшарттарын басшылыққа ала отырып) қабылдайды.</w:t>
      </w:r>
    </w:p>
    <w:bookmarkEnd w:id="3511"/>
    <w:bookmarkStart w:name="z3344" w:id="3512"/>
    <w:p>
      <w:pPr>
        <w:spacing w:after="0"/>
        <w:ind w:left="0"/>
        <w:jc w:val="both"/>
      </w:pPr>
      <w:r>
        <w:rPr>
          <w:rFonts w:ascii="Times New Roman"/>
          <w:b w:val="false"/>
          <w:i w:val="false"/>
          <w:color w:val="000000"/>
          <w:sz w:val="28"/>
        </w:rPr>
        <w:t>
      Бұл ретте бизнес-идеяның жаңашылдығы өлшемшартына облыста (республикалық маңызы бар қалаларда, астанада) тауарлар шығаруды, қызметтер көрсетуді, жұмыстар орындауды, жаңа немесе жетілдірілген технологияларды қолдануды көздейтін жобалар жатады.</w:t>
      </w:r>
    </w:p>
    <w:bookmarkEnd w:id="3512"/>
    <w:bookmarkStart w:name="z3345" w:id="3513"/>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3513"/>
    <w:bookmarkStart w:name="z3346" w:id="3514"/>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End w:id="3514"/>
    <w:bookmarkStart w:name="z3347" w:id="3515"/>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 шешімі қабылданған күннен бастап 9 (тоғыз) ай.</w:t>
      </w:r>
    </w:p>
    <w:bookmarkEnd w:id="3515"/>
    <w:bookmarkStart w:name="z3348" w:id="3516"/>
    <w:p>
      <w:pPr>
        <w:spacing w:after="0"/>
        <w:ind w:left="0"/>
        <w:jc w:val="both"/>
      </w:pPr>
      <w:r>
        <w:rPr>
          <w:rFonts w:ascii="Times New Roman"/>
          <w:b w:val="false"/>
          <w:i w:val="false"/>
          <w:color w:val="000000"/>
          <w:sz w:val="28"/>
        </w:rPr>
        <w:t>
      34. Жобаны бағалау үшін оған балл беру осы Инвестициялық гранттар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bookmarkEnd w:id="3516"/>
    <w:bookmarkStart w:name="z3349" w:id="3517"/>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Инвестициялық гранттар беру қағидаларына 6-қосымшаға сәйкес бизнес-идеялар шеңберінде кәсіпкердің жобасын бағалау өлшемшарттарына сәйкес 70 (жетпіс) балды құрайды.</w:t>
      </w:r>
    </w:p>
    <w:bookmarkEnd w:id="3517"/>
    <w:bookmarkStart w:name="z3350" w:id="3518"/>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балдар тең болса, бұдан бұрын кезектілік бойынша өтінім берген кәсіпкерлердің инвестициялық грант алуға басым құқығы болады.</w:t>
      </w:r>
    </w:p>
    <w:bookmarkEnd w:id="3518"/>
    <w:bookmarkStart w:name="z3351" w:id="3519"/>
    <w:p>
      <w:pPr>
        <w:spacing w:after="0"/>
        <w:ind w:left="0"/>
        <w:jc w:val="both"/>
      </w:pPr>
      <w:r>
        <w:rPr>
          <w:rFonts w:ascii="Times New Roman"/>
          <w:b w:val="false"/>
          <w:i w:val="false"/>
          <w:color w:val="000000"/>
          <w:sz w:val="28"/>
        </w:rPr>
        <w:t>
      37. Жобаны қарау мерзімі 5 (бес) жұмыс күнін құрайды.</w:t>
      </w:r>
    </w:p>
    <w:bookmarkEnd w:id="3519"/>
    <w:bookmarkStart w:name="z3352" w:id="3520"/>
    <w:p>
      <w:pPr>
        <w:spacing w:after="0"/>
        <w:ind w:left="0"/>
        <w:jc w:val="both"/>
      </w:pPr>
      <w:r>
        <w:rPr>
          <w:rFonts w:ascii="Times New Roman"/>
          <w:b w:val="false"/>
          <w:i w:val="false"/>
          <w:color w:val="000000"/>
          <w:sz w:val="28"/>
        </w:rPr>
        <w:t>
      38. Егер жоба конкурстық комиссияның дауыс берген мүшелерінің мүмкін болатын ең жоғары балл сомасының 70 %-дан астамын жинаса, жобаны конкурстық комиссия мақұлдаған болып есептеледі.</w:t>
      </w:r>
    </w:p>
    <w:bookmarkEnd w:id="3520"/>
    <w:bookmarkStart w:name="z3353" w:id="3521"/>
    <w:p>
      <w:pPr>
        <w:spacing w:after="0"/>
        <w:ind w:left="0"/>
        <w:jc w:val="both"/>
      </w:pPr>
      <w:r>
        <w:rPr>
          <w:rFonts w:ascii="Times New Roman"/>
          <w:b w:val="false"/>
          <w:i w:val="false"/>
          <w:color w:val="000000"/>
          <w:sz w:val="28"/>
        </w:rPr>
        <w:t>
      39. Хаттамаға қол қойылғаннан кейін 1 (бір) жұмыс күні ішінде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хаттамаға қол қойылғаннан кейін ғана веб-портал арқылы хаттаманы қарайды.</w:t>
      </w:r>
    </w:p>
    <w:bookmarkEnd w:id="3521"/>
    <w:bookmarkStart w:name="z3354" w:id="3522"/>
    <w:p>
      <w:pPr>
        <w:spacing w:after="0"/>
        <w:ind w:left="0"/>
        <w:jc w:val="left"/>
      </w:pPr>
      <w:r>
        <w:rPr>
          <w:rFonts w:ascii="Times New Roman"/>
          <w:b/>
          <w:i w:val="false"/>
          <w:color w:val="000000"/>
        </w:rPr>
        <w:t xml:space="preserve"> 2-параграф. Инвестициялық гранттар берудің тәртібі</w:t>
      </w:r>
    </w:p>
    <w:bookmarkEnd w:id="3522"/>
    <w:bookmarkStart w:name="z3355" w:id="3523"/>
    <w:p>
      <w:pPr>
        <w:spacing w:after="0"/>
        <w:ind w:left="0"/>
        <w:jc w:val="both"/>
      </w:pPr>
      <w:r>
        <w:rPr>
          <w:rFonts w:ascii="Times New Roman"/>
          <w:b w:val="false"/>
          <w:i w:val="false"/>
          <w:color w:val="000000"/>
          <w:sz w:val="28"/>
        </w:rPr>
        <w:t xml:space="preserve">
      40. Өңірлік үйлестіруші өткізілген конкурс нәтижесі бойынша веб-портал арқылы: </w:t>
      </w:r>
    </w:p>
    <w:bookmarkEnd w:id="3523"/>
    <w:bookmarkStart w:name="z3356" w:id="3524"/>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3524"/>
    <w:bookmarkStart w:name="z3357" w:id="3525"/>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3525"/>
    <w:bookmarkStart w:name="z3358" w:id="3526"/>
    <w:p>
      <w:pPr>
        <w:spacing w:after="0"/>
        <w:ind w:left="0"/>
        <w:jc w:val="both"/>
      </w:pPr>
      <w:r>
        <w:rPr>
          <w:rFonts w:ascii="Times New Roman"/>
          <w:b w:val="false"/>
          <w:i w:val="false"/>
          <w:color w:val="000000"/>
          <w:sz w:val="28"/>
        </w:rPr>
        <w:t>
      41. Инвестициялық гранттарды мемлекет кәсіпкерлердің инвестициялық гранттар беруге арналған өтінімдерін іріктеу бойынша өткізілетін конкурстардың қорытындылары бойынша өңірлік үйлестірушілер арқылы береді.</w:t>
      </w:r>
    </w:p>
    <w:bookmarkEnd w:id="3526"/>
    <w:bookmarkStart w:name="z3359" w:id="3527"/>
    <w:p>
      <w:pPr>
        <w:spacing w:after="0"/>
        <w:ind w:left="0"/>
        <w:jc w:val="both"/>
      </w:pPr>
      <w:r>
        <w:rPr>
          <w:rFonts w:ascii="Times New Roman"/>
          <w:b w:val="false"/>
          <w:i w:val="false"/>
          <w:color w:val="000000"/>
          <w:sz w:val="28"/>
        </w:rPr>
        <w:t>
      42. Грант беру туралы шарт жасалғаннан кейін өңірлік үйлестіруші кәсіпкерге оның банктік есеп айырысу шотына ақша қаражатын аударуды жүзеге асырады. Инвестициялық грант қаражаты дара кәсіпкер ретінде тіркелмеген жеке тұлғаның шотына аударылмайды.</w:t>
      </w:r>
    </w:p>
    <w:bookmarkEnd w:id="3527"/>
    <w:bookmarkStart w:name="z3360" w:id="3528"/>
    <w:p>
      <w:pPr>
        <w:spacing w:after="0"/>
        <w:ind w:left="0"/>
        <w:jc w:val="both"/>
      </w:pPr>
      <w:r>
        <w:rPr>
          <w:rFonts w:ascii="Times New Roman"/>
          <w:b w:val="false"/>
          <w:i w:val="false"/>
          <w:color w:val="000000"/>
          <w:sz w:val="28"/>
        </w:rPr>
        <w:t>
      43. Өңірлік үйлестіруші мақұлданған өтінімдерді қаржыландыруға қаражат жетіспеген жағдайда қаражат түскеннен кейін грант беру туралы шартты қалыптастырады.</w:t>
      </w:r>
    </w:p>
    <w:bookmarkEnd w:id="3528"/>
    <w:bookmarkStart w:name="z3361" w:id="3529"/>
    <w:p>
      <w:pPr>
        <w:spacing w:after="0"/>
        <w:ind w:left="0"/>
        <w:jc w:val="both"/>
      </w:pPr>
      <w:r>
        <w:rPr>
          <w:rFonts w:ascii="Times New Roman"/>
          <w:b w:val="false"/>
          <w:i w:val="false"/>
          <w:color w:val="000000"/>
          <w:sz w:val="28"/>
        </w:rPr>
        <w:t>
      44.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арналған өтінімдерге сәйкес аударылады, қаражаттың жетіспейтін қалдығы қосымша қаржыландыру алынған кезде кәсіпкердің шотына аударылады.</w:t>
      </w:r>
    </w:p>
    <w:bookmarkEnd w:id="3529"/>
    <w:bookmarkStart w:name="z3362" w:id="3530"/>
    <w:p>
      <w:pPr>
        <w:spacing w:after="0"/>
        <w:ind w:left="0"/>
        <w:jc w:val="both"/>
      </w:pPr>
      <w:r>
        <w:rPr>
          <w:rFonts w:ascii="Times New Roman"/>
          <w:b w:val="false"/>
          <w:i w:val="false"/>
          <w:color w:val="000000"/>
          <w:sz w:val="28"/>
        </w:rPr>
        <w:t>
      45. Инвестициялық грант беру туралы шартқа қосымша келісімдерді шарт тараптары веб-портал арқылы жасайды.</w:t>
      </w:r>
    </w:p>
    <w:bookmarkEnd w:id="3530"/>
    <w:bookmarkStart w:name="z3363" w:id="3531"/>
    <w:p>
      <w:pPr>
        <w:spacing w:after="0"/>
        <w:ind w:left="0"/>
        <w:jc w:val="both"/>
      </w:pPr>
      <w:r>
        <w:rPr>
          <w:rFonts w:ascii="Times New Roman"/>
          <w:b w:val="false"/>
          <w:i w:val="false"/>
          <w:color w:val="000000"/>
          <w:sz w:val="28"/>
        </w:rPr>
        <w:t xml:space="preserve">
      46. Кәсіпкер грантты нысаналы мақсаты бойынша пайдаланады және инвестициялық грант беру туралы шарттың талаптарын орындайды. </w:t>
      </w:r>
    </w:p>
    <w:bookmarkEnd w:id="3531"/>
    <w:bookmarkStart w:name="z3364" w:id="3532"/>
    <w:p>
      <w:pPr>
        <w:spacing w:after="0"/>
        <w:ind w:left="0"/>
        <w:jc w:val="both"/>
      </w:pPr>
      <w:r>
        <w:rPr>
          <w:rFonts w:ascii="Times New Roman"/>
          <w:b w:val="false"/>
          <w:i w:val="false"/>
          <w:color w:val="000000"/>
          <w:sz w:val="28"/>
        </w:rPr>
        <w:t>
      Кәсіпкер осы тармақтың шарттарын орындамаса, грант қаражатын өңірлік үйлестірушінің бірінші жазбаша хабарламасы бойынша осындай хабарламада көрсетілген тәртіппен және мерзімде қайтарады.</w:t>
      </w:r>
    </w:p>
    <w:bookmarkEnd w:id="3532"/>
    <w:bookmarkStart w:name="z3365" w:id="3533"/>
    <w:p>
      <w:pPr>
        <w:spacing w:after="0"/>
        <w:ind w:left="0"/>
        <w:jc w:val="left"/>
      </w:pPr>
      <w:r>
        <w:rPr>
          <w:rFonts w:ascii="Times New Roman"/>
          <w:b/>
          <w:i w:val="false"/>
          <w:color w:val="000000"/>
        </w:rPr>
        <w:t xml:space="preserve"> 3-тарау. Инвестициялық гранттар беру қағидалары шеңберінде кәсіпкерлер жобаларының іске асырылуын мониторингтеу</w:t>
      </w:r>
    </w:p>
    <w:bookmarkEnd w:id="3533"/>
    <w:bookmarkStart w:name="z3366" w:id="3534"/>
    <w:p>
      <w:pPr>
        <w:spacing w:after="0"/>
        <w:ind w:left="0"/>
        <w:jc w:val="both"/>
      </w:pPr>
      <w:r>
        <w:rPr>
          <w:rFonts w:ascii="Times New Roman"/>
          <w:b w:val="false"/>
          <w:i w:val="false"/>
          <w:color w:val="000000"/>
          <w:sz w:val="28"/>
        </w:rPr>
        <w:t>
      47. Осы Инвестициялық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жобаның іске асырылу орнына шығумен мониторингті жүзеге асырады.</w:t>
      </w:r>
    </w:p>
    <w:bookmarkEnd w:id="3534"/>
    <w:bookmarkStart w:name="z3367" w:id="3535"/>
    <w:p>
      <w:pPr>
        <w:spacing w:after="0"/>
        <w:ind w:left="0"/>
        <w:jc w:val="both"/>
      </w:pPr>
      <w:r>
        <w:rPr>
          <w:rFonts w:ascii="Times New Roman"/>
          <w:b w:val="false"/>
          <w:i w:val="false"/>
          <w:color w:val="000000"/>
          <w:sz w:val="28"/>
        </w:rPr>
        <w:t xml:space="preserve">
      48. Инвестициялық гранттар беру қағидалары шеңберінде жобалардың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іске асырылатын жобаларға мониторинг жүргізу қағидаларына сәйкес жүзеге асырады.</w:t>
      </w:r>
    </w:p>
    <w:bookmarkEnd w:id="3535"/>
    <w:bookmarkStart w:name="z3368" w:id="3536"/>
    <w:p>
      <w:pPr>
        <w:spacing w:after="0"/>
        <w:ind w:left="0"/>
        <w:jc w:val="both"/>
      </w:pPr>
      <w:r>
        <w:rPr>
          <w:rFonts w:ascii="Times New Roman"/>
          <w:b w:val="false"/>
          <w:i w:val="false"/>
          <w:color w:val="000000"/>
          <w:sz w:val="28"/>
        </w:rPr>
        <w:t>
      Қаржы агенттігінің функцияларына:</w:t>
      </w:r>
    </w:p>
    <w:bookmarkEnd w:id="3536"/>
    <w:bookmarkStart w:name="z3369" w:id="3537"/>
    <w:p>
      <w:pPr>
        <w:spacing w:after="0"/>
        <w:ind w:left="0"/>
        <w:jc w:val="both"/>
      </w:pPr>
      <w:r>
        <w:rPr>
          <w:rFonts w:ascii="Times New Roman"/>
          <w:b w:val="false"/>
          <w:i w:val="false"/>
          <w:color w:val="000000"/>
          <w:sz w:val="28"/>
        </w:rPr>
        <w:t>
      1) инвестициялық гранттың мақсатқа сай пайдаланылуын мониторингтеу;</w:t>
      </w:r>
    </w:p>
    <w:bookmarkEnd w:id="3537"/>
    <w:bookmarkStart w:name="z3370" w:id="3538"/>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3538"/>
    <w:bookmarkStart w:name="z3371" w:id="3539"/>
    <w:p>
      <w:pPr>
        <w:spacing w:after="0"/>
        <w:ind w:left="0"/>
        <w:jc w:val="both"/>
      </w:pPr>
      <w:r>
        <w:rPr>
          <w:rFonts w:ascii="Times New Roman"/>
          <w:b w:val="false"/>
          <w:i w:val="false"/>
          <w:color w:val="000000"/>
          <w:sz w:val="28"/>
        </w:rPr>
        <w:t>
      3) кәсіпкердің жаңа жұмыс орындарын құру, өнім шығаруды ұлғайту жөніндегі шарттарды орындауын мониторингтеу;</w:t>
      </w:r>
    </w:p>
    <w:bookmarkEnd w:id="3539"/>
    <w:bookmarkStart w:name="z3372" w:id="3540"/>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3540"/>
    <w:bookmarkStart w:name="z3373" w:id="3541"/>
    <w:p>
      <w:pPr>
        <w:spacing w:after="0"/>
        <w:ind w:left="0"/>
        <w:jc w:val="both"/>
      </w:pPr>
      <w:r>
        <w:rPr>
          <w:rFonts w:ascii="Times New Roman"/>
          <w:b w:val="false"/>
          <w:i w:val="false"/>
          <w:color w:val="000000"/>
          <w:sz w:val="28"/>
        </w:rPr>
        <w:t>
      49. Мониторинг шеңберінде қаржы агенттігі:</w:t>
      </w:r>
    </w:p>
    <w:bookmarkEnd w:id="3541"/>
    <w:bookmarkStart w:name="z3374" w:id="3542"/>
    <w:p>
      <w:pPr>
        <w:spacing w:after="0"/>
        <w:ind w:left="0"/>
        <w:jc w:val="both"/>
      </w:pPr>
      <w:r>
        <w:rPr>
          <w:rFonts w:ascii="Times New Roman"/>
          <w:b w:val="false"/>
          <w:i w:val="false"/>
          <w:color w:val="000000"/>
          <w:sz w:val="28"/>
        </w:rPr>
        <w:t>
      1) инвестициялық гранттарды алушылардың тізілімін веб-порталда жүргізеді;</w:t>
      </w:r>
    </w:p>
    <w:bookmarkEnd w:id="3542"/>
    <w:bookmarkStart w:name="z3375" w:id="3543"/>
    <w:p>
      <w:pPr>
        <w:spacing w:after="0"/>
        <w:ind w:left="0"/>
        <w:jc w:val="both"/>
      </w:pPr>
      <w:r>
        <w:rPr>
          <w:rFonts w:ascii="Times New Roman"/>
          <w:b w:val="false"/>
          <w:i w:val="false"/>
          <w:color w:val="000000"/>
          <w:sz w:val="28"/>
        </w:rPr>
        <w:t>
      2) кәсіпкерлер алған қаражаттың мақсатқа сай пайдаланылуына мониторинг жүргізеді және кәсіпкерлердің бизнес-жобаларды іске асыруы туралы есепті өңірлік үйлестірушіге ұсынады.</w:t>
      </w:r>
    </w:p>
    <w:bookmarkEnd w:id="3543"/>
    <w:bookmarkStart w:name="z3376" w:id="3544"/>
    <w:p>
      <w:pPr>
        <w:spacing w:after="0"/>
        <w:ind w:left="0"/>
        <w:jc w:val="both"/>
      </w:pPr>
      <w:r>
        <w:rPr>
          <w:rFonts w:ascii="Times New Roman"/>
          <w:b w:val="false"/>
          <w:i w:val="false"/>
          <w:color w:val="000000"/>
          <w:sz w:val="28"/>
        </w:rPr>
        <w:t xml:space="preserve">
      50. Қаржы агенттігі кәсіпкердің инвестициялық грант қаражатын мақсатқа сай пайдаланбағанын 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келмейтінін не кәсіпкердің жұмыс орындарының санына жеткен соң міндеттемелерін орындамауын анықтаған кезде өңірлік үйлестірушіге кәсіпкердің инвестициялық грант қаражатын мақсатқа сай пайдаланбауы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 </w:t>
      </w:r>
    </w:p>
    <w:bookmarkEnd w:id="3544"/>
    <w:bookmarkStart w:name="z3377" w:id="3545"/>
    <w:p>
      <w:pPr>
        <w:spacing w:after="0"/>
        <w:ind w:left="0"/>
        <w:jc w:val="both"/>
      </w:pPr>
      <w:r>
        <w:rPr>
          <w:rFonts w:ascii="Times New Roman"/>
          <w:b w:val="false"/>
          <w:i w:val="false"/>
          <w:color w:val="000000"/>
          <w:sz w:val="28"/>
        </w:rPr>
        <w:t>
      Кәсіпкердің инвестициялық грант қаражатын мақсатқа сай пайдаланбауы туралы алынған ақпараттың негізінде бағдарламаның өңірлік үйлестірушісі анықталған ескертулерді жою үшін бір мәрте қосымша мерзім беру туралы не кәсіпкермен грант беру туралы шартты бұзу туралы шешім қабылдау үшін осы ақпаратты конкурстық комиссияның келесі отырысына шығарады, осыдан кейін веб-портал арқылы кәсіпкерді және қаржы агенттігін өзінің шешімі туралы хабардар етеді.</w:t>
      </w:r>
    </w:p>
    <w:bookmarkEnd w:id="3545"/>
    <w:bookmarkStart w:name="z3378" w:id="3546"/>
    <w:p>
      <w:pPr>
        <w:spacing w:after="0"/>
        <w:ind w:left="0"/>
        <w:jc w:val="both"/>
      </w:pPr>
      <w:r>
        <w:rPr>
          <w:rFonts w:ascii="Times New Roman"/>
          <w:b w:val="false"/>
          <w:i w:val="false"/>
          <w:color w:val="000000"/>
          <w:sz w:val="28"/>
        </w:rPr>
        <w:t xml:space="preserve">
      Егер конкурстық комиссияның шешімімен белгіленген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осындай хабарламада көрсетілген тәртіппен және мерзімде қайтарады. </w:t>
      </w:r>
    </w:p>
    <w:bookmarkEnd w:id="3546"/>
    <w:bookmarkStart w:name="z3379" w:id="3547"/>
    <w:p>
      <w:pPr>
        <w:spacing w:after="0"/>
        <w:ind w:left="0"/>
        <w:jc w:val="both"/>
      </w:pPr>
      <w:r>
        <w:rPr>
          <w:rFonts w:ascii="Times New Roman"/>
          <w:b w:val="false"/>
          <w:i w:val="false"/>
          <w:color w:val="000000"/>
          <w:sz w:val="28"/>
        </w:rPr>
        <w:t>
      51.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веб-порталда грант беру туралы шартты бұзу жөніндегі тиісті хабарламаны, сондай-ақ осы Инвестициялық гранттар беру қағидаларына 8-қосымшаға сәйкес нысан бойынша инвестициялық грант қаражатын қайтару қажеттілігі туралы хабарламаны осы тармақта белгіленген мерзімдерде жібереді және нысаналы мақсатына сай пайдаланылмаған инвестициялық грант қаражатын қайтару жөніндегі іс-шараларды жүргізеді. Инвестициялық грант қаражатының бір бөлігі мақсатқа сай пайдаланылмағаны анықталған жағдайда конкурстық комиссияның тиісті шешімі бойынша инвестициялық грант қаражатының мақсатқа сай пайдаланылмаған сомасын ғана қайтаруға жол беріледі.</w:t>
      </w:r>
    </w:p>
    <w:bookmarkEnd w:id="3547"/>
    <w:bookmarkStart w:name="z3380" w:id="3548"/>
    <w:p>
      <w:pPr>
        <w:spacing w:after="0"/>
        <w:ind w:left="0"/>
        <w:jc w:val="both"/>
      </w:pPr>
      <w:r>
        <w:rPr>
          <w:rFonts w:ascii="Times New Roman"/>
          <w:b w:val="false"/>
          <w:i w:val="false"/>
          <w:color w:val="000000"/>
          <w:sz w:val="28"/>
        </w:rPr>
        <w:t>
      52. Конкурстық комиссия инвестициялық грант қаражатын қайтару туралы шешім қабылдаған жағдайда өңірлік үйлестіруші қайтару үшін мынадай:</w:t>
      </w:r>
    </w:p>
    <w:bookmarkEnd w:id="3548"/>
    <w:bookmarkStart w:name="z3381" w:id="3549"/>
    <w:p>
      <w:pPr>
        <w:spacing w:after="0"/>
        <w:ind w:left="0"/>
        <w:jc w:val="both"/>
      </w:pPr>
      <w:r>
        <w:rPr>
          <w:rFonts w:ascii="Times New Roman"/>
          <w:b w:val="false"/>
          <w:i w:val="false"/>
          <w:color w:val="000000"/>
          <w:sz w:val="28"/>
        </w:rPr>
        <w:t>
      1) егер қайтару сомасы 100 айлық есептік көрсеткішке (бұдан әрі – АЕК) дейін (қоса алғанда) болса – 1 (бір) айға дейінгі;</w:t>
      </w:r>
    </w:p>
    <w:bookmarkEnd w:id="3549"/>
    <w:bookmarkStart w:name="z3382" w:id="3550"/>
    <w:p>
      <w:pPr>
        <w:spacing w:after="0"/>
        <w:ind w:left="0"/>
        <w:jc w:val="both"/>
      </w:pPr>
      <w:r>
        <w:rPr>
          <w:rFonts w:ascii="Times New Roman"/>
          <w:b w:val="false"/>
          <w:i w:val="false"/>
          <w:color w:val="000000"/>
          <w:sz w:val="28"/>
        </w:rPr>
        <w:t>
      2) егер қайтару сомасы 500 АЕК-ке дейін (қоса алғанда) болса – 1 айдан 3 (үш) айға дейінгі;</w:t>
      </w:r>
    </w:p>
    <w:bookmarkEnd w:id="3550"/>
    <w:bookmarkStart w:name="z3383" w:id="3551"/>
    <w:p>
      <w:pPr>
        <w:spacing w:after="0"/>
        <w:ind w:left="0"/>
        <w:jc w:val="both"/>
      </w:pPr>
      <w:r>
        <w:rPr>
          <w:rFonts w:ascii="Times New Roman"/>
          <w:b w:val="false"/>
          <w:i w:val="false"/>
          <w:color w:val="000000"/>
          <w:sz w:val="28"/>
        </w:rPr>
        <w:t>
      3) егер қайтару сомасы 500 АЕК-тен асатын болса – 3 айдан 6 (алты) айға дейінгі мерзімдерді көрсете отырып, кәсіпкерге грант қаражатын қайтару туралы талап жібереді.</w:t>
      </w:r>
    </w:p>
    <w:bookmarkEnd w:id="3551"/>
    <w:bookmarkStart w:name="z3384" w:id="3552"/>
    <w:p>
      <w:pPr>
        <w:spacing w:after="0"/>
        <w:ind w:left="0"/>
        <w:jc w:val="both"/>
      </w:pPr>
      <w:r>
        <w:rPr>
          <w:rFonts w:ascii="Times New Roman"/>
          <w:b w:val="false"/>
          <w:i w:val="false"/>
          <w:color w:val="000000"/>
          <w:sz w:val="28"/>
        </w:rPr>
        <w:t xml:space="preserve">
      53. Өңірлік үйлестіруші инвестициялық грант қаражатын қайтару туралы талаптың орындалу мерзімдерін мониторингтеуді тұрақты негізде жүзеге асырады және кәсіпкер тарапынан талап орындалмаған жағдайда инвестициялық грант қаражатын қайтару жөніндегі іс-шараларды Қазақстан Республикасының заңнамасында көзделген тәртіппен, оның ішінде сот тәртібімен жүзеге асырады. </w:t>
      </w:r>
    </w:p>
    <w:bookmarkEnd w:id="3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86" w:id="3553"/>
    <w:p>
      <w:pPr>
        <w:spacing w:after="0"/>
        <w:ind w:left="0"/>
        <w:jc w:val="left"/>
      </w:pPr>
      <w:r>
        <w:rPr>
          <w:rFonts w:ascii="Times New Roman"/>
          <w:b/>
          <w:i w:val="false"/>
          <w:color w:val="000000"/>
        </w:rPr>
        <w:t xml:space="preserve"> Экономиканың басым секторларының тізбесі</w:t>
      </w:r>
    </w:p>
    <w:bookmarkEnd w:id="3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қызмет және жазылған ақпарат жеткізгіштерді жаңғырту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ауаны баптаумен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bl>
    <w:bookmarkStart w:name="z3388" w:id="3554"/>
    <w:p>
      <w:pPr>
        <w:spacing w:after="0"/>
        <w:ind w:left="0"/>
        <w:jc w:val="both"/>
      </w:pPr>
      <w:r>
        <w:rPr>
          <w:rFonts w:ascii="Times New Roman"/>
          <w:b w:val="false"/>
          <w:i w:val="false"/>
          <w:color w:val="000000"/>
          <w:sz w:val="28"/>
        </w:rPr>
        <w:t>
       Нысан</w:t>
      </w:r>
    </w:p>
    <w:bookmarkEnd w:id="3554"/>
    <w:bookmarkStart w:name="z3389" w:id="3555"/>
    <w:p>
      <w:pPr>
        <w:spacing w:after="0"/>
        <w:ind w:left="0"/>
        <w:jc w:val="left"/>
      </w:pPr>
      <w:r>
        <w:rPr>
          <w:rFonts w:ascii="Times New Roman"/>
          <w:b/>
          <w:i w:val="false"/>
          <w:color w:val="000000"/>
        </w:rPr>
        <w:t xml:space="preserve"> Кәсіпкерлердің инвестициялық гранттар алуға арналған өтінімдерін іріктеу жөніндегі конкурс шеңберінде кәсіпкерлік бастамалар туралы мәліметтерді жария етпеу туралы келісім</w:t>
      </w:r>
    </w:p>
    <w:bookmarkEnd w:id="3555"/>
    <w:bookmarkStart w:name="z3390" w:id="3556"/>
    <w:p>
      <w:pPr>
        <w:spacing w:after="0"/>
        <w:ind w:left="0"/>
        <w:jc w:val="both"/>
      </w:pPr>
      <w:r>
        <w:rPr>
          <w:rFonts w:ascii="Times New Roman"/>
          <w:b w:val="false"/>
          <w:i w:val="false"/>
          <w:color w:val="000000"/>
          <w:sz w:val="28"/>
        </w:rPr>
        <w:t xml:space="preserve">
      Мен, ___________________________________________________________ </w:t>
      </w:r>
    </w:p>
    <w:bookmarkEnd w:id="3556"/>
    <w:bookmarkStart w:name="z3391" w:id="3557"/>
    <w:p>
      <w:pPr>
        <w:spacing w:after="0"/>
        <w:ind w:left="0"/>
        <w:jc w:val="both"/>
      </w:pPr>
      <w:r>
        <w:rPr>
          <w:rFonts w:ascii="Times New Roman"/>
          <w:b w:val="false"/>
          <w:i w:val="false"/>
          <w:color w:val="000000"/>
          <w:sz w:val="28"/>
        </w:rPr>
        <w:t xml:space="preserve">
      (аты, әкесінің аты (бар болса), тегі) кәсіпкерлердің инвестициялық </w:t>
      </w:r>
    </w:p>
    <w:bookmarkEnd w:id="3557"/>
    <w:bookmarkStart w:name="z3392" w:id="3558"/>
    <w:p>
      <w:pPr>
        <w:spacing w:after="0"/>
        <w:ind w:left="0"/>
        <w:jc w:val="both"/>
      </w:pPr>
      <w:r>
        <w:rPr>
          <w:rFonts w:ascii="Times New Roman"/>
          <w:b w:val="false"/>
          <w:i w:val="false"/>
          <w:color w:val="000000"/>
          <w:sz w:val="28"/>
        </w:rPr>
        <w:t xml:space="preserve">
      гранттар алуға арналған өтінімдерін іріктеу жөніндегі конкурстық комиссияның </w:t>
      </w:r>
    </w:p>
    <w:bookmarkEnd w:id="3558"/>
    <w:bookmarkStart w:name="z3393" w:id="3559"/>
    <w:p>
      <w:pPr>
        <w:spacing w:after="0"/>
        <w:ind w:left="0"/>
        <w:jc w:val="both"/>
      </w:pPr>
      <w:r>
        <w:rPr>
          <w:rFonts w:ascii="Times New Roman"/>
          <w:b w:val="false"/>
          <w:i w:val="false"/>
          <w:color w:val="000000"/>
          <w:sz w:val="28"/>
        </w:rPr>
        <w:t xml:space="preserve">
      мүшесі/байқаушысы бола отырып, осы келісіммен қонкурсқа қатысушылардың </w:t>
      </w:r>
    </w:p>
    <w:bookmarkEnd w:id="3559"/>
    <w:bookmarkStart w:name="z3394" w:id="3560"/>
    <w:p>
      <w:pPr>
        <w:spacing w:after="0"/>
        <w:ind w:left="0"/>
        <w:jc w:val="both"/>
      </w:pPr>
      <w:r>
        <w:rPr>
          <w:rFonts w:ascii="Times New Roman"/>
          <w:b w:val="false"/>
          <w:i w:val="false"/>
          <w:color w:val="000000"/>
          <w:sz w:val="28"/>
        </w:rPr>
        <w:t>
      кәсіпкерлік бастамаларын жария етпеуге міндеттенемін. ___________________</w:t>
      </w:r>
    </w:p>
    <w:bookmarkEnd w:id="3560"/>
    <w:bookmarkStart w:name="z3395" w:id="3561"/>
    <w:p>
      <w:pPr>
        <w:spacing w:after="0"/>
        <w:ind w:left="0"/>
        <w:jc w:val="both"/>
      </w:pPr>
      <w:r>
        <w:rPr>
          <w:rFonts w:ascii="Times New Roman"/>
          <w:b w:val="false"/>
          <w:i w:val="false"/>
          <w:color w:val="000000"/>
          <w:sz w:val="28"/>
        </w:rPr>
        <w:t xml:space="preserve">
      ______________________________________ </w:t>
      </w:r>
    </w:p>
    <w:bookmarkEnd w:id="3561"/>
    <w:bookmarkStart w:name="z3396" w:id="3562"/>
    <w:p>
      <w:pPr>
        <w:spacing w:after="0"/>
        <w:ind w:left="0"/>
        <w:jc w:val="both"/>
      </w:pPr>
      <w:r>
        <w:rPr>
          <w:rFonts w:ascii="Times New Roman"/>
          <w:b w:val="false"/>
          <w:i w:val="false"/>
          <w:color w:val="000000"/>
          <w:sz w:val="28"/>
        </w:rPr>
        <w:t>
      қолы (аты, әкесінің аты (бар болса), тегі)</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3398" w:id="3563"/>
    <w:p>
      <w:pPr>
        <w:spacing w:after="0"/>
        <w:ind w:left="0"/>
        <w:jc w:val="both"/>
      </w:pPr>
      <w:r>
        <w:rPr>
          <w:rFonts w:ascii="Times New Roman"/>
          <w:b w:val="false"/>
          <w:i w:val="false"/>
          <w:color w:val="000000"/>
          <w:sz w:val="28"/>
        </w:rPr>
        <w:t>
      Нысан</w:t>
      </w:r>
    </w:p>
    <w:bookmarkEnd w:id="3563"/>
    <w:bookmarkStart w:name="z3399" w:id="3564"/>
    <w:p>
      <w:pPr>
        <w:spacing w:after="0"/>
        <w:ind w:left="0"/>
        <w:jc w:val="left"/>
      </w:pPr>
      <w:r>
        <w:rPr>
          <w:rFonts w:ascii="Times New Roman"/>
          <w:b/>
          <w:i w:val="false"/>
          <w:color w:val="000000"/>
        </w:rPr>
        <w:t xml:space="preserve"> Кәсіпкерлердің инвестициялық гранттар алуға арналған өтінімдерін іріктеу жөніндегі конкурс өткізу туралы хабарландыру</w:t>
      </w:r>
    </w:p>
    <w:bookmarkEnd w:id="3564"/>
    <w:bookmarkStart w:name="z3400" w:id="3565"/>
    <w:p>
      <w:pPr>
        <w:spacing w:after="0"/>
        <w:ind w:left="0"/>
        <w:jc w:val="both"/>
      </w:pPr>
      <w:r>
        <w:rPr>
          <w:rFonts w:ascii="Times New Roman"/>
          <w:b w:val="false"/>
          <w:i w:val="false"/>
          <w:color w:val="000000"/>
          <w:sz w:val="28"/>
        </w:rPr>
        <w:t>
      Конкурсты ұйымдастырушы: _____________________________________;</w:t>
      </w:r>
    </w:p>
    <w:bookmarkEnd w:id="3565"/>
    <w:bookmarkStart w:name="z3401" w:id="3566"/>
    <w:p>
      <w:pPr>
        <w:spacing w:after="0"/>
        <w:ind w:left="0"/>
        <w:jc w:val="both"/>
      </w:pPr>
      <w:r>
        <w:rPr>
          <w:rFonts w:ascii="Times New Roman"/>
          <w:b w:val="false"/>
          <w:i w:val="false"/>
          <w:color w:val="000000"/>
          <w:sz w:val="28"/>
        </w:rPr>
        <w:t>
      электрондық пошта мекенжайы: ___________________________________;</w:t>
      </w:r>
    </w:p>
    <w:bookmarkEnd w:id="3566"/>
    <w:bookmarkStart w:name="z3402" w:id="3567"/>
    <w:p>
      <w:pPr>
        <w:spacing w:after="0"/>
        <w:ind w:left="0"/>
        <w:jc w:val="both"/>
      </w:pPr>
      <w:r>
        <w:rPr>
          <w:rFonts w:ascii="Times New Roman"/>
          <w:b w:val="false"/>
          <w:i w:val="false"/>
          <w:color w:val="000000"/>
          <w:sz w:val="28"/>
        </w:rPr>
        <w:t>
      байланыс телефоны _____________________________________________.</w:t>
      </w:r>
    </w:p>
    <w:bookmarkEnd w:id="3567"/>
    <w:bookmarkStart w:name="z3403" w:id="3568"/>
    <w:p>
      <w:pPr>
        <w:spacing w:after="0"/>
        <w:ind w:left="0"/>
        <w:jc w:val="both"/>
      </w:pPr>
      <w:r>
        <w:rPr>
          <w:rFonts w:ascii="Times New Roman"/>
          <w:b w:val="false"/>
          <w:i w:val="false"/>
          <w:color w:val="000000"/>
          <w:sz w:val="28"/>
        </w:rPr>
        <w:t>
      Конкурстың нысанасы: кәсіпкерлерге инвестициялық гранттар беру.</w:t>
      </w:r>
    </w:p>
    <w:bookmarkEnd w:id="3568"/>
    <w:bookmarkStart w:name="z3404" w:id="3569"/>
    <w:p>
      <w:pPr>
        <w:spacing w:after="0"/>
        <w:ind w:left="0"/>
        <w:jc w:val="both"/>
      </w:pPr>
      <w:r>
        <w:rPr>
          <w:rFonts w:ascii="Times New Roman"/>
          <w:b w:val="false"/>
          <w:i w:val="false"/>
          <w:color w:val="000000"/>
          <w:sz w:val="28"/>
        </w:rPr>
        <w:t>
      Конкурс нысаны: ашық конкурс.</w:t>
      </w:r>
    </w:p>
    <w:bookmarkEnd w:id="3569"/>
    <w:bookmarkStart w:name="z3405" w:id="3570"/>
    <w:p>
      <w:pPr>
        <w:spacing w:after="0"/>
        <w:ind w:left="0"/>
        <w:jc w:val="both"/>
      </w:pPr>
      <w:r>
        <w:rPr>
          <w:rFonts w:ascii="Times New Roman"/>
          <w:b w:val="false"/>
          <w:i w:val="false"/>
          <w:color w:val="000000"/>
          <w:sz w:val="28"/>
        </w:rPr>
        <w:t>
      Конкурсқа қатысу үшін өтінімдер беру орны: субсидиялаудың ақпараттық жүйесінің веб-порталы.</w:t>
      </w:r>
    </w:p>
    <w:bookmarkEnd w:id="3570"/>
    <w:bookmarkStart w:name="z3406" w:id="3571"/>
    <w:p>
      <w:pPr>
        <w:spacing w:after="0"/>
        <w:ind w:left="0"/>
        <w:jc w:val="both"/>
      </w:pPr>
      <w:r>
        <w:rPr>
          <w:rFonts w:ascii="Times New Roman"/>
          <w:b w:val="false"/>
          <w:i w:val="false"/>
          <w:color w:val="000000"/>
          <w:sz w:val="28"/>
        </w:rPr>
        <w:t>
      Конкурстық құжаттаманы ұсынудың тәртібі: үміткерлер конкурсқа қатысу үшін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bookmarkEnd w:id="3571"/>
    <w:bookmarkStart w:name="z3407" w:id="3572"/>
    <w:p>
      <w:pPr>
        <w:spacing w:after="0"/>
        <w:ind w:left="0"/>
        <w:jc w:val="both"/>
      </w:pPr>
      <w:r>
        <w:rPr>
          <w:rFonts w:ascii="Times New Roman"/>
          <w:b w:val="false"/>
          <w:i w:val="false"/>
          <w:color w:val="000000"/>
          <w:sz w:val="28"/>
        </w:rPr>
        <w:t>
      Өтінімдерді беру мерзімі: 20_ жылғы "_" ____ бастап 20__ жылғы "__" _____ аралығында.</w:t>
      </w:r>
    </w:p>
    <w:bookmarkEnd w:id="3572"/>
    <w:bookmarkStart w:name="z3408" w:id="3573"/>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3573"/>
    <w:bookmarkStart w:name="z3409" w:id="3574"/>
    <w:p>
      <w:pPr>
        <w:spacing w:after="0"/>
        <w:ind w:left="0"/>
        <w:jc w:val="both"/>
      </w:pPr>
      <w:r>
        <w:rPr>
          <w:rFonts w:ascii="Times New Roman"/>
          <w:b w:val="false"/>
          <w:i w:val="false"/>
          <w:color w:val="000000"/>
          <w:sz w:val="28"/>
        </w:rPr>
        <w:t>
      Осы хабарландыру және конкурстық құжаттама өңірлік үйлестірушінің ресми сайтында орналастырылады___________.</w:t>
      </w:r>
    </w:p>
    <w:bookmarkEnd w:id="3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4-қосымша</w:t>
            </w:r>
          </w:p>
        </w:tc>
      </w:tr>
    </w:tbl>
    <w:bookmarkStart w:name="z3411" w:id="3575"/>
    <w:p>
      <w:pPr>
        <w:spacing w:after="0"/>
        <w:ind w:left="0"/>
        <w:jc w:val="both"/>
      </w:pPr>
      <w:r>
        <w:rPr>
          <w:rFonts w:ascii="Times New Roman"/>
          <w:b w:val="false"/>
          <w:i w:val="false"/>
          <w:color w:val="000000"/>
          <w:sz w:val="28"/>
        </w:rPr>
        <w:t>
      Нысан</w:t>
      </w:r>
    </w:p>
    <w:bookmarkEnd w:id="3575"/>
    <w:bookmarkStart w:name="z3412" w:id="3576"/>
    <w:p>
      <w:pPr>
        <w:spacing w:after="0"/>
        <w:ind w:left="0"/>
        <w:jc w:val="left"/>
      </w:pPr>
      <w:r>
        <w:rPr>
          <w:rFonts w:ascii="Times New Roman"/>
          <w:b/>
          <w:i w:val="false"/>
          <w:color w:val="000000"/>
        </w:rPr>
        <w:t xml:space="preserve"> Жабдық сатып алу үшін инвестициялық грант беруге арналған конкурстық іріктеуге қатысуға өтінім</w:t>
      </w:r>
    </w:p>
    <w:bookmarkEnd w:id="3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қаласы, астана)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p>
        </w:tc>
      </w:tr>
    </w:tbl>
    <w:bookmarkStart w:name="z3414" w:id="3577"/>
    <w:p>
      <w:pPr>
        <w:spacing w:after="0"/>
        <w:ind w:left="0"/>
        <w:jc w:val="both"/>
      </w:pPr>
      <w:r>
        <w:rPr>
          <w:rFonts w:ascii="Times New Roman"/>
          <w:b w:val="false"/>
          <w:i w:val="false"/>
          <w:color w:val="000000"/>
          <w:sz w:val="28"/>
        </w:rPr>
        <w:t>
      Ұсынылған материалдарды қарауды сұраймын және кәсіпкерлерге инвестициялық гранттар беру үшін конкурстық іріктеуге қатысатыным туралы мәлімдеймін.</w:t>
      </w:r>
    </w:p>
    <w:bookmarkEnd w:id="3577"/>
    <w:bookmarkStart w:name="z3415" w:id="3578"/>
    <w:p>
      <w:pPr>
        <w:spacing w:after="0"/>
        <w:ind w:left="0"/>
        <w:jc w:val="both"/>
      </w:pPr>
      <w:r>
        <w:rPr>
          <w:rFonts w:ascii="Times New Roman"/>
          <w:b w:val="false"/>
          <w:i w:val="false"/>
          <w:color w:val="000000"/>
          <w:sz w:val="28"/>
        </w:rPr>
        <w:t>
      1. Өтінім беруші туралы мәліметтер:</w:t>
      </w:r>
    </w:p>
    <w:bookmarkEnd w:id="3578"/>
    <w:bookmarkStart w:name="z3416" w:id="3579"/>
    <w:p>
      <w:pPr>
        <w:spacing w:after="0"/>
        <w:ind w:left="0"/>
        <w:jc w:val="both"/>
      </w:pPr>
      <w:r>
        <w:rPr>
          <w:rFonts w:ascii="Times New Roman"/>
          <w:b w:val="false"/>
          <w:i w:val="false"/>
          <w:color w:val="000000"/>
          <w:sz w:val="28"/>
        </w:rPr>
        <w:t>
      заңды тұлға үшін:</w:t>
      </w:r>
    </w:p>
    <w:bookmarkEnd w:id="3579"/>
    <w:bookmarkStart w:name="z3417" w:id="3580"/>
    <w:p>
      <w:pPr>
        <w:spacing w:after="0"/>
        <w:ind w:left="0"/>
        <w:jc w:val="both"/>
      </w:pPr>
      <w:r>
        <w:rPr>
          <w:rFonts w:ascii="Times New Roman"/>
          <w:b w:val="false"/>
          <w:i w:val="false"/>
          <w:color w:val="000000"/>
          <w:sz w:val="28"/>
        </w:rPr>
        <w:t>
      атауы __________________________________________________________</w:t>
      </w:r>
    </w:p>
    <w:bookmarkEnd w:id="3580"/>
    <w:bookmarkStart w:name="z3418" w:id="3581"/>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3581"/>
    <w:bookmarkStart w:name="z3419" w:id="3582"/>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3582"/>
    <w:bookmarkStart w:name="z3420" w:id="3583"/>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3583"/>
    <w:bookmarkStart w:name="z3421" w:id="3584"/>
    <w:p>
      <w:pPr>
        <w:spacing w:after="0"/>
        <w:ind w:left="0"/>
        <w:jc w:val="both"/>
      </w:pPr>
      <w:r>
        <w:rPr>
          <w:rFonts w:ascii="Times New Roman"/>
          <w:b w:val="false"/>
          <w:i w:val="false"/>
          <w:color w:val="000000"/>
          <w:sz w:val="28"/>
        </w:rPr>
        <w:t>
      мекенжайы _____________________________________________________</w:t>
      </w:r>
    </w:p>
    <w:bookmarkEnd w:id="3584"/>
    <w:bookmarkStart w:name="z3422" w:id="3585"/>
    <w:p>
      <w:pPr>
        <w:spacing w:after="0"/>
        <w:ind w:left="0"/>
        <w:jc w:val="both"/>
      </w:pPr>
      <w:r>
        <w:rPr>
          <w:rFonts w:ascii="Times New Roman"/>
          <w:b w:val="false"/>
          <w:i w:val="false"/>
          <w:color w:val="000000"/>
          <w:sz w:val="28"/>
        </w:rPr>
        <w:t>
      телефон (факс) нөмірі ____________________________________________</w:t>
      </w:r>
    </w:p>
    <w:bookmarkEnd w:id="3585"/>
    <w:bookmarkStart w:name="z3423" w:id="3586"/>
    <w:p>
      <w:pPr>
        <w:spacing w:after="0"/>
        <w:ind w:left="0"/>
        <w:jc w:val="both"/>
      </w:pPr>
      <w:r>
        <w:rPr>
          <w:rFonts w:ascii="Times New Roman"/>
          <w:b w:val="false"/>
          <w:i w:val="false"/>
          <w:color w:val="000000"/>
          <w:sz w:val="28"/>
        </w:rPr>
        <w:t>
      жеке тұлға, дара кәсіпкер үшін:</w:t>
      </w:r>
    </w:p>
    <w:bookmarkEnd w:id="3586"/>
    <w:bookmarkStart w:name="z3424" w:id="3587"/>
    <w:p>
      <w:pPr>
        <w:spacing w:after="0"/>
        <w:ind w:left="0"/>
        <w:jc w:val="both"/>
      </w:pPr>
      <w:r>
        <w:rPr>
          <w:rFonts w:ascii="Times New Roman"/>
          <w:b w:val="false"/>
          <w:i w:val="false"/>
          <w:color w:val="000000"/>
          <w:sz w:val="28"/>
        </w:rPr>
        <w:t>
      атауы __________________________________________________________</w:t>
      </w:r>
    </w:p>
    <w:bookmarkEnd w:id="3587"/>
    <w:bookmarkStart w:name="z3425" w:id="3588"/>
    <w:p>
      <w:pPr>
        <w:spacing w:after="0"/>
        <w:ind w:left="0"/>
        <w:jc w:val="both"/>
      </w:pPr>
      <w:r>
        <w:rPr>
          <w:rFonts w:ascii="Times New Roman"/>
          <w:b w:val="false"/>
          <w:i w:val="false"/>
          <w:color w:val="000000"/>
          <w:sz w:val="28"/>
        </w:rPr>
        <w:t>
      аты, әкесінің аты (бар болса), тегі __________________________________</w:t>
      </w:r>
    </w:p>
    <w:bookmarkEnd w:id="3588"/>
    <w:bookmarkStart w:name="z3426" w:id="3589"/>
    <w:p>
      <w:pPr>
        <w:spacing w:after="0"/>
        <w:ind w:left="0"/>
        <w:jc w:val="both"/>
      </w:pPr>
      <w:r>
        <w:rPr>
          <w:rFonts w:ascii="Times New Roman"/>
          <w:b w:val="false"/>
          <w:i w:val="false"/>
          <w:color w:val="000000"/>
          <w:sz w:val="28"/>
        </w:rPr>
        <w:t>
      ЖСН __________________________________________________________</w:t>
      </w:r>
    </w:p>
    <w:bookmarkEnd w:id="3589"/>
    <w:bookmarkStart w:name="z3427" w:id="3590"/>
    <w:p>
      <w:pPr>
        <w:spacing w:after="0"/>
        <w:ind w:left="0"/>
        <w:jc w:val="both"/>
      </w:pPr>
      <w:r>
        <w:rPr>
          <w:rFonts w:ascii="Times New Roman"/>
          <w:b w:val="false"/>
          <w:i w:val="false"/>
          <w:color w:val="000000"/>
          <w:sz w:val="28"/>
        </w:rPr>
        <w:t>
      жеке басын куәландыратын құжат:</w:t>
      </w:r>
    </w:p>
    <w:bookmarkEnd w:id="3590"/>
    <w:bookmarkStart w:name="z3428" w:id="3591"/>
    <w:p>
      <w:pPr>
        <w:spacing w:after="0"/>
        <w:ind w:left="0"/>
        <w:jc w:val="both"/>
      </w:pPr>
      <w:r>
        <w:rPr>
          <w:rFonts w:ascii="Times New Roman"/>
          <w:b w:val="false"/>
          <w:i w:val="false"/>
          <w:color w:val="000000"/>
          <w:sz w:val="28"/>
        </w:rPr>
        <w:t>
      нөмірі _________________________________________________________</w:t>
      </w:r>
    </w:p>
    <w:bookmarkEnd w:id="3591"/>
    <w:bookmarkStart w:name="z3429" w:id="3592"/>
    <w:p>
      <w:pPr>
        <w:spacing w:after="0"/>
        <w:ind w:left="0"/>
        <w:jc w:val="both"/>
      </w:pPr>
      <w:r>
        <w:rPr>
          <w:rFonts w:ascii="Times New Roman"/>
          <w:b w:val="false"/>
          <w:i w:val="false"/>
          <w:color w:val="000000"/>
          <w:sz w:val="28"/>
        </w:rPr>
        <w:t>
      кім берді _______________________________________________________</w:t>
      </w:r>
    </w:p>
    <w:bookmarkEnd w:id="3592"/>
    <w:bookmarkStart w:name="z3430" w:id="3593"/>
    <w:p>
      <w:pPr>
        <w:spacing w:after="0"/>
        <w:ind w:left="0"/>
        <w:jc w:val="both"/>
      </w:pPr>
      <w:r>
        <w:rPr>
          <w:rFonts w:ascii="Times New Roman"/>
          <w:b w:val="false"/>
          <w:i w:val="false"/>
          <w:color w:val="000000"/>
          <w:sz w:val="28"/>
        </w:rPr>
        <w:t>
      берілген күні ___________________________________________________</w:t>
      </w:r>
    </w:p>
    <w:bookmarkEnd w:id="3593"/>
    <w:bookmarkStart w:name="z3431" w:id="3594"/>
    <w:p>
      <w:pPr>
        <w:spacing w:after="0"/>
        <w:ind w:left="0"/>
        <w:jc w:val="both"/>
      </w:pPr>
      <w:r>
        <w:rPr>
          <w:rFonts w:ascii="Times New Roman"/>
          <w:b w:val="false"/>
          <w:i w:val="false"/>
          <w:color w:val="000000"/>
          <w:sz w:val="28"/>
        </w:rPr>
        <w:t>
      мекенжайы _____________________________________________________</w:t>
      </w:r>
    </w:p>
    <w:bookmarkEnd w:id="3594"/>
    <w:bookmarkStart w:name="z3432" w:id="3595"/>
    <w:p>
      <w:pPr>
        <w:spacing w:after="0"/>
        <w:ind w:left="0"/>
        <w:jc w:val="both"/>
      </w:pPr>
      <w:r>
        <w:rPr>
          <w:rFonts w:ascii="Times New Roman"/>
          <w:b w:val="false"/>
          <w:i w:val="false"/>
          <w:color w:val="000000"/>
          <w:sz w:val="28"/>
        </w:rPr>
        <w:t>
      телефон (факс) нөмірі ____________________________________________</w:t>
      </w:r>
    </w:p>
    <w:bookmarkEnd w:id="3595"/>
    <w:bookmarkStart w:name="z3433" w:id="3596"/>
    <w:p>
      <w:pPr>
        <w:spacing w:after="0"/>
        <w:ind w:left="0"/>
        <w:jc w:val="both"/>
      </w:pPr>
      <w:r>
        <w:rPr>
          <w:rFonts w:ascii="Times New Roman"/>
          <w:b w:val="false"/>
          <w:i w:val="false"/>
          <w:color w:val="000000"/>
          <w:sz w:val="28"/>
        </w:rPr>
        <w:t>
      Қызметін жеке тұлға, дара кәсіпкер ретінде бастағаны туралы хабарлама:</w:t>
      </w:r>
    </w:p>
    <w:bookmarkEnd w:id="3596"/>
    <w:bookmarkStart w:name="z3434" w:id="3597"/>
    <w:p>
      <w:pPr>
        <w:spacing w:after="0"/>
        <w:ind w:left="0"/>
        <w:jc w:val="both"/>
      </w:pPr>
      <w:r>
        <w:rPr>
          <w:rFonts w:ascii="Times New Roman"/>
          <w:b w:val="false"/>
          <w:i w:val="false"/>
          <w:color w:val="000000"/>
          <w:sz w:val="28"/>
        </w:rPr>
        <w:t>
      орналасқан жері _________________________________________________</w:t>
      </w:r>
    </w:p>
    <w:bookmarkEnd w:id="3597"/>
    <w:bookmarkStart w:name="z3435" w:id="3598"/>
    <w:p>
      <w:pPr>
        <w:spacing w:after="0"/>
        <w:ind w:left="0"/>
        <w:jc w:val="both"/>
      </w:pPr>
      <w:r>
        <w:rPr>
          <w:rFonts w:ascii="Times New Roman"/>
          <w:b w:val="false"/>
          <w:i w:val="false"/>
          <w:color w:val="000000"/>
          <w:sz w:val="28"/>
        </w:rPr>
        <w:t>
      хабарлама күні __________________________________________________</w:t>
      </w:r>
    </w:p>
    <w:bookmarkEnd w:id="3598"/>
    <w:bookmarkStart w:name="z3436" w:id="3599"/>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3599"/>
    <w:bookmarkStart w:name="z3437" w:id="3600"/>
    <w:p>
      <w:pPr>
        <w:spacing w:after="0"/>
        <w:ind w:left="0"/>
        <w:jc w:val="both"/>
      </w:pPr>
      <w:r>
        <w:rPr>
          <w:rFonts w:ascii="Times New Roman"/>
          <w:b w:val="false"/>
          <w:i w:val="false"/>
          <w:color w:val="000000"/>
          <w:sz w:val="28"/>
        </w:rPr>
        <w:t>
      Банк деректемелері: ______________________________________________</w:t>
      </w:r>
    </w:p>
    <w:bookmarkEnd w:id="3600"/>
    <w:bookmarkStart w:name="z3438" w:id="3601"/>
    <w:p>
      <w:pPr>
        <w:spacing w:after="0"/>
        <w:ind w:left="0"/>
        <w:jc w:val="both"/>
      </w:pPr>
      <w:r>
        <w:rPr>
          <w:rFonts w:ascii="Times New Roman"/>
          <w:b w:val="false"/>
          <w:i w:val="false"/>
          <w:color w:val="000000"/>
          <w:sz w:val="28"/>
        </w:rPr>
        <w:t>
      Банктің атауы: __________________________________________________</w:t>
      </w:r>
    </w:p>
    <w:bookmarkEnd w:id="3601"/>
    <w:bookmarkStart w:name="z3439" w:id="3602"/>
    <w:p>
      <w:pPr>
        <w:spacing w:after="0"/>
        <w:ind w:left="0"/>
        <w:jc w:val="both"/>
      </w:pPr>
      <w:r>
        <w:rPr>
          <w:rFonts w:ascii="Times New Roman"/>
          <w:b w:val="false"/>
          <w:i w:val="false"/>
          <w:color w:val="000000"/>
          <w:sz w:val="28"/>
        </w:rPr>
        <w:t>
      БСК ___________________________________________________________</w:t>
      </w:r>
    </w:p>
    <w:bookmarkEnd w:id="3602"/>
    <w:bookmarkStart w:name="z3440" w:id="3603"/>
    <w:p>
      <w:pPr>
        <w:spacing w:after="0"/>
        <w:ind w:left="0"/>
        <w:jc w:val="both"/>
      </w:pPr>
      <w:r>
        <w:rPr>
          <w:rFonts w:ascii="Times New Roman"/>
          <w:b w:val="false"/>
          <w:i w:val="false"/>
          <w:color w:val="000000"/>
          <w:sz w:val="28"/>
        </w:rPr>
        <w:t>
      ЖСК __________________________________________________________</w:t>
      </w:r>
    </w:p>
    <w:bookmarkEnd w:id="3603"/>
    <w:bookmarkStart w:name="z3441" w:id="3604"/>
    <w:p>
      <w:pPr>
        <w:spacing w:after="0"/>
        <w:ind w:left="0"/>
        <w:jc w:val="both"/>
      </w:pPr>
      <w:r>
        <w:rPr>
          <w:rFonts w:ascii="Times New Roman"/>
          <w:b w:val="false"/>
          <w:i w:val="false"/>
          <w:color w:val="000000"/>
          <w:sz w:val="28"/>
        </w:rPr>
        <w:t>
      БСН ___________________________________________________________</w:t>
      </w:r>
    </w:p>
    <w:bookmarkEnd w:id="3604"/>
    <w:bookmarkStart w:name="z3442" w:id="3605"/>
    <w:p>
      <w:pPr>
        <w:spacing w:after="0"/>
        <w:ind w:left="0"/>
        <w:jc w:val="both"/>
      </w:pPr>
      <w:r>
        <w:rPr>
          <w:rFonts w:ascii="Times New Roman"/>
          <w:b w:val="false"/>
          <w:i w:val="false"/>
          <w:color w:val="000000"/>
          <w:sz w:val="28"/>
        </w:rPr>
        <w:t>
      Кбе ____________________________________________________________</w:t>
      </w:r>
    </w:p>
    <w:bookmarkEnd w:id="3605"/>
    <w:bookmarkStart w:name="z3443" w:id="3606"/>
    <w:p>
      <w:pPr>
        <w:spacing w:after="0"/>
        <w:ind w:left="0"/>
        <w:jc w:val="both"/>
      </w:pPr>
      <w:r>
        <w:rPr>
          <w:rFonts w:ascii="Times New Roman"/>
          <w:b w:val="false"/>
          <w:i w:val="false"/>
          <w:color w:val="000000"/>
          <w:sz w:val="28"/>
        </w:rPr>
        <w:t>
      3. Сұратылатын ақша қаражаты, барлығы, мың теңге _________________;</w:t>
      </w:r>
    </w:p>
    <w:bookmarkEnd w:id="3606"/>
    <w:bookmarkStart w:name="z3444" w:id="3607"/>
    <w:p>
      <w:pPr>
        <w:spacing w:after="0"/>
        <w:ind w:left="0"/>
        <w:jc w:val="both"/>
      </w:pPr>
      <w:r>
        <w:rPr>
          <w:rFonts w:ascii="Times New Roman"/>
          <w:b w:val="false"/>
          <w:i w:val="false"/>
          <w:color w:val="000000"/>
          <w:sz w:val="28"/>
        </w:rPr>
        <w:t>
      оның ішінде жылдар бойынша:</w:t>
      </w:r>
    </w:p>
    <w:bookmarkEnd w:id="3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608"/>
    <w:p>
      <w:pPr>
        <w:spacing w:after="0"/>
        <w:ind w:left="0"/>
        <w:jc w:val="both"/>
      </w:pPr>
      <w:r>
        <w:rPr>
          <w:rFonts w:ascii="Times New Roman"/>
          <w:b w:val="false"/>
          <w:i w:val="false"/>
          <w:color w:val="000000"/>
          <w:sz w:val="28"/>
        </w:rPr>
        <w:t>
      Мыналарды:</w:t>
      </w:r>
    </w:p>
    <w:bookmarkEnd w:id="3608"/>
    <w:bookmarkStart w:name="z3446" w:id="3609"/>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3609"/>
    <w:bookmarkStart w:name="z3447" w:id="3610"/>
    <w:p>
      <w:pPr>
        <w:spacing w:after="0"/>
        <w:ind w:left="0"/>
        <w:jc w:val="both"/>
      </w:pPr>
      <w:r>
        <w:rPr>
          <w:rFonts w:ascii="Times New Roman"/>
          <w:b w:val="false"/>
          <w:i w:val="false"/>
          <w:color w:val="000000"/>
          <w:sz w:val="28"/>
        </w:rPr>
        <w:t>
      2) осы өтінімде қамтылған инвестициялық грант алу үшін конкурстық іріктеуге қатысуға арналған өтінімге қосымшаға сәйкес жоба туралы мәліметтер, сондай-ақ өңірлік үйлестіруші талап еткен барлық құжаттар Инвестициялық гранттар беру қағидалары шеңберінде инвестициялық гранттар алу үшін ғана ұсынылғанын растаймын.</w:t>
      </w:r>
    </w:p>
    <w:bookmarkEnd w:id="3610"/>
    <w:bookmarkStart w:name="z3448" w:id="3611"/>
    <w:p>
      <w:pPr>
        <w:spacing w:after="0"/>
        <w:ind w:left="0"/>
        <w:jc w:val="both"/>
      </w:pPr>
      <w:r>
        <w:rPr>
          <w:rFonts w:ascii="Times New Roman"/>
          <w:b w:val="false"/>
          <w:i w:val="false"/>
          <w:color w:val="000000"/>
          <w:sz w:val="28"/>
        </w:rPr>
        <w:t>
      Мен:</w:t>
      </w:r>
    </w:p>
    <w:bookmarkEnd w:id="3611"/>
    <w:bookmarkStart w:name="z3449" w:id="3612"/>
    <w:p>
      <w:pPr>
        <w:spacing w:after="0"/>
        <w:ind w:left="0"/>
        <w:jc w:val="both"/>
      </w:pPr>
      <w:r>
        <w:rPr>
          <w:rFonts w:ascii="Times New Roman"/>
          <w:b w:val="false"/>
          <w:i w:val="false"/>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бірінші талабы бойынша ұсынуға және ашуға;</w:t>
      </w:r>
    </w:p>
    <w:bookmarkEnd w:id="3612"/>
    <w:bookmarkStart w:name="z3450" w:id="3613"/>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3613"/>
    <w:bookmarkStart w:name="z3451" w:id="3614"/>
    <w:p>
      <w:pPr>
        <w:spacing w:after="0"/>
        <w:ind w:left="0"/>
        <w:jc w:val="both"/>
      </w:pPr>
      <w:r>
        <w:rPr>
          <w:rFonts w:ascii="Times New Roman"/>
          <w:b w:val="false"/>
          <w:i w:val="false"/>
          <w:color w:val="000000"/>
          <w:sz w:val="28"/>
        </w:rPr>
        <w:t>
      Мен:</w:t>
      </w:r>
    </w:p>
    <w:bookmarkEnd w:id="3614"/>
    <w:bookmarkStart w:name="z3452" w:id="3615"/>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мәліметтерге тексеру жүргізуіне жол берілетінімен;</w:t>
      </w:r>
    </w:p>
    <w:bookmarkEnd w:id="3615"/>
    <w:bookmarkStart w:name="z3453" w:id="3616"/>
    <w:p>
      <w:pPr>
        <w:spacing w:after="0"/>
        <w:ind w:left="0"/>
        <w:jc w:val="both"/>
      </w:pPr>
      <w:r>
        <w:rPr>
          <w:rFonts w:ascii="Times New Roman"/>
          <w:b w:val="false"/>
          <w:i w:val="false"/>
          <w:color w:val="000000"/>
          <w:sz w:val="28"/>
        </w:rPr>
        <w:t>
      2) өңірлік үйлестірушінің көрсетілген деректердің дұрыстығын тексермеуіне жол берілетінімен;</w:t>
      </w:r>
    </w:p>
    <w:bookmarkEnd w:id="3616"/>
    <w:bookmarkStart w:name="z3454" w:id="3617"/>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өтінімді қараудың кез келген кезеңінде оны қабылдаудан бас тартылатынымен;</w:t>
      </w:r>
    </w:p>
    <w:bookmarkEnd w:id="3617"/>
    <w:bookmarkStart w:name="z3455" w:id="3618"/>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bookmarkEnd w:id="3618"/>
    <w:bookmarkStart w:name="z3456" w:id="3619"/>
    <w:p>
      <w:pPr>
        <w:spacing w:after="0"/>
        <w:ind w:left="0"/>
        <w:jc w:val="both"/>
      </w:pPr>
      <w:r>
        <w:rPr>
          <w:rFonts w:ascii="Times New Roman"/>
          <w:b w:val="false"/>
          <w:i w:val="false"/>
          <w:color w:val="000000"/>
          <w:sz w:val="28"/>
        </w:rPr>
        <w:t>
      5) өңірлік үйлестіруші кәсіпкер өзі туралы хабарлайтын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bookmarkEnd w:id="3619"/>
    <w:bookmarkStart w:name="z3457" w:id="3620"/>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(нысаналы инвестициялық грант алу үшін қажетті құжаттарды ресімдеуге) өңірлік үйлестірушінің нысаналы инвестициялық грант беру немесе кәсіпкерге келтірілген шығасыларды өтеу міндеттемесі болып табылмайтынымен келісемін.</w:t>
      </w:r>
    </w:p>
    <w:bookmarkEnd w:id="3620"/>
    <w:bookmarkStart w:name="z3458" w:id="3621"/>
    <w:p>
      <w:pPr>
        <w:spacing w:after="0"/>
        <w:ind w:left="0"/>
        <w:jc w:val="both"/>
      </w:pPr>
      <w:r>
        <w:rPr>
          <w:rFonts w:ascii="Times New Roman"/>
          <w:b w:val="false"/>
          <w:i w:val="false"/>
          <w:color w:val="000000"/>
          <w:sz w:val="28"/>
        </w:rPr>
        <w:t>
      Конкурстың шарттарымен және шағын бизнес субъектілерінің бәсекеге қабілеттілігін арттыруға бағытталған "Бәсекеге қабілеттілік" инвестициялық гранттарын беру шарттарымен таныстым.</w:t>
      </w:r>
    </w:p>
    <w:bookmarkEnd w:id="3621"/>
    <w:bookmarkStart w:name="z3459" w:id="3622"/>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bookmarkEnd w:id="3622"/>
    <w:bookmarkStart w:name="z3460" w:id="3623"/>
    <w:p>
      <w:pPr>
        <w:spacing w:after="0"/>
        <w:ind w:left="0"/>
        <w:jc w:val="both"/>
      </w:pPr>
      <w:r>
        <w:rPr>
          <w:rFonts w:ascii="Times New Roman"/>
          <w:b w:val="false"/>
          <w:i w:val="false"/>
          <w:color w:val="000000"/>
          <w:sz w:val="28"/>
        </w:rPr>
        <w:t>
      Өтінім беруші қол қойып, 20__ жылғы "__" ______ сағат _:_ жіберді:</w:t>
      </w:r>
    </w:p>
    <w:bookmarkEnd w:id="3623"/>
    <w:bookmarkStart w:name="z3461" w:id="3624"/>
    <w:p>
      <w:pPr>
        <w:spacing w:after="0"/>
        <w:ind w:left="0"/>
        <w:jc w:val="both"/>
      </w:pPr>
      <w:r>
        <w:rPr>
          <w:rFonts w:ascii="Times New Roman"/>
          <w:b w:val="false"/>
          <w:i w:val="false"/>
          <w:color w:val="000000"/>
          <w:sz w:val="28"/>
        </w:rPr>
        <w:t>
      Электрондық цифрлық қолтаңба деректері</w:t>
      </w:r>
    </w:p>
    <w:bookmarkEnd w:id="3624"/>
    <w:bookmarkStart w:name="z3462" w:id="3625"/>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625"/>
    <w:bookmarkStart w:name="z3463" w:id="3626"/>
    <w:p>
      <w:pPr>
        <w:spacing w:after="0"/>
        <w:ind w:left="0"/>
        <w:jc w:val="both"/>
      </w:pPr>
      <w:r>
        <w:rPr>
          <w:rFonts w:ascii="Times New Roman"/>
          <w:b w:val="false"/>
          <w:i w:val="false"/>
          <w:color w:val="000000"/>
          <w:sz w:val="28"/>
        </w:rPr>
        <w:t>
      Өтінімді қабылдау туралы хабарлама:</w:t>
      </w:r>
    </w:p>
    <w:bookmarkEnd w:id="3626"/>
    <w:bookmarkStart w:name="z3464" w:id="3627"/>
    <w:p>
      <w:pPr>
        <w:spacing w:after="0"/>
        <w:ind w:left="0"/>
        <w:jc w:val="both"/>
      </w:pPr>
      <w:r>
        <w:rPr>
          <w:rFonts w:ascii="Times New Roman"/>
          <w:b w:val="false"/>
          <w:i w:val="false"/>
          <w:color w:val="000000"/>
          <w:sz w:val="28"/>
        </w:rPr>
        <w:t>
      Өңірлік үйлестіруші: 20 __ жылғы "__" ______ сағат _:_ қабылдады</w:t>
      </w:r>
    </w:p>
    <w:bookmarkEnd w:id="3627"/>
    <w:bookmarkStart w:name="z3465" w:id="3628"/>
    <w:p>
      <w:pPr>
        <w:spacing w:after="0"/>
        <w:ind w:left="0"/>
        <w:jc w:val="both"/>
      </w:pPr>
      <w:r>
        <w:rPr>
          <w:rFonts w:ascii="Times New Roman"/>
          <w:b w:val="false"/>
          <w:i w:val="false"/>
          <w:color w:val="000000"/>
          <w:sz w:val="28"/>
        </w:rPr>
        <w:t>
      Электрондық цифрлық қолтаңба деректері</w:t>
      </w:r>
    </w:p>
    <w:bookmarkEnd w:id="3628"/>
    <w:bookmarkStart w:name="z3466" w:id="3629"/>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грант беруге </w:t>
            </w:r>
            <w:r>
              <w:br/>
            </w:r>
            <w:r>
              <w:rPr>
                <w:rFonts w:ascii="Times New Roman"/>
                <w:b w:val="false"/>
                <w:i w:val="false"/>
                <w:color w:val="000000"/>
                <w:sz w:val="20"/>
              </w:rPr>
              <w:t xml:space="preserve">арналған конкурстық іріктеуге </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bl>
    <w:bookmarkStart w:name="z3468" w:id="3630"/>
    <w:p>
      <w:pPr>
        <w:spacing w:after="0"/>
        <w:ind w:left="0"/>
        <w:jc w:val="both"/>
      </w:pPr>
      <w:r>
        <w:rPr>
          <w:rFonts w:ascii="Times New Roman"/>
          <w:b w:val="false"/>
          <w:i w:val="false"/>
          <w:color w:val="000000"/>
          <w:sz w:val="28"/>
        </w:rPr>
        <w:t>
      Нысан</w:t>
      </w:r>
    </w:p>
    <w:bookmarkEnd w:id="3630"/>
    <w:bookmarkStart w:name="z3469" w:id="3631"/>
    <w:p>
      <w:pPr>
        <w:spacing w:after="0"/>
        <w:ind w:left="0"/>
        <w:jc w:val="left"/>
      </w:pPr>
      <w:r>
        <w:rPr>
          <w:rFonts w:ascii="Times New Roman"/>
          <w:b/>
          <w:i w:val="false"/>
          <w:color w:val="000000"/>
        </w:rPr>
        <w:t xml:space="preserve"> Бизнес-жоба туралы мәліметтер</w:t>
      </w:r>
    </w:p>
    <w:bookmarkEnd w:id="3631"/>
    <w:bookmarkStart w:name="z3470" w:id="3632"/>
    <w:p>
      <w:pPr>
        <w:spacing w:after="0"/>
        <w:ind w:left="0"/>
        <w:jc w:val="both"/>
      </w:pPr>
      <w:r>
        <w:rPr>
          <w:rFonts w:ascii="Times New Roman"/>
          <w:b w:val="false"/>
          <w:i w:val="false"/>
          <w:color w:val="000000"/>
          <w:sz w:val="28"/>
        </w:rPr>
        <w:t>
      1. Жалпы ақпарат:</w:t>
      </w:r>
    </w:p>
    <w:bookmarkEnd w:id="3632"/>
    <w:bookmarkStart w:name="z3471" w:id="3633"/>
    <w:p>
      <w:pPr>
        <w:spacing w:after="0"/>
        <w:ind w:left="0"/>
        <w:jc w:val="both"/>
      </w:pPr>
      <w:r>
        <w:rPr>
          <w:rFonts w:ascii="Times New Roman"/>
          <w:b w:val="false"/>
          <w:i w:val="false"/>
          <w:color w:val="000000"/>
          <w:sz w:val="28"/>
        </w:rPr>
        <w:t>
      жобаның атауы: ________________________________________________;</w:t>
      </w:r>
    </w:p>
    <w:bookmarkEnd w:id="3633"/>
    <w:bookmarkStart w:name="z3472" w:id="3634"/>
    <w:p>
      <w:pPr>
        <w:spacing w:after="0"/>
        <w:ind w:left="0"/>
        <w:jc w:val="both"/>
      </w:pPr>
      <w:r>
        <w:rPr>
          <w:rFonts w:ascii="Times New Roman"/>
          <w:b w:val="false"/>
          <w:i w:val="false"/>
          <w:color w:val="000000"/>
          <w:sz w:val="28"/>
        </w:rPr>
        <w:t>
      жобаның қысқаша сипаттамасы: __________________________________;</w:t>
      </w:r>
    </w:p>
    <w:bookmarkEnd w:id="3634"/>
    <w:bookmarkStart w:name="z3473" w:id="3635"/>
    <w:p>
      <w:pPr>
        <w:spacing w:after="0"/>
        <w:ind w:left="0"/>
        <w:jc w:val="both"/>
      </w:pPr>
      <w:r>
        <w:rPr>
          <w:rFonts w:ascii="Times New Roman"/>
          <w:b w:val="false"/>
          <w:i w:val="false"/>
          <w:color w:val="000000"/>
          <w:sz w:val="28"/>
        </w:rPr>
        <w:t>
      жобаның іске асырылу орны: _____________________________________;</w:t>
      </w:r>
    </w:p>
    <w:bookmarkEnd w:id="3635"/>
    <w:bookmarkStart w:name="z3474" w:id="3636"/>
    <w:p>
      <w:pPr>
        <w:spacing w:after="0"/>
        <w:ind w:left="0"/>
        <w:jc w:val="both"/>
      </w:pPr>
      <w:r>
        <w:rPr>
          <w:rFonts w:ascii="Times New Roman"/>
          <w:b w:val="false"/>
          <w:i w:val="false"/>
          <w:color w:val="000000"/>
          <w:sz w:val="28"/>
        </w:rPr>
        <w:t>
      жобаның іске қосылу күні: _______________________________________;</w:t>
      </w:r>
    </w:p>
    <w:bookmarkEnd w:id="3636"/>
    <w:bookmarkStart w:name="z3475" w:id="3637"/>
    <w:p>
      <w:pPr>
        <w:spacing w:after="0"/>
        <w:ind w:left="0"/>
        <w:jc w:val="both"/>
      </w:pPr>
      <w:r>
        <w:rPr>
          <w:rFonts w:ascii="Times New Roman"/>
          <w:b w:val="false"/>
          <w:i w:val="false"/>
          <w:color w:val="000000"/>
          <w:sz w:val="28"/>
        </w:rPr>
        <w:t>
      қызметтің бейінді бағыты (жоба облыс орталықтарында, республикалық маңызы бар қалаларда және астанада іске асырылған жағдайда толтырылады) ___________;</w:t>
      </w:r>
    </w:p>
    <w:bookmarkEnd w:id="3637"/>
    <w:bookmarkStart w:name="z3476" w:id="3638"/>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 ________________;</w:t>
      </w:r>
    </w:p>
    <w:bookmarkEnd w:id="3638"/>
    <w:bookmarkStart w:name="z3477" w:id="3639"/>
    <w:p>
      <w:pPr>
        <w:spacing w:after="0"/>
        <w:ind w:left="0"/>
        <w:jc w:val="both"/>
      </w:pPr>
      <w:r>
        <w:rPr>
          <w:rFonts w:ascii="Times New Roman"/>
          <w:b w:val="false"/>
          <w:i w:val="false"/>
          <w:color w:val="000000"/>
          <w:sz w:val="28"/>
        </w:rPr>
        <w:t>
      жер учаскесінің және/немесе үй-жайдың болуы (жалға алу немесе жеке меншік) ___________;</w:t>
      </w:r>
    </w:p>
    <w:bookmarkEnd w:id="3639"/>
    <w:bookmarkStart w:name="z3478" w:id="3640"/>
    <w:p>
      <w:pPr>
        <w:spacing w:after="0"/>
        <w:ind w:left="0"/>
        <w:jc w:val="both"/>
      </w:pPr>
      <w:r>
        <w:rPr>
          <w:rFonts w:ascii="Times New Roman"/>
          <w:b w:val="false"/>
          <w:i w:val="false"/>
          <w:color w:val="000000"/>
          <w:sz w:val="28"/>
        </w:rPr>
        <w:t>
      учаскенің және/немесе үй-жайдың кадастрлық нөмірі (бар болса) _________________;</w:t>
      </w:r>
    </w:p>
    <w:bookmarkEnd w:id="3640"/>
    <w:bookmarkStart w:name="z3479" w:id="3641"/>
    <w:p>
      <w:pPr>
        <w:spacing w:after="0"/>
        <w:ind w:left="0"/>
        <w:jc w:val="both"/>
      </w:pPr>
      <w:r>
        <w:rPr>
          <w:rFonts w:ascii="Times New Roman"/>
          <w:b w:val="false"/>
          <w:i w:val="false"/>
          <w:color w:val="000000"/>
          <w:sz w:val="28"/>
        </w:rPr>
        <w:t>
      қажетті жабдықтың/қосалқы материалдардың болуы (болған жағдайда тізбелеу): __________.</w:t>
      </w:r>
    </w:p>
    <w:bookmarkEnd w:id="3641"/>
    <w:bookmarkStart w:name="z3480" w:id="364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3642"/>
    <w:bookmarkStart w:name="z3481" w:id="3643"/>
    <w:p>
      <w:pPr>
        <w:spacing w:after="0"/>
        <w:ind w:left="0"/>
        <w:jc w:val="both"/>
      </w:pPr>
      <w:r>
        <w:rPr>
          <w:rFonts w:ascii="Times New Roman"/>
          <w:b w:val="false"/>
          <w:i w:val="false"/>
          <w:color w:val="000000"/>
          <w:sz w:val="28"/>
        </w:rPr>
        <w:t>
      секциясы: ______________________________________________________;</w:t>
      </w:r>
    </w:p>
    <w:bookmarkEnd w:id="3643"/>
    <w:bookmarkStart w:name="z3482" w:id="3644"/>
    <w:p>
      <w:pPr>
        <w:spacing w:after="0"/>
        <w:ind w:left="0"/>
        <w:jc w:val="both"/>
      </w:pPr>
      <w:r>
        <w:rPr>
          <w:rFonts w:ascii="Times New Roman"/>
          <w:b w:val="false"/>
          <w:i w:val="false"/>
          <w:color w:val="000000"/>
          <w:sz w:val="28"/>
        </w:rPr>
        <w:t>
      бөлімі: ________________________________________________________;</w:t>
      </w:r>
    </w:p>
    <w:bookmarkEnd w:id="3644"/>
    <w:bookmarkStart w:name="z3483" w:id="3645"/>
    <w:p>
      <w:pPr>
        <w:spacing w:after="0"/>
        <w:ind w:left="0"/>
        <w:jc w:val="both"/>
      </w:pPr>
      <w:r>
        <w:rPr>
          <w:rFonts w:ascii="Times New Roman"/>
          <w:b w:val="false"/>
          <w:i w:val="false"/>
          <w:color w:val="000000"/>
          <w:sz w:val="28"/>
        </w:rPr>
        <w:t>
      тобы: _________________________________________________________;</w:t>
      </w:r>
    </w:p>
    <w:bookmarkEnd w:id="3645"/>
    <w:bookmarkStart w:name="z3484" w:id="3646"/>
    <w:p>
      <w:pPr>
        <w:spacing w:after="0"/>
        <w:ind w:left="0"/>
        <w:jc w:val="both"/>
      </w:pPr>
      <w:r>
        <w:rPr>
          <w:rFonts w:ascii="Times New Roman"/>
          <w:b w:val="false"/>
          <w:i w:val="false"/>
          <w:color w:val="000000"/>
          <w:sz w:val="28"/>
        </w:rPr>
        <w:t>
      сыныбы: _______________________________________________________;</w:t>
      </w:r>
    </w:p>
    <w:bookmarkEnd w:id="3646"/>
    <w:bookmarkStart w:name="z3485" w:id="3647"/>
    <w:p>
      <w:pPr>
        <w:spacing w:after="0"/>
        <w:ind w:left="0"/>
        <w:jc w:val="both"/>
      </w:pPr>
      <w:r>
        <w:rPr>
          <w:rFonts w:ascii="Times New Roman"/>
          <w:b w:val="false"/>
          <w:i w:val="false"/>
          <w:color w:val="000000"/>
          <w:sz w:val="28"/>
        </w:rPr>
        <w:t>
      кіші сыныбы: ___________________________________________________.</w:t>
      </w:r>
    </w:p>
    <w:bookmarkEnd w:id="3647"/>
    <w:bookmarkStart w:name="z3486" w:id="3648"/>
    <w:p>
      <w:pPr>
        <w:spacing w:after="0"/>
        <w:ind w:left="0"/>
        <w:jc w:val="both"/>
      </w:pPr>
      <w:r>
        <w:rPr>
          <w:rFonts w:ascii="Times New Roman"/>
          <w:b w:val="false"/>
          <w:i w:val="false"/>
          <w:color w:val="000000"/>
          <w:sz w:val="28"/>
        </w:rPr>
        <w:t>
      2. Жобаны/өнімді нарыққа ілгерілету стратегиясы:</w:t>
      </w:r>
    </w:p>
    <w:bookmarkEnd w:id="3648"/>
    <w:bookmarkStart w:name="z3487" w:id="3649"/>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 _______________;</w:t>
      </w:r>
    </w:p>
    <w:bookmarkEnd w:id="3649"/>
    <w:bookmarkStart w:name="z3488" w:id="3650"/>
    <w:p>
      <w:pPr>
        <w:spacing w:after="0"/>
        <w:ind w:left="0"/>
        <w:jc w:val="both"/>
      </w:pPr>
      <w:r>
        <w:rPr>
          <w:rFonts w:ascii="Times New Roman"/>
          <w:b w:val="false"/>
          <w:i w:val="false"/>
          <w:color w:val="000000"/>
          <w:sz w:val="28"/>
        </w:rPr>
        <w:t>
      ұсынылатын өнім иеленуі мүмкін нарықтың әлеуетті үлесін негіздеу ___________;</w:t>
      </w:r>
    </w:p>
    <w:bookmarkEnd w:id="3650"/>
    <w:bookmarkStart w:name="z3489" w:id="3651"/>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w:t>
      </w:r>
    </w:p>
    <w:bookmarkEnd w:id="3651"/>
    <w:bookmarkStart w:name="z3490" w:id="365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дайын болуды растайтын құжаттар (ниет хаттамалары, алдын ала жеткізу шарттары, жеткізу шарттары) ___________________________________;</w:t>
      </w:r>
    </w:p>
    <w:bookmarkEnd w:id="3652"/>
    <w:bookmarkStart w:name="z3491" w:id="3653"/>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w:t>
      </w:r>
    </w:p>
    <w:bookmarkEnd w:id="3653"/>
    <w:bookmarkStart w:name="z3492" w:id="3654"/>
    <w:p>
      <w:pPr>
        <w:spacing w:after="0"/>
        <w:ind w:left="0"/>
        <w:jc w:val="both"/>
      </w:pPr>
      <w:r>
        <w:rPr>
          <w:rFonts w:ascii="Times New Roman"/>
          <w:b w:val="false"/>
          <w:i w:val="false"/>
          <w:color w:val="000000"/>
          <w:sz w:val="28"/>
        </w:rPr>
        <w:t>
      жасалатын өнімнің бәсекелес артықшылықтары, техникалық-экономикалық сипаттамаларды аналогтармен салыстыру (техникалық және құндық сипаттамалар бойынша балама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3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655"/>
    <w:p>
      <w:pPr>
        <w:spacing w:after="0"/>
        <w:ind w:left="0"/>
        <w:jc w:val="both"/>
      </w:pPr>
      <w:r>
        <w:rPr>
          <w:rFonts w:ascii="Times New Roman"/>
          <w:b w:val="false"/>
          <w:i w:val="false"/>
          <w:color w:val="000000"/>
          <w:sz w:val="28"/>
        </w:rPr>
        <w:t>
      3. Жоба командасы:</w:t>
      </w:r>
    </w:p>
    <w:bookmarkEnd w:id="3655"/>
    <w:bookmarkStart w:name="z3494" w:id="3656"/>
    <w:p>
      <w:pPr>
        <w:spacing w:after="0"/>
        <w:ind w:left="0"/>
        <w:jc w:val="both"/>
      </w:pPr>
      <w:r>
        <w:rPr>
          <w:rFonts w:ascii="Times New Roman"/>
          <w:b w:val="false"/>
          <w:i w:val="false"/>
          <w:color w:val="000000"/>
          <w:sz w:val="28"/>
        </w:rPr>
        <w:t>
      жалдамалы қызметкерлер саны ______________________________;</w:t>
      </w:r>
    </w:p>
    <w:bookmarkEnd w:id="3656"/>
    <w:bookmarkStart w:name="z3495" w:id="3657"/>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w:t>
      </w:r>
    </w:p>
    <w:bookmarkEnd w:id="3657"/>
    <w:bookmarkStart w:name="z3496" w:id="3658"/>
    <w:p>
      <w:pPr>
        <w:spacing w:after="0"/>
        <w:ind w:left="0"/>
        <w:jc w:val="both"/>
      </w:pPr>
      <w:r>
        <w:rPr>
          <w:rFonts w:ascii="Times New Roman"/>
          <w:b w:val="false"/>
          <w:i w:val="false"/>
          <w:color w:val="000000"/>
          <w:sz w:val="28"/>
        </w:rPr>
        <w:t>
      4. Жобаны іске асыру:</w:t>
      </w:r>
    </w:p>
    <w:bookmarkEnd w:id="3658"/>
    <w:bookmarkStart w:name="z3497" w:id="3659"/>
    <w:p>
      <w:pPr>
        <w:spacing w:after="0"/>
        <w:ind w:left="0"/>
        <w:jc w:val="both"/>
      </w:pPr>
      <w:r>
        <w:rPr>
          <w:rFonts w:ascii="Times New Roman"/>
          <w:b w:val="false"/>
          <w:i w:val="false"/>
          <w:color w:val="000000"/>
          <w:sz w:val="28"/>
        </w:rPr>
        <w:t>
      жобаның өтелу мерзімі, ай _______________________________________;</w:t>
      </w:r>
    </w:p>
    <w:bookmarkEnd w:id="3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8" w:id="3660"/>
    <w:p>
      <w:pPr>
        <w:spacing w:after="0"/>
        <w:ind w:left="0"/>
        <w:jc w:val="both"/>
      </w:pPr>
      <w:r>
        <w:rPr>
          <w:rFonts w:ascii="Times New Roman"/>
          <w:b w:val="false"/>
          <w:i w:val="false"/>
          <w:color w:val="000000"/>
          <w:sz w:val="28"/>
        </w:rPr>
        <w:t>
      5. Жоба бойынша күтілетін экономикалық әсер:</w:t>
      </w:r>
    </w:p>
    <w:bookmarkEnd w:id="3660"/>
    <w:bookmarkStart w:name="z3499" w:id="3661"/>
    <w:p>
      <w:pPr>
        <w:spacing w:after="0"/>
        <w:ind w:left="0"/>
        <w:jc w:val="both"/>
      </w:pPr>
      <w:r>
        <w:rPr>
          <w:rFonts w:ascii="Times New Roman"/>
          <w:b w:val="false"/>
          <w:i w:val="false"/>
          <w:color w:val="000000"/>
          <w:sz w:val="28"/>
        </w:rPr>
        <w:t>
      5.1 өтінім берілген күнгі жағдай бойынша ақпарат:</w:t>
      </w:r>
    </w:p>
    <w:bookmarkEnd w:id="3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қазірде бар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түскен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0" w:id="3662"/>
    <w:p>
      <w:pPr>
        <w:spacing w:after="0"/>
        <w:ind w:left="0"/>
        <w:jc w:val="both"/>
      </w:pPr>
      <w:r>
        <w:rPr>
          <w:rFonts w:ascii="Times New Roman"/>
          <w:b w:val="false"/>
          <w:i w:val="false"/>
          <w:color w:val="000000"/>
          <w:sz w:val="28"/>
        </w:rPr>
        <w:t>
      5.2 болжамды ақпарат:</w:t>
      </w:r>
    </w:p>
    <w:bookmarkEnd w:id="3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жылдағы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1" w:id="3663"/>
    <w:p>
      <w:pPr>
        <w:spacing w:after="0"/>
        <w:ind w:left="0"/>
        <w:jc w:val="both"/>
      </w:pPr>
      <w:r>
        <w:rPr>
          <w:rFonts w:ascii="Times New Roman"/>
          <w:b w:val="false"/>
          <w:i w:val="false"/>
          <w:color w:val="000000"/>
          <w:sz w:val="28"/>
        </w:rPr>
        <w:t>
      6. Тәуекелдерді басқару:</w:t>
      </w:r>
    </w:p>
    <w:bookmarkEnd w:id="3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2" w:id="3664"/>
    <w:p>
      <w:pPr>
        <w:spacing w:after="0"/>
        <w:ind w:left="0"/>
        <w:jc w:val="both"/>
      </w:pPr>
      <w:r>
        <w:rPr>
          <w:rFonts w:ascii="Times New Roman"/>
          <w:b w:val="false"/>
          <w:i w:val="false"/>
          <w:color w:val="000000"/>
          <w:sz w:val="28"/>
        </w:rPr>
        <w:t>
      7. Ұсынылған құжаттар туралы мәліметтер:</w:t>
      </w:r>
    </w:p>
    <w:bookmarkEnd w:id="3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инвестициялық грант көлемінің кемінде 30 % ақша қаражатының болуы туралы банктік шоттан үзінді 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3" w:id="3665"/>
    <w:p>
      <w:pPr>
        <w:spacing w:after="0"/>
        <w:ind w:left="0"/>
        <w:jc w:val="both"/>
      </w:pPr>
      <w:r>
        <w:rPr>
          <w:rFonts w:ascii="Times New Roman"/>
          <w:b w:val="false"/>
          <w:i w:val="false"/>
          <w:color w:val="000000"/>
          <w:sz w:val="28"/>
        </w:rPr>
        <w:t>
      8. Қосымша мәліметтер:</w:t>
      </w:r>
    </w:p>
    <w:bookmarkEnd w:id="3665"/>
    <w:bookmarkStart w:name="z3504" w:id="3666"/>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деректерден алынады);</w:t>
      </w:r>
    </w:p>
    <w:bookmarkEnd w:id="3666"/>
    <w:bookmarkStart w:name="z3505" w:id="3667"/>
    <w:p>
      <w:pPr>
        <w:spacing w:after="0"/>
        <w:ind w:left="0"/>
        <w:jc w:val="both"/>
      </w:pPr>
      <w:r>
        <w:rPr>
          <w:rFonts w:ascii="Times New Roman"/>
          <w:b w:val="false"/>
          <w:i w:val="false"/>
          <w:color w:val="000000"/>
          <w:sz w:val="28"/>
        </w:rPr>
        <w:t>
      2) бизнес-жобаның енгізуге дайындығын өз пікіріңізше сипаттаңыз (өндірісті іске қосу үшін жобаның дайын болу деңгейі);</w:t>
      </w:r>
    </w:p>
    <w:bookmarkEnd w:id="3667"/>
    <w:bookmarkStart w:name="z3506" w:id="3668"/>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3668"/>
    <w:bookmarkStart w:name="z3507" w:id="3669"/>
    <w:p>
      <w:pPr>
        <w:spacing w:after="0"/>
        <w:ind w:left="0"/>
        <w:jc w:val="both"/>
      </w:pPr>
      <w:r>
        <w:rPr>
          <w:rFonts w:ascii="Times New Roman"/>
          <w:b w:val="false"/>
          <w:i w:val="false"/>
          <w:color w:val="000000"/>
          <w:sz w:val="28"/>
        </w:rPr>
        <w:t>
      4) осы жоба бойынша өтелу мерзімі жобаны тиімді басқару үшін қаншалықты жеткілікті екенін өз пікіріңізше сипаттаңыз;</w:t>
      </w:r>
    </w:p>
    <w:bookmarkEnd w:id="3669"/>
    <w:bookmarkStart w:name="z3508" w:id="3670"/>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3670"/>
    <w:bookmarkStart w:name="z3509" w:id="3671"/>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3671"/>
    <w:bookmarkStart w:name="z3510" w:id="3672"/>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3672"/>
    <w:bookmarkStart w:name="z3511" w:id="3673"/>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бағытына сүйену қажет);</w:t>
      </w:r>
    </w:p>
    <w:bookmarkEnd w:id="3673"/>
    <w:bookmarkStart w:name="z3512" w:id="3674"/>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3674"/>
    <w:bookmarkStart w:name="z3513" w:id="3675"/>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пайдалылығы, іске асыру мүмкіндігі, аналогтарының болуы).</w:t>
      </w:r>
    </w:p>
    <w:bookmarkEnd w:id="3675"/>
    <w:bookmarkStart w:name="z3514" w:id="3676"/>
    <w:p>
      <w:pPr>
        <w:spacing w:after="0"/>
        <w:ind w:left="0"/>
        <w:jc w:val="both"/>
      </w:pPr>
      <w:r>
        <w:rPr>
          <w:rFonts w:ascii="Times New Roman"/>
          <w:b w:val="false"/>
          <w:i w:val="false"/>
          <w:color w:val="000000"/>
          <w:sz w:val="28"/>
        </w:rPr>
        <w:t>
      9. Қосымша ақпарат:</w:t>
      </w:r>
    </w:p>
    <w:bookmarkEnd w:id="3676"/>
    <w:bookmarkStart w:name="z3515" w:id="3677"/>
    <w:p>
      <w:pPr>
        <w:spacing w:after="0"/>
        <w:ind w:left="0"/>
        <w:jc w:val="both"/>
      </w:pPr>
      <w:r>
        <w:rPr>
          <w:rFonts w:ascii="Times New Roman"/>
          <w:b w:val="false"/>
          <w:i w:val="false"/>
          <w:color w:val="000000"/>
          <w:sz w:val="28"/>
        </w:rPr>
        <w:t>
      Негізгі жоспарлы экономикалық көрсеткіштер (өндіріске арналған шығыстар, пайда, таза пайда, шығарылатын өнімнің рентабельділігі), жобаны іске асырудың соңына қарай көрсеткіштердің есептемесін Excel форматында қоса беру қажет.</w:t>
      </w:r>
    </w:p>
    <w:bookmarkEnd w:id="3677"/>
    <w:bookmarkStart w:name="z3516" w:id="3678"/>
    <w:p>
      <w:pPr>
        <w:spacing w:after="0"/>
        <w:ind w:left="0"/>
        <w:jc w:val="both"/>
      </w:pPr>
      <w:r>
        <w:rPr>
          <w:rFonts w:ascii="Times New Roman"/>
          <w:b w:val="false"/>
          <w:i w:val="false"/>
          <w:color w:val="000000"/>
          <w:sz w:val="28"/>
        </w:rPr>
        <w:t>
      Excel форматында кесте түріндегі есептемелерді қоса бере отырып, айлар бойынша бөліністе кірістердің, шығыстардың, ақша қозғалысының жоспар-болжамының есептемесі. Қызмет түрлері толық жазылған кірістер бойынша, шығындар баптары толық жазылған шығындар бойынша есептемелер.</w:t>
      </w:r>
    </w:p>
    <w:bookmarkEnd w:id="3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5-қосымша</w:t>
            </w:r>
          </w:p>
        </w:tc>
      </w:tr>
    </w:tbl>
    <w:bookmarkStart w:name="z3518" w:id="3679"/>
    <w:p>
      <w:pPr>
        <w:spacing w:after="0"/>
        <w:ind w:left="0"/>
        <w:jc w:val="both"/>
      </w:pPr>
      <w:r>
        <w:rPr>
          <w:rFonts w:ascii="Times New Roman"/>
          <w:b w:val="false"/>
          <w:i w:val="false"/>
          <w:color w:val="000000"/>
          <w:sz w:val="28"/>
        </w:rPr>
        <w:t>
      Нысан</w:t>
      </w:r>
    </w:p>
    <w:bookmarkEnd w:id="3679"/>
    <w:bookmarkStart w:name="z3519" w:id="3680"/>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отырыстарының кестесі</w:t>
      </w:r>
    </w:p>
    <w:bookmarkEnd w:id="3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гранттың сұралатын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өткізілу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521" w:id="3681"/>
    <w:p>
      <w:pPr>
        <w:spacing w:after="0"/>
        <w:ind w:left="0"/>
        <w:jc w:val="left"/>
      </w:pPr>
      <w:r>
        <w:rPr>
          <w:rFonts w:ascii="Times New Roman"/>
          <w:b/>
          <w:i w:val="false"/>
          <w:color w:val="000000"/>
        </w:rPr>
        <w:t xml:space="preserve"> Бизнес-идеялар шеңберінде кәсіпкердің жобасын бағалау өлшемшарттары</w:t>
      </w:r>
    </w:p>
    <w:bookmarkEnd w:id="3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682"/>
          <w:p>
            <w:pPr>
              <w:spacing w:after="20"/>
              <w:ind w:left="20"/>
              <w:jc w:val="both"/>
            </w:pPr>
            <w:r>
              <w:rPr>
                <w:rFonts w:ascii="Times New Roman"/>
                <w:b w:val="false"/>
                <w:i w:val="false"/>
                <w:color w:val="000000"/>
                <w:sz w:val="20"/>
              </w:rPr>
              <w:t>
Р/с</w:t>
            </w:r>
          </w:p>
          <w:bookmarkEnd w:id="36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r>
    </w:tbl>
    <w:bookmarkStart w:name="z3523" w:id="3683"/>
    <w:p>
      <w:pPr>
        <w:spacing w:after="0"/>
        <w:ind w:left="0"/>
        <w:jc w:val="both"/>
      </w:pPr>
      <w:r>
        <w:rPr>
          <w:rFonts w:ascii="Times New Roman"/>
          <w:b w:val="false"/>
          <w:i w:val="false"/>
          <w:color w:val="000000"/>
          <w:sz w:val="28"/>
        </w:rPr>
        <w:t>
      Бағалау өлшемшарттары бойынша түсініктемелер:</w:t>
      </w:r>
    </w:p>
    <w:bookmarkEnd w:id="3683"/>
    <w:bookmarkStart w:name="z3524" w:id="3684"/>
    <w:p>
      <w:pPr>
        <w:spacing w:after="0"/>
        <w:ind w:left="0"/>
        <w:jc w:val="both"/>
      </w:pPr>
      <w:r>
        <w:rPr>
          <w:rFonts w:ascii="Times New Roman"/>
          <w:b w:val="false"/>
          <w:i w:val="false"/>
          <w:color w:val="000000"/>
          <w:sz w:val="28"/>
        </w:rPr>
        <w:t>
      1. Грант беру туралы мәселені қарау кезінде бизнес-жобаның жаңашылдығын бағалау мынадай факторларға сүйене отырып жүзеге асырылады:</w:t>
      </w:r>
    </w:p>
    <w:bookmarkEnd w:id="3684"/>
    <w:bookmarkStart w:name="z3525" w:id="3685"/>
    <w:p>
      <w:pPr>
        <w:spacing w:after="0"/>
        <w:ind w:left="0"/>
        <w:jc w:val="both"/>
      </w:pPr>
      <w:r>
        <w:rPr>
          <w:rFonts w:ascii="Times New Roman"/>
          <w:b w:val="false"/>
          <w:i w:val="false"/>
          <w:color w:val="000000"/>
          <w:sz w:val="28"/>
        </w:rPr>
        <w:t>
      жобаның өзектілігі мен бірегейлігі (бизнес-жоба іске асырылатын өңірде аналогтардың болмауы);</w:t>
      </w:r>
    </w:p>
    <w:bookmarkEnd w:id="3685"/>
    <w:bookmarkStart w:name="z3526" w:id="3686"/>
    <w:p>
      <w:pPr>
        <w:spacing w:after="0"/>
        <w:ind w:left="0"/>
        <w:jc w:val="both"/>
      </w:pPr>
      <w:r>
        <w:rPr>
          <w:rFonts w:ascii="Times New Roman"/>
          <w:b w:val="false"/>
          <w:i w:val="false"/>
          <w:color w:val="000000"/>
          <w:sz w:val="28"/>
        </w:rPr>
        <w:t>
      жобада ұсынылатын шешімдердің жаңашылдығы (өткізу арналары, маркетингтік стратегияны құру, өнім өндірудің материалы/тәсілі);</w:t>
      </w:r>
    </w:p>
    <w:bookmarkEnd w:id="3686"/>
    <w:bookmarkStart w:name="z3527" w:id="3687"/>
    <w:p>
      <w:pPr>
        <w:spacing w:after="0"/>
        <w:ind w:left="0"/>
        <w:jc w:val="both"/>
      </w:pPr>
      <w:r>
        <w:rPr>
          <w:rFonts w:ascii="Times New Roman"/>
          <w:b w:val="false"/>
          <w:i w:val="false"/>
          <w:color w:val="000000"/>
          <w:sz w:val="28"/>
        </w:rPr>
        <w:t>
      жобаның технологиялық деңгейі (технологиялық жарақтандырудың болуы);</w:t>
      </w:r>
    </w:p>
    <w:bookmarkEnd w:id="3687"/>
    <w:bookmarkStart w:name="z3528" w:id="3688"/>
    <w:p>
      <w:pPr>
        <w:spacing w:after="0"/>
        <w:ind w:left="0"/>
        <w:jc w:val="both"/>
      </w:pPr>
      <w:r>
        <w:rPr>
          <w:rFonts w:ascii="Times New Roman"/>
          <w:b w:val="false"/>
          <w:i w:val="false"/>
          <w:color w:val="000000"/>
          <w:sz w:val="28"/>
        </w:rPr>
        <w:t>
      өндірілетін тауарға/ұсынылатын қызметке патенттің болуы (зияткерлік меншік объектісінің болуы);</w:t>
      </w:r>
    </w:p>
    <w:bookmarkEnd w:id="3688"/>
    <w:bookmarkStart w:name="z3529" w:id="3689"/>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ілгерілету стратегиясының болуы, нарық қажеттілігінің болуы, жеке капиталды қаржыландыруға тарту перспективасы).</w:t>
      </w:r>
    </w:p>
    <w:bookmarkEnd w:id="3689"/>
    <w:bookmarkStart w:name="z3530" w:id="3690"/>
    <w:p>
      <w:pPr>
        <w:spacing w:after="0"/>
        <w:ind w:left="0"/>
        <w:jc w:val="both"/>
      </w:pPr>
      <w:r>
        <w:rPr>
          <w:rFonts w:ascii="Times New Roman"/>
          <w:b w:val="false"/>
          <w:i w:val="false"/>
          <w:color w:val="000000"/>
          <w:sz w:val="28"/>
        </w:rPr>
        <w:t>
      2. Бизнес-жобаның тиімділігін бағалау мынадай өлшемшарттарға сүйене отырып жүзеге асырылады:</w:t>
      </w:r>
    </w:p>
    <w:bookmarkEnd w:id="3690"/>
    <w:bookmarkStart w:name="z3531" w:id="3691"/>
    <w:p>
      <w:pPr>
        <w:spacing w:after="0"/>
        <w:ind w:left="0"/>
        <w:jc w:val="both"/>
      </w:pPr>
      <w:r>
        <w:rPr>
          <w:rFonts w:ascii="Times New Roman"/>
          <w:b w:val="false"/>
          <w:i w:val="false"/>
          <w:color w:val="000000"/>
          <w:sz w:val="28"/>
        </w:rPr>
        <w:t>
      бизнес-жобаның өтелу мерзімі;</w:t>
      </w:r>
    </w:p>
    <w:bookmarkEnd w:id="3691"/>
    <w:bookmarkStart w:name="z3532" w:id="3692"/>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3692"/>
    <w:bookmarkStart w:name="z3533" w:id="3693"/>
    <w:p>
      <w:pPr>
        <w:spacing w:after="0"/>
        <w:ind w:left="0"/>
        <w:jc w:val="both"/>
      </w:pPr>
      <w:r>
        <w:rPr>
          <w:rFonts w:ascii="Times New Roman"/>
          <w:b w:val="false"/>
          <w:i w:val="false"/>
          <w:color w:val="000000"/>
          <w:sz w:val="28"/>
        </w:rPr>
        <w:t>
      бір өнім берушіге не сатып алушылардың белгілі бір тобына тәуелділік;</w:t>
      </w:r>
    </w:p>
    <w:bookmarkEnd w:id="3693"/>
    <w:bookmarkStart w:name="z3534" w:id="3694"/>
    <w:p>
      <w:pPr>
        <w:spacing w:after="0"/>
        <w:ind w:left="0"/>
        <w:jc w:val="both"/>
      </w:pPr>
      <w:r>
        <w:rPr>
          <w:rFonts w:ascii="Times New Roman"/>
          <w:b w:val="false"/>
          <w:i w:val="false"/>
          <w:color w:val="000000"/>
          <w:sz w:val="28"/>
        </w:rPr>
        <w:t>
      тауарды/негізгі құралдарды/шикізатты және материалдарды жеткізуге/қызметтерді көрсетуге /жұмыстарды орындауға/технологияларды/франшизаларды/патентті сатып алуға және т. б. арналған шарттардың/келісімшарттардың болуы;</w:t>
      </w:r>
    </w:p>
    <w:bookmarkEnd w:id="3694"/>
    <w:bookmarkStart w:name="z3535" w:id="3695"/>
    <w:p>
      <w:pPr>
        <w:spacing w:after="0"/>
        <w:ind w:left="0"/>
        <w:jc w:val="both"/>
      </w:pPr>
      <w:r>
        <w:rPr>
          <w:rFonts w:ascii="Times New Roman"/>
          <w:b w:val="false"/>
          <w:i w:val="false"/>
          <w:color w:val="000000"/>
          <w:sz w:val="28"/>
        </w:rPr>
        <w:t>
      жеке өзінің қатысуы.</w:t>
      </w:r>
    </w:p>
    <w:bookmarkEnd w:id="3695"/>
    <w:bookmarkStart w:name="z3536" w:id="3696"/>
    <w:p>
      <w:pPr>
        <w:spacing w:after="0"/>
        <w:ind w:left="0"/>
        <w:jc w:val="both"/>
      </w:pPr>
      <w:r>
        <w:rPr>
          <w:rFonts w:ascii="Times New Roman"/>
          <w:b w:val="false"/>
          <w:i w:val="false"/>
          <w:color w:val="000000"/>
          <w:sz w:val="28"/>
        </w:rPr>
        <w:t>
      3. Бизнес-жобаның дайын болу дәрежесін бағалау мынадай өлшемшарттарға сүйене отырып жүзеге асырылады:</w:t>
      </w:r>
    </w:p>
    <w:bookmarkEnd w:id="3696"/>
    <w:bookmarkStart w:name="z3537" w:id="3697"/>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3697"/>
    <w:bookmarkStart w:name="z3538" w:id="3698"/>
    <w:p>
      <w:pPr>
        <w:spacing w:after="0"/>
        <w:ind w:left="0"/>
        <w:jc w:val="both"/>
      </w:pPr>
      <w:r>
        <w:rPr>
          <w:rFonts w:ascii="Times New Roman"/>
          <w:b w:val="false"/>
          <w:i w:val="false"/>
          <w:color w:val="000000"/>
          <w:sz w:val="28"/>
        </w:rPr>
        <w:t>
      білікті мамандар командасының болуы;</w:t>
      </w:r>
    </w:p>
    <w:bookmarkEnd w:id="3698"/>
    <w:bookmarkStart w:name="z3539" w:id="3699"/>
    <w:p>
      <w:pPr>
        <w:spacing w:after="0"/>
        <w:ind w:left="0"/>
        <w:jc w:val="both"/>
      </w:pPr>
      <w:r>
        <w:rPr>
          <w:rFonts w:ascii="Times New Roman"/>
          <w:b w:val="false"/>
          <w:i w:val="false"/>
          <w:color w:val="000000"/>
          <w:sz w:val="28"/>
        </w:rPr>
        <w:t>
      жобаларды іске асыруда тәжірибенің болуы;</w:t>
      </w:r>
    </w:p>
    <w:bookmarkEnd w:id="3699"/>
    <w:bookmarkStart w:name="z3540" w:id="3700"/>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3700"/>
    <w:bookmarkStart w:name="z3541" w:id="3701"/>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 талдау жүргізу).</w:t>
      </w:r>
    </w:p>
    <w:bookmarkEnd w:id="3701"/>
    <w:bookmarkStart w:name="z3542" w:id="3702"/>
    <w:p>
      <w:pPr>
        <w:spacing w:after="0"/>
        <w:ind w:left="0"/>
        <w:jc w:val="both"/>
      </w:pPr>
      <w:r>
        <w:rPr>
          <w:rFonts w:ascii="Times New Roman"/>
          <w:b w:val="false"/>
          <w:i w:val="false"/>
          <w:color w:val="000000"/>
          <w:sz w:val="28"/>
        </w:rPr>
        <w:t>
      4. Меншікті инфрақұрылымның болуы:</w:t>
      </w:r>
    </w:p>
    <w:bookmarkEnd w:id="3702"/>
    <w:bookmarkStart w:name="z3543" w:id="3703"/>
    <w:p>
      <w:pPr>
        <w:spacing w:after="0"/>
        <w:ind w:left="0"/>
        <w:jc w:val="both"/>
      </w:pPr>
      <w:r>
        <w:rPr>
          <w:rFonts w:ascii="Times New Roman"/>
          <w:b w:val="false"/>
          <w:i w:val="false"/>
          <w:color w:val="000000"/>
          <w:sz w:val="28"/>
        </w:rPr>
        <w:t>
      бизнес-жобаны іске асыру үшін өз үй-жайының болуы;</w:t>
      </w:r>
    </w:p>
    <w:bookmarkEnd w:id="3703"/>
    <w:bookmarkStart w:name="z3544" w:id="3704"/>
    <w:p>
      <w:pPr>
        <w:spacing w:after="0"/>
        <w:ind w:left="0"/>
        <w:jc w:val="both"/>
      </w:pPr>
      <w:r>
        <w:rPr>
          <w:rFonts w:ascii="Times New Roman"/>
          <w:b w:val="false"/>
          <w:i w:val="false"/>
          <w:color w:val="000000"/>
          <w:sz w:val="28"/>
        </w:rPr>
        <w:t>
      жобаны іске асыру үшін жеткілікті инфрақұрылым жасау.</w:t>
      </w:r>
    </w:p>
    <w:bookmarkEnd w:id="3704"/>
    <w:bookmarkStart w:name="z3545" w:id="3705"/>
    <w:p>
      <w:pPr>
        <w:spacing w:after="0"/>
        <w:ind w:left="0"/>
        <w:jc w:val="both"/>
      </w:pPr>
      <w:r>
        <w:rPr>
          <w:rFonts w:ascii="Times New Roman"/>
          <w:b w:val="false"/>
          <w:i w:val="false"/>
          <w:color w:val="000000"/>
          <w:sz w:val="28"/>
        </w:rPr>
        <w:t xml:space="preserve">
      5. Жобаның аналогтарымен салыстырғандағы артықшылықтарын бағалау мынадай өлшемшарттарға сүйене отырып жүзеге асырылады: </w:t>
      </w:r>
    </w:p>
    <w:bookmarkEnd w:id="3705"/>
    <w:bookmarkStart w:name="z3546" w:id="3706"/>
    <w:p>
      <w:pPr>
        <w:spacing w:after="0"/>
        <w:ind w:left="0"/>
        <w:jc w:val="both"/>
      </w:pPr>
      <w:r>
        <w:rPr>
          <w:rFonts w:ascii="Times New Roman"/>
          <w:b w:val="false"/>
          <w:i w:val="false"/>
          <w:color w:val="000000"/>
          <w:sz w:val="28"/>
        </w:rPr>
        <w:t>
      жасалатын өнімнің бәсекелес артықшылықтары;</w:t>
      </w:r>
    </w:p>
    <w:bookmarkEnd w:id="3706"/>
    <w:bookmarkStart w:name="z3547" w:id="3707"/>
    <w:p>
      <w:pPr>
        <w:spacing w:after="0"/>
        <w:ind w:left="0"/>
        <w:jc w:val="both"/>
      </w:pPr>
      <w:r>
        <w:rPr>
          <w:rFonts w:ascii="Times New Roman"/>
          <w:b w:val="false"/>
          <w:i w:val="false"/>
          <w:color w:val="000000"/>
          <w:sz w:val="28"/>
        </w:rPr>
        <w:t xml:space="preserve">
      техникалық-экономикалық сипаттамаларды аналогтармен салыстыру. </w:t>
      </w:r>
    </w:p>
    <w:bookmarkEnd w:id="3707"/>
    <w:bookmarkStart w:name="z3548" w:id="3708"/>
    <w:p>
      <w:pPr>
        <w:spacing w:after="0"/>
        <w:ind w:left="0"/>
        <w:jc w:val="both"/>
      </w:pPr>
      <w:r>
        <w:rPr>
          <w:rFonts w:ascii="Times New Roman"/>
          <w:b w:val="false"/>
          <w:i w:val="false"/>
          <w:color w:val="000000"/>
          <w:sz w:val="28"/>
        </w:rPr>
        <w:t xml:space="preserve">
      6. Жобаның экономикалық орындылығын бағалау мынадай өлшемшарттарға сүйене отырып жүзеге асырылады: </w:t>
      </w:r>
    </w:p>
    <w:bookmarkEnd w:id="3708"/>
    <w:bookmarkStart w:name="z3549" w:id="3709"/>
    <w:p>
      <w:pPr>
        <w:spacing w:after="0"/>
        <w:ind w:left="0"/>
        <w:jc w:val="both"/>
      </w:pPr>
      <w:r>
        <w:rPr>
          <w:rFonts w:ascii="Times New Roman"/>
          <w:b w:val="false"/>
          <w:i w:val="false"/>
          <w:color w:val="000000"/>
          <w:sz w:val="28"/>
        </w:rPr>
        <w:t>
      құрылатын жұмыс орындарының саны;</w:t>
      </w:r>
    </w:p>
    <w:bookmarkEnd w:id="3709"/>
    <w:bookmarkStart w:name="z3550" w:id="3710"/>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3710"/>
    <w:bookmarkStart w:name="z3551" w:id="3711"/>
    <w:p>
      <w:pPr>
        <w:spacing w:after="0"/>
        <w:ind w:left="0"/>
        <w:jc w:val="both"/>
      </w:pPr>
      <w:r>
        <w:rPr>
          <w:rFonts w:ascii="Times New Roman"/>
          <w:b w:val="false"/>
          <w:i w:val="false"/>
          <w:color w:val="000000"/>
          <w:sz w:val="28"/>
        </w:rPr>
        <w:t>
      7. Жобаның таныстырылымын бағалау мынадай өлшемшарттарға сүйене отырып жүзеге асырылады:</w:t>
      </w:r>
    </w:p>
    <w:bookmarkEnd w:id="3711"/>
    <w:bookmarkStart w:name="z3552" w:id="3712"/>
    <w:p>
      <w:pPr>
        <w:spacing w:after="0"/>
        <w:ind w:left="0"/>
        <w:jc w:val="both"/>
      </w:pPr>
      <w:r>
        <w:rPr>
          <w:rFonts w:ascii="Times New Roman"/>
          <w:b w:val="false"/>
          <w:i w:val="false"/>
          <w:color w:val="000000"/>
          <w:sz w:val="28"/>
        </w:rPr>
        <w:t xml:space="preserve">
      сөз сөйлеудің мазмұны мен ұзақтығына сәйкес келетін PowerPoint форматындағы слайд түрінде таныстырылымның немесе оның аналогтарының болуы; </w:t>
      </w:r>
    </w:p>
    <w:bookmarkEnd w:id="3712"/>
    <w:bookmarkStart w:name="z3553" w:id="3713"/>
    <w:p>
      <w:pPr>
        <w:spacing w:after="0"/>
        <w:ind w:left="0"/>
        <w:jc w:val="both"/>
      </w:pPr>
      <w:r>
        <w:rPr>
          <w:rFonts w:ascii="Times New Roman"/>
          <w:b w:val="false"/>
          <w:i w:val="false"/>
          <w:color w:val="000000"/>
          <w:sz w:val="28"/>
        </w:rPr>
        <w:t>
      бизнес-жоба туралы ақпаратты көрнекі түрде көрсету үшін құралдарды пайдалану (иллюстрациялар, кестелер, схемалар, графиктер);</w:t>
      </w:r>
    </w:p>
    <w:bookmarkEnd w:id="3713"/>
    <w:bookmarkStart w:name="z3554" w:id="3714"/>
    <w:p>
      <w:pPr>
        <w:spacing w:after="0"/>
        <w:ind w:left="0"/>
        <w:jc w:val="both"/>
      </w:pPr>
      <w:r>
        <w:rPr>
          <w:rFonts w:ascii="Times New Roman"/>
          <w:b w:val="false"/>
          <w:i w:val="false"/>
          <w:color w:val="000000"/>
          <w:sz w:val="28"/>
        </w:rPr>
        <w:t>
      сөз сөйлеушінің бизнес-жоба мазмұнын еркін меңгеруі, конкурстық комиссияның сұрақтары мен ескертулеріне дұрыс жауап беру;</w:t>
      </w:r>
    </w:p>
    <w:bookmarkEnd w:id="3714"/>
    <w:bookmarkStart w:name="z3555" w:id="3715"/>
    <w:p>
      <w:pPr>
        <w:spacing w:after="0"/>
        <w:ind w:left="0"/>
        <w:jc w:val="both"/>
      </w:pPr>
      <w:r>
        <w:rPr>
          <w:rFonts w:ascii="Times New Roman"/>
          <w:b w:val="false"/>
          <w:i w:val="false"/>
          <w:color w:val="000000"/>
          <w:sz w:val="28"/>
        </w:rPr>
        <w:t>
      өңірлік үйлестіруші белгілеген сөз сөйлеу регламентін сақтау.</w:t>
      </w:r>
    </w:p>
    <w:bookmarkEnd w:id="3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557" w:id="3716"/>
    <w:p>
      <w:pPr>
        <w:spacing w:after="0"/>
        <w:ind w:left="0"/>
        <w:jc w:val="both"/>
      </w:pPr>
      <w:r>
        <w:rPr>
          <w:rFonts w:ascii="Times New Roman"/>
          <w:b w:val="false"/>
          <w:i w:val="false"/>
          <w:color w:val="000000"/>
          <w:sz w:val="28"/>
        </w:rPr>
        <w:t>
      Нысан</w:t>
      </w:r>
    </w:p>
    <w:bookmarkEnd w:id="3716"/>
    <w:bookmarkStart w:name="z3558" w:id="3717"/>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отырыстарының № __ Хаттамасы</w:t>
      </w:r>
    </w:p>
    <w:bookmarkEnd w:id="3717"/>
    <w:bookmarkStart w:name="z3559" w:id="3718"/>
    <w:p>
      <w:pPr>
        <w:spacing w:after="0"/>
        <w:ind w:left="0"/>
        <w:jc w:val="both"/>
      </w:pPr>
      <w:r>
        <w:rPr>
          <w:rFonts w:ascii="Times New Roman"/>
          <w:b w:val="false"/>
          <w:i w:val="false"/>
          <w:color w:val="000000"/>
          <w:sz w:val="28"/>
        </w:rPr>
        <w:t>
      1. Кәсіпкер туралы қысқаша мәліметтер:</w:t>
      </w:r>
    </w:p>
    <w:bookmarkEnd w:id="3718"/>
    <w:bookmarkStart w:name="z3560" w:id="3719"/>
    <w:p>
      <w:pPr>
        <w:spacing w:after="0"/>
        <w:ind w:left="0"/>
        <w:jc w:val="both"/>
      </w:pPr>
      <w:r>
        <w:rPr>
          <w:rFonts w:ascii="Times New Roman"/>
          <w:b w:val="false"/>
          <w:i w:val="false"/>
          <w:color w:val="000000"/>
          <w:sz w:val="28"/>
        </w:rPr>
        <w:t>
      өтінім нөмірі: _____________ өтінімнің берілген күні: _________________</w:t>
      </w:r>
    </w:p>
    <w:bookmarkEnd w:id="3719"/>
    <w:bookmarkStart w:name="z3561" w:id="3720"/>
    <w:p>
      <w:pPr>
        <w:spacing w:after="0"/>
        <w:ind w:left="0"/>
        <w:jc w:val="both"/>
      </w:pPr>
      <w:r>
        <w:rPr>
          <w:rFonts w:ascii="Times New Roman"/>
          <w:b w:val="false"/>
          <w:i w:val="false"/>
          <w:color w:val="000000"/>
          <w:sz w:val="28"/>
        </w:rPr>
        <w:t>
      заңды тұлға үшін:</w:t>
      </w:r>
    </w:p>
    <w:bookmarkEnd w:id="3720"/>
    <w:bookmarkStart w:name="z3562" w:id="3721"/>
    <w:p>
      <w:pPr>
        <w:spacing w:after="0"/>
        <w:ind w:left="0"/>
        <w:jc w:val="both"/>
      </w:pPr>
      <w:r>
        <w:rPr>
          <w:rFonts w:ascii="Times New Roman"/>
          <w:b w:val="false"/>
          <w:i w:val="false"/>
          <w:color w:val="000000"/>
          <w:sz w:val="28"/>
        </w:rPr>
        <w:t>
      атауы _____________________ БСН _________________________</w:t>
      </w:r>
    </w:p>
    <w:bookmarkEnd w:id="3721"/>
    <w:bookmarkStart w:name="z3563" w:id="3722"/>
    <w:p>
      <w:pPr>
        <w:spacing w:after="0"/>
        <w:ind w:left="0"/>
        <w:jc w:val="both"/>
      </w:pPr>
      <w:r>
        <w:rPr>
          <w:rFonts w:ascii="Times New Roman"/>
          <w:b w:val="false"/>
          <w:i w:val="false"/>
          <w:color w:val="000000"/>
          <w:sz w:val="28"/>
        </w:rPr>
        <w:t>
      басшының аты, әкесінің аты (бар болса), тегі</w:t>
      </w:r>
    </w:p>
    <w:bookmarkEnd w:id="3722"/>
    <w:bookmarkStart w:name="z3564" w:id="3723"/>
    <w:p>
      <w:pPr>
        <w:spacing w:after="0"/>
        <w:ind w:left="0"/>
        <w:jc w:val="both"/>
      </w:pPr>
      <w:r>
        <w:rPr>
          <w:rFonts w:ascii="Times New Roman"/>
          <w:b w:val="false"/>
          <w:i w:val="false"/>
          <w:color w:val="000000"/>
          <w:sz w:val="28"/>
        </w:rPr>
        <w:t>
      дара кәсіпкер үшін:</w:t>
      </w:r>
    </w:p>
    <w:bookmarkEnd w:id="3723"/>
    <w:bookmarkStart w:name="z3565" w:id="3724"/>
    <w:p>
      <w:pPr>
        <w:spacing w:after="0"/>
        <w:ind w:left="0"/>
        <w:jc w:val="both"/>
      </w:pPr>
      <w:r>
        <w:rPr>
          <w:rFonts w:ascii="Times New Roman"/>
          <w:b w:val="false"/>
          <w:i w:val="false"/>
          <w:color w:val="000000"/>
          <w:sz w:val="28"/>
        </w:rPr>
        <w:t>
      атауы ________________________</w:t>
      </w:r>
    </w:p>
    <w:bookmarkEnd w:id="3724"/>
    <w:bookmarkStart w:name="z3566" w:id="3725"/>
    <w:p>
      <w:pPr>
        <w:spacing w:after="0"/>
        <w:ind w:left="0"/>
        <w:jc w:val="both"/>
      </w:pPr>
      <w:r>
        <w:rPr>
          <w:rFonts w:ascii="Times New Roman"/>
          <w:b w:val="false"/>
          <w:i w:val="false"/>
          <w:color w:val="000000"/>
          <w:sz w:val="28"/>
        </w:rPr>
        <w:t>
      ЖСН ______________ аты, әкесінің аты (бар болса), тегі ________</w:t>
      </w:r>
    </w:p>
    <w:bookmarkEnd w:id="3725"/>
    <w:bookmarkStart w:name="z3567" w:id="3726"/>
    <w:p>
      <w:pPr>
        <w:spacing w:after="0"/>
        <w:ind w:left="0"/>
        <w:jc w:val="both"/>
      </w:pPr>
      <w:r>
        <w:rPr>
          <w:rFonts w:ascii="Times New Roman"/>
          <w:b w:val="false"/>
          <w:i w:val="false"/>
          <w:color w:val="000000"/>
          <w:sz w:val="28"/>
        </w:rPr>
        <w:t>
      2. Жоба туралы қысқаша мәліметтер:</w:t>
      </w:r>
    </w:p>
    <w:bookmarkEnd w:id="3726"/>
    <w:bookmarkStart w:name="z3568" w:id="3727"/>
    <w:p>
      <w:pPr>
        <w:spacing w:after="0"/>
        <w:ind w:left="0"/>
        <w:jc w:val="both"/>
      </w:pPr>
      <w:r>
        <w:rPr>
          <w:rFonts w:ascii="Times New Roman"/>
          <w:b w:val="false"/>
          <w:i w:val="false"/>
          <w:color w:val="000000"/>
          <w:sz w:val="28"/>
        </w:rPr>
        <w:t>
      бизнес-жобаның атауы ___________________________________________</w:t>
      </w:r>
    </w:p>
    <w:bookmarkEnd w:id="3727"/>
    <w:bookmarkStart w:name="z3569" w:id="3728"/>
    <w:p>
      <w:pPr>
        <w:spacing w:after="0"/>
        <w:ind w:left="0"/>
        <w:jc w:val="both"/>
      </w:pPr>
      <w:r>
        <w:rPr>
          <w:rFonts w:ascii="Times New Roman"/>
          <w:b w:val="false"/>
          <w:i w:val="false"/>
          <w:color w:val="000000"/>
          <w:sz w:val="28"/>
        </w:rPr>
        <w:t>
      бизнес-жобаның іске асырылу орны ________________________________</w:t>
      </w:r>
    </w:p>
    <w:bookmarkEnd w:id="3728"/>
    <w:bookmarkStart w:name="z3570" w:id="3729"/>
    <w:p>
      <w:pPr>
        <w:spacing w:after="0"/>
        <w:ind w:left="0"/>
        <w:jc w:val="both"/>
      </w:pPr>
      <w:r>
        <w:rPr>
          <w:rFonts w:ascii="Times New Roman"/>
          <w:b w:val="false"/>
          <w:i w:val="false"/>
          <w:color w:val="000000"/>
          <w:sz w:val="28"/>
        </w:rPr>
        <w:t>
      инвестициялық гранттың сұратылатын сомасы, теңге _________________</w:t>
      </w:r>
    </w:p>
    <w:bookmarkEnd w:id="3729"/>
    <w:bookmarkStart w:name="z3571" w:id="3730"/>
    <w:p>
      <w:pPr>
        <w:spacing w:after="0"/>
        <w:ind w:left="0"/>
        <w:jc w:val="both"/>
      </w:pPr>
      <w:r>
        <w:rPr>
          <w:rFonts w:ascii="Times New Roman"/>
          <w:b w:val="false"/>
          <w:i w:val="false"/>
          <w:color w:val="000000"/>
          <w:sz w:val="28"/>
        </w:rPr>
        <w:t>
      3. Комиссия мүшелері:</w:t>
      </w:r>
    </w:p>
    <w:bookmarkEnd w:id="3730"/>
    <w:bookmarkStart w:name="z3572" w:id="3731"/>
    <w:p>
      <w:pPr>
        <w:spacing w:after="0"/>
        <w:ind w:left="0"/>
        <w:jc w:val="both"/>
      </w:pPr>
      <w:r>
        <w:rPr>
          <w:rFonts w:ascii="Times New Roman"/>
          <w:b w:val="false"/>
          <w:i w:val="false"/>
          <w:color w:val="000000"/>
          <w:sz w:val="28"/>
        </w:rPr>
        <w:t>
      1) _______________________ аты, әкесінің аты (бар болса), тегі</w:t>
      </w:r>
    </w:p>
    <w:bookmarkEnd w:id="3731"/>
    <w:bookmarkStart w:name="z3573" w:id="3732"/>
    <w:p>
      <w:pPr>
        <w:spacing w:after="0"/>
        <w:ind w:left="0"/>
        <w:jc w:val="both"/>
      </w:pPr>
      <w:r>
        <w:rPr>
          <w:rFonts w:ascii="Times New Roman"/>
          <w:b w:val="false"/>
          <w:i w:val="false"/>
          <w:color w:val="000000"/>
          <w:sz w:val="28"/>
        </w:rPr>
        <w:t>
      2) …..</w:t>
      </w:r>
    </w:p>
    <w:bookmarkEnd w:id="3732"/>
    <w:bookmarkStart w:name="z3574" w:id="3733"/>
    <w:p>
      <w:pPr>
        <w:spacing w:after="0"/>
        <w:ind w:left="0"/>
        <w:jc w:val="both"/>
      </w:pPr>
      <w:r>
        <w:rPr>
          <w:rFonts w:ascii="Times New Roman"/>
          <w:b w:val="false"/>
          <w:i w:val="false"/>
          <w:color w:val="000000"/>
          <w:sz w:val="28"/>
        </w:rPr>
        <w:t>
      3) …..</w:t>
      </w:r>
    </w:p>
    <w:bookmarkEnd w:id="3733"/>
    <w:bookmarkStart w:name="z3575" w:id="3734"/>
    <w:p>
      <w:pPr>
        <w:spacing w:after="0"/>
        <w:ind w:left="0"/>
        <w:jc w:val="both"/>
      </w:pPr>
      <w:r>
        <w:rPr>
          <w:rFonts w:ascii="Times New Roman"/>
          <w:b w:val="false"/>
          <w:i w:val="false"/>
          <w:color w:val="000000"/>
          <w:sz w:val="28"/>
        </w:rPr>
        <w:t>
      Жоба бойынша дауыс беру нәтижелері:</w:t>
      </w:r>
    </w:p>
    <w:bookmarkEnd w:id="3734"/>
    <w:bookmarkStart w:name="z3576" w:id="3735"/>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bookmarkEnd w:id="3735"/>
    <w:bookmarkStart w:name="z3577" w:id="3736"/>
    <w:p>
      <w:pPr>
        <w:spacing w:after="0"/>
        <w:ind w:left="0"/>
        <w:jc w:val="both"/>
      </w:pPr>
      <w:r>
        <w:rPr>
          <w:rFonts w:ascii="Times New Roman"/>
          <w:b w:val="false"/>
          <w:i w:val="false"/>
          <w:color w:val="000000"/>
          <w:sz w:val="28"/>
        </w:rPr>
        <w:t>
      ___ дауыс берді; ___ дауыс берген жоқ.</w:t>
      </w:r>
    </w:p>
    <w:bookmarkEnd w:id="3736"/>
    <w:bookmarkStart w:name="z3578" w:id="3737"/>
    <w:p>
      <w:pPr>
        <w:spacing w:after="0"/>
        <w:ind w:left="0"/>
        <w:jc w:val="both"/>
      </w:pPr>
      <w:r>
        <w:rPr>
          <w:rFonts w:ascii="Times New Roman"/>
          <w:b w:val="false"/>
          <w:i w:val="false"/>
          <w:color w:val="000000"/>
          <w:sz w:val="28"/>
        </w:rPr>
        <w:t>
      Жоба комиссиясының қарау нәтижелері:</w:t>
      </w:r>
    </w:p>
    <w:bookmarkEnd w:id="3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9" w:id="3738"/>
    <w:p>
      <w:pPr>
        <w:spacing w:after="0"/>
        <w:ind w:left="0"/>
        <w:jc w:val="both"/>
      </w:pPr>
      <w:r>
        <w:rPr>
          <w:rFonts w:ascii="Times New Roman"/>
          <w:b w:val="false"/>
          <w:i w:val="false"/>
          <w:color w:val="000000"/>
          <w:sz w:val="28"/>
        </w:rPr>
        <w:t>
      Жоба бойынша ықтимал ең жоғары балл сомасы ___ балды құрайды.</w:t>
      </w:r>
    </w:p>
    <w:bookmarkEnd w:id="3738"/>
    <w:bookmarkStart w:name="z3580" w:id="3739"/>
    <w:p>
      <w:pPr>
        <w:spacing w:after="0"/>
        <w:ind w:left="0"/>
        <w:jc w:val="both"/>
      </w:pPr>
      <w:r>
        <w:rPr>
          <w:rFonts w:ascii="Times New Roman"/>
          <w:b w:val="false"/>
          <w:i w:val="false"/>
          <w:color w:val="000000"/>
          <w:sz w:val="28"/>
        </w:rPr>
        <w:t>
      Комиссия шешімі: жоба ______ мың теңге сомасына мақұлданды/мақұлданған жоқ.</w:t>
      </w:r>
    </w:p>
    <w:bookmarkEnd w:id="3739"/>
    <w:bookmarkStart w:name="z3581" w:id="3740"/>
    <w:p>
      <w:pPr>
        <w:spacing w:after="0"/>
        <w:ind w:left="0"/>
        <w:jc w:val="both"/>
      </w:pPr>
      <w:r>
        <w:rPr>
          <w:rFonts w:ascii="Times New Roman"/>
          <w:b w:val="false"/>
          <w:i w:val="false"/>
          <w:color w:val="000000"/>
          <w:sz w:val="28"/>
        </w:rPr>
        <w:t>
      Комиссия мүшелерінің қолдары:</w:t>
      </w:r>
    </w:p>
    <w:bookmarkEnd w:id="3740"/>
    <w:bookmarkStart w:name="z3582" w:id="3741"/>
    <w:p>
      <w:pPr>
        <w:spacing w:after="0"/>
        <w:ind w:left="0"/>
        <w:jc w:val="both"/>
      </w:pPr>
      <w:r>
        <w:rPr>
          <w:rFonts w:ascii="Times New Roman"/>
          <w:b w:val="false"/>
          <w:i w:val="false"/>
          <w:color w:val="000000"/>
          <w:sz w:val="28"/>
        </w:rPr>
        <w:t>
      1. ЭЦҚ деректері; ЭЦҚ-мен қол қойылған күні және уақыты.</w:t>
      </w:r>
    </w:p>
    <w:bookmarkEnd w:id="3741"/>
    <w:bookmarkStart w:name="z3583" w:id="3742"/>
    <w:p>
      <w:pPr>
        <w:spacing w:after="0"/>
        <w:ind w:left="0"/>
        <w:jc w:val="both"/>
      </w:pPr>
      <w:r>
        <w:rPr>
          <w:rFonts w:ascii="Times New Roman"/>
          <w:b w:val="false"/>
          <w:i w:val="false"/>
          <w:color w:val="000000"/>
          <w:sz w:val="28"/>
        </w:rPr>
        <w:t>
      2. …..</w:t>
      </w:r>
    </w:p>
    <w:bookmarkEnd w:id="3742"/>
    <w:bookmarkStart w:name="z3584" w:id="3743"/>
    <w:p>
      <w:pPr>
        <w:spacing w:after="0"/>
        <w:ind w:left="0"/>
        <w:jc w:val="both"/>
      </w:pPr>
      <w:r>
        <w:rPr>
          <w:rFonts w:ascii="Times New Roman"/>
          <w:b w:val="false"/>
          <w:i w:val="false"/>
          <w:color w:val="000000"/>
          <w:sz w:val="28"/>
        </w:rPr>
        <w:t>
      3. …..</w:t>
      </w:r>
    </w:p>
    <w:bookmarkEnd w:id="3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3586" w:id="3744"/>
    <w:p>
      <w:pPr>
        <w:spacing w:after="0"/>
        <w:ind w:left="0"/>
        <w:jc w:val="both"/>
      </w:pPr>
      <w:r>
        <w:rPr>
          <w:rFonts w:ascii="Times New Roman"/>
          <w:b w:val="false"/>
          <w:i w:val="false"/>
          <w:color w:val="000000"/>
          <w:sz w:val="28"/>
        </w:rPr>
        <w:t>
      Нысан</w:t>
      </w:r>
    </w:p>
    <w:bookmarkEnd w:id="3744"/>
    <w:bookmarkStart w:name="z3587" w:id="3745"/>
    <w:p>
      <w:pPr>
        <w:spacing w:after="0"/>
        <w:ind w:left="0"/>
        <w:jc w:val="both"/>
      </w:pPr>
      <w:r>
        <w:rPr>
          <w:rFonts w:ascii="Times New Roman"/>
          <w:b w:val="false"/>
          <w:i w:val="false"/>
          <w:color w:val="000000"/>
          <w:sz w:val="28"/>
        </w:rPr>
        <w:t xml:space="preserve">
      _________________________________________________________________ </w:t>
      </w:r>
    </w:p>
    <w:bookmarkEnd w:id="3745"/>
    <w:bookmarkStart w:name="z3588" w:id="3746"/>
    <w:p>
      <w:pPr>
        <w:spacing w:after="0"/>
        <w:ind w:left="0"/>
        <w:jc w:val="both"/>
      </w:pPr>
      <w:r>
        <w:rPr>
          <w:rFonts w:ascii="Times New Roman"/>
          <w:b w:val="false"/>
          <w:i w:val="false"/>
          <w:color w:val="000000"/>
          <w:sz w:val="28"/>
        </w:rPr>
        <w:t>
      (жеке кәсіпкердің, заңды тұлғаның аты, әкесінің аты (бар болса), тегі</w:t>
      </w:r>
    </w:p>
    <w:bookmarkEnd w:id="3746"/>
    <w:bookmarkStart w:name="z3589" w:id="3747"/>
    <w:p>
      <w:pPr>
        <w:spacing w:after="0"/>
        <w:ind w:left="0"/>
        <w:jc w:val="left"/>
      </w:pPr>
      <w:r>
        <w:rPr>
          <w:rFonts w:ascii="Times New Roman"/>
          <w:b/>
          <w:i w:val="false"/>
          <w:color w:val="000000"/>
        </w:rPr>
        <w:t xml:space="preserve"> Инвестициялық грант қаражатын қайтару қажеттілігі туралы хабарлама</w:t>
      </w:r>
    </w:p>
    <w:bookmarkEnd w:id="3747"/>
    <w:bookmarkStart w:name="z3590" w:id="3748"/>
    <w:p>
      <w:pPr>
        <w:spacing w:after="0"/>
        <w:ind w:left="0"/>
        <w:jc w:val="both"/>
      </w:pPr>
      <w:r>
        <w:rPr>
          <w:rFonts w:ascii="Times New Roman"/>
          <w:b w:val="false"/>
          <w:i w:val="false"/>
          <w:color w:val="000000"/>
          <w:sz w:val="28"/>
        </w:rPr>
        <w:t>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_______________________________________________</w:t>
      </w:r>
    </w:p>
    <w:bookmarkEnd w:id="3748"/>
    <w:bookmarkStart w:name="z3591" w:id="3749"/>
    <w:p>
      <w:pPr>
        <w:spacing w:after="0"/>
        <w:ind w:left="0"/>
        <w:jc w:val="both"/>
      </w:pPr>
      <w:r>
        <w:rPr>
          <w:rFonts w:ascii="Times New Roman"/>
          <w:b w:val="false"/>
          <w:i w:val="false"/>
          <w:color w:val="000000"/>
          <w:sz w:val="28"/>
        </w:rPr>
        <w:t>
      ____________________________________________________________________</w:t>
      </w:r>
    </w:p>
    <w:bookmarkEnd w:id="3749"/>
    <w:bookmarkStart w:name="z3592" w:id="3750"/>
    <w:p>
      <w:pPr>
        <w:spacing w:after="0"/>
        <w:ind w:left="0"/>
        <w:jc w:val="both"/>
      </w:pPr>
      <w:r>
        <w:rPr>
          <w:rFonts w:ascii="Times New Roman"/>
          <w:b w:val="false"/>
          <w:i w:val="false"/>
          <w:color w:val="000000"/>
          <w:sz w:val="28"/>
        </w:rPr>
        <w:t xml:space="preserve">
      ___________________________________________________________ анықтады. </w:t>
      </w:r>
    </w:p>
    <w:bookmarkEnd w:id="3750"/>
    <w:bookmarkStart w:name="z3593" w:id="3751"/>
    <w:p>
      <w:pPr>
        <w:spacing w:after="0"/>
        <w:ind w:left="0"/>
        <w:jc w:val="both"/>
      </w:pPr>
      <w:r>
        <w:rPr>
          <w:rFonts w:ascii="Times New Roman"/>
          <w:b w:val="false"/>
          <w:i w:val="false"/>
          <w:color w:val="000000"/>
          <w:sz w:val="28"/>
        </w:rPr>
        <w:t xml:space="preserve">
      (инвестициялық грант қаражатын мақсатқа сай пайдаланбау/не жобаның және/немесе </w:t>
      </w:r>
    </w:p>
    <w:bookmarkEnd w:id="3751"/>
    <w:bookmarkStart w:name="z3594" w:id="3752"/>
    <w:p>
      <w:pPr>
        <w:spacing w:after="0"/>
        <w:ind w:left="0"/>
        <w:jc w:val="both"/>
      </w:pPr>
      <w:r>
        <w:rPr>
          <w:rFonts w:ascii="Times New Roman"/>
          <w:b w:val="false"/>
          <w:i w:val="false"/>
          <w:color w:val="000000"/>
          <w:sz w:val="28"/>
        </w:rPr>
        <w:t xml:space="preserve">
      кәсіпкердің инвестициялық гранттар беру шарттарына және/ немесе конкурстық </w:t>
      </w:r>
    </w:p>
    <w:bookmarkEnd w:id="3752"/>
    <w:bookmarkStart w:name="z3595" w:id="3753"/>
    <w:p>
      <w:pPr>
        <w:spacing w:after="0"/>
        <w:ind w:left="0"/>
        <w:jc w:val="both"/>
      </w:pPr>
      <w:r>
        <w:rPr>
          <w:rFonts w:ascii="Times New Roman"/>
          <w:b w:val="false"/>
          <w:i w:val="false"/>
          <w:color w:val="000000"/>
          <w:sz w:val="28"/>
        </w:rPr>
        <w:t xml:space="preserve">
      комиссияның шешіміне және/немесе грант беру туралы шарттың талаптарына сәйкес </w:t>
      </w:r>
    </w:p>
    <w:bookmarkEnd w:id="3753"/>
    <w:bookmarkStart w:name="z3596" w:id="3754"/>
    <w:p>
      <w:pPr>
        <w:spacing w:after="0"/>
        <w:ind w:left="0"/>
        <w:jc w:val="both"/>
      </w:pPr>
      <w:r>
        <w:rPr>
          <w:rFonts w:ascii="Times New Roman"/>
          <w:b w:val="false"/>
          <w:i w:val="false"/>
          <w:color w:val="000000"/>
          <w:sz w:val="28"/>
        </w:rPr>
        <w:t xml:space="preserve">
      келмеуі не кәсіпкердің жұмыс орындарының санына жеткен соң міндеттемелерін </w:t>
      </w:r>
    </w:p>
    <w:bookmarkEnd w:id="3754"/>
    <w:bookmarkStart w:name="z3597" w:id="3755"/>
    <w:p>
      <w:pPr>
        <w:spacing w:after="0"/>
        <w:ind w:left="0"/>
        <w:jc w:val="both"/>
      </w:pPr>
      <w:r>
        <w:rPr>
          <w:rFonts w:ascii="Times New Roman"/>
          <w:b w:val="false"/>
          <w:i w:val="false"/>
          <w:color w:val="000000"/>
          <w:sz w:val="28"/>
        </w:rPr>
        <w:t>
      орындамауы)</w:t>
      </w:r>
    </w:p>
    <w:bookmarkEnd w:id="3755"/>
    <w:bookmarkStart w:name="z3598" w:id="3756"/>
    <w:p>
      <w:pPr>
        <w:spacing w:after="0"/>
        <w:ind w:left="0"/>
        <w:jc w:val="both"/>
      </w:pPr>
      <w:r>
        <w:rPr>
          <w:rFonts w:ascii="Times New Roman"/>
          <w:b w:val="false"/>
          <w:i w:val="false"/>
          <w:color w:val="000000"/>
          <w:sz w:val="28"/>
        </w:rPr>
        <w:t xml:space="preserve">
      "Даму" кәсіпкерлікті дамыту қоры" акционерлік қоғамы ұсынған ақпарат негізінде Конкурстық комиссия сізбен грант беру туралы 20___ жылғы "__" ______ № __ шартты бұзу туралы шешім қабылдады. </w:t>
      </w:r>
    </w:p>
    <w:bookmarkEnd w:id="3756"/>
    <w:bookmarkStart w:name="z3599" w:id="3757"/>
    <w:p>
      <w:pPr>
        <w:spacing w:after="0"/>
        <w:ind w:left="0"/>
        <w:jc w:val="both"/>
      </w:pPr>
      <w:r>
        <w:rPr>
          <w:rFonts w:ascii="Times New Roman"/>
          <w:b w:val="false"/>
          <w:i w:val="false"/>
          <w:color w:val="000000"/>
          <w:sz w:val="28"/>
        </w:rPr>
        <w:t>
      Осы арқылы ____________________________________________________ (өңірлік үйлестірушінің атауы)</w:t>
      </w:r>
    </w:p>
    <w:bookmarkEnd w:id="3757"/>
    <w:bookmarkStart w:name="z3600" w:id="3758"/>
    <w:p>
      <w:pPr>
        <w:spacing w:after="0"/>
        <w:ind w:left="0"/>
        <w:jc w:val="both"/>
      </w:pPr>
      <w:r>
        <w:rPr>
          <w:rFonts w:ascii="Times New Roman"/>
          <w:b w:val="false"/>
          <w:i w:val="false"/>
          <w:color w:val="000000"/>
          <w:sz w:val="28"/>
        </w:rPr>
        <w:t xml:space="preserve">
      сізге грант беру туралы 20__ жылғы "__" ______ № __ шарт негізінде берілген </w:t>
      </w:r>
    </w:p>
    <w:bookmarkEnd w:id="3758"/>
    <w:bookmarkStart w:name="z3601" w:id="3759"/>
    <w:p>
      <w:pPr>
        <w:spacing w:after="0"/>
        <w:ind w:left="0"/>
        <w:jc w:val="both"/>
      </w:pPr>
      <w:r>
        <w:rPr>
          <w:rFonts w:ascii="Times New Roman"/>
          <w:b w:val="false"/>
          <w:i w:val="false"/>
          <w:color w:val="000000"/>
          <w:sz w:val="28"/>
        </w:rPr>
        <w:t xml:space="preserve">
      инвестициялық грант қаражатын 20___ жылғы "__" _______ дейінгі мерзімде </w:t>
      </w:r>
    </w:p>
    <w:bookmarkEnd w:id="3759"/>
    <w:bookmarkStart w:name="z3602" w:id="3760"/>
    <w:p>
      <w:pPr>
        <w:spacing w:after="0"/>
        <w:ind w:left="0"/>
        <w:jc w:val="both"/>
      </w:pPr>
      <w:r>
        <w:rPr>
          <w:rFonts w:ascii="Times New Roman"/>
          <w:b w:val="false"/>
          <w:i w:val="false"/>
          <w:color w:val="000000"/>
          <w:sz w:val="28"/>
        </w:rPr>
        <w:t xml:space="preserve">
      қайтару қажеттілігі туралы хабарлайды. Осы хабарлама көрсетілген </w:t>
      </w:r>
    </w:p>
    <w:bookmarkEnd w:id="3760"/>
    <w:bookmarkStart w:name="z3603" w:id="3761"/>
    <w:p>
      <w:pPr>
        <w:spacing w:after="0"/>
        <w:ind w:left="0"/>
        <w:jc w:val="both"/>
      </w:pPr>
      <w:r>
        <w:rPr>
          <w:rFonts w:ascii="Times New Roman"/>
          <w:b w:val="false"/>
          <w:i w:val="false"/>
          <w:color w:val="000000"/>
          <w:sz w:val="28"/>
        </w:rPr>
        <w:t xml:space="preserve">
      мерзімдерде орындалмаған жағдайда _________________________________ </w:t>
      </w:r>
    </w:p>
    <w:bookmarkEnd w:id="3761"/>
    <w:bookmarkStart w:name="z3604" w:id="3762"/>
    <w:p>
      <w:pPr>
        <w:spacing w:after="0"/>
        <w:ind w:left="0"/>
        <w:jc w:val="both"/>
      </w:pPr>
      <w:r>
        <w:rPr>
          <w:rFonts w:ascii="Times New Roman"/>
          <w:b w:val="false"/>
          <w:i w:val="false"/>
          <w:color w:val="000000"/>
          <w:sz w:val="28"/>
        </w:rPr>
        <w:t>
      (өңірлік үйлестірушінің атауы)</w:t>
      </w:r>
    </w:p>
    <w:bookmarkEnd w:id="3762"/>
    <w:bookmarkStart w:name="z3605" w:id="3763"/>
    <w:p>
      <w:pPr>
        <w:spacing w:after="0"/>
        <w:ind w:left="0"/>
        <w:jc w:val="both"/>
      </w:pPr>
      <w:r>
        <w:rPr>
          <w:rFonts w:ascii="Times New Roman"/>
          <w:b w:val="false"/>
          <w:i w:val="false"/>
          <w:color w:val="000000"/>
          <w:sz w:val="28"/>
        </w:rPr>
        <w:t xml:space="preserve">
      инвестициялық грант қаражатын қайтару туралы талап-арызбен сотқа жүгінеді </w:t>
      </w:r>
    </w:p>
    <w:bookmarkEnd w:id="3763"/>
    <w:bookmarkStart w:name="z3606" w:id="3764"/>
    <w:p>
      <w:pPr>
        <w:spacing w:after="0"/>
        <w:ind w:left="0"/>
        <w:jc w:val="both"/>
      </w:pPr>
      <w:r>
        <w:rPr>
          <w:rFonts w:ascii="Times New Roman"/>
          <w:b w:val="false"/>
          <w:i w:val="false"/>
          <w:color w:val="000000"/>
          <w:sz w:val="28"/>
        </w:rPr>
        <w:t xml:space="preserve">
      ___________________ _____________________________________ </w:t>
      </w:r>
    </w:p>
    <w:bookmarkEnd w:id="3764"/>
    <w:bookmarkStart w:name="z3607" w:id="3765"/>
    <w:p>
      <w:pPr>
        <w:spacing w:after="0"/>
        <w:ind w:left="0"/>
        <w:jc w:val="both"/>
      </w:pPr>
      <w:r>
        <w:rPr>
          <w:rFonts w:ascii="Times New Roman"/>
          <w:b w:val="false"/>
          <w:i w:val="false"/>
          <w:color w:val="000000"/>
          <w:sz w:val="28"/>
        </w:rPr>
        <w:t>
      лауазымы             (аты, әкесінің аты (бар болса), тегі)</w:t>
      </w:r>
    </w:p>
    <w:bookmarkEnd w:id="3765"/>
    <w:bookmarkStart w:name="z3608" w:id="3766"/>
    <w:p>
      <w:pPr>
        <w:spacing w:after="0"/>
        <w:ind w:left="0"/>
        <w:jc w:val="both"/>
      </w:pPr>
      <w:r>
        <w:rPr>
          <w:rFonts w:ascii="Times New Roman"/>
          <w:b w:val="false"/>
          <w:i w:val="false"/>
          <w:color w:val="000000"/>
          <w:sz w:val="28"/>
        </w:rPr>
        <w:t>
      Хабарламаны тапсыру туралы мәліметтер</w:t>
      </w:r>
    </w:p>
    <w:bookmarkEnd w:id="3766"/>
    <w:bookmarkStart w:name="z3609" w:id="3767"/>
    <w:p>
      <w:pPr>
        <w:spacing w:after="0"/>
        <w:ind w:left="0"/>
        <w:jc w:val="both"/>
      </w:pPr>
      <w:r>
        <w:rPr>
          <w:rFonts w:ascii="Times New Roman"/>
          <w:b w:val="false"/>
          <w:i w:val="false"/>
          <w:color w:val="000000"/>
          <w:sz w:val="28"/>
        </w:rPr>
        <w:t>
      _________________________________________________</w:t>
      </w:r>
    </w:p>
    <w:bookmarkEnd w:id="3767"/>
    <w:bookmarkStart w:name="z3610" w:id="3768"/>
    <w:p>
      <w:pPr>
        <w:spacing w:after="0"/>
        <w:ind w:left="0"/>
        <w:jc w:val="both"/>
      </w:pPr>
      <w:r>
        <w:rPr>
          <w:rFonts w:ascii="Times New Roman"/>
          <w:b w:val="false"/>
          <w:i w:val="false"/>
          <w:color w:val="000000"/>
          <w:sz w:val="28"/>
        </w:rPr>
        <w:t>
      _________________________________________________</w:t>
      </w:r>
    </w:p>
    <w:bookmarkEnd w:id="3768"/>
    <w:bookmarkStart w:name="z3611" w:id="3769"/>
    <w:p>
      <w:pPr>
        <w:spacing w:after="0"/>
        <w:ind w:left="0"/>
        <w:jc w:val="both"/>
      </w:pPr>
      <w:r>
        <w:rPr>
          <w:rFonts w:ascii="Times New Roman"/>
          <w:b w:val="false"/>
          <w:i w:val="false"/>
          <w:color w:val="000000"/>
          <w:sz w:val="28"/>
        </w:rPr>
        <w:t>
      (дара кәсіпкердің, заңды тұлғаның</w:t>
      </w:r>
    </w:p>
    <w:bookmarkEnd w:id="3769"/>
    <w:bookmarkStart w:name="z3612" w:id="3770"/>
    <w:p>
      <w:pPr>
        <w:spacing w:after="0"/>
        <w:ind w:left="0"/>
        <w:jc w:val="both"/>
      </w:pPr>
      <w:r>
        <w:rPr>
          <w:rFonts w:ascii="Times New Roman"/>
          <w:b w:val="false"/>
          <w:i w:val="false"/>
          <w:color w:val="000000"/>
          <w:sz w:val="28"/>
        </w:rPr>
        <w:t>
      аты, әкесінің аты (бар болса), тегі)</w:t>
      </w:r>
    </w:p>
    <w:bookmarkEnd w:id="3770"/>
    <w:bookmarkStart w:name="z3613" w:id="3771"/>
    <w:p>
      <w:pPr>
        <w:spacing w:after="0"/>
        <w:ind w:left="0"/>
        <w:jc w:val="both"/>
      </w:pPr>
      <w:r>
        <w:rPr>
          <w:rFonts w:ascii="Times New Roman"/>
          <w:b w:val="false"/>
          <w:i w:val="false"/>
          <w:color w:val="000000"/>
          <w:sz w:val="28"/>
        </w:rPr>
        <w:t>
      __________________________________________________</w:t>
      </w:r>
    </w:p>
    <w:bookmarkEnd w:id="3771"/>
    <w:bookmarkStart w:name="z3614" w:id="3772"/>
    <w:p>
      <w:pPr>
        <w:spacing w:after="0"/>
        <w:ind w:left="0"/>
        <w:jc w:val="both"/>
      </w:pPr>
      <w:r>
        <w:rPr>
          <w:rFonts w:ascii="Times New Roman"/>
          <w:b w:val="false"/>
          <w:i w:val="false"/>
          <w:color w:val="000000"/>
          <w:sz w:val="28"/>
        </w:rPr>
        <w:t>
      (күні, уақыты, қолы)</w:t>
      </w:r>
    </w:p>
    <w:bookmarkEnd w:id="37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