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9e2f" w14:textId="72e9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29 қарашадағы № 409 бұйрығы. Қазақстан Республикасының Әділет министрлігінде 2023 жылғы 29 қарашада № 33698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29 қарашадағы</w:t>
            </w:r>
            <w:r>
              <w:br/>
            </w:r>
            <w:r>
              <w:rPr>
                <w:rFonts w:ascii="Times New Roman"/>
                <w:b w:val="false"/>
                <w:i w:val="false"/>
                <w:color w:val="000000"/>
                <w:sz w:val="20"/>
              </w:rPr>
              <w:t>№ 409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40" w:id="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9"/>
    <w:bookmarkStart w:name="z41" w:id="10"/>
    <w:p>
      <w:pPr>
        <w:spacing w:after="0"/>
        <w:ind w:left="0"/>
        <w:jc w:val="left"/>
      </w:pPr>
      <w:r>
        <w:rPr>
          <w:rFonts w:ascii="Times New Roman"/>
          <w:b/>
          <w:i w:val="false"/>
          <w:color w:val="000000"/>
        </w:rPr>
        <w:t xml:space="preserve"> 1-тарау. Жалпы ережелер</w:t>
      </w:r>
    </w:p>
    <w:bookmarkEnd w:id="10"/>
    <w:bookmarkStart w:name="z42" w:id="11"/>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1"/>
    <w:bookmarkStart w:name="z43" w:id="12"/>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2"/>
    <w:bookmarkStart w:name="z44" w:id="13"/>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3"/>
    <w:bookmarkStart w:name="z45" w:id="14"/>
    <w:p>
      <w:pPr>
        <w:spacing w:after="0"/>
        <w:ind w:left="0"/>
        <w:jc w:val="both"/>
      </w:pPr>
      <w:r>
        <w:rPr>
          <w:rFonts w:ascii="Times New Roman"/>
          <w:b w:val="false"/>
          <w:i w:val="false"/>
          <w:color w:val="000000"/>
          <w:sz w:val="28"/>
        </w:rPr>
        <w:t>
      1) АӨК-дегі инвестициялық жоба (бұдан әрі – инвестициялық жоба) – жобалардың паспорттарына сәйкес жаңа қуаттарды құруға, өндірістік қуаттарды реконструкциялауға, кеңейтуге, техника, машиналар мен жабдықтар сатып алуға инвестициялық салымдарды көздейтін іс-шаралар кешені;</w:t>
      </w:r>
    </w:p>
    <w:bookmarkEnd w:id="14"/>
    <w:bookmarkStart w:name="z46" w:id="15"/>
    <w:p>
      <w:pPr>
        <w:spacing w:after="0"/>
        <w:ind w:left="0"/>
        <w:jc w:val="both"/>
      </w:pPr>
      <w:r>
        <w:rPr>
          <w:rFonts w:ascii="Times New Roman"/>
          <w:b w:val="false"/>
          <w:i w:val="false"/>
          <w:color w:val="000000"/>
          <w:sz w:val="28"/>
        </w:rPr>
        <w:t xml:space="preserve">
      2) АӨК инвесторы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Start w:name="z48" w:id="16"/>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6"/>
    <w:bookmarkStart w:name="z49" w:id="17"/>
    <w:p>
      <w:pPr>
        <w:spacing w:after="0"/>
        <w:ind w:left="0"/>
        <w:jc w:val="both"/>
      </w:pPr>
      <w:r>
        <w:rPr>
          <w:rFonts w:ascii="Times New Roman"/>
          <w:b w:val="false"/>
          <w:i w:val="false"/>
          <w:color w:val="000000"/>
          <w:sz w:val="28"/>
        </w:rPr>
        <w:t>
      5)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bookmarkEnd w:id="17"/>
    <w:bookmarkStart w:name="z50" w:id="18"/>
    <w:p>
      <w:pPr>
        <w:spacing w:after="0"/>
        <w:ind w:left="0"/>
        <w:jc w:val="both"/>
      </w:pPr>
      <w:r>
        <w:rPr>
          <w:rFonts w:ascii="Times New Roman"/>
          <w:b w:val="false"/>
          <w:i w:val="false"/>
          <w:color w:val="000000"/>
          <w:sz w:val="28"/>
        </w:rPr>
        <w:t>
      6)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8"/>
    <w:bookmarkStart w:name="z51" w:id="19"/>
    <w:p>
      <w:pPr>
        <w:spacing w:after="0"/>
        <w:ind w:left="0"/>
        <w:jc w:val="both"/>
      </w:pPr>
      <w:r>
        <w:rPr>
          <w:rFonts w:ascii="Times New Roman"/>
          <w:b w:val="false"/>
          <w:i w:val="false"/>
          <w:color w:val="000000"/>
          <w:sz w:val="28"/>
        </w:rPr>
        <w:t>
      7)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9"/>
    <w:bookmarkStart w:name="z52" w:id="20"/>
    <w:p>
      <w:pPr>
        <w:spacing w:after="0"/>
        <w:ind w:left="0"/>
        <w:jc w:val="both"/>
      </w:pPr>
      <w:r>
        <w:rPr>
          <w:rFonts w:ascii="Times New Roman"/>
          <w:b w:val="false"/>
          <w:i w:val="false"/>
          <w:color w:val="000000"/>
          <w:sz w:val="28"/>
        </w:rPr>
        <w:t xml:space="preserve">
      8) жаңа өндірістік қуаттарды құру – өндірістік мақсаттағы ғимараттар, құрылыстар салу және оларды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жобалар паспорттарының тізбесіне сәйкес техникамен, машиналармен, жабдықтармен жарақтандыру;</w:t>
      </w:r>
    </w:p>
    <w:bookmarkEnd w:id="20"/>
    <w:bookmarkStart w:name="z53" w:id="21"/>
    <w:p>
      <w:pPr>
        <w:spacing w:after="0"/>
        <w:ind w:left="0"/>
        <w:jc w:val="both"/>
      </w:pPr>
      <w:r>
        <w:rPr>
          <w:rFonts w:ascii="Times New Roman"/>
          <w:b w:val="false"/>
          <w:i w:val="false"/>
          <w:color w:val="000000"/>
          <w:sz w:val="28"/>
        </w:rPr>
        <w:t>
      9)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жобаның паспорты – жаңа өндірістік қуаттарды салуға, реконструкциялауға және кеңейтуге, жаңа, бұрын пайдаланылмаған техникаларды, машиналарды, жабдықтарды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инвестициялық субсидиялауға жататын басқа да негізгі құралдарды, жұмыстар мен қызметтерді сатып алуға инвестициялық салымдарды өтеудің тізбесі мен үлесі;</w:t>
      </w:r>
    </w:p>
    <w:bookmarkStart w:name="z55" w:id="22"/>
    <w:p>
      <w:pPr>
        <w:spacing w:after="0"/>
        <w:ind w:left="0"/>
        <w:jc w:val="both"/>
      </w:pPr>
      <w:r>
        <w:rPr>
          <w:rFonts w:ascii="Times New Roman"/>
          <w:b w:val="false"/>
          <w:i w:val="false"/>
          <w:color w:val="000000"/>
          <w:sz w:val="28"/>
        </w:rPr>
        <w:t xml:space="preserve">
      11) жұмыс істеп тұрған өндірістік қуаттарды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жетіспейтін немесе қажетті жаңа, бұрын пайдаланылмаған жабдықпен, техникамен және машиналармен жарақтандыруды көздейтін іс-шаралар;</w:t>
      </w:r>
    </w:p>
    <w:bookmarkEnd w:id="22"/>
    <w:bookmarkStart w:name="z56" w:id="23"/>
    <w:p>
      <w:pPr>
        <w:spacing w:after="0"/>
        <w:ind w:left="0"/>
        <w:jc w:val="both"/>
      </w:pPr>
      <w:r>
        <w:rPr>
          <w:rFonts w:ascii="Times New Roman"/>
          <w:b w:val="false"/>
          <w:i w:val="false"/>
          <w:color w:val="000000"/>
          <w:sz w:val="28"/>
        </w:rPr>
        <w:t>
      12) инвестициялық салымдар – жаңа өндірістік қуаттарды салуға немесе жұмыс істеп тұрған өндірістік қуаттарды кеңейтуге бағытталған шығындар;</w:t>
      </w:r>
    </w:p>
    <w:bookmarkEnd w:id="23"/>
    <w:bookmarkStart w:name="z57" w:id="24"/>
    <w:p>
      <w:pPr>
        <w:spacing w:after="0"/>
        <w:ind w:left="0"/>
        <w:jc w:val="both"/>
      </w:pPr>
      <w:r>
        <w:rPr>
          <w:rFonts w:ascii="Times New Roman"/>
          <w:b w:val="false"/>
          <w:i w:val="false"/>
          <w:color w:val="000000"/>
          <w:sz w:val="28"/>
        </w:rPr>
        <w:t>
      13) инвестициялық субсидиялау – инвестициялық салымдар кезінде инвестор (көрсетілетін қызметті алушы) шеккен шығыстардың бір бөлігін өтеу;</w:t>
      </w:r>
    </w:p>
    <w:bookmarkEnd w:id="24"/>
    <w:bookmarkStart w:name="z58" w:id="25"/>
    <w:p>
      <w:pPr>
        <w:spacing w:after="0"/>
        <w:ind w:left="0"/>
        <w:jc w:val="both"/>
      </w:pPr>
      <w:r>
        <w:rPr>
          <w:rFonts w:ascii="Times New Roman"/>
          <w:b w:val="false"/>
          <w:i w:val="false"/>
          <w:color w:val="000000"/>
          <w:sz w:val="28"/>
        </w:rPr>
        <w:t>
      14)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5"/>
    <w:bookmarkStart w:name="z59" w:id="26"/>
    <w:p>
      <w:pPr>
        <w:spacing w:after="0"/>
        <w:ind w:left="0"/>
        <w:jc w:val="both"/>
      </w:pPr>
      <w:r>
        <w:rPr>
          <w:rFonts w:ascii="Times New Roman"/>
          <w:b w:val="false"/>
          <w:i w:val="false"/>
          <w:color w:val="000000"/>
          <w:sz w:val="28"/>
        </w:rPr>
        <w:t>
      15)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6"/>
    <w:bookmarkStart w:name="z60" w:id="27"/>
    <w:p>
      <w:pPr>
        <w:spacing w:after="0"/>
        <w:ind w:left="0"/>
        <w:jc w:val="both"/>
      </w:pPr>
      <w:r>
        <w:rPr>
          <w:rFonts w:ascii="Times New Roman"/>
          <w:b w:val="false"/>
          <w:i w:val="false"/>
          <w:color w:val="000000"/>
          <w:sz w:val="28"/>
        </w:rPr>
        <w:t>
      16)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27"/>
    <w:bookmarkStart w:name="z61" w:id="28"/>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28"/>
    <w:bookmarkStart w:name="z62" w:id="29"/>
    <w:p>
      <w:pPr>
        <w:spacing w:after="0"/>
        <w:ind w:left="0"/>
        <w:jc w:val="both"/>
      </w:pPr>
      <w:r>
        <w:rPr>
          <w:rFonts w:ascii="Times New Roman"/>
          <w:b w:val="false"/>
          <w:i w:val="false"/>
          <w:color w:val="000000"/>
          <w:sz w:val="28"/>
        </w:rPr>
        <w:t>
      18) өндірістік қуаттылық – өндіріс объектісінің уақыт бірлігі ішінде (сағат, тәулік, ай, жыл) заттай мәнде ауыл шаруашылығы өнімін және/немесе тамақ өнімдерін барынша көп шығаруы;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өтінім –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реконструкциялау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объектілерді салу, қайта орналастыру және (немесе) кеңейту және (немесе) олардың нысаналы мақсатын өзгерту;</w:t>
      </w:r>
    </w:p>
    <w:bookmarkStart w:name="z65" w:id="30"/>
    <w:p>
      <w:pPr>
        <w:spacing w:after="0"/>
        <w:ind w:left="0"/>
        <w:jc w:val="both"/>
      </w:pPr>
      <w:r>
        <w:rPr>
          <w:rFonts w:ascii="Times New Roman"/>
          <w:b w:val="false"/>
          <w:i w:val="false"/>
          <w:color w:val="000000"/>
          <w:sz w:val="28"/>
        </w:rPr>
        <w:t>
      21)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0"/>
    <w:bookmarkStart w:name="z66" w:id="31"/>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31"/>
    <w:bookmarkStart w:name="z67" w:id="32"/>
    <w:p>
      <w:pPr>
        <w:spacing w:after="0"/>
        <w:ind w:left="0"/>
        <w:jc w:val="both"/>
      </w:pPr>
      <w:r>
        <w:rPr>
          <w:rFonts w:ascii="Times New Roman"/>
          <w:b w:val="false"/>
          <w:i w:val="false"/>
          <w:color w:val="000000"/>
          <w:sz w:val="28"/>
        </w:rPr>
        <w:t>
      23)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32"/>
    <w:bookmarkStart w:name="z68" w:id="33"/>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33"/>
    <w:bookmarkStart w:name="z69" w:id="34"/>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bookmarkStart w:name="z71" w:id="35"/>
    <w:p>
      <w:pPr>
        <w:spacing w:after="0"/>
        <w:ind w:left="0"/>
        <w:jc w:val="both"/>
      </w:pPr>
      <w:r>
        <w:rPr>
          <w:rFonts w:ascii="Times New Roman"/>
          <w:b w:val="false"/>
          <w:i w:val="false"/>
          <w:color w:val="000000"/>
          <w:sz w:val="28"/>
        </w:rPr>
        <w:t>
      4.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35"/>
    <w:bookmarkStart w:name="z72" w:id="36"/>
    <w:p>
      <w:pPr>
        <w:spacing w:after="0"/>
        <w:ind w:left="0"/>
        <w:jc w:val="both"/>
      </w:pPr>
      <w:r>
        <w:rPr>
          <w:rFonts w:ascii="Times New Roman"/>
          <w:b w:val="false"/>
          <w:i w:val="false"/>
          <w:color w:val="000000"/>
          <w:sz w:val="28"/>
        </w:rPr>
        <w:t>
      Жаңа өндірістік қуаттарды құруды, реконструкциялауды, кеңейтуді көздейтін жобалар паспорттары бойынша объектілерді қарап-тексеру кезінде мамандар тобына облыстардың, республикалық маңызы бар қалалардың, астананың жергілікті атқарушы органдарының құрылыс, қала құрылысы және сәулет мәселелері жөніндегі басқармасының мамандары енгізіледі.</w:t>
      </w:r>
    </w:p>
    <w:bookmarkEnd w:id="36"/>
    <w:bookmarkStart w:name="z73" w:id="37"/>
    <w:p>
      <w:pPr>
        <w:spacing w:after="0"/>
        <w:ind w:left="0"/>
        <w:jc w:val="both"/>
      </w:pPr>
      <w:r>
        <w:rPr>
          <w:rFonts w:ascii="Times New Roman"/>
          <w:b w:val="false"/>
          <w:i w:val="false"/>
          <w:color w:val="000000"/>
          <w:sz w:val="28"/>
        </w:rPr>
        <w:t>
      Егер инвестициялық жобада № 1 және № 1.1-жобалардың паспорттары шеңберінде мемлекеттік тіркелген техниканы сатып алу ғана көзделсе, онда мамандар тобының инвестордың (көрсетілетін қызметті алушының) объектісін қарап-тексеруі талап етілмейді.</w:t>
      </w:r>
    </w:p>
    <w:bookmarkEnd w:id="37"/>
    <w:bookmarkStart w:name="z74" w:id="38"/>
    <w:p>
      <w:pPr>
        <w:spacing w:after="0"/>
        <w:ind w:left="0"/>
        <w:jc w:val="both"/>
      </w:pPr>
      <w:r>
        <w:rPr>
          <w:rFonts w:ascii="Times New Roman"/>
          <w:b w:val="false"/>
          <w:i w:val="false"/>
          <w:color w:val="000000"/>
          <w:sz w:val="28"/>
        </w:rPr>
        <w:t>
      Қалған инвестициялық жобалар бойынша осы тармақтың үшінші бөлігінде көрсетілген жағдайларды қоспағанда, жобалардың барлық паспорттары бойынша мамандар тобы құжаттарды тексеруді, растайтын фотосуреттер мен бейнематериалдарды міндетті түрде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қуаттардың жүктелуіне қолжеткізілуін тексеру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жобалар паспорттары бойынша жүзеге асырылады.</w:t>
      </w:r>
    </w:p>
    <w:bookmarkStart w:name="z76" w:id="39"/>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қуаттардың жүктелуіне қолжеткізілуін куәлік ету актісімен (бұдан әрі – объектінің қарап-тексеру актісі)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Start w:name="z79" w:id="40"/>
    <w:p>
      <w:pPr>
        <w:spacing w:after="0"/>
        <w:ind w:left="0"/>
        <w:jc w:val="both"/>
      </w:pPr>
      <w:r>
        <w:rPr>
          <w:rFonts w:ascii="Times New Roman"/>
          <w:b w:val="false"/>
          <w:i w:val="false"/>
          <w:color w:val="000000"/>
          <w:sz w:val="28"/>
        </w:rPr>
        <w:t xml:space="preserve">
      6.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 </w:t>
      </w:r>
    </w:p>
    <w:bookmarkEnd w:id="40"/>
    <w:bookmarkStart w:name="z80" w:id="41"/>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техниканы, машинаны және жабдықты лизингке сатып алған кезде оны субсидиялау жағдайларына қолданылмайды.</w:t>
      </w:r>
    </w:p>
    <w:bookmarkStart w:name="z82" w:id="42"/>
    <w:p>
      <w:pPr>
        <w:spacing w:after="0"/>
        <w:ind w:left="0"/>
        <w:jc w:val="both"/>
      </w:pPr>
      <w:r>
        <w:rPr>
          <w:rFonts w:ascii="Times New Roman"/>
          <w:b w:val="false"/>
          <w:i w:val="false"/>
          <w:color w:val="000000"/>
          <w:sz w:val="28"/>
        </w:rPr>
        <w:t>
      7.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Заңына (бұдан әрі – Оңалту және банкроттық туралы заң) сәйкес тоқтатылған инвесторларға (көрсетілетін қызметті алушыларға) берілмейді.</w:t>
      </w:r>
    </w:p>
    <w:bookmarkEnd w:id="42"/>
    <w:bookmarkStart w:name="z83" w:id="43"/>
    <w:p>
      <w:pPr>
        <w:spacing w:after="0"/>
        <w:ind w:left="0"/>
        <w:jc w:val="left"/>
      </w:pPr>
      <w:r>
        <w:rPr>
          <w:rFonts w:ascii="Times New Roman"/>
          <w:b/>
          <w:i w:val="false"/>
          <w:color w:val="000000"/>
        </w:rPr>
        <w:t xml:space="preserve"> 2-тарау. Инвестициялық субсидиялаудың негізгі шарттары</w:t>
      </w:r>
    </w:p>
    <w:bookmarkEnd w:id="43"/>
    <w:p>
      <w:pPr>
        <w:spacing w:after="0"/>
        <w:ind w:left="0"/>
        <w:jc w:val="left"/>
      </w:pPr>
    </w:p>
    <w:p>
      <w:pPr>
        <w:spacing w:after="0"/>
        <w:ind w:left="0"/>
        <w:jc w:val="both"/>
      </w:pPr>
      <w:r>
        <w:rPr>
          <w:rFonts w:ascii="Times New Roman"/>
          <w:b w:val="false"/>
          <w:i w:val="false"/>
          <w:color w:val="000000"/>
          <w:sz w:val="28"/>
        </w:rPr>
        <w:t xml:space="preserve">
      8. Инвестициялық субсидиялау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Start w:name="z86" w:id="44"/>
    <w:p>
      <w:pPr>
        <w:spacing w:after="0"/>
        <w:ind w:left="0"/>
        <w:jc w:val="both"/>
      </w:pPr>
      <w:r>
        <w:rPr>
          <w:rFonts w:ascii="Times New Roman"/>
          <w:b w:val="false"/>
          <w:i w:val="false"/>
          <w:color w:val="000000"/>
          <w:sz w:val="28"/>
        </w:rPr>
        <w:t xml:space="preserve">
      9.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техника, машиналар немесе жабдықтар субсидиялауға жатады. </w:t>
      </w:r>
    </w:p>
    <w:bookmarkEnd w:id="44"/>
    <w:bookmarkStart w:name="z87" w:id="45"/>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техника, машиналар және/немесе жабдықтар сатып алу жүзеге асырылған инвестициялық жобаны пайдалануға беру актісін қоса береді.</w:t>
      </w:r>
    </w:p>
    <w:bookmarkEnd w:id="45"/>
    <w:bookmarkStart w:name="z88" w:id="46"/>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қолданылады.</w:t>
      </w:r>
    </w:p>
    <w:bookmarkEnd w:id="46"/>
    <w:bookmarkStart w:name="z89" w:id="47"/>
    <w:p>
      <w:pPr>
        <w:spacing w:after="0"/>
        <w:ind w:left="0"/>
        <w:jc w:val="both"/>
      </w:pPr>
      <w:r>
        <w:rPr>
          <w:rFonts w:ascii="Times New Roman"/>
          <w:b w:val="false"/>
          <w:i w:val="false"/>
          <w:color w:val="000000"/>
          <w:sz w:val="28"/>
        </w:rPr>
        <w:t>
      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сатып алынған жаңа, бұрын пайдаланылмаған техника, машиналар және/немесе жабдықтар субсидиялауға жатады.</w:t>
      </w:r>
    </w:p>
    <w:bookmarkEnd w:id="47"/>
    <w:bookmarkStart w:name="z90" w:id="48"/>
    <w:p>
      <w:pPr>
        <w:spacing w:after="0"/>
        <w:ind w:left="0"/>
        <w:jc w:val="both"/>
      </w:pPr>
      <w:r>
        <w:rPr>
          <w:rFonts w:ascii="Times New Roman"/>
          <w:b w:val="false"/>
          <w:i w:val="false"/>
          <w:color w:val="000000"/>
          <w:sz w:val="28"/>
        </w:rPr>
        <w:t xml:space="preserve">
      № 1.1-жоба паспортында көрсетілген техниканы, машиналарды және құрал-жабдықтарды субсидиялау басымды ауыл шаруашылығы машиналары мен жабдықтарының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уәкілетті орган Тізбені алғаннан кейін 3 (үш) жұмыс күні ішінде СМАЖ-да орналастырады. </w:t>
      </w:r>
    </w:p>
    <w:bookmarkEnd w:id="48"/>
    <w:bookmarkStart w:name="z91" w:id="49"/>
    <w:p>
      <w:pPr>
        <w:spacing w:after="0"/>
        <w:ind w:left="0"/>
        <w:jc w:val="both"/>
      </w:pPr>
      <w:r>
        <w:rPr>
          <w:rFonts w:ascii="Times New Roman"/>
          <w:b w:val="false"/>
          <w:i w:val="false"/>
          <w:color w:val="000000"/>
          <w:sz w:val="28"/>
        </w:rPr>
        <w:t>
      Бұл ретте, Тізбеде техника мен машиналардың мәлімделген модельдері болмаған жағдайда, субсидиялау № 1-жобаның паспорты бойынша жүзеге асырылады.</w:t>
      </w:r>
    </w:p>
    <w:bookmarkEnd w:id="49"/>
    <w:bookmarkStart w:name="z92" w:id="50"/>
    <w:p>
      <w:pPr>
        <w:spacing w:after="0"/>
        <w:ind w:left="0"/>
        <w:jc w:val="both"/>
      </w:pPr>
      <w:r>
        <w:rPr>
          <w:rFonts w:ascii="Times New Roman"/>
          <w:b w:val="false"/>
          <w:i w:val="false"/>
          <w:color w:val="000000"/>
          <w:sz w:val="28"/>
        </w:rPr>
        <w:t>
      11. № 1 (мал басына ең төменгі норматив болған кезде), № 4, № 6 жобалардың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іс-қимылы нәтижесінде расталады.</w:t>
      </w:r>
    </w:p>
    <w:bookmarkEnd w:id="50"/>
    <w:bookmarkStart w:name="z93" w:id="51"/>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басын ірі қара малдың шартты басына ауыстыру коэффициенттері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Start w:name="z95" w:id="52"/>
    <w:p>
      <w:pPr>
        <w:spacing w:after="0"/>
        <w:ind w:left="0"/>
        <w:jc w:val="both"/>
      </w:pPr>
      <w:r>
        <w:rPr>
          <w:rFonts w:ascii="Times New Roman"/>
          <w:b w:val="false"/>
          <w:i w:val="false"/>
          <w:color w:val="000000"/>
          <w:sz w:val="28"/>
        </w:rPr>
        <w:t>
      12. № 1 ( жер учаскелері бойынша ең төменгі норматив болған кезде), № 2, № 4, № 11, № 13, №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52"/>
    <w:bookmarkStart w:name="z96" w:id="53"/>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bookmarkEnd w:id="53"/>
    <w:bookmarkStart w:name="z97" w:id="54"/>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bookmarkEnd w:id="54"/>
    <w:bookmarkStart w:name="z98" w:id="55"/>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 1, № 2, № 4, № 11, № 13, № 14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bookmarkEnd w:id="55"/>
    <w:bookmarkStart w:name="z99" w:id="56"/>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Өтінім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Start w:name="z101" w:id="57"/>
    <w:p>
      <w:pPr>
        <w:spacing w:after="0"/>
        <w:ind w:left="0"/>
        <w:jc w:val="both"/>
      </w:pPr>
      <w:r>
        <w:rPr>
          <w:rFonts w:ascii="Times New Roman"/>
          <w:b w:val="false"/>
          <w:i w:val="false"/>
          <w:color w:val="000000"/>
          <w:sz w:val="28"/>
        </w:rPr>
        <w:t>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(агроөнеркәсіптік кешен саласындағы ұлттық басқарушы холдингтің еншілес және тәуелді ұйымдары арқылы инвестордың (көрсетілетін қызметті алушының) қоса қаржыландыруынсыз берілетін жеңілдетілген қаржыландыру бағдарламаларын қоспағанда). 2020 жылғы 1 қаңтарға дейін жүзеге асырылған шығыстар қағаз түріндегі шот-фактуралармен расталады.</w:t>
      </w:r>
    </w:p>
    <w:bookmarkEnd w:id="57"/>
    <w:bookmarkStart w:name="z102" w:id="58"/>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машиналарды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Инвестициялық субсидиялар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жағдайларды қоспағанда, жаңа өндірістік қуаттарды пайдалануға бергеннен, реконструкциялаудан, кеңейтуден және/немесе техниканы, машиналар мен жабдықтарды сатып алғаннан кейін төленеді. Инвестициялық жоба кезекті немесе іске қосу кешенін енгізу жолымен іске асырылған жағдайда, кезекті немесе іске қосу кешенін субсидиялау жүзеге асырылады.</w:t>
      </w:r>
    </w:p>
    <w:bookmarkStart w:name="z104" w:id="59"/>
    <w:p>
      <w:pPr>
        <w:spacing w:after="0"/>
        <w:ind w:left="0"/>
        <w:jc w:val="both"/>
      </w:pPr>
      <w:r>
        <w:rPr>
          <w:rFonts w:ascii="Times New Roman"/>
          <w:b w:val="false"/>
          <w:i w:val="false"/>
          <w:color w:val="000000"/>
          <w:sz w:val="28"/>
        </w:rPr>
        <w:t>
      Бұл ретте, өндірістік қуаттарды реконструкциялау шеңберінде шығындарды субсидиялау күнтізбелік 5 (бес) жылда 1 реттен жиілетпей жүзеге асырылады.</w:t>
      </w:r>
    </w:p>
    <w:bookmarkEnd w:id="59"/>
    <w:bookmarkStart w:name="z105" w:id="60"/>
    <w:p>
      <w:pPr>
        <w:spacing w:after="0"/>
        <w:ind w:left="0"/>
        <w:jc w:val="both"/>
      </w:pPr>
      <w:r>
        <w:rPr>
          <w:rFonts w:ascii="Times New Roman"/>
          <w:b w:val="false"/>
          <w:i w:val="false"/>
          <w:color w:val="000000"/>
          <w:sz w:val="28"/>
        </w:rPr>
        <w:t>
      16. Инвестициялық субсидияларды есептеу іс жүзінде салынған инвестициялар бойынша жүзеге асырылады. Шығындарды өтеу пайызы (бұдан әрі – %) жобалар паспорттарында көзделген өтеу үлесіне сәйкес белгіленеді.</w:t>
      </w:r>
    </w:p>
    <w:bookmarkEnd w:id="60"/>
    <w:bookmarkStart w:name="z106" w:id="61"/>
    <w:p>
      <w:pPr>
        <w:spacing w:after="0"/>
        <w:ind w:left="0"/>
        <w:jc w:val="both"/>
      </w:pPr>
      <w:r>
        <w:rPr>
          <w:rFonts w:ascii="Times New Roman"/>
          <w:b w:val="false"/>
          <w:i w:val="false"/>
          <w:color w:val="000000"/>
          <w:sz w:val="28"/>
        </w:rPr>
        <w:t>
      № 7, № 8 (сүт өңдеу зауыты бойынша), № 10, № 19, № 24, № 25, № 26, № 27, № 27.1, № 28, № 29-жобалардың паспорттары бойынша инвестициялық субсидиялар жаңа өндірістік қуаттар құрылған кезде мынадай екі траншпен төленеді:</w:t>
      </w:r>
    </w:p>
    <w:bookmarkEnd w:id="61"/>
    <w:bookmarkStart w:name="z107" w:id="62"/>
    <w:p>
      <w:pPr>
        <w:spacing w:after="0"/>
        <w:ind w:left="0"/>
        <w:jc w:val="both"/>
      </w:pPr>
      <w:r>
        <w:rPr>
          <w:rFonts w:ascii="Times New Roman"/>
          <w:b w:val="false"/>
          <w:i w:val="false"/>
          <w:color w:val="000000"/>
          <w:sz w:val="28"/>
        </w:rPr>
        <w:t>
      1) бірінші транш объекті пайдалануға берілгеннен кейін инвестициялық субсидиялардың жалпы сомасының 50 (елу) %-ы мөлшерінде;</w:t>
      </w:r>
    </w:p>
    <w:bookmarkEnd w:id="62"/>
    <w:bookmarkStart w:name="z108" w:id="63"/>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50 (елу) %-ына жеткеннен кейін инвестициялық субсидиялардың жалпы сомасының 50 (елу) %-ы мөлшерінде.</w:t>
      </w:r>
    </w:p>
    <w:bookmarkEnd w:id="63"/>
    <w:bookmarkStart w:name="z109" w:id="64"/>
    <w:p>
      <w:pPr>
        <w:spacing w:after="0"/>
        <w:ind w:left="0"/>
        <w:jc w:val="both"/>
      </w:pPr>
      <w:r>
        <w:rPr>
          <w:rFonts w:ascii="Times New Roman"/>
          <w:b w:val="false"/>
          <w:i w:val="false"/>
          <w:color w:val="000000"/>
          <w:sz w:val="28"/>
        </w:rPr>
        <w:t xml:space="preserve">
      Өтінім берілген сәтте инвестициялық жоба жалпы өндірістік қуаттың 50 (елу) %-ы және одан да көп бөлігінде өнім өндіру көлеміне қол жеткізген жағдайда, инвестициялық субсидиялар бір траншпен төленеді. </w:t>
      </w:r>
    </w:p>
    <w:bookmarkEnd w:id="64"/>
    <w:bookmarkStart w:name="z110" w:id="65"/>
    <w:p>
      <w:pPr>
        <w:spacing w:after="0"/>
        <w:ind w:left="0"/>
        <w:jc w:val="both"/>
      </w:pPr>
      <w:r>
        <w:rPr>
          <w:rFonts w:ascii="Times New Roman"/>
          <w:b w:val="false"/>
          <w:i w:val="false"/>
          <w:color w:val="000000"/>
          <w:sz w:val="28"/>
        </w:rPr>
        <w:t>
      17. Инвестициялық салымдарды өтеу үлесін мынадай жобалардың паспорттары бойынша ұлғайтуға болады:</w:t>
      </w:r>
    </w:p>
    <w:bookmarkEnd w:id="65"/>
    <w:bookmarkStart w:name="z111" w:id="66"/>
    <w:p>
      <w:pPr>
        <w:spacing w:after="0"/>
        <w:ind w:left="0"/>
        <w:jc w:val="both"/>
      </w:pPr>
      <w:r>
        <w:rPr>
          <w:rFonts w:ascii="Times New Roman"/>
          <w:b w:val="false"/>
          <w:i w:val="false"/>
          <w:color w:val="000000"/>
          <w:sz w:val="28"/>
        </w:rPr>
        <w:t>
      50 (елу) %-ға дейін:</w:t>
      </w:r>
    </w:p>
    <w:bookmarkEnd w:id="66"/>
    <w:bookmarkStart w:name="z112" w:id="67"/>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1.1-1.6; 3.1-3.4; 4.1-4.2; 17.1.1-17.1.2, 17.3, 18; 25.1-25.2; 26-30; 31; 32; 34; 35-37; 40-43; 48; 50-позициялар бойынша;</w:t>
      </w:r>
    </w:p>
    <w:bookmarkEnd w:id="67"/>
    <w:bookmarkStart w:name="z113" w:id="68"/>
    <w:p>
      <w:pPr>
        <w:spacing w:after="0"/>
        <w:ind w:left="0"/>
        <w:jc w:val="both"/>
      </w:pPr>
      <w:r>
        <w:rPr>
          <w:rFonts w:ascii="Times New Roman"/>
          <w:b w:val="false"/>
          <w:i w:val="false"/>
          <w:color w:val="000000"/>
          <w:sz w:val="28"/>
        </w:rPr>
        <w:t>
      № 1.1 "Басым ауыл шаруашылығы машиналары мен жабдықтарын сатып алу" жобасының паспорты бойынша ауыл шаруашылығы кооперативтері үшін 1-1.10 және 3.1-3.4; 4-позициялар бойынша;</w:t>
      </w:r>
    </w:p>
    <w:bookmarkEnd w:id="68"/>
    <w:bookmarkStart w:name="z114" w:id="69"/>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bookmarkEnd w:id="69"/>
    <w:bookmarkStart w:name="z115" w:id="70"/>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bookmarkEnd w:id="70"/>
    <w:bookmarkStart w:name="z116" w:id="71"/>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bookmarkEnd w:id="71"/>
    <w:bookmarkStart w:name="z117" w:id="72"/>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bookmarkEnd w:id="72"/>
    <w:bookmarkStart w:name="z118" w:id="73"/>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bookmarkEnd w:id="73"/>
    <w:bookmarkStart w:name="z119" w:id="74"/>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bookmarkEnd w:id="74"/>
    <w:bookmarkStart w:name="z120" w:id="75"/>
    <w:p>
      <w:pPr>
        <w:spacing w:after="0"/>
        <w:ind w:left="0"/>
        <w:jc w:val="both"/>
      </w:pPr>
      <w:r>
        <w:rPr>
          <w:rFonts w:ascii="Times New Roman"/>
          <w:b w:val="false"/>
          <w:i w:val="false"/>
          <w:color w:val="000000"/>
          <w:sz w:val="28"/>
        </w:rPr>
        <w:t>
      80 (сексен) %-ға дейін:</w:t>
      </w:r>
    </w:p>
    <w:bookmarkEnd w:id="75"/>
    <w:bookmarkStart w:name="z121" w:id="76"/>
    <w:p>
      <w:pPr>
        <w:spacing w:after="0"/>
        <w:ind w:left="0"/>
        <w:jc w:val="both"/>
      </w:pPr>
      <w:r>
        <w:rPr>
          <w:rFonts w:ascii="Times New Roman"/>
          <w:b w:val="false"/>
          <w:i w:val="false"/>
          <w:color w:val="000000"/>
          <w:sz w:val="28"/>
        </w:rPr>
        <w:t>
      № 11 "Су алу және жеткізу инфрақұрылымын құру және кеңейту арқылы су үнемдейтін суару технологияларын енгізу" жобасының паспорты бойынша ұңғыма қазу үшін.</w:t>
      </w:r>
    </w:p>
    <w:bookmarkEnd w:id="76"/>
    <w:bookmarkStart w:name="z122" w:id="77"/>
    <w:p>
      <w:pPr>
        <w:spacing w:after="0"/>
        <w:ind w:left="0"/>
        <w:jc w:val="both"/>
      </w:pPr>
      <w:r>
        <w:rPr>
          <w:rFonts w:ascii="Times New Roman"/>
          <w:b w:val="false"/>
          <w:i w:val="false"/>
          <w:color w:val="000000"/>
          <w:sz w:val="28"/>
        </w:rPr>
        <w:t>
      18. Инвестициялық субсидиялардың мөлшері мынадай формула бойынша айқындалады:</w:t>
      </w:r>
    </w:p>
    <w:bookmarkEnd w:id="77"/>
    <w:bookmarkStart w:name="z123" w:id="78"/>
    <w:p>
      <w:pPr>
        <w:spacing w:after="0"/>
        <w:ind w:left="0"/>
        <w:jc w:val="both"/>
      </w:pPr>
      <w:r>
        <w:rPr>
          <w:rFonts w:ascii="Times New Roman"/>
          <w:b w:val="false"/>
          <w:i w:val="false"/>
          <w:color w:val="000000"/>
          <w:sz w:val="28"/>
        </w:rPr>
        <w:t>
      А = Б х В, мұнда:</w:t>
      </w:r>
    </w:p>
    <w:bookmarkEnd w:id="78"/>
    <w:bookmarkStart w:name="z124" w:id="79"/>
    <w:p>
      <w:pPr>
        <w:spacing w:after="0"/>
        <w:ind w:left="0"/>
        <w:jc w:val="both"/>
      </w:pPr>
      <w:r>
        <w:rPr>
          <w:rFonts w:ascii="Times New Roman"/>
          <w:b w:val="false"/>
          <w:i w:val="false"/>
          <w:color w:val="000000"/>
          <w:sz w:val="28"/>
        </w:rPr>
        <w:t>
      А - инвестициялық субсидиялардың сомасы;</w:t>
      </w:r>
    </w:p>
    <w:bookmarkEnd w:id="79"/>
    <w:bookmarkStart w:name="z125" w:id="80"/>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0"/>
    <w:bookmarkStart w:name="z126" w:id="81"/>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1"/>
    <w:bookmarkStart w:name="z127" w:id="82"/>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bookmarkEnd w:id="82"/>
    <w:bookmarkStart w:name="z128" w:id="83"/>
    <w:p>
      <w:pPr>
        <w:spacing w:after="0"/>
        <w:ind w:left="0"/>
        <w:jc w:val="both"/>
      </w:pPr>
      <w:r>
        <w:rPr>
          <w:rFonts w:ascii="Times New Roman"/>
          <w:b w:val="false"/>
          <w:i w:val="false"/>
          <w:color w:val="000000"/>
          <w:sz w:val="28"/>
        </w:rPr>
        <w:t>
      А = (Б х В) х Г, мұнда:</w:t>
      </w:r>
    </w:p>
    <w:bookmarkEnd w:id="83"/>
    <w:bookmarkStart w:name="z129" w:id="84"/>
    <w:p>
      <w:pPr>
        <w:spacing w:after="0"/>
        <w:ind w:left="0"/>
        <w:jc w:val="both"/>
      </w:pPr>
      <w:r>
        <w:rPr>
          <w:rFonts w:ascii="Times New Roman"/>
          <w:b w:val="false"/>
          <w:i w:val="false"/>
          <w:color w:val="000000"/>
          <w:sz w:val="28"/>
        </w:rPr>
        <w:t>
      А - инвестициялық субсидиялардың сомасы;</w:t>
      </w:r>
    </w:p>
    <w:bookmarkEnd w:id="84"/>
    <w:bookmarkStart w:name="z130" w:id="85"/>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5"/>
    <w:bookmarkStart w:name="z131" w:id="86"/>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6"/>
    <w:bookmarkStart w:name="z132" w:id="87"/>
    <w:p>
      <w:pPr>
        <w:spacing w:after="0"/>
        <w:ind w:left="0"/>
        <w:jc w:val="both"/>
      </w:pPr>
      <w:r>
        <w:rPr>
          <w:rFonts w:ascii="Times New Roman"/>
          <w:b w:val="false"/>
          <w:i w:val="false"/>
          <w:color w:val="000000"/>
          <w:sz w:val="28"/>
        </w:rPr>
        <w:t>
      Г - жобалардың паспорттарында көрсетілген өлшем бірлігі.</w:t>
      </w:r>
    </w:p>
    <w:bookmarkEnd w:id="87"/>
    <w:bookmarkStart w:name="z133" w:id="88"/>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End w:id="88"/>
    <w:bookmarkStart w:name="z134" w:id="89"/>
    <w:p>
      <w:pPr>
        <w:spacing w:after="0"/>
        <w:ind w:left="0"/>
        <w:jc w:val="both"/>
      </w:pPr>
      <w:r>
        <w:rPr>
          <w:rFonts w:ascii="Times New Roman"/>
          <w:b w:val="false"/>
          <w:i w:val="false"/>
          <w:color w:val="000000"/>
          <w:sz w:val="28"/>
        </w:rPr>
        <w:t>
      19.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89"/>
    <w:bookmarkStart w:name="z135" w:id="90"/>
    <w:p>
      <w:pPr>
        <w:spacing w:after="0"/>
        <w:ind w:left="0"/>
        <w:jc w:val="both"/>
      </w:pPr>
      <w:r>
        <w:rPr>
          <w:rFonts w:ascii="Times New Roman"/>
          <w:b w:val="false"/>
          <w:i w:val="false"/>
          <w:color w:val="000000"/>
          <w:sz w:val="28"/>
        </w:rPr>
        <w:t>
      № 4 "Жайылымдарды суландыру және мал шаруашылығы шаруашылықтарын сумен қамтамасыз ету инфрақұрылымын (құдықтар, ұңғымалар) құру" жобасының паспорты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bookmarkEnd w:id="90"/>
    <w:bookmarkStart w:name="z136" w:id="91"/>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91"/>
    <w:bookmarkStart w:name="z137" w:id="92"/>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есептік шотына аударады.</w:t>
      </w:r>
    </w:p>
    <w:bookmarkEnd w:id="92"/>
    <w:bookmarkStart w:name="z138" w:id="93"/>
    <w:p>
      <w:pPr>
        <w:spacing w:after="0"/>
        <w:ind w:left="0"/>
        <w:jc w:val="both"/>
      </w:pPr>
      <w:r>
        <w:rPr>
          <w:rFonts w:ascii="Times New Roman"/>
          <w:b w:val="false"/>
          <w:i w:val="false"/>
          <w:color w:val="000000"/>
          <w:sz w:val="28"/>
        </w:rPr>
        <w:t>
      Техниканы, машиналарды, жабдықтарды және басқа да объектілерді кредитке/лизингке сатып алу кезінде инвестордың (көрсетілетін қызметті алушының) келісімі бойынша инвестициялық субсидиялар қаржы институтына инвестордың (көрсетілетін қызметті алушының) негізгі борышын өтеу есебіне не инвестордың (көрсетілетін қызметті алушының) есептік шотына аударылады.</w:t>
      </w:r>
    </w:p>
    <w:bookmarkEnd w:id="93"/>
    <w:bookmarkStart w:name="z139" w:id="94"/>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ауыл шаруашылығының негізгі капиталына инвестициялар және тамақ өнімдерін өндіру бойынша 2020 жылдан бастап статистикалық есептілік ұсыну болады.</w:t>
      </w:r>
    </w:p>
    <w:bookmarkEnd w:id="94"/>
    <w:bookmarkStart w:name="z140" w:id="95"/>
    <w:p>
      <w:pPr>
        <w:spacing w:after="0"/>
        <w:ind w:left="0"/>
        <w:jc w:val="both"/>
      </w:pPr>
      <w:r>
        <w:rPr>
          <w:rFonts w:ascii="Times New Roman"/>
          <w:b w:val="false"/>
          <w:i w:val="false"/>
          <w:color w:val="000000"/>
          <w:sz w:val="28"/>
        </w:rPr>
        <w:t>
      21.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95"/>
    <w:bookmarkStart w:name="z141" w:id="96"/>
    <w:p>
      <w:pPr>
        <w:spacing w:after="0"/>
        <w:ind w:left="0"/>
        <w:jc w:val="both"/>
      </w:pPr>
      <w:r>
        <w:rPr>
          <w:rFonts w:ascii="Times New Roman"/>
          <w:b w:val="false"/>
          <w:i w:val="false"/>
          <w:color w:val="000000"/>
          <w:sz w:val="28"/>
        </w:rPr>
        <w:t>
      "Электрондық үкіметтің" веб-порталы мен СМАЖ-дың ақпараттық өзара іс-қимылы "Ақпараттандыру туралы" Қазақстан Республикасы Заңының 43-бабына сәйкес жүзеге асырылады.</w:t>
      </w:r>
    </w:p>
    <w:bookmarkEnd w:id="96"/>
    <w:bookmarkStart w:name="z142" w:id="97"/>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97"/>
    <w:bookmarkStart w:name="z143" w:id="98"/>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98"/>
    <w:p>
      <w:pPr>
        <w:spacing w:after="0"/>
        <w:ind w:left="0"/>
        <w:jc w:val="left"/>
      </w:pPr>
    </w:p>
    <w:p>
      <w:pPr>
        <w:spacing w:after="0"/>
        <w:ind w:left="0"/>
        <w:jc w:val="both"/>
      </w:pPr>
      <w:r>
        <w:rPr>
          <w:rFonts w:ascii="Times New Roman"/>
          <w:b w:val="false"/>
          <w:i w:val="false"/>
          <w:color w:val="000000"/>
          <w:sz w:val="28"/>
        </w:rPr>
        <w:t xml:space="preserve">
      22.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Start w:name="z145" w:id="99"/>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Start w:name="z147" w:id="100"/>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СМАЖ-ғы "жеке кабинетіне" жолданады.</w:t>
      </w:r>
    </w:p>
    <w:bookmarkEnd w:id="100"/>
    <w:bookmarkStart w:name="z148" w:id="101"/>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бойынша) көшірмелері;</w:t>
      </w:r>
    </w:p>
    <w:bookmarkStart w:name="z151" w:id="102"/>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102"/>
    <w:bookmarkStart w:name="z152" w:id="103"/>
    <w:p>
      <w:pPr>
        <w:spacing w:after="0"/>
        <w:ind w:left="0"/>
        <w:jc w:val="both"/>
      </w:pPr>
      <w:r>
        <w:rPr>
          <w:rFonts w:ascii="Times New Roman"/>
          <w:b w:val="false"/>
          <w:i w:val="false"/>
          <w:color w:val="000000"/>
          <w:sz w:val="28"/>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(агроөнеркәсіптік кешен саласындағы ұлттық басқарушы холдингтің еншілес және тәуелді ұйымдары арқылы инвестордың (қызмет алушудың) қоса қаржыландыруынсыз берілетін жеңілдетілген қаржыландыру бағдарламаларын қоспағанда), төленген төлемді растайтын құжаттардың көшірмелері;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 көшірмелері ( жобалау-сметалық құжаттамаға сәйкес субсидиялау көзделген жобалардың паспорттары бойынша);</w:t>
      </w:r>
    </w:p>
    <w:bookmarkStart w:name="z154" w:id="104"/>
    <w:p>
      <w:pPr>
        <w:spacing w:after="0"/>
        <w:ind w:left="0"/>
        <w:jc w:val="both"/>
      </w:pPr>
      <w:r>
        <w:rPr>
          <w:rFonts w:ascii="Times New Roman"/>
          <w:b w:val="false"/>
          <w:i w:val="false"/>
          <w:color w:val="000000"/>
          <w:sz w:val="28"/>
        </w:rPr>
        <w:t>
      5) техниканы, машиналар мен жабдықтарды қабылдау-беру актілерінің көшірмелері;</w:t>
      </w:r>
    </w:p>
    <w:bookmarkEnd w:id="104"/>
    <w:bookmarkStart w:name="z155" w:id="105"/>
    <w:p>
      <w:pPr>
        <w:spacing w:after="0"/>
        <w:ind w:left="0"/>
        <w:jc w:val="both"/>
      </w:pPr>
      <w:r>
        <w:rPr>
          <w:rFonts w:ascii="Times New Roman"/>
          <w:b w:val="false"/>
          <w:i w:val="false"/>
          <w:color w:val="000000"/>
          <w:sz w:val="28"/>
        </w:rPr>
        <w:t xml:space="preserve">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16-тармағының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bookmarkStart w:name="z157" w:id="106"/>
    <w:p>
      <w:pPr>
        <w:spacing w:after="0"/>
        <w:ind w:left="0"/>
        <w:jc w:val="both"/>
      </w:pPr>
      <w:r>
        <w:rPr>
          <w:rFonts w:ascii="Times New Roman"/>
          <w:b w:val="false"/>
          <w:i w:val="false"/>
          <w:color w:val="000000"/>
          <w:sz w:val="28"/>
        </w:rPr>
        <w:t>
      бизнес-жоспар;</w:t>
      </w:r>
    </w:p>
    <w:bookmarkEnd w:id="106"/>
    <w:bookmarkStart w:name="z158" w:id="107"/>
    <w:p>
      <w:pPr>
        <w:spacing w:after="0"/>
        <w:ind w:left="0"/>
        <w:jc w:val="both"/>
      </w:pPr>
      <w:r>
        <w:rPr>
          <w:rFonts w:ascii="Times New Roman"/>
          <w:b w:val="false"/>
          <w:i w:val="false"/>
          <w:color w:val="000000"/>
          <w:sz w:val="28"/>
        </w:rPr>
        <w:t>
      дайын өнімді өткізу бойынша электрондық шот-фактуралар;</w:t>
      </w:r>
    </w:p>
    <w:bookmarkEnd w:id="107"/>
    <w:bookmarkStart w:name="z159" w:id="108"/>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108"/>
    <w:bookmarkStart w:name="z160" w:id="109"/>
    <w:p>
      <w:pPr>
        <w:spacing w:after="0"/>
        <w:ind w:left="0"/>
        <w:jc w:val="both"/>
      </w:pPr>
      <w:r>
        <w:rPr>
          <w:rFonts w:ascii="Times New Roman"/>
          <w:b w:val="false"/>
          <w:i w:val="false"/>
          <w:color w:val="000000"/>
          <w:sz w:val="28"/>
        </w:rPr>
        <w:t xml:space="preserve">
      9) № 4 жобаның паспорты бойынша және жерүсті немесе жерасты көздерінен суды тікелей (бастапқы) алған жағдайда № 11 жобаның паспорты бойынша қосымша: </w:t>
      </w:r>
    </w:p>
    <w:bookmarkEnd w:id="109"/>
    <w:bookmarkStart w:name="z161" w:id="110"/>
    <w:p>
      <w:pPr>
        <w:spacing w:after="0"/>
        <w:ind w:left="0"/>
        <w:jc w:val="both"/>
      </w:pPr>
      <w:r>
        <w:rPr>
          <w:rFonts w:ascii="Times New Roman"/>
          <w:b w:val="false"/>
          <w:i w:val="false"/>
          <w:color w:val="000000"/>
          <w:sz w:val="28"/>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bookmarkEnd w:id="110"/>
    <w:bookmarkStart w:name="z162" w:id="111"/>
    <w:p>
      <w:pPr>
        <w:spacing w:after="0"/>
        <w:ind w:left="0"/>
        <w:jc w:val="both"/>
      </w:pPr>
      <w:r>
        <w:rPr>
          <w:rFonts w:ascii="Times New Roman"/>
          <w:b w:val="false"/>
          <w:i w:val="false"/>
          <w:color w:val="000000"/>
          <w:sz w:val="28"/>
        </w:rPr>
        <w:t xml:space="preserve">
      10) № 4 жобаның паспорты бойынша қосымша: </w:t>
      </w:r>
    </w:p>
    <w:bookmarkEnd w:id="111"/>
    <w:bookmarkStart w:name="z163" w:id="112"/>
    <w:p>
      <w:pPr>
        <w:spacing w:after="0"/>
        <w:ind w:left="0"/>
        <w:jc w:val="both"/>
      </w:pPr>
      <w:r>
        <w:rPr>
          <w:rFonts w:ascii="Times New Roman"/>
          <w:b w:val="false"/>
          <w:i w:val="false"/>
          <w:color w:val="000000"/>
          <w:sz w:val="28"/>
        </w:rPr>
        <w:t>
      су шаруашылығы құрылысжайларына құқықтардың мемлекеттік тіркелгенін растайтын құжаттың көшірмесі;</w:t>
      </w:r>
    </w:p>
    <w:bookmarkEnd w:id="112"/>
    <w:bookmarkStart w:name="z164" w:id="113"/>
    <w:p>
      <w:pPr>
        <w:spacing w:after="0"/>
        <w:ind w:left="0"/>
        <w:jc w:val="both"/>
      </w:pPr>
      <w:r>
        <w:rPr>
          <w:rFonts w:ascii="Times New Roman"/>
          <w:b w:val="false"/>
          <w:i w:val="false"/>
          <w:color w:val="000000"/>
          <w:sz w:val="28"/>
        </w:rPr>
        <w:t>
      аридтік аймақтарға арналған құдықтар (ұңғымалар) бойынша – аймақтардың құрғақшылдығы көрсетілген жер учаскесінің сапалық жай-күйі туралы мәліметтердің көшірмесі;</w:t>
      </w:r>
    </w:p>
    <w:bookmarkEnd w:id="113"/>
    <w:bookmarkStart w:name="z165" w:id="114"/>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bookmarkEnd w:id="114"/>
    <w:bookmarkStart w:name="z166" w:id="115"/>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bookmarkEnd w:id="115"/>
    <w:bookmarkStart w:name="z167" w:id="116"/>
    <w:p>
      <w:pPr>
        <w:spacing w:after="0"/>
        <w:ind w:left="0"/>
        <w:jc w:val="both"/>
      </w:pPr>
      <w:r>
        <w:rPr>
          <w:rFonts w:ascii="Times New Roman"/>
          <w:b w:val="false"/>
          <w:i w:val="false"/>
          <w:color w:val="000000"/>
          <w:sz w:val="28"/>
        </w:rPr>
        <w:t>
      мердігермен жасалған шарттың көшірмесі;</w:t>
      </w:r>
    </w:p>
    <w:bookmarkEnd w:id="116"/>
    <w:bookmarkStart w:name="z168" w:id="117"/>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bookmarkEnd w:id="117"/>
    <w:bookmarkStart w:name="z169" w:id="118"/>
    <w:p>
      <w:pPr>
        <w:spacing w:after="0"/>
        <w:ind w:left="0"/>
        <w:jc w:val="both"/>
      </w:pPr>
      <w:r>
        <w:rPr>
          <w:rFonts w:ascii="Times New Roman"/>
          <w:b w:val="false"/>
          <w:i w:val="false"/>
          <w:color w:val="000000"/>
          <w:sz w:val="28"/>
        </w:rPr>
        <w:t>
      24.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118"/>
    <w:bookmarkStart w:name="z170" w:id="119"/>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119"/>
    <w:bookmarkStart w:name="z171" w:id="120"/>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бас тартады.</w:t>
      </w:r>
    </w:p>
    <w:bookmarkEnd w:id="120"/>
    <w:bookmarkStart w:name="z172" w:id="121"/>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 жүргізеді.</w:t>
      </w:r>
    </w:p>
    <w:bookmarkStart w:name="z174" w:id="122"/>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9-тармағында көрсетілген негіздер бойынша жүзеге асырылады.</w:t>
      </w:r>
    </w:p>
    <w:bookmarkEnd w:id="122"/>
    <w:bookmarkStart w:name="z175" w:id="123"/>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123"/>
    <w:bookmarkStart w:name="z176" w:id="124"/>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24"/>
    <w:bookmarkStart w:name="z177" w:id="125"/>
    <w:p>
      <w:pPr>
        <w:spacing w:after="0"/>
        <w:ind w:left="0"/>
        <w:jc w:val="both"/>
      </w:pPr>
      <w:r>
        <w:rPr>
          <w:rFonts w:ascii="Times New Roman"/>
          <w:b w:val="false"/>
          <w:i w:val="false"/>
          <w:color w:val="000000"/>
          <w:sz w:val="28"/>
        </w:rPr>
        <w:t xml:space="preserve">
      30. Өтінімді қарау нәтижелері туралы мәліметтер инвестордың (көрсетілетін қызметті алушының) "жеке кабинетіне" жіберіледі және веб-порталда көрсетіледі.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инвестициялық субсидиялау шартын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сатып алынатын техниканы, машиналар мен жабдықтарды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Start w:name="z179" w:id="126"/>
    <w:p>
      <w:pPr>
        <w:spacing w:after="0"/>
        <w:ind w:left="0"/>
        <w:jc w:val="both"/>
      </w:pPr>
      <w:r>
        <w:rPr>
          <w:rFonts w:ascii="Times New Roman"/>
          <w:b w:val="false"/>
          <w:i w:val="false"/>
          <w:color w:val="000000"/>
          <w:sz w:val="28"/>
        </w:rPr>
        <w:t>
      Субсидия беру үшін қажетті мәліметтерді қамтитын СМАЖ-да іркіліс болған жағдайда, жұмыс органы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bookmarkEnd w:id="126"/>
    <w:bookmarkStart w:name="z180" w:id="127"/>
    <w:p>
      <w:pPr>
        <w:spacing w:after="0"/>
        <w:ind w:left="0"/>
        <w:jc w:val="both"/>
      </w:pPr>
      <w:r>
        <w:rPr>
          <w:rFonts w:ascii="Times New Roman"/>
          <w:b w:val="false"/>
          <w:i w:val="false"/>
          <w:color w:val="000000"/>
          <w:sz w:val="28"/>
        </w:rPr>
        <w:t xml:space="preserve">
      Бұл ретте, туындаған іркілісті жою бойынша жұмыстар жүргізілгеннен кейін агроөнеркәсіптік кешен саласындағы уәкілетті орган 3 (үш) жұмыс күні ішінде техникалық проблема туралы хаттама жасайды және оны СМАЖ-ға орналастырады. </w:t>
      </w:r>
    </w:p>
    <w:bookmarkEnd w:id="127"/>
    <w:bookmarkStart w:name="z181" w:id="128"/>
    <w:p>
      <w:pPr>
        <w:spacing w:after="0"/>
        <w:ind w:left="0"/>
        <w:jc w:val="both"/>
      </w:pPr>
      <w:r>
        <w:rPr>
          <w:rFonts w:ascii="Times New Roman"/>
          <w:b w:val="false"/>
          <w:i w:val="false"/>
          <w:color w:val="000000"/>
          <w:sz w:val="28"/>
        </w:rPr>
        <w:t xml:space="preserve">
      31.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 </w:t>
      </w:r>
    </w:p>
    <w:bookmarkEnd w:id="128"/>
    <w:bookmarkStart w:name="z182" w:id="129"/>
    <w:p>
      <w:pPr>
        <w:spacing w:after="0"/>
        <w:ind w:left="0"/>
        <w:jc w:val="both"/>
      </w:pPr>
      <w:r>
        <w:rPr>
          <w:rFonts w:ascii="Times New Roman"/>
          <w:b w:val="false"/>
          <w:i w:val="false"/>
          <w:color w:val="000000"/>
          <w:sz w:val="28"/>
        </w:rPr>
        <w:t xml:space="preserve">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 </w:t>
      </w:r>
    </w:p>
    <w:bookmarkEnd w:id="129"/>
    <w:bookmarkStart w:name="z183" w:id="130"/>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130"/>
    <w:bookmarkStart w:name="z184" w:id="131"/>
    <w:p>
      <w:pPr>
        <w:spacing w:after="0"/>
        <w:ind w:left="0"/>
        <w:jc w:val="both"/>
      </w:pPr>
      <w:r>
        <w:rPr>
          <w:rFonts w:ascii="Times New Roman"/>
          <w:b w:val="false"/>
          <w:i w:val="false"/>
          <w:color w:val="000000"/>
          <w:sz w:val="28"/>
        </w:rPr>
        <w:t xml:space="preserve">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 </w:t>
      </w:r>
    </w:p>
    <w:bookmarkEnd w:id="131"/>
    <w:bookmarkStart w:name="z185" w:id="132"/>
    <w:p>
      <w:pPr>
        <w:spacing w:after="0"/>
        <w:ind w:left="0"/>
        <w:jc w:val="both"/>
      </w:pPr>
      <w:r>
        <w:rPr>
          <w:rFonts w:ascii="Times New Roman"/>
          <w:b w:val="false"/>
          <w:i w:val="false"/>
          <w:color w:val="000000"/>
          <w:sz w:val="28"/>
        </w:rPr>
        <w:t xml:space="preserve">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 </w:t>
      </w:r>
    </w:p>
    <w:bookmarkEnd w:id="132"/>
    <w:bookmarkStart w:name="z186" w:id="133"/>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133"/>
    <w:bookmarkStart w:name="z187" w:id="134"/>
    <w:p>
      <w:pPr>
        <w:spacing w:after="0"/>
        <w:ind w:left="0"/>
        <w:jc w:val="both"/>
      </w:pPr>
      <w:r>
        <w:rPr>
          <w:rFonts w:ascii="Times New Roman"/>
          <w:b w:val="false"/>
          <w:i w:val="false"/>
          <w:color w:val="000000"/>
          <w:sz w:val="28"/>
        </w:rPr>
        <w:t xml:space="preserve">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 </w:t>
      </w:r>
    </w:p>
    <w:bookmarkEnd w:id="134"/>
    <w:bookmarkStart w:name="z188" w:id="135"/>
    <w:p>
      <w:pPr>
        <w:spacing w:after="0"/>
        <w:ind w:left="0"/>
        <w:jc w:val="both"/>
      </w:pPr>
      <w:r>
        <w:rPr>
          <w:rFonts w:ascii="Times New Roman"/>
          <w:b w:val="false"/>
          <w:i w:val="false"/>
          <w:color w:val="000000"/>
          <w:sz w:val="28"/>
        </w:rPr>
        <w:t>
      Бұл ретте мыналар шеңберінде қаралатын өтінімдер бойынша:</w:t>
      </w:r>
    </w:p>
    <w:bookmarkEnd w:id="135"/>
    <w:bookmarkStart w:name="z189" w:id="136"/>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bookmarkEnd w:id="136"/>
    <w:bookmarkStart w:name="z190" w:id="137"/>
    <w:p>
      <w:pPr>
        <w:spacing w:after="0"/>
        <w:ind w:left="0"/>
        <w:jc w:val="both"/>
      </w:pPr>
      <w:r>
        <w:rPr>
          <w:rFonts w:ascii="Times New Roman"/>
          <w:b w:val="false"/>
          <w:i w:val="false"/>
          <w:color w:val="000000"/>
          <w:sz w:val="28"/>
        </w:rPr>
        <w:t xml:space="preserve">
       2) № 4, № 5, № 7, № 9, № 10, № 11, № 12, № 15, № 16, № 17, № 18,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жұмыс органы (көрсетілетін қызметті беруші) айқындайды. </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комитетінің оң шешімінің көшірмесін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және инвестор (көрсетілетін қызметті алушының) арасында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арнайы шоттағы инвестициялық субсидияларды пайдаланбауы туралы үшжақты шарт және келісім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Қағидалардың </w:t>
      </w:r>
      <w:r>
        <w:rPr>
          <w:rFonts w:ascii="Times New Roman"/>
          <w:b w:val="false"/>
          <w:i w:val="false"/>
          <w:color w:val="000000"/>
          <w:sz w:val="28"/>
        </w:rPr>
        <w:t>34</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bookmarkStart w:name="z194" w:id="138"/>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bookmarkEnd w:id="138"/>
    <w:bookmarkStart w:name="z195" w:id="139"/>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жұмыс органына (көрсетілетін қызметті берушіге) жібереді.</w:t>
      </w:r>
    </w:p>
    <w:bookmarkEnd w:id="139"/>
    <w:bookmarkStart w:name="z196" w:id="140"/>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қаражатты пайдалана алмайды.</w:t>
      </w:r>
    </w:p>
    <w:bookmarkEnd w:id="140"/>
    <w:bookmarkStart w:name="z197" w:id="141"/>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bookmarkEnd w:id="141"/>
    <w:bookmarkStart w:name="z198" w:id="142"/>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bookmarkEnd w:id="142"/>
    <w:bookmarkStart w:name="z199" w:id="143"/>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bookmarkEnd w:id="143"/>
    <w:bookmarkStart w:name="z200" w:id="144"/>
    <w:p>
      <w:pPr>
        <w:spacing w:after="0"/>
        <w:ind w:left="0"/>
        <w:jc w:val="both"/>
      </w:pPr>
      <w:r>
        <w:rPr>
          <w:rFonts w:ascii="Times New Roman"/>
          <w:b w:val="false"/>
          <w:i w:val="false"/>
          <w:color w:val="000000"/>
          <w:sz w:val="28"/>
        </w:rPr>
        <w:t>
      35. Техниканы, машиналар және (немесе) жабдықтарды лизингке беру жолымен инвестор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және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w:t>
      </w:r>
    </w:p>
    <w:bookmarkEnd w:id="144"/>
    <w:bookmarkStart w:name="z201" w:id="145"/>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қаржы институтының арнайы шоттағы ақшаны пайдаланбауы туралы үшжақты шартқа және келісімге қол қойылған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w:t>
      </w:r>
    </w:p>
    <w:bookmarkEnd w:id="145"/>
    <w:bookmarkStart w:name="z202" w:id="146"/>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талаптар орындалғанға дейін арнайы шоттағы қаражатты пайдалана алмайды.</w:t>
      </w:r>
    </w:p>
    <w:bookmarkEnd w:id="146"/>
    <w:bookmarkStart w:name="z203" w:id="147"/>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bookmarkEnd w:id="147"/>
    <w:bookmarkStart w:name="z204" w:id="148"/>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bookmarkEnd w:id="148"/>
    <w:bookmarkStart w:name="z205" w:id="149"/>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лизинг нысанасының түпкілікті құны субсидияларды есептеуге арналған барынша жол берілген құннан асатын субсидияларды қайта есептеу жүзеге асырылмайды.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(инвесторды (көрсетілетін қызметті алушыны) кредит беру жолымен қаржыландырған кезде) немесе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(инвесторды (көрсетілетін қызметті алушыны) техниканы, машиналарды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3 (үш) жұмыс күні ішінде жұмыс органы (көрсетілетін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Start w:name="z207" w:id="150"/>
    <w:p>
      <w:pPr>
        <w:spacing w:after="0"/>
        <w:ind w:left="0"/>
        <w:jc w:val="both"/>
      </w:pPr>
      <w:r>
        <w:rPr>
          <w:rFonts w:ascii="Times New Roman"/>
          <w:b w:val="false"/>
          <w:i w:val="false"/>
          <w:color w:val="000000"/>
          <w:sz w:val="28"/>
        </w:rPr>
        <w:t>
      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bookmarkEnd w:id="150"/>
    <w:bookmarkStart w:name="z208" w:id="151"/>
    <w:p>
      <w:pPr>
        <w:spacing w:after="0"/>
        <w:ind w:left="0"/>
        <w:jc w:val="left"/>
      </w:pPr>
      <w:r>
        <w:rPr>
          <w:rFonts w:ascii="Times New Roman"/>
          <w:b/>
          <w:i w:val="false"/>
          <w:color w:val="000000"/>
        </w:rPr>
        <w:t xml:space="preserve"> 7-тарау. Қорытынды ережелер</w:t>
      </w:r>
    </w:p>
    <w:bookmarkEnd w:id="151"/>
    <w:bookmarkStart w:name="z209" w:id="152"/>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52"/>
    <w:bookmarkStart w:name="z210" w:id="153"/>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мақсатты пайдалануы тұрғысынан;</w:t>
      </w:r>
    </w:p>
    <w:bookmarkEnd w:id="153"/>
    <w:bookmarkStart w:name="z211" w:id="154"/>
    <w:p>
      <w:pPr>
        <w:spacing w:after="0"/>
        <w:ind w:left="0"/>
        <w:jc w:val="both"/>
      </w:pPr>
      <w:r>
        <w:rPr>
          <w:rFonts w:ascii="Times New Roman"/>
          <w:b w:val="false"/>
          <w:i w:val="false"/>
          <w:color w:val="000000"/>
          <w:sz w:val="28"/>
        </w:rPr>
        <w:t>
      2) № 7, № 8 (сүт өңдеу зауыты бойынша), № 10, , №19, № 24, № 25, № 26, № 27, № 27.1, № 28, № 29 жобаларының паспорттары бойынша: инвестициялық субсидиялау объектісінің пайдалануға берілген сәтітен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Start w:name="z213" w:id="155"/>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55"/>
    <w:bookmarkStart w:name="z214" w:id="156"/>
    <w:p>
      <w:pPr>
        <w:spacing w:after="0"/>
        <w:ind w:left="0"/>
        <w:jc w:val="both"/>
      </w:pPr>
      <w:r>
        <w:rPr>
          <w:rFonts w:ascii="Times New Roman"/>
          <w:b w:val="false"/>
          <w:i w:val="false"/>
          <w:color w:val="000000"/>
          <w:sz w:val="28"/>
        </w:rPr>
        <w:t>
      5)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Start w:name="z216" w:id="157"/>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57"/>
    <w:bookmarkStart w:name="z217" w:id="158"/>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58"/>
    <w:bookmarkStart w:name="z218" w:id="159"/>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59"/>
    <w:bookmarkStart w:name="z219" w:id="160"/>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60"/>
    <w:bookmarkStart w:name="z220" w:id="161"/>
    <w:p>
      <w:pPr>
        <w:spacing w:after="0"/>
        <w:ind w:left="0"/>
        <w:jc w:val="both"/>
      </w:pPr>
      <w:r>
        <w:rPr>
          <w:rFonts w:ascii="Times New Roman"/>
          <w:b w:val="false"/>
          <w:i w:val="false"/>
          <w:color w:val="000000"/>
          <w:sz w:val="28"/>
        </w:rPr>
        <w:t>
      40. СМАЖ-да қалыптастырылған мониторинг деректері негізіндегі талдауды жұмыс органы (көрсетілетін қызметті беруші) тексереді және келіседі.</w:t>
      </w:r>
    </w:p>
    <w:bookmarkEnd w:id="161"/>
    <w:bookmarkStart w:name="z221" w:id="162"/>
    <w:p>
      <w:pPr>
        <w:spacing w:after="0"/>
        <w:ind w:left="0"/>
        <w:jc w:val="both"/>
      </w:pPr>
      <w:r>
        <w:rPr>
          <w:rFonts w:ascii="Times New Roman"/>
          <w:b w:val="false"/>
          <w:i w:val="false"/>
          <w:color w:val="000000"/>
          <w:sz w:val="28"/>
        </w:rPr>
        <w:t>
      Инвестор (көрсетілетін қызметті алушы) ол бойынша құрылыс-монтаждау жұмыстарын субсидиялау жүзеге асырылған инвестициялық жобаның бизнес-жоспарына сәйкес өндіргіштік және/немесе өнімділік және/немесе өнімді өткізу және/немесе өндірістік қуаттылықтарды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салдарларынан болатын объективті факторлар негізінде қабылданады.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мөлшеріндегі жобалық қуатқа шықпаған,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Оңалту және банкроттық туралы заңына сәйкес инвесторға қатысты тарату, оңалту немесе банкроттық рәсімдері, инвестордың (көрсетілетін қызметті алушының) қызметін тоқтата тұру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bookmarkStart w:name="z223" w:id="163"/>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w:t>
      </w:r>
    </w:p>
    <w:bookmarkEnd w:id="163"/>
    <w:bookmarkStart w:name="z224" w:id="164"/>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Инвестициялық салымдар кезінде АӨК субъектісі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есепті кезеңнен кейінгі айдың 10-күнінен кешіктірілмей СМАЖ арқылы агроөнеркәсіптік кешен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шарттардың мониторингі туралы есеп береді.</w:t>
      </w:r>
    </w:p>
    <w:bookmarkStart w:name="z227" w:id="165"/>
    <w:p>
      <w:pPr>
        <w:spacing w:after="0"/>
        <w:ind w:left="0"/>
        <w:jc w:val="both"/>
      </w:pPr>
      <w:r>
        <w:rPr>
          <w:rFonts w:ascii="Times New Roman"/>
          <w:b w:val="false"/>
          <w:i w:val="false"/>
          <w:color w:val="000000"/>
          <w:sz w:val="28"/>
        </w:rPr>
        <w:t>
      42.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65"/>
    <w:bookmarkStart w:name="z228" w:id="166"/>
    <w:p>
      <w:pPr>
        <w:spacing w:after="0"/>
        <w:ind w:left="0"/>
        <w:jc w:val="left"/>
      </w:pPr>
      <w:r>
        <w:rPr>
          <w:rFonts w:ascii="Times New Roman"/>
          <w:b/>
          <w:i w:val="false"/>
          <w:color w:val="000000"/>
        </w:rPr>
        <w:t xml:space="preserve"> 6-тарау.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66"/>
    <w:bookmarkStart w:name="z229" w:id="167"/>
    <w:p>
      <w:pPr>
        <w:spacing w:after="0"/>
        <w:ind w:left="0"/>
        <w:jc w:val="both"/>
      </w:pPr>
      <w:r>
        <w:rPr>
          <w:rFonts w:ascii="Times New Roman"/>
          <w:b w:val="false"/>
          <w:i w:val="false"/>
          <w:color w:val="000000"/>
          <w:sz w:val="28"/>
        </w:rPr>
        <w:t>
      43.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Start w:name="z231" w:id="168"/>
    <w:p>
      <w:pPr>
        <w:spacing w:after="0"/>
        <w:ind w:left="0"/>
        <w:jc w:val="both"/>
      </w:pPr>
      <w:r>
        <w:rPr>
          <w:rFonts w:ascii="Times New Roman"/>
          <w:b w:val="false"/>
          <w:i w:val="false"/>
          <w:color w:val="000000"/>
          <w:sz w:val="28"/>
        </w:rPr>
        <w:t xml:space="preserve">
      44.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1) жұмыс органы (көрсетілетін қызметті беруші), жергілікті атқарушы орган – тіркелген күнінен бастап 5 (бес) жұмыс күні ішінде;</w:t>
      </w:r>
    </w:p>
    <w:bookmarkEnd w:id="168"/>
    <w:bookmarkStart w:name="z232" w:id="169"/>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69"/>
    <w:bookmarkStart w:name="z233" w:id="170"/>
    <w:p>
      <w:pPr>
        <w:spacing w:after="0"/>
        <w:ind w:left="0"/>
        <w:jc w:val="both"/>
      </w:pPr>
      <w:r>
        <w:rPr>
          <w:rFonts w:ascii="Times New Roman"/>
          <w:b w:val="false"/>
          <w:i w:val="false"/>
          <w:color w:val="000000"/>
          <w:sz w:val="28"/>
        </w:rPr>
        <w:t xml:space="preserve">
      45.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70"/>
    <w:bookmarkStart w:name="z234" w:id="17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71"/>
    <w:bookmarkStart w:name="z235" w:id="17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72"/>
    <w:bookmarkStart w:name="z236" w:id="173"/>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39" w:id="174"/>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Иіру дақылдарын өсіру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енекені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өзге де жануарларын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тұқымдас өзге де жануарларды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құстарын өсіру.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өзге де түрлерін өсіру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құсының етін өңдеу және консервілеу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көкөніс шырындарын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оған ұқсас тағамдық майларды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өңдеу және сыр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нан және печенье, ұзақ сақтауға арналған ұннан жасалған кондитерлік өнімдер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Дәмқосарлар мен дәмдеуіштерді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тағамын және диеталық тамақ өнімдерін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жидектерді қоймаға үю және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41" w:id="175"/>
    <w:p>
      <w:pPr>
        <w:spacing w:after="0"/>
        <w:ind w:left="0"/>
        <w:jc w:val="left"/>
      </w:pPr>
      <w:r>
        <w:rPr>
          <w:rFonts w:ascii="Times New Roman"/>
          <w:b/>
          <w:i w:val="false"/>
          <w:color w:val="000000"/>
        </w:rPr>
        <w:t xml:space="preserve"> Жобалар паспорттарының тізбесі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Селекциялық-тұқым шаруашылығы техникасы мен жабдығын сатып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бағыттағы ірі қара мал/ешкі өсіруге арналған объектілерді құру және кеңейту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жеткізу инфрақұрылымын құру және кеңейту арқылы су үнемдейтін суару технологияларын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жылына 2 000 тонна өнімнен басталатын кондитерлік өнімдер өндіру жөніндегі кәсіпорынды кеңейту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243" w:id="176"/>
    <w:p>
      <w:pPr>
        <w:spacing w:after="0"/>
        <w:ind w:left="0"/>
        <w:jc w:val="left"/>
      </w:pPr>
      <w:r>
        <w:rPr>
          <w:rFonts w:ascii="Times New Roman"/>
          <w:b/>
          <w:i w:val="false"/>
          <w:color w:val="000000"/>
        </w:rPr>
        <w:t xml:space="preserve"> Субсидиялауға жататын жобалар паспорттарының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5"/>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gridCol w:w="156"/>
      </w:tblGrid>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7"/>
          <w:p>
            <w:pPr>
              <w:spacing w:after="20"/>
              <w:ind w:left="20"/>
              <w:jc w:val="both"/>
            </w:pPr>
            <w:r>
              <w:rPr>
                <w:rFonts w:ascii="Times New Roman"/>
                <w:b w:val="false"/>
                <w:i w:val="false"/>
                <w:color w:val="000000"/>
                <w:sz w:val="20"/>
              </w:rPr>
              <w:t>
Р/с</w:t>
            </w:r>
          </w:p>
          <w:bookmarkEnd w:id="177"/>
          <w:p>
            <w:pPr>
              <w:spacing w:after="20"/>
              <w:ind w:left="20"/>
              <w:jc w:val="both"/>
            </w:pPr>
            <w:r>
              <w:rPr>
                <w:rFonts w:ascii="Times New Roman"/>
                <w:b w:val="false"/>
                <w:i w:val="false"/>
                <w:color w:val="000000"/>
                <w:sz w:val="20"/>
              </w:rPr>
              <w:t xml:space="preserve">
№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99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100-ден 138 (қоса есептегенде) ат күшіне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139-дан 155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156-дан 249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429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430 (қоса есептегенде) ат күшінен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101-ден 200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401 (қоса есептегенде) ат күшінен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230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231-ден 285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286-дан 369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370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 (қоса есептегенде) ат күшіне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 (қоса есептегенде) ат күшінен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226 236 000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 үшін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6 (қоса есептегенде) метрге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6,1-ден 12 (қоса есептегенде) метрге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20 (қоса есептегенде) тоннаға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20,1-ден 40 (қоса есептегенде) тоннадан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(қоса есептегенде) тоннадан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тұқым тазалауға арналған машиналар: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20 (қоса есептегенде) тоннаға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20,1-ден 40 (қоса есептегенде) тонна ға дейін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(қоса есептегенде) тоннаға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жабдық (лазерлі жоспарлауыш)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гектардан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метрден бастап дестелегіш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бастап дестелегіш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метрге дейін фронтальді тиегіш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шапқыштар, шөпшапқы-жаныштауыштар, дискілі шөп шапқыштар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аспалы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2400 (қоса есептегенде) литрге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(қоса есептегенде) литрден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тыңайтқыштар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тыңайтқыштар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екі жағынан өздігінен аударғыш платформасы бар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 (сыйымдылығы кемінде 2,2 текше метр)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Жайылымдарға арналған қоршау (электр шопан генераторы, төмендететін трансформатор, оқшаулағыштар, кемінде 2 қатар сым )****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8"/>
          <w:p>
            <w:pPr>
              <w:spacing w:after="20"/>
              <w:ind w:left="20"/>
              <w:jc w:val="both"/>
            </w:pPr>
            <w:r>
              <w:rPr>
                <w:rFonts w:ascii="Times New Roman"/>
                <w:b w:val="false"/>
                <w:i w:val="false"/>
                <w:color w:val="000000"/>
                <w:sz w:val="20"/>
              </w:rPr>
              <w:t xml:space="preserve">
Ескертпе: Ауыл шаруашылығы мақсатындағы жүктерді тасымалдау үшін автомобиль сатып алған жағдайда, кемінде 120 гектар жер алаңы болуы қажет;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астық жинайтын комбайндарға субсидияларды есептеу үшін жол берілетін ең жоғары құнында дестелегіштің құны көзделген.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Астық жинайтын комбайнды дестелегішсіз сатып алған жағдайда, дестелегіштің құнын есепке алмай, субсидияны есептеуге жол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46, 47-позициялар жергілікті бюджет қаражаты есебінен субсидияланады;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жеміс-жидек дақылдары мен жүзімнің көпжылдық екпелерінің аналықтарын отырғызу үшін сатып алынған техника субсидияланады.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жайылымдарға арналған қоршаудың ең жоғарғы рұқсат етілген құны 1000 гектарға 16 миллион теңгеден аспауы тиіс.</w:t>
            </w:r>
          </w:p>
          <w:p>
            <w:pPr>
              <w:spacing w:after="20"/>
              <w:ind w:left="20"/>
              <w:jc w:val="both"/>
            </w:pP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181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182-ден 220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221-ден 300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201-ден 400 ат күшіне дейін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150-ден 249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20 (қоса есептегенде) тоннаға дейін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20,1-40 тонна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40,1 тоннадан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2 метрге дейін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2,1-4 метр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20,1 метрден бастап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Қамту ені 10 метрден бастап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6-8,9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2401 литрден бастап </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9"/>
          <w:p>
            <w:pPr>
              <w:spacing w:after="20"/>
              <w:ind w:left="20"/>
              <w:jc w:val="both"/>
            </w:pPr>
            <w:r>
              <w:rPr>
                <w:rFonts w:ascii="Times New Roman"/>
                <w:b w:val="false"/>
                <w:i w:val="false"/>
                <w:color w:val="000000"/>
                <w:sz w:val="20"/>
              </w:rPr>
              <w:t>
Ескертпе:</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астық жинайтын комбайндарға субсидияларды есептеу үшін жол берілетін ең жоғары құнында орақ құны көзделген.</w:t>
            </w:r>
          </w:p>
          <w:p>
            <w:pPr>
              <w:spacing w:after="20"/>
              <w:ind w:left="20"/>
              <w:jc w:val="both"/>
            </w:pPr>
            <w:r>
              <w:rPr>
                <w:rFonts w:ascii="Times New Roman"/>
                <w:b w:val="false"/>
                <w:i w:val="false"/>
                <w:color w:val="000000"/>
                <w:sz w:val="20"/>
              </w:rPr>
              <w:t>
Астық жинайтын комбайнды дестелегішсіз сатып алған жағдайда, дестелегіштің құнын есепке алмай, субсидияны есептеуге жол беріледі.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жүйесі бар қуаты 115 ат күші </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килограммға дейінгі тұқымдар партияларын ылғалды дәрілеуге арналған машина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килограммға дейін тұқымдарды ұқыпты тазалау және сұрыптауға арналған зертханалық машина</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"Тұқым шаруашылығы туралы" 2003 жылғы 8 ақпандағы Қазақстан Республикасының Заңына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бір бірлігіне арналған субсидияларды есептеу үшін ең жоғары рұқсат етілетін құн, теңге</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0"/>
          <w:p>
            <w:pPr>
              <w:spacing w:after="20"/>
              <w:ind w:left="20"/>
              <w:jc w:val="both"/>
            </w:pPr>
            <w:r>
              <w:rPr>
                <w:rFonts w:ascii="Times New Roman"/>
                <w:b w:val="false"/>
                <w:i w:val="false"/>
                <w:color w:val="000000"/>
                <w:sz w:val="20"/>
              </w:rPr>
              <w:t xml:space="preserve">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 </w:t>
            </w:r>
          </w:p>
          <w:bookmarkEnd w:id="180"/>
          <w:p>
            <w:pPr>
              <w:spacing w:after="20"/>
              <w:ind w:left="20"/>
              <w:jc w:val="both"/>
            </w:pPr>
            <w:r>
              <w:rPr>
                <w:rFonts w:ascii="Times New Roman"/>
                <w:b w:val="false"/>
                <w:i w:val="false"/>
                <w:color w:val="000000"/>
                <w:sz w:val="20"/>
              </w:rPr>
              <w:t>
** қажет болған жағдайда жабдық сатып алу субсидияланады.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аридтік аймақтар үшін 375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1"/>
          <w:p>
            <w:pPr>
              <w:spacing w:after="20"/>
              <w:ind w:left="20"/>
              <w:jc w:val="both"/>
            </w:pPr>
            <w:r>
              <w:rPr>
                <w:rFonts w:ascii="Times New Roman"/>
                <w:b w:val="false"/>
                <w:i w:val="false"/>
                <w:color w:val="000000"/>
                <w:sz w:val="20"/>
              </w:rPr>
              <w:t>
Ескертпе: * Бір құдықтың сулану ауданы 2000 гектарға дейін жайылымды құрайды.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Құбырлы ұңғыманы (ұңғыманы) қазу кезінде құбырдың диаметрі кемінде 168 мм және құбыр қабырғасының қалыңдығы кемінде 5 мм болуы тиіс.</w:t>
            </w:r>
          </w:p>
          <w:p>
            <w:pPr>
              <w:spacing w:after="20"/>
              <w:ind w:left="20"/>
              <w:jc w:val="both"/>
            </w:pPr>
            <w:r>
              <w:rPr>
                <w:rFonts w:ascii="Times New Roman"/>
                <w:b w:val="false"/>
                <w:i w:val="false"/>
                <w:color w:val="000000"/>
                <w:sz w:val="20"/>
              </w:rPr>
              <w:t>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құрылыстакеңейту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анықталады:жаңа құрылыс кезіндекеңейту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20 00010 000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өткізгіші құбыры бар сауу қондырғысы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ең жоғары рұқсат етілетін құн,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gridSpan w:val="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аспалы жолдарымен*</w:t>
            </w:r>
          </w:p>
        </w:tc>
        <w:tc>
          <w:tcPr>
            <w:tcW w:w="0" w:type="auto"/>
            <w:gridSpan w:val="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2"/>
          <w:p>
            <w:pPr>
              <w:spacing w:after="20"/>
              <w:ind w:left="20"/>
              <w:jc w:val="both"/>
            </w:pPr>
            <w:r>
              <w:rPr>
                <w:rFonts w:ascii="Times New Roman"/>
                <w:b w:val="false"/>
                <w:i w:val="false"/>
                <w:color w:val="000000"/>
                <w:sz w:val="20"/>
              </w:rPr>
              <w:t xml:space="preserve">
Ескертпе: </w:t>
            </w:r>
          </w:p>
          <w:bookmarkEnd w:id="182"/>
          <w:p>
            <w:pPr>
              <w:spacing w:after="20"/>
              <w:ind w:left="20"/>
              <w:jc w:val="both"/>
            </w:pPr>
            <w:r>
              <w:rPr>
                <w:rFonts w:ascii="Times New Roman"/>
                <w:b w:val="false"/>
                <w:i w:val="false"/>
                <w:color w:val="000000"/>
                <w:sz w:val="20"/>
              </w:rPr>
              <w:t xml:space="preserve">
* - 1 ет комбинатына екі бірліктен артық емес.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сақтауға арналған тоңазытқыш жабдықтар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1 сүт өңдеу зауытына екі данадан артық емес.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 "Жүн дайындау пунктіне арналған жабдық сатып алу" жобасының паспорты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 электрлі механикалық қырқу құралы (1 бірлік)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3"/>
          <w:p>
            <w:pPr>
              <w:spacing w:after="20"/>
              <w:ind w:left="20"/>
              <w:jc w:val="both"/>
            </w:pPr>
            <w:r>
              <w:rPr>
                <w:rFonts w:ascii="Times New Roman"/>
                <w:b w:val="false"/>
                <w:i w:val="false"/>
                <w:color w:val="000000"/>
                <w:sz w:val="20"/>
              </w:rPr>
              <w:t>
Ең жоғары жол</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4"/>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bookmarkEnd w:id="184"/>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5"/>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bookmarkEnd w:id="185"/>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6"/>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bookmarkEnd w:id="186"/>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 алу және жеткізу инфрақұрылымын құру және кеңейту арқылы су үнемдейтін суару технологияларын енгізу"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және беру үшін инфрақұрылым: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барабан типті жаңбырлатқыш машина үшін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істейтін</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Америкада, Еуропада, Түркияда, Израильде, БАӘ-де өндірілген модельдер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ҚХР-да өндірілген модельдер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жұмыс істейтін</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Америкада, Еуропада, Түркияда, Израильде, БАӘ-де өндірілген 150 гектардан аспайтын модельдер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ҚХР-да өндірілген 100 гектардан аспайтын модельдер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Америкада, Еуропада, Түркияда, Израильде, БАӘ-де өндірілген 25 гектардан аспайтын модельдер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ҚХР-да өндірілген 12 гектардан аспайтын модельдер</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Америкада, Еуропада, Түркияда, Израильде, БАӘ-де өндірілген модельдер</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ҚХР-да өндірілген модельдер</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Тамшылатып суару жүйесі </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Америкада, Еуропада, Түркияда, Израильде, БАӘ-де өндірілген модельдер</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ҚХР-да өндірілген модельдер</w:t>
            </w:r>
          </w:p>
        </w:tc>
        <w:tc>
          <w:tcPr>
            <w:tcW w:w="0" w:type="auto"/>
            <w:gridSpan w:val="4"/>
            <w:vMerge/>
            <w:tcBorders>
              <w:top w:val="nil"/>
              <w:left w:val="single" w:color="cfcfcf" w:sz="5"/>
              <w:bottom w:val="single" w:color="cfcfcf" w:sz="5"/>
              <w:right w:val="single" w:color="cfcfcf" w:sz="5"/>
            </w:tcBorders>
          </w:tc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жобалық-сметалық құжаттамаға сәйкес анықталады (бұдан әрі – ЖСҚ). Бұл ретте ЖСҚ су алу және су беру үшін инфрақұрылымын құру және кеңейтумен қатар, енгізілетін су үнемдеу технологияларының түрін таңдау бөлімі де көрсетіледі.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7"/>
          <w:p>
            <w:pPr>
              <w:spacing w:after="20"/>
              <w:ind w:left="20"/>
              <w:jc w:val="both"/>
            </w:pPr>
            <w:r>
              <w:rPr>
                <w:rFonts w:ascii="Times New Roman"/>
                <w:b w:val="false"/>
                <w:i w:val="false"/>
                <w:color w:val="000000"/>
                <w:sz w:val="20"/>
              </w:rPr>
              <w:t xml:space="preserve">
**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нөмері бойынша 1 (бір) реттен артық субсидияланбайды. </w:t>
            </w:r>
          </w:p>
          <w:p>
            <w:pPr>
              <w:spacing w:after="20"/>
              <w:ind w:left="20"/>
              <w:jc w:val="both"/>
            </w:pPr>
            <w:r>
              <w:rPr>
                <w:rFonts w:ascii="Times New Roman"/>
                <w:b w:val="false"/>
                <w:i w:val="false"/>
                <w:color w:val="000000"/>
                <w:sz w:val="20"/>
              </w:rPr>
              <w:t>
Егер инвестициялық жоба тек ұңғыма бұрғылауды ғана көздесе, онда бір қума метр үшін ең жоғары рұқсат етілген құн 150 000 теңгені құрайды.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8"/>
          <w:p>
            <w:pPr>
              <w:spacing w:after="20"/>
              <w:ind w:left="20"/>
              <w:jc w:val="both"/>
            </w:pPr>
            <w:r>
              <w:rPr>
                <w:rFonts w:ascii="Times New Roman"/>
                <w:b w:val="false"/>
                <w:i w:val="false"/>
                <w:color w:val="000000"/>
                <w:sz w:val="20"/>
              </w:rPr>
              <w:t xml:space="preserve">
***Ауыл шаруашылығы кооперативінен немесе бірлескен шаруашылық қызмет (бұдан әрі – бірлескен қызмет) туралы шарт негізінде әрекет ететін инвестор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 </w:t>
            </w:r>
          </w:p>
          <w:bookmarkEnd w:id="188"/>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12, 13 және 14 жоба паспорттары үшін тамшылатып суару жүйесін сатып алу құны көрсетілген жоба паспорттары шегінде өтеледі. Бұл ретте инфрақұрылым құру № 11 жобаның паспорты аясында субсидияланады.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ҚР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егістіктен суарылатын егістікке) ауыстыруды қамтамасыз етеді.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берілмейді, бұл ретте АШТӨ инфрақұрылымды енгізу актісіне қол қойылғанкүннен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9"/>
          <w:p>
            <w:pPr>
              <w:spacing w:after="20"/>
              <w:ind w:left="20"/>
              <w:jc w:val="both"/>
            </w:pPr>
            <w:r>
              <w:rPr>
                <w:rFonts w:ascii="Times New Roman"/>
                <w:b w:val="false"/>
                <w:i w:val="false"/>
                <w:color w:val="000000"/>
                <w:sz w:val="20"/>
              </w:rPr>
              <w:t xml:space="preserve">
1.Үлдірден/поликорбанаттан жасалған жабын: </w:t>
            </w:r>
          </w:p>
          <w:bookmarkEnd w:id="189"/>
          <w:p>
            <w:pPr>
              <w:spacing w:after="20"/>
              <w:ind w:left="20"/>
              <w:jc w:val="both"/>
            </w:pPr>
            <w:r>
              <w:rPr>
                <w:rFonts w:ascii="Times New Roman"/>
                <w:b w:val="false"/>
                <w:i w:val="false"/>
                <w:color w:val="000000"/>
                <w:sz w:val="20"/>
              </w:rPr>
              <w:t>
1.1. Құрылыс.</w:t>
            </w:r>
          </w:p>
        </w:tc>
        <w:tc>
          <w:tcPr>
            <w:tcW w:w="0" w:type="auto"/>
            <w:gridSpan w:val="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Кеңейту </w:t>
            </w:r>
          </w:p>
        </w:tc>
        <w:tc>
          <w:tcPr>
            <w:tcW w:w="0" w:type="auto"/>
            <w:gridSpan w:val="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gridSpan w:val="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gridSpan w:val="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gridSpan w:val="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0"/>
          <w:p>
            <w:pPr>
              <w:spacing w:after="20"/>
              <w:ind w:left="20"/>
              <w:jc w:val="both"/>
            </w:pPr>
            <w:r>
              <w:rPr>
                <w:rFonts w:ascii="Times New Roman"/>
                <w:b w:val="false"/>
                <w:i w:val="false"/>
                <w:color w:val="000000"/>
                <w:sz w:val="20"/>
              </w:rPr>
              <w:t xml:space="preserve">
Ескертпе: </w:t>
            </w:r>
          </w:p>
          <w:bookmarkEnd w:id="190"/>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2"/>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артқан кезде жүзеге асырылады. Ең аза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бойлы және ұзын бойлы телітушілердегі көшеттерді пайдалана отырып, отырғызу материалы аурулар мен зиянкестерден таза болуы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1"/>
          <w:p>
            <w:pPr>
              <w:spacing w:after="20"/>
              <w:ind w:left="20"/>
              <w:jc w:val="both"/>
            </w:pPr>
            <w:r>
              <w:rPr>
                <w:rFonts w:ascii="Times New Roman"/>
                <w:b w:val="false"/>
                <w:i w:val="false"/>
                <w:color w:val="000000"/>
                <w:sz w:val="20"/>
              </w:rPr>
              <w:t>
1 847 000 (жүзім);</w:t>
            </w:r>
          </w:p>
          <w:bookmarkEnd w:id="191"/>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4"/>
            <w:vMerge/>
            <w:tcBorders>
              <w:top w:val="nil"/>
              <w:left w:val="single" w:color="cfcfcf" w:sz="5"/>
              <w:bottom w:val="single" w:color="cfcfcf" w:sz="5"/>
              <w:right w:val="single" w:color="cfcfcf" w:sz="5"/>
            </w:tcBorders>
          </w:tc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артқан кезде жүзеге асырылады. Ең аза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2"/>
          <w:p>
            <w:pPr>
              <w:spacing w:after="20"/>
              <w:ind w:left="20"/>
              <w:jc w:val="both"/>
            </w:pPr>
            <w:r>
              <w:rPr>
                <w:rFonts w:ascii="Times New Roman"/>
                <w:b w:val="false"/>
                <w:i w:val="false"/>
                <w:color w:val="000000"/>
                <w:sz w:val="20"/>
              </w:rPr>
              <w:t>
Жылына</w:t>
            </w:r>
          </w:p>
          <w:bookmarkEnd w:id="192"/>
          <w:p>
            <w:pPr>
              <w:spacing w:after="20"/>
              <w:ind w:left="20"/>
              <w:jc w:val="both"/>
            </w:pPr>
            <w:r>
              <w:rPr>
                <w:rFonts w:ascii="Times New Roman"/>
                <w:b w:val="false"/>
                <w:i w:val="false"/>
                <w:color w:val="000000"/>
                <w:sz w:val="20"/>
              </w:rPr>
              <w:t>
 1 тонна құс 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Егер кәсіпорында құрамажем зауыты және/немесе мобильді құрамажем зауыты болса, онда жем цехын салудың қажеті жоқ.</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3"/>
          <w:p>
            <w:pPr>
              <w:spacing w:after="20"/>
              <w:ind w:left="20"/>
              <w:jc w:val="both"/>
            </w:pPr>
            <w:r>
              <w:rPr>
                <w:rFonts w:ascii="Times New Roman"/>
                <w:b w:val="false"/>
                <w:i w:val="false"/>
                <w:color w:val="000000"/>
                <w:sz w:val="20"/>
              </w:rPr>
              <w:t>
1 700 000</w:t>
            </w:r>
          </w:p>
          <w:bookmarkEnd w:id="193"/>
          <w:p>
            <w:pPr>
              <w:spacing w:after="20"/>
              <w:ind w:left="20"/>
              <w:jc w:val="both"/>
            </w:pPr>
            <w:r>
              <w:rPr>
                <w:rFonts w:ascii="Times New Roman"/>
                <w:b w:val="false"/>
                <w:i w:val="false"/>
                <w:color w:val="000000"/>
                <w:sz w:val="20"/>
              </w:rPr>
              <w:t>
850 000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4"/>
          <w:p>
            <w:pPr>
              <w:spacing w:after="20"/>
              <w:ind w:left="20"/>
              <w:jc w:val="both"/>
            </w:pPr>
            <w:r>
              <w:rPr>
                <w:rFonts w:ascii="Times New Roman"/>
                <w:b w:val="false"/>
                <w:i w:val="false"/>
                <w:color w:val="000000"/>
                <w:sz w:val="20"/>
              </w:rPr>
              <w:t xml:space="preserve">
сағатына </w:t>
            </w:r>
          </w:p>
          <w:bookmarkEnd w:id="194"/>
          <w:p>
            <w:pPr>
              <w:spacing w:after="20"/>
              <w:ind w:left="20"/>
              <w:jc w:val="both"/>
            </w:pPr>
            <w:r>
              <w:rPr>
                <w:rFonts w:ascii="Times New Roman"/>
                <w:b w:val="false"/>
                <w:i w:val="false"/>
                <w:color w:val="000000"/>
                <w:sz w:val="20"/>
              </w:rPr>
              <w:t>
1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9"/>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2"/>
            <w:vMerge/>
            <w:tcBorders>
              <w:top w:val="nil"/>
              <w:left w:val="single" w:color="cfcfcf" w:sz="5"/>
              <w:bottom w:val="single" w:color="cfcfcf" w:sz="5"/>
              <w:right w:val="single" w:color="cfcfcf" w:sz="5"/>
            </w:tcBorders>
          </w:tc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5"/>
          <w:p>
            <w:pPr>
              <w:spacing w:after="20"/>
              <w:ind w:left="20"/>
              <w:jc w:val="both"/>
            </w:pPr>
            <w:r>
              <w:rPr>
                <w:rFonts w:ascii="Times New Roman"/>
                <w:b w:val="false"/>
                <w:i w:val="false"/>
                <w:color w:val="000000"/>
                <w:sz w:val="20"/>
              </w:rPr>
              <w:t xml:space="preserve">
тәулігіне </w:t>
            </w:r>
          </w:p>
          <w:bookmarkEnd w:id="195"/>
          <w:p>
            <w:pPr>
              <w:spacing w:after="20"/>
              <w:ind w:left="20"/>
              <w:jc w:val="both"/>
            </w:pPr>
            <w:r>
              <w:rPr>
                <w:rFonts w:ascii="Times New Roman"/>
                <w:b w:val="false"/>
                <w:i w:val="false"/>
                <w:color w:val="000000"/>
                <w:sz w:val="20"/>
              </w:rPr>
              <w:t>
1 тонна саңғырық өңдеу</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6"/>
          <w:p>
            <w:pPr>
              <w:spacing w:after="20"/>
              <w:ind w:left="20"/>
              <w:jc w:val="both"/>
            </w:pPr>
            <w:r>
              <w:rPr>
                <w:rFonts w:ascii="Times New Roman"/>
                <w:b w:val="false"/>
                <w:i w:val="false"/>
                <w:color w:val="000000"/>
                <w:sz w:val="20"/>
              </w:rPr>
              <w:t>
тәулігіне</w:t>
            </w:r>
          </w:p>
          <w:bookmarkEnd w:id="196"/>
          <w:p>
            <w:pPr>
              <w:spacing w:after="20"/>
              <w:ind w:left="20"/>
              <w:jc w:val="both"/>
            </w:pPr>
            <w:r>
              <w:rPr>
                <w:rFonts w:ascii="Times New Roman"/>
                <w:b w:val="false"/>
                <w:i w:val="false"/>
                <w:color w:val="000000"/>
                <w:sz w:val="20"/>
              </w:rPr>
              <w:t>
 1 тонна саңғырық өңдеу</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7"/>
          <w:p>
            <w:pPr>
              <w:spacing w:after="20"/>
              <w:ind w:left="20"/>
              <w:jc w:val="both"/>
            </w:pPr>
            <w:r>
              <w:rPr>
                <w:rFonts w:ascii="Times New Roman"/>
                <w:b w:val="false"/>
                <w:i w:val="false"/>
                <w:color w:val="000000"/>
                <w:sz w:val="20"/>
              </w:rPr>
              <w:t>
тәулігіне</w:t>
            </w:r>
          </w:p>
          <w:bookmarkEnd w:id="197"/>
          <w:p>
            <w:pPr>
              <w:spacing w:after="20"/>
              <w:ind w:left="20"/>
              <w:jc w:val="both"/>
            </w:pPr>
            <w:r>
              <w:rPr>
                <w:rFonts w:ascii="Times New Roman"/>
                <w:b w:val="false"/>
                <w:i w:val="false"/>
                <w:color w:val="000000"/>
                <w:sz w:val="20"/>
              </w:rPr>
              <w:t>
 1 тонна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17"/>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Зооветеринариялық блок</w:t>
            </w:r>
          </w:p>
        </w:tc>
        <w:tc>
          <w:tcPr>
            <w:tcW w:w="0" w:type="auto"/>
            <w:gridSpan w:val="17"/>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w:t>
            </w:r>
          </w:p>
        </w:tc>
        <w:tc>
          <w:tcPr>
            <w:tcW w:w="0" w:type="auto"/>
            <w:gridSpan w:val="17"/>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gridSpan w:val="17"/>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7"/>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17"/>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7"/>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7"/>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7"/>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7"/>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8"/>
          <w:p>
            <w:pPr>
              <w:spacing w:after="20"/>
              <w:ind w:left="20"/>
              <w:jc w:val="both"/>
            </w:pPr>
            <w:r>
              <w:rPr>
                <w:rFonts w:ascii="Times New Roman"/>
                <w:b w:val="false"/>
                <w:i w:val="false"/>
                <w:color w:val="000000"/>
                <w:sz w:val="20"/>
              </w:rPr>
              <w:t>
Инвестициялық салымдарды өтеу үлесі:</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9"/>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жүк көтергіштігі 20 тоннадан бастап: </w:t>
            </w:r>
          </w:p>
          <w:p>
            <w:pPr>
              <w:spacing w:after="20"/>
              <w:ind w:left="20"/>
              <w:jc w:val="both"/>
            </w:pPr>
            <w:r>
              <w:rPr>
                <w:rFonts w:ascii="Times New Roman"/>
                <w:b w:val="false"/>
                <w:i w:val="false"/>
                <w:color w:val="000000"/>
                <w:sz w:val="20"/>
              </w:rPr>
              <w:t>
ершікті тартқыш*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0"/>
          <w:p>
            <w:pPr>
              <w:spacing w:after="20"/>
              <w:ind w:left="20"/>
              <w:jc w:val="both"/>
            </w:pPr>
            <w:r>
              <w:rPr>
                <w:rFonts w:ascii="Times New Roman"/>
                <w:b w:val="false"/>
                <w:i w:val="false"/>
                <w:color w:val="000000"/>
                <w:sz w:val="20"/>
              </w:rPr>
              <w:t>
Автокар</w:t>
            </w:r>
          </w:p>
          <w:bookmarkEnd w:id="200"/>
          <w:p>
            <w:pPr>
              <w:spacing w:after="20"/>
              <w:ind w:left="20"/>
              <w:jc w:val="both"/>
            </w:pPr>
            <w:r>
              <w:rPr>
                <w:rFonts w:ascii="Times New Roman"/>
                <w:b w:val="false"/>
                <w:i w:val="false"/>
                <w:color w:val="000000"/>
                <w:sz w:val="20"/>
              </w:rPr>
              <w:t>
(ашалы тиегіш)*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1"/>
          <w:p>
            <w:pPr>
              <w:spacing w:after="20"/>
              <w:ind w:left="20"/>
              <w:jc w:val="both"/>
            </w:pPr>
            <w:r>
              <w:rPr>
                <w:rFonts w:ascii="Times New Roman"/>
                <w:b w:val="false"/>
                <w:i w:val="false"/>
                <w:color w:val="000000"/>
                <w:sz w:val="20"/>
              </w:rPr>
              <w:t xml:space="preserve">
* 1500 тн. сақтауға 3 бірлік норма бойынша субсидияланады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 Бір контейнердің сыйымдылығы 200 килограмм және одан жоғары. 1 тонна сақтауға 3 бірлік пластик контейнерден артық емес субсидияланады.</w:t>
            </w:r>
          </w:p>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2"/>
          <w:p>
            <w:pPr>
              <w:spacing w:after="20"/>
              <w:ind w:left="20"/>
              <w:jc w:val="both"/>
            </w:pPr>
            <w:r>
              <w:rPr>
                <w:rFonts w:ascii="Times New Roman"/>
                <w:b w:val="false"/>
                <w:i w:val="false"/>
                <w:color w:val="000000"/>
                <w:sz w:val="20"/>
              </w:rPr>
              <w:t>
52 841 071</w:t>
            </w:r>
          </w:p>
          <w:bookmarkEnd w:id="202"/>
          <w:p>
            <w:pPr>
              <w:spacing w:after="20"/>
              <w:ind w:left="20"/>
              <w:jc w:val="both"/>
            </w:pPr>
            <w:r>
              <w:rPr>
                <w:rFonts w:ascii="Times New Roman"/>
                <w:b w:val="false"/>
                <w:i w:val="false"/>
                <w:color w:val="000000"/>
                <w:sz w:val="20"/>
              </w:rPr>
              <w:t>
29 145 000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Автокара (ашалы тиегіш) </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3"/>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Субсидиялау кезінде субсидиялау күніндегі теңгерімдегі көлік құралдарының саны және жеміс сақтау қуаты есепке алынады. 1000 тонна сақтауға 8 тоңазытқыштан артық емес субсидияланады.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бір контейнердің сыйымдылығы 300 килограмм және одан жоғары. 1 тонна сақтауға 3 бірлік пластик контейнерден артық емес субсидияланады.</w:t>
            </w:r>
          </w:p>
          <w:p>
            <w:pPr>
              <w:spacing w:after="20"/>
              <w:ind w:left="20"/>
              <w:jc w:val="both"/>
            </w:pPr>
            <w:r>
              <w:rPr>
                <w:rFonts w:ascii="Times New Roman"/>
                <w:b w:val="false"/>
                <w:i w:val="false"/>
                <w:color w:val="000000"/>
                <w:sz w:val="20"/>
              </w:rPr>
              <w:t>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аспайтын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сатып алынған жабдық сатып алу-сату (лизинг) шарттары, жеткізу және жеткізу шарттары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(немесе) жабдықты монтаждау, сондай-ақ ілеспе құжаттар (жүк-кедендік декларация, шот-фактуралар, төлемді растайтын құжаттар)</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бастап шикізат өңдейтін кәсіпорын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26 "Май-тоңмай өнімдерін өндіру жөніндегі кәсіпорынды салу және (немесе) кеңейту" жобасының паспорты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500 тоннадан бастап майлы дақылдарды өңдейтін кәсіпорын құрылысы кезінде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тәулігіне 200 тоннадан бастап майлы дақылдарды өңдейтін кәсіпорын құрылысы кезінде </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бастап майлы дақылдарды өңдейтін қолданыстағы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бастап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кәсіпорын салу кезінде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жұмыс істеп тұрған кәсіпорынды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ұн өңдеу жөніндегі кәсіпорын. Субсидия есептеу талаптары: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4"/>
          <w:p>
            <w:pPr>
              <w:spacing w:after="20"/>
              <w:ind w:left="20"/>
              <w:jc w:val="both"/>
            </w:pPr>
            <w:r>
              <w:rPr>
                <w:rFonts w:ascii="Times New Roman"/>
                <w:b w:val="false"/>
                <w:i w:val="false"/>
                <w:color w:val="000000"/>
                <w:sz w:val="20"/>
              </w:rPr>
              <w:t>
Жоба қуаттылық</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тарының өлшем</w:t>
            </w:r>
          </w:p>
          <w:p>
            <w:pPr>
              <w:spacing w:after="20"/>
              <w:ind w:left="20"/>
              <w:jc w:val="both"/>
            </w:pPr>
            <w:r>
              <w:rPr>
                <w:rFonts w:ascii="Times New Roman"/>
                <w:b w:val="false"/>
                <w:i w:val="false"/>
                <w:color w:val="000000"/>
                <w:sz w:val="20"/>
              </w:rPr>
              <w:t>
бірлігі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5"/>
          <w:p>
            <w:pPr>
              <w:spacing w:after="20"/>
              <w:ind w:left="20"/>
              <w:jc w:val="both"/>
            </w:pPr>
            <w:r>
              <w:rPr>
                <w:rFonts w:ascii="Times New Roman"/>
                <w:b w:val="false"/>
                <w:i w:val="false"/>
                <w:color w:val="000000"/>
                <w:sz w:val="20"/>
              </w:rPr>
              <w:t>
Субсидия</w:t>
            </w:r>
          </w:p>
          <w:bookmarkEnd w:id="205"/>
          <w:p>
            <w:pPr>
              <w:spacing w:after="20"/>
              <w:ind w:left="20"/>
              <w:jc w:val="both"/>
            </w:pPr>
            <w:r>
              <w:rPr>
                <w:rFonts w:ascii="Times New Roman"/>
                <w:b w:val="false"/>
                <w:i w:val="false"/>
                <w:color w:val="000000"/>
                <w:sz w:val="20"/>
              </w:rPr>
              <w:t>
ларды есептеуге арналған ең жоғары жол берілетін құн, теңге</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6"/>
          <w:p>
            <w:pPr>
              <w:spacing w:after="20"/>
              <w:ind w:left="20"/>
              <w:jc w:val="both"/>
            </w:pPr>
            <w:r>
              <w:rPr>
                <w:rFonts w:ascii="Times New Roman"/>
                <w:b w:val="false"/>
                <w:i w:val="false"/>
                <w:color w:val="000000"/>
                <w:sz w:val="20"/>
              </w:rPr>
              <w:t>
Технологиялық күрделілігі жоғары өнім өндірсі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bookmarkEnd w:id="206"/>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7"/>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bookmarkEnd w:id="207"/>
          <w:p>
            <w:pPr>
              <w:spacing w:after="20"/>
              <w:ind w:left="20"/>
              <w:jc w:val="both"/>
            </w:pPr>
            <w:r>
              <w:rPr>
                <w:rFonts w:ascii="Times New Roman"/>
                <w:b w:val="false"/>
                <w:i w:val="false"/>
                <w:color w:val="000000"/>
                <w:sz w:val="20"/>
              </w:rPr>
              <w:t xml:space="preserve">
Субсидия есептеу талаптары: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8"/>
          <w:p>
            <w:pPr>
              <w:spacing w:after="20"/>
              <w:ind w:left="20"/>
              <w:jc w:val="both"/>
            </w:pPr>
            <w:r>
              <w:rPr>
                <w:rFonts w:ascii="Times New Roman"/>
                <w:b w:val="false"/>
                <w:i w:val="false"/>
                <w:color w:val="000000"/>
                <w:sz w:val="20"/>
              </w:rPr>
              <w:t xml:space="preserve">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Модификацияланған крахмалдар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және глюкоза шәрбаты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Фруктоза және фруктоза шәрбаты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Мальтоза және мальтоза шәрбаты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Мальтодекстрин*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Ақуызды (протеинды) концентраттар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Соя изоляты </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Лимон қышқылы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Лецитин және өсімдік фосфолипидтері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Оттекті функционалдық топты қамтитын амин қосылыстары, лизин және глютамин қышқылынан басқа </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 глутамин қышқылы және тұздары</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 </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қабылдауға және өңдеуге қажетті жабдығы бар қант қызылшасын өңдеу жөніндегі кәсіпорын. Субсидияны есептеу талаптары: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кондитерлік өнімдер өндіру жөніндегі кәсіпорынды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өндіруге арналған желі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дайын өнім</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9"/>
          <w:p>
            <w:pPr>
              <w:spacing w:after="20"/>
              <w:ind w:left="20"/>
              <w:jc w:val="both"/>
            </w:pPr>
            <w:r>
              <w:rPr>
                <w:rFonts w:ascii="Times New Roman"/>
                <w:b w:val="false"/>
                <w:i w:val="false"/>
                <w:color w:val="000000"/>
                <w:sz w:val="20"/>
              </w:rPr>
              <w:t xml:space="preserve">
бір құс қорасының </w:t>
            </w:r>
          </w:p>
          <w:bookmarkEnd w:id="209"/>
          <w:p>
            <w:pPr>
              <w:spacing w:after="20"/>
              <w:ind w:left="20"/>
              <w:jc w:val="both"/>
            </w:pPr>
            <w:r>
              <w:rPr>
                <w:rFonts w:ascii="Times New Roman"/>
                <w:b w:val="false"/>
                <w:i w:val="false"/>
                <w:color w:val="000000"/>
                <w:sz w:val="20"/>
              </w:rPr>
              <w:t>
1 шаршы метріне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машина90 000 жұмыртқа/сағат</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3"/>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7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308" w:id="210"/>
    <w:p>
      <w:pPr>
        <w:spacing w:after="0"/>
        <w:ind w:left="0"/>
        <w:jc w:val="both"/>
      </w:pPr>
      <w:r>
        <w:rPr>
          <w:rFonts w:ascii="Times New Roman"/>
          <w:b w:val="false"/>
          <w:i w:val="false"/>
          <w:color w:val="000000"/>
          <w:sz w:val="28"/>
        </w:rPr>
        <w:t>
      Нысан</w:t>
      </w:r>
    </w:p>
    <w:bookmarkEnd w:id="210"/>
    <w:bookmarkStart w:name="z309" w:id="211"/>
    <w:p>
      <w:pPr>
        <w:spacing w:after="0"/>
        <w:ind w:left="0"/>
        <w:jc w:val="left"/>
      </w:pPr>
      <w:r>
        <w:rPr>
          <w:rFonts w:ascii="Times New Roman"/>
          <w:b/>
          <w:i w:val="false"/>
          <w:color w:val="000000"/>
        </w:rPr>
        <w:t xml:space="preserve"> Инвестициялық субсидиялауға арналған өтінім</w:t>
      </w:r>
    </w:p>
    <w:bookmarkEnd w:id="211"/>
    <w:bookmarkStart w:name="z310" w:id="212"/>
    <w:p>
      <w:pPr>
        <w:spacing w:after="0"/>
        <w:ind w:left="0"/>
        <w:jc w:val="both"/>
      </w:pPr>
      <w:r>
        <w:rPr>
          <w:rFonts w:ascii="Times New Roman"/>
          <w:b w:val="false"/>
          <w:i w:val="false"/>
          <w:color w:val="000000"/>
          <w:sz w:val="28"/>
        </w:rPr>
        <w:t xml:space="preserve">
      Кімге: _________________________________________________________ </w:t>
      </w:r>
    </w:p>
    <w:bookmarkEnd w:id="212"/>
    <w:bookmarkStart w:name="z311" w:id="213"/>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bookmarkEnd w:id="213"/>
    <w:bookmarkStart w:name="z312" w:id="214"/>
    <w:p>
      <w:pPr>
        <w:spacing w:after="0"/>
        <w:ind w:left="0"/>
        <w:jc w:val="both"/>
      </w:pPr>
      <w:r>
        <w:rPr>
          <w:rFonts w:ascii="Times New Roman"/>
          <w:b w:val="false"/>
          <w:i w:val="false"/>
          <w:color w:val="000000"/>
          <w:sz w:val="28"/>
        </w:rPr>
        <w:t>
      жергілікті атқарушы органының толық атауы)</w:t>
      </w:r>
    </w:p>
    <w:bookmarkEnd w:id="214"/>
    <w:bookmarkStart w:name="z313" w:id="215"/>
    <w:p>
      <w:pPr>
        <w:spacing w:after="0"/>
        <w:ind w:left="0"/>
        <w:jc w:val="both"/>
      </w:pPr>
      <w:r>
        <w:rPr>
          <w:rFonts w:ascii="Times New Roman"/>
          <w:b w:val="false"/>
          <w:i w:val="false"/>
          <w:color w:val="000000"/>
          <w:sz w:val="28"/>
        </w:rPr>
        <w:t xml:space="preserve">
      Кімнен: ________________________________________________________ </w:t>
      </w:r>
    </w:p>
    <w:bookmarkEnd w:id="215"/>
    <w:bookmarkStart w:name="z314" w:id="216"/>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w:t>
      </w:r>
    </w:p>
    <w:bookmarkEnd w:id="216"/>
    <w:bookmarkStart w:name="z315" w:id="217"/>
    <w:p>
      <w:pPr>
        <w:spacing w:after="0"/>
        <w:ind w:left="0"/>
        <w:jc w:val="both"/>
      </w:pPr>
      <w:r>
        <w:rPr>
          <w:rFonts w:ascii="Times New Roman"/>
          <w:b w:val="false"/>
          <w:i w:val="false"/>
          <w:color w:val="000000"/>
          <w:sz w:val="28"/>
        </w:rPr>
        <w:t>
      (бар болса), тегі)</w:t>
      </w:r>
    </w:p>
    <w:bookmarkEnd w:id="217"/>
    <w:bookmarkStart w:name="z316" w:id="218"/>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bookmarkEnd w:id="218"/>
    <w:bookmarkStart w:name="z317" w:id="219"/>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w:t>
      </w:r>
    </w:p>
    <w:bookmarkEnd w:id="219"/>
    <w:bookmarkStart w:name="z318" w:id="220"/>
    <w:p>
      <w:pPr>
        <w:spacing w:after="0"/>
        <w:ind w:left="0"/>
        <w:jc w:val="both"/>
      </w:pPr>
      <w:r>
        <w:rPr>
          <w:rFonts w:ascii="Times New Roman"/>
          <w:b w:val="false"/>
          <w:i w:val="false"/>
          <w:color w:val="000000"/>
          <w:sz w:val="28"/>
        </w:rPr>
        <w:t xml:space="preserve">
      құқықтық актілерді мемлекеттік тіркеу тізілімінде № 17320 болып тіркелген) </w:t>
      </w:r>
    </w:p>
    <w:bookmarkEnd w:id="220"/>
    <w:bookmarkStart w:name="z319" w:id="221"/>
    <w:p>
      <w:pPr>
        <w:spacing w:after="0"/>
        <w:ind w:left="0"/>
        <w:jc w:val="both"/>
      </w:pPr>
      <w:r>
        <w:rPr>
          <w:rFonts w:ascii="Times New Roman"/>
          <w:b w:val="false"/>
          <w:i w:val="false"/>
          <w:color w:val="000000"/>
          <w:sz w:val="28"/>
        </w:rPr>
        <w:t xml:space="preserve">
      бекітілген Инвестициялық салымдар кезінде агроөнеркәсіптік кешен субъектісі </w:t>
      </w:r>
    </w:p>
    <w:bookmarkEnd w:id="221"/>
    <w:bookmarkStart w:name="z320" w:id="222"/>
    <w:p>
      <w:pPr>
        <w:spacing w:after="0"/>
        <w:ind w:left="0"/>
        <w:jc w:val="both"/>
      </w:pPr>
      <w:r>
        <w:rPr>
          <w:rFonts w:ascii="Times New Roman"/>
          <w:b w:val="false"/>
          <w:i w:val="false"/>
          <w:color w:val="000000"/>
          <w:sz w:val="28"/>
        </w:rPr>
        <w:t xml:space="preserve">
      шеккен шығыстардың бір бөлігін өтеу бойынша субсидиялау қағидаларына </w:t>
      </w:r>
    </w:p>
    <w:bookmarkEnd w:id="222"/>
    <w:bookmarkStart w:name="z321" w:id="223"/>
    <w:p>
      <w:pPr>
        <w:spacing w:after="0"/>
        <w:ind w:left="0"/>
        <w:jc w:val="both"/>
      </w:pPr>
      <w:r>
        <w:rPr>
          <w:rFonts w:ascii="Times New Roman"/>
          <w:b w:val="false"/>
          <w:i w:val="false"/>
          <w:color w:val="000000"/>
          <w:sz w:val="28"/>
        </w:rPr>
        <w:t xml:space="preserve">
      сәйкес ___ "____________________________________" жобасының паспорты </w:t>
      </w:r>
    </w:p>
    <w:bookmarkEnd w:id="223"/>
    <w:bookmarkStart w:name="z322" w:id="224"/>
    <w:p>
      <w:pPr>
        <w:spacing w:after="0"/>
        <w:ind w:left="0"/>
        <w:jc w:val="both"/>
      </w:pPr>
      <w:r>
        <w:rPr>
          <w:rFonts w:ascii="Times New Roman"/>
          <w:b w:val="false"/>
          <w:i w:val="false"/>
          <w:color w:val="000000"/>
          <w:sz w:val="28"/>
        </w:rPr>
        <w:t xml:space="preserve">
      (жоба паспортының толық атауы) </w:t>
      </w:r>
    </w:p>
    <w:bookmarkEnd w:id="224"/>
    <w:bookmarkStart w:name="z323" w:id="225"/>
    <w:p>
      <w:pPr>
        <w:spacing w:after="0"/>
        <w:ind w:left="0"/>
        <w:jc w:val="both"/>
      </w:pPr>
      <w:r>
        <w:rPr>
          <w:rFonts w:ascii="Times New Roman"/>
          <w:b w:val="false"/>
          <w:i w:val="false"/>
          <w:color w:val="000000"/>
          <w:sz w:val="28"/>
        </w:rPr>
        <w:t xml:space="preserve">
      бойынша __________________________________________ теңге мөлшеріндегі </w:t>
      </w:r>
    </w:p>
    <w:bookmarkEnd w:id="225"/>
    <w:bookmarkStart w:name="z324" w:id="226"/>
    <w:p>
      <w:pPr>
        <w:spacing w:after="0"/>
        <w:ind w:left="0"/>
        <w:jc w:val="both"/>
      </w:pPr>
      <w:r>
        <w:rPr>
          <w:rFonts w:ascii="Times New Roman"/>
          <w:b w:val="false"/>
          <w:i w:val="false"/>
          <w:color w:val="000000"/>
          <w:sz w:val="28"/>
        </w:rPr>
        <w:t>
      инвестициялық субсидия (сома санмен және жазбаша) сомасын төлеуді сұраймын.</w:t>
      </w:r>
    </w:p>
    <w:bookmarkEnd w:id="226"/>
    <w:bookmarkStart w:name="z325" w:id="227"/>
    <w:p>
      <w:pPr>
        <w:spacing w:after="0"/>
        <w:ind w:left="0"/>
        <w:jc w:val="both"/>
      </w:pPr>
      <w:r>
        <w:rPr>
          <w:rFonts w:ascii="Times New Roman"/>
          <w:b w:val="false"/>
          <w:i w:val="false"/>
          <w:color w:val="000000"/>
          <w:sz w:val="28"/>
        </w:rPr>
        <w:t>
      1. Инвестор туралы мәліметтер.</w:t>
      </w:r>
    </w:p>
    <w:bookmarkEnd w:id="227"/>
    <w:bookmarkStart w:name="z326" w:id="228"/>
    <w:p>
      <w:pPr>
        <w:spacing w:after="0"/>
        <w:ind w:left="0"/>
        <w:jc w:val="both"/>
      </w:pPr>
      <w:r>
        <w:rPr>
          <w:rFonts w:ascii="Times New Roman"/>
          <w:b w:val="false"/>
          <w:i w:val="false"/>
          <w:color w:val="000000"/>
          <w:sz w:val="28"/>
        </w:rPr>
        <w:t>
      Заңды тұлға/филиал, өкілдік үшін:</w:t>
      </w:r>
    </w:p>
    <w:bookmarkEnd w:id="228"/>
    <w:bookmarkStart w:name="z327" w:id="229"/>
    <w:p>
      <w:pPr>
        <w:spacing w:after="0"/>
        <w:ind w:left="0"/>
        <w:jc w:val="both"/>
      </w:pPr>
      <w:r>
        <w:rPr>
          <w:rFonts w:ascii="Times New Roman"/>
          <w:b w:val="false"/>
          <w:i w:val="false"/>
          <w:color w:val="000000"/>
          <w:sz w:val="28"/>
        </w:rPr>
        <w:t>
      атауы</w:t>
      </w:r>
    </w:p>
    <w:bookmarkEnd w:id="229"/>
    <w:bookmarkStart w:name="z328" w:id="230"/>
    <w:p>
      <w:pPr>
        <w:spacing w:after="0"/>
        <w:ind w:left="0"/>
        <w:jc w:val="both"/>
      </w:pPr>
      <w:r>
        <w:rPr>
          <w:rFonts w:ascii="Times New Roman"/>
          <w:b w:val="false"/>
          <w:i w:val="false"/>
          <w:color w:val="000000"/>
          <w:sz w:val="28"/>
        </w:rPr>
        <w:t>
      ________________________________________________________</w:t>
      </w:r>
    </w:p>
    <w:bookmarkEnd w:id="230"/>
    <w:bookmarkStart w:name="z329" w:id="231"/>
    <w:p>
      <w:pPr>
        <w:spacing w:after="0"/>
        <w:ind w:left="0"/>
        <w:jc w:val="both"/>
      </w:pPr>
      <w:r>
        <w:rPr>
          <w:rFonts w:ascii="Times New Roman"/>
          <w:b w:val="false"/>
          <w:i w:val="false"/>
          <w:color w:val="000000"/>
          <w:sz w:val="28"/>
        </w:rPr>
        <w:t xml:space="preserve">
      бизнес-сәйкестендіру нөмірі (бұдан әрі – БСН) </w:t>
      </w:r>
    </w:p>
    <w:bookmarkEnd w:id="231"/>
    <w:bookmarkStart w:name="z330" w:id="232"/>
    <w:p>
      <w:pPr>
        <w:spacing w:after="0"/>
        <w:ind w:left="0"/>
        <w:jc w:val="both"/>
      </w:pPr>
      <w:r>
        <w:rPr>
          <w:rFonts w:ascii="Times New Roman"/>
          <w:b w:val="false"/>
          <w:i w:val="false"/>
          <w:color w:val="000000"/>
          <w:sz w:val="28"/>
        </w:rPr>
        <w:t>
      ________________________________________</w:t>
      </w:r>
    </w:p>
    <w:bookmarkEnd w:id="232"/>
    <w:bookmarkStart w:name="z331" w:id="233"/>
    <w:p>
      <w:pPr>
        <w:spacing w:after="0"/>
        <w:ind w:left="0"/>
        <w:jc w:val="both"/>
      </w:pPr>
      <w:r>
        <w:rPr>
          <w:rFonts w:ascii="Times New Roman"/>
          <w:b w:val="false"/>
          <w:i w:val="false"/>
          <w:color w:val="000000"/>
          <w:sz w:val="28"/>
        </w:rPr>
        <w:t xml:space="preserve">
      басшының аты, әкесінің аты (бар болса), тегі </w:t>
      </w:r>
    </w:p>
    <w:bookmarkEnd w:id="233"/>
    <w:bookmarkStart w:name="z332" w:id="234"/>
    <w:p>
      <w:pPr>
        <w:spacing w:after="0"/>
        <w:ind w:left="0"/>
        <w:jc w:val="both"/>
      </w:pPr>
      <w:r>
        <w:rPr>
          <w:rFonts w:ascii="Times New Roman"/>
          <w:b w:val="false"/>
          <w:i w:val="false"/>
          <w:color w:val="000000"/>
          <w:sz w:val="28"/>
        </w:rPr>
        <w:t>
      _______________________________________________________________</w:t>
      </w:r>
    </w:p>
    <w:bookmarkEnd w:id="234"/>
    <w:bookmarkStart w:name="z333" w:id="235"/>
    <w:p>
      <w:pPr>
        <w:spacing w:after="0"/>
        <w:ind w:left="0"/>
        <w:jc w:val="both"/>
      </w:pPr>
      <w:r>
        <w:rPr>
          <w:rFonts w:ascii="Times New Roman"/>
          <w:b w:val="false"/>
          <w:i w:val="false"/>
          <w:color w:val="000000"/>
          <w:sz w:val="28"/>
        </w:rPr>
        <w:t>
      мекенжайы: ___________________________________________________</w:t>
      </w:r>
    </w:p>
    <w:bookmarkEnd w:id="235"/>
    <w:bookmarkStart w:name="z334" w:id="236"/>
    <w:p>
      <w:pPr>
        <w:spacing w:after="0"/>
        <w:ind w:left="0"/>
        <w:jc w:val="both"/>
      </w:pPr>
      <w:r>
        <w:rPr>
          <w:rFonts w:ascii="Times New Roman"/>
          <w:b w:val="false"/>
          <w:i w:val="false"/>
          <w:color w:val="000000"/>
          <w:sz w:val="28"/>
        </w:rPr>
        <w:t>
      телефон (факс) нөмірі: _________________________________________</w:t>
      </w:r>
    </w:p>
    <w:bookmarkEnd w:id="236"/>
    <w:bookmarkStart w:name="z335" w:id="237"/>
    <w:p>
      <w:pPr>
        <w:spacing w:after="0"/>
        <w:ind w:left="0"/>
        <w:jc w:val="both"/>
      </w:pPr>
      <w:r>
        <w:rPr>
          <w:rFonts w:ascii="Times New Roman"/>
          <w:b w:val="false"/>
          <w:i w:val="false"/>
          <w:color w:val="000000"/>
          <w:sz w:val="28"/>
        </w:rPr>
        <w:t xml:space="preserve">
      Қағидаларға 1-қосымшаға сәйкес ЭҚЖЖ (экономикалық қызмет түрлерінің жалпы </w:t>
      </w:r>
    </w:p>
    <w:bookmarkEnd w:id="237"/>
    <w:bookmarkStart w:name="z336" w:id="238"/>
    <w:p>
      <w:pPr>
        <w:spacing w:after="0"/>
        <w:ind w:left="0"/>
        <w:jc w:val="both"/>
      </w:pPr>
      <w:r>
        <w:rPr>
          <w:rFonts w:ascii="Times New Roman"/>
          <w:b w:val="false"/>
          <w:i w:val="false"/>
          <w:color w:val="000000"/>
          <w:sz w:val="28"/>
        </w:rPr>
        <w:t>
      жіктеуіші бойынша коды) бойынша сыныбы</w:t>
      </w:r>
    </w:p>
    <w:bookmarkEnd w:id="238"/>
    <w:bookmarkStart w:name="z337" w:id="239"/>
    <w:p>
      <w:pPr>
        <w:spacing w:after="0"/>
        <w:ind w:left="0"/>
        <w:jc w:val="both"/>
      </w:pPr>
      <w:r>
        <w:rPr>
          <w:rFonts w:ascii="Times New Roman"/>
          <w:b w:val="false"/>
          <w:i w:val="false"/>
          <w:color w:val="000000"/>
          <w:sz w:val="28"/>
        </w:rPr>
        <w:t>
      Жеке тұлға үшін:</w:t>
      </w:r>
    </w:p>
    <w:bookmarkEnd w:id="239"/>
    <w:bookmarkStart w:name="z338" w:id="240"/>
    <w:p>
      <w:pPr>
        <w:spacing w:after="0"/>
        <w:ind w:left="0"/>
        <w:jc w:val="both"/>
      </w:pPr>
      <w:r>
        <w:rPr>
          <w:rFonts w:ascii="Times New Roman"/>
          <w:b w:val="false"/>
          <w:i w:val="false"/>
          <w:color w:val="000000"/>
          <w:sz w:val="28"/>
        </w:rPr>
        <w:t xml:space="preserve">
      аты, әкесінің аты (бар болса), тегі </w:t>
      </w:r>
    </w:p>
    <w:bookmarkEnd w:id="240"/>
    <w:bookmarkStart w:name="z339" w:id="241"/>
    <w:p>
      <w:pPr>
        <w:spacing w:after="0"/>
        <w:ind w:left="0"/>
        <w:jc w:val="both"/>
      </w:pPr>
      <w:r>
        <w:rPr>
          <w:rFonts w:ascii="Times New Roman"/>
          <w:b w:val="false"/>
          <w:i w:val="false"/>
          <w:color w:val="000000"/>
          <w:sz w:val="28"/>
        </w:rPr>
        <w:t>
      _______________________________________________________________</w:t>
      </w:r>
    </w:p>
    <w:bookmarkEnd w:id="241"/>
    <w:bookmarkStart w:name="z340" w:id="242"/>
    <w:p>
      <w:pPr>
        <w:spacing w:after="0"/>
        <w:ind w:left="0"/>
        <w:jc w:val="both"/>
      </w:pPr>
      <w:r>
        <w:rPr>
          <w:rFonts w:ascii="Times New Roman"/>
          <w:b w:val="false"/>
          <w:i w:val="false"/>
          <w:color w:val="000000"/>
          <w:sz w:val="28"/>
        </w:rPr>
        <w:t>
      жеке сәйкестендіру нөмірі (бұдан әрі – ЖСН)</w:t>
      </w:r>
    </w:p>
    <w:bookmarkEnd w:id="242"/>
    <w:bookmarkStart w:name="z341" w:id="243"/>
    <w:p>
      <w:pPr>
        <w:spacing w:after="0"/>
        <w:ind w:left="0"/>
        <w:jc w:val="both"/>
      </w:pPr>
      <w:r>
        <w:rPr>
          <w:rFonts w:ascii="Times New Roman"/>
          <w:b w:val="false"/>
          <w:i w:val="false"/>
          <w:color w:val="000000"/>
          <w:sz w:val="28"/>
        </w:rPr>
        <w:t>
       _______________________</w:t>
      </w:r>
    </w:p>
    <w:bookmarkEnd w:id="243"/>
    <w:bookmarkStart w:name="z342" w:id="244"/>
    <w:p>
      <w:pPr>
        <w:spacing w:after="0"/>
        <w:ind w:left="0"/>
        <w:jc w:val="both"/>
      </w:pPr>
      <w:r>
        <w:rPr>
          <w:rFonts w:ascii="Times New Roman"/>
          <w:b w:val="false"/>
          <w:i w:val="false"/>
          <w:color w:val="000000"/>
          <w:sz w:val="28"/>
        </w:rPr>
        <w:t>
      жеке басын куәландыратын құжат:</w:t>
      </w:r>
    </w:p>
    <w:bookmarkEnd w:id="244"/>
    <w:bookmarkStart w:name="z343" w:id="245"/>
    <w:p>
      <w:pPr>
        <w:spacing w:after="0"/>
        <w:ind w:left="0"/>
        <w:jc w:val="both"/>
      </w:pPr>
      <w:r>
        <w:rPr>
          <w:rFonts w:ascii="Times New Roman"/>
          <w:b w:val="false"/>
          <w:i w:val="false"/>
          <w:color w:val="000000"/>
          <w:sz w:val="28"/>
        </w:rPr>
        <w:t>
      нөмірі ________________________________________________________</w:t>
      </w:r>
    </w:p>
    <w:bookmarkEnd w:id="245"/>
    <w:bookmarkStart w:name="z344" w:id="246"/>
    <w:p>
      <w:pPr>
        <w:spacing w:after="0"/>
        <w:ind w:left="0"/>
        <w:jc w:val="both"/>
      </w:pPr>
      <w:r>
        <w:rPr>
          <w:rFonts w:ascii="Times New Roman"/>
          <w:b w:val="false"/>
          <w:i w:val="false"/>
          <w:color w:val="000000"/>
          <w:sz w:val="28"/>
        </w:rPr>
        <w:t>
      кім берді ___________________________________________________</w:t>
      </w:r>
    </w:p>
    <w:bookmarkEnd w:id="246"/>
    <w:bookmarkStart w:name="z345" w:id="247"/>
    <w:p>
      <w:pPr>
        <w:spacing w:after="0"/>
        <w:ind w:left="0"/>
        <w:jc w:val="both"/>
      </w:pPr>
      <w:r>
        <w:rPr>
          <w:rFonts w:ascii="Times New Roman"/>
          <w:b w:val="false"/>
          <w:i w:val="false"/>
          <w:color w:val="000000"/>
          <w:sz w:val="28"/>
        </w:rPr>
        <w:t>
      берілген күні ________________________________________________</w:t>
      </w:r>
    </w:p>
    <w:bookmarkEnd w:id="247"/>
    <w:bookmarkStart w:name="z346" w:id="248"/>
    <w:p>
      <w:pPr>
        <w:spacing w:after="0"/>
        <w:ind w:left="0"/>
        <w:jc w:val="both"/>
      </w:pPr>
      <w:r>
        <w:rPr>
          <w:rFonts w:ascii="Times New Roman"/>
          <w:b w:val="false"/>
          <w:i w:val="false"/>
          <w:color w:val="000000"/>
          <w:sz w:val="28"/>
        </w:rPr>
        <w:t>
      мекенжайы: __________________________________________________</w:t>
      </w:r>
    </w:p>
    <w:bookmarkEnd w:id="248"/>
    <w:bookmarkStart w:name="z347" w:id="249"/>
    <w:p>
      <w:pPr>
        <w:spacing w:after="0"/>
        <w:ind w:left="0"/>
        <w:jc w:val="both"/>
      </w:pPr>
      <w:r>
        <w:rPr>
          <w:rFonts w:ascii="Times New Roman"/>
          <w:b w:val="false"/>
          <w:i w:val="false"/>
          <w:color w:val="000000"/>
          <w:sz w:val="28"/>
        </w:rPr>
        <w:t>
      телефон нөмірі: _________________________________________</w:t>
      </w:r>
    </w:p>
    <w:bookmarkEnd w:id="249"/>
    <w:bookmarkStart w:name="z348" w:id="250"/>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End w:id="250"/>
    <w:bookmarkStart w:name="z349" w:id="251"/>
    <w:p>
      <w:pPr>
        <w:spacing w:after="0"/>
        <w:ind w:left="0"/>
        <w:jc w:val="both"/>
      </w:pPr>
      <w:r>
        <w:rPr>
          <w:rFonts w:ascii="Times New Roman"/>
          <w:b w:val="false"/>
          <w:i w:val="false"/>
          <w:color w:val="000000"/>
          <w:sz w:val="28"/>
        </w:rPr>
        <w:t xml:space="preserve">
      2. Дара кәсіпкер ретінде қызметін бастағаны туралы хабарлама: </w:t>
      </w:r>
    </w:p>
    <w:bookmarkEnd w:id="251"/>
    <w:bookmarkStart w:name="z350" w:id="252"/>
    <w:p>
      <w:pPr>
        <w:spacing w:after="0"/>
        <w:ind w:left="0"/>
        <w:jc w:val="both"/>
      </w:pPr>
      <w:r>
        <w:rPr>
          <w:rFonts w:ascii="Times New Roman"/>
          <w:b w:val="false"/>
          <w:i w:val="false"/>
          <w:color w:val="000000"/>
          <w:sz w:val="28"/>
        </w:rPr>
        <w:t>
      орналасқан жері ________________________________________________</w:t>
      </w:r>
    </w:p>
    <w:bookmarkEnd w:id="252"/>
    <w:bookmarkStart w:name="z351" w:id="253"/>
    <w:p>
      <w:pPr>
        <w:spacing w:after="0"/>
        <w:ind w:left="0"/>
        <w:jc w:val="both"/>
      </w:pPr>
      <w:r>
        <w:rPr>
          <w:rFonts w:ascii="Times New Roman"/>
          <w:b w:val="false"/>
          <w:i w:val="false"/>
          <w:color w:val="000000"/>
          <w:sz w:val="28"/>
        </w:rPr>
        <w:t>
      хабардар еткен күні _____________________________________________</w:t>
      </w:r>
    </w:p>
    <w:bookmarkEnd w:id="253"/>
    <w:bookmarkStart w:name="z352" w:id="254"/>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55"/>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56"/>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257"/>
    <w:p>
      <w:pPr>
        <w:spacing w:after="0"/>
        <w:ind w:left="0"/>
        <w:jc w:val="both"/>
      </w:pPr>
      <w:r>
        <w:rPr>
          <w:rFonts w:ascii="Times New Roman"/>
          <w:b w:val="false"/>
          <w:i w:val="false"/>
          <w:color w:val="000000"/>
          <w:sz w:val="28"/>
        </w:rPr>
        <w:t>
      6. Инвестициялық жоба туралы мәліметтер:</w:t>
      </w:r>
    </w:p>
    <w:bookmarkEnd w:id="257"/>
    <w:bookmarkStart w:name="z356" w:id="258"/>
    <w:p>
      <w:pPr>
        <w:spacing w:after="0"/>
        <w:ind w:left="0"/>
        <w:jc w:val="both"/>
      </w:pPr>
      <w:r>
        <w:rPr>
          <w:rFonts w:ascii="Times New Roman"/>
          <w:b w:val="false"/>
          <w:i w:val="false"/>
          <w:color w:val="000000"/>
          <w:sz w:val="28"/>
        </w:rPr>
        <w:t>
      сипаттауы __________________________________________________</w:t>
      </w:r>
    </w:p>
    <w:bookmarkEnd w:id="258"/>
    <w:bookmarkStart w:name="z357" w:id="259"/>
    <w:p>
      <w:pPr>
        <w:spacing w:after="0"/>
        <w:ind w:left="0"/>
        <w:jc w:val="both"/>
      </w:pPr>
      <w:r>
        <w:rPr>
          <w:rFonts w:ascii="Times New Roman"/>
          <w:b w:val="false"/>
          <w:i w:val="false"/>
          <w:color w:val="000000"/>
          <w:sz w:val="28"/>
        </w:rPr>
        <w:t>
      инвестициялар сомасы __________________________________________</w:t>
      </w:r>
    </w:p>
    <w:bookmarkEnd w:id="259"/>
    <w:bookmarkStart w:name="z358" w:id="260"/>
    <w:p>
      <w:pPr>
        <w:spacing w:after="0"/>
        <w:ind w:left="0"/>
        <w:jc w:val="both"/>
      </w:pPr>
      <w:r>
        <w:rPr>
          <w:rFonts w:ascii="Times New Roman"/>
          <w:b w:val="false"/>
          <w:i w:val="false"/>
          <w:color w:val="000000"/>
          <w:sz w:val="28"/>
        </w:rPr>
        <w:t>
      жоба іске асырылатын қаражат көзі ________________________________</w:t>
      </w:r>
    </w:p>
    <w:bookmarkEnd w:id="260"/>
    <w:bookmarkStart w:name="z359" w:id="261"/>
    <w:p>
      <w:pPr>
        <w:spacing w:after="0"/>
        <w:ind w:left="0"/>
        <w:jc w:val="both"/>
      </w:pPr>
      <w:r>
        <w:rPr>
          <w:rFonts w:ascii="Times New Roman"/>
          <w:b w:val="false"/>
          <w:i w:val="false"/>
          <w:color w:val="000000"/>
          <w:sz w:val="28"/>
        </w:rPr>
        <w:t>
      субсидиялардың есептік сомасы __________________________________</w:t>
      </w:r>
    </w:p>
    <w:bookmarkEnd w:id="261"/>
    <w:bookmarkStart w:name="z360" w:id="262"/>
    <w:p>
      <w:pPr>
        <w:spacing w:after="0"/>
        <w:ind w:left="0"/>
        <w:jc w:val="both"/>
      </w:pPr>
      <w:r>
        <w:rPr>
          <w:rFonts w:ascii="Times New Roman"/>
          <w:b w:val="false"/>
          <w:i w:val="false"/>
          <w:color w:val="000000"/>
          <w:sz w:val="28"/>
        </w:rPr>
        <w:t>
      инвестициялық жоба іске асырылатын мекенжайы ___________________</w:t>
      </w:r>
    </w:p>
    <w:bookmarkEnd w:id="262"/>
    <w:bookmarkStart w:name="z361" w:id="263"/>
    <w:p>
      <w:pPr>
        <w:spacing w:after="0"/>
        <w:ind w:left="0"/>
        <w:jc w:val="both"/>
      </w:pPr>
      <w:r>
        <w:rPr>
          <w:rFonts w:ascii="Times New Roman"/>
          <w:b w:val="false"/>
          <w:i w:val="false"/>
          <w:color w:val="000000"/>
          <w:sz w:val="28"/>
        </w:rPr>
        <w:t>
      7. Тиесілі субсидияның алдын ала есептемесі _______________________</w:t>
      </w:r>
    </w:p>
    <w:bookmarkEnd w:id="263"/>
    <w:bookmarkStart w:name="z362" w:id="264"/>
    <w:p>
      <w:pPr>
        <w:spacing w:after="0"/>
        <w:ind w:left="0"/>
        <w:jc w:val="both"/>
      </w:pPr>
      <w:r>
        <w:rPr>
          <w:rFonts w:ascii="Times New Roman"/>
          <w:b w:val="false"/>
          <w:i w:val="false"/>
          <w:color w:val="000000"/>
          <w:sz w:val="28"/>
        </w:rPr>
        <w:t xml:space="preserve">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w:t>
      </w:r>
    </w:p>
    <w:bookmarkEnd w:id="264"/>
    <w:bookmarkStart w:name="z363" w:id="265"/>
    <w:p>
      <w:pPr>
        <w:spacing w:after="0"/>
        <w:ind w:left="0"/>
        <w:jc w:val="both"/>
      </w:pPr>
      <w:r>
        <w:rPr>
          <w:rFonts w:ascii="Times New Roman"/>
          <w:b w:val="false"/>
          <w:i w:val="false"/>
          <w:color w:val="000000"/>
          <w:sz w:val="28"/>
        </w:rPr>
        <w:t>
      ____________________________________________________.</w:t>
      </w:r>
    </w:p>
    <w:bookmarkEnd w:id="265"/>
    <w:bookmarkStart w:name="z364" w:id="266"/>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реконструкциялау, жұмыс істеп тұрғандарын кеңейту кезінде) _______________________.</w:t>
      </w:r>
    </w:p>
    <w:bookmarkEnd w:id="266"/>
    <w:bookmarkStart w:name="z365" w:id="267"/>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 _______________________________.</w:t>
      </w:r>
    </w:p>
    <w:bookmarkEnd w:id="267"/>
    <w:bookmarkStart w:name="z366" w:id="268"/>
    <w:p>
      <w:pPr>
        <w:spacing w:after="0"/>
        <w:ind w:left="0"/>
        <w:jc w:val="both"/>
      </w:pPr>
      <w:r>
        <w:rPr>
          <w:rFonts w:ascii="Times New Roman"/>
          <w:b w:val="false"/>
          <w:i w:val="false"/>
          <w:color w:val="000000"/>
          <w:sz w:val="28"/>
        </w:rPr>
        <w:t>
      11. Жаңа өндірістік қуаттылықтар құруға, реконструкциялауға,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268"/>
    <w:bookmarkStart w:name="z367" w:id="269"/>
    <w:p>
      <w:pPr>
        <w:spacing w:after="0"/>
        <w:ind w:left="0"/>
        <w:jc w:val="both"/>
      </w:pPr>
      <w:r>
        <w:rPr>
          <w:rFonts w:ascii="Times New Roman"/>
          <w:b w:val="false"/>
          <w:i w:val="false"/>
          <w:color w:val="000000"/>
          <w:sz w:val="28"/>
        </w:rPr>
        <w:t xml:space="preserve">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w:t>
      </w:r>
    </w:p>
    <w:bookmarkEnd w:id="269"/>
    <w:bookmarkStart w:name="z368" w:id="270"/>
    <w:p>
      <w:pPr>
        <w:spacing w:after="0"/>
        <w:ind w:left="0"/>
        <w:jc w:val="both"/>
      </w:pPr>
      <w:r>
        <w:rPr>
          <w:rFonts w:ascii="Times New Roman"/>
          <w:b w:val="false"/>
          <w:i w:val="false"/>
          <w:color w:val="000000"/>
          <w:sz w:val="28"/>
        </w:rPr>
        <w:t>
      __________________________________________.</w:t>
      </w:r>
    </w:p>
    <w:bookmarkEnd w:id="270"/>
    <w:bookmarkStart w:name="z369" w:id="271"/>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271"/>
    <w:bookmarkStart w:name="z370" w:id="272"/>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272"/>
    <w:bookmarkStart w:name="z371" w:id="273"/>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bookmarkEnd w:id="273"/>
    <w:bookmarkStart w:name="z372" w:id="274"/>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%-ке қол жеткізу туралы мәліметтер (екінші транш шеңберінде өтінім беру кезінде толтырылады).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275"/>
    <w:p>
      <w:pPr>
        <w:spacing w:after="0"/>
        <w:ind w:left="0"/>
        <w:jc w:val="both"/>
      </w:pPr>
      <w:r>
        <w:rPr>
          <w:rFonts w:ascii="Times New Roman"/>
          <w:b w:val="false"/>
          <w:i w:val="false"/>
          <w:color w:val="000000"/>
          <w:sz w:val="28"/>
        </w:rPr>
        <w:t>
      кестенің жалғасы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276"/>
    <w:p>
      <w:pPr>
        <w:spacing w:after="0"/>
        <w:ind w:left="0"/>
        <w:jc w:val="both"/>
      </w:pPr>
      <w:r>
        <w:rPr>
          <w:rFonts w:ascii="Times New Roman"/>
          <w:b w:val="false"/>
          <w:i w:val="false"/>
          <w:color w:val="000000"/>
          <w:sz w:val="28"/>
        </w:rPr>
        <w:t>
      17. Жобаның толтырылған паспорты қоса беріледі.</w:t>
      </w:r>
    </w:p>
    <w:bookmarkEnd w:id="276"/>
    <w:bookmarkStart w:name="z375" w:id="277"/>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bookmarkEnd w:id="277"/>
    <w:bookmarkStart w:name="z376" w:id="278"/>
    <w:p>
      <w:pPr>
        <w:spacing w:after="0"/>
        <w:ind w:left="0"/>
        <w:jc w:val="both"/>
      </w:pPr>
      <w:r>
        <w:rPr>
          <w:rFonts w:ascii="Times New Roman"/>
          <w:b w:val="false"/>
          <w:i w:val="false"/>
          <w:color w:val="000000"/>
          <w:sz w:val="28"/>
        </w:rPr>
        <w:t>
      Мен/біз инвестор ретінде Қағидалардың 6-тармағының талаптарына сай екенімізді растаймын.</w:t>
      </w:r>
    </w:p>
    <w:bookmarkEnd w:id="278"/>
    <w:bookmarkStart w:name="z377" w:id="279"/>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279"/>
    <w:bookmarkStart w:name="z378" w:id="280"/>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39-тармағының талаптары орындалмаған жағдайда, он жұмыс күні ішінде заңсыз алынған қаражатты қайтаруға міндеттенемін.</w:t>
      </w:r>
    </w:p>
    <w:bookmarkEnd w:id="280"/>
    <w:bookmarkStart w:name="z379" w:id="281"/>
    <w:p>
      <w:pPr>
        <w:spacing w:after="0"/>
        <w:ind w:left="0"/>
        <w:jc w:val="both"/>
      </w:pPr>
      <w:r>
        <w:rPr>
          <w:rFonts w:ascii="Times New Roman"/>
          <w:b w:val="false"/>
          <w:i w:val="false"/>
          <w:color w:val="000000"/>
          <w:sz w:val="28"/>
        </w:rPr>
        <w:t>
      Осымен Қағидалардың 17-тармағы шеңберінде қосымша қаражат бөлінген жағдайда, инвестициялық субсидиялау сомасын ұлғайтуға келісім беремін.</w:t>
      </w:r>
    </w:p>
    <w:bookmarkEnd w:id="281"/>
    <w:bookmarkStart w:name="z380" w:id="282"/>
    <w:p>
      <w:pPr>
        <w:spacing w:after="0"/>
        <w:ind w:left="0"/>
        <w:jc w:val="both"/>
      </w:pPr>
      <w:r>
        <w:rPr>
          <w:rFonts w:ascii="Times New Roman"/>
          <w:b w:val="false"/>
          <w:i w:val="false"/>
          <w:color w:val="000000"/>
          <w:sz w:val="28"/>
        </w:rPr>
        <w:t>
      Инвестор 20 __ жылғы "__" ________ сағат _____-де қол қойып, жіберді:</w:t>
      </w:r>
    </w:p>
    <w:bookmarkEnd w:id="282"/>
    <w:bookmarkStart w:name="z381" w:id="283"/>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283"/>
    <w:bookmarkStart w:name="z382" w:id="284"/>
    <w:p>
      <w:pPr>
        <w:spacing w:after="0"/>
        <w:ind w:left="0"/>
        <w:jc w:val="both"/>
      </w:pPr>
      <w:r>
        <w:rPr>
          <w:rFonts w:ascii="Times New Roman"/>
          <w:b w:val="false"/>
          <w:i w:val="false"/>
          <w:color w:val="000000"/>
          <w:sz w:val="28"/>
        </w:rPr>
        <w:t>
      ЭЦҚ қою күні мен уақыты</w:t>
      </w:r>
    </w:p>
    <w:bookmarkEnd w:id="284"/>
    <w:bookmarkStart w:name="z383" w:id="285"/>
    <w:p>
      <w:pPr>
        <w:spacing w:after="0"/>
        <w:ind w:left="0"/>
        <w:jc w:val="both"/>
      </w:pPr>
      <w:r>
        <w:rPr>
          <w:rFonts w:ascii="Times New Roman"/>
          <w:b w:val="false"/>
          <w:i w:val="false"/>
          <w:color w:val="000000"/>
          <w:sz w:val="28"/>
        </w:rPr>
        <w:t>
      Өтінімді қабылдау туралы хабарлама:</w:t>
      </w:r>
    </w:p>
    <w:bookmarkEnd w:id="285"/>
    <w:bookmarkStart w:name="z384" w:id="286"/>
    <w:p>
      <w:pPr>
        <w:spacing w:after="0"/>
        <w:ind w:left="0"/>
        <w:jc w:val="both"/>
      </w:pPr>
      <w:r>
        <w:rPr>
          <w:rFonts w:ascii="Times New Roman"/>
          <w:b w:val="false"/>
          <w:i w:val="false"/>
          <w:color w:val="000000"/>
          <w:sz w:val="28"/>
        </w:rPr>
        <w:t>
      Жұмыс органы 20__ жылғы "__" _____ сағат _______-де қабылдады:</w:t>
      </w:r>
    </w:p>
    <w:bookmarkEnd w:id="286"/>
    <w:bookmarkStart w:name="z385" w:id="287"/>
    <w:p>
      <w:pPr>
        <w:spacing w:after="0"/>
        <w:ind w:left="0"/>
        <w:jc w:val="both"/>
      </w:pPr>
      <w:r>
        <w:rPr>
          <w:rFonts w:ascii="Times New Roman"/>
          <w:b w:val="false"/>
          <w:i w:val="false"/>
          <w:color w:val="000000"/>
          <w:sz w:val="28"/>
        </w:rPr>
        <w:t>
      ЭЦҚ-дан алынған деректер</w:t>
      </w:r>
    </w:p>
    <w:bookmarkEnd w:id="287"/>
    <w:bookmarkStart w:name="z386" w:id="288"/>
    <w:p>
      <w:pPr>
        <w:spacing w:after="0"/>
        <w:ind w:left="0"/>
        <w:jc w:val="both"/>
      </w:pPr>
      <w:r>
        <w:rPr>
          <w:rFonts w:ascii="Times New Roman"/>
          <w:b w:val="false"/>
          <w:i w:val="false"/>
          <w:color w:val="000000"/>
          <w:sz w:val="28"/>
        </w:rPr>
        <w:t>
      ЭЦҚ қою күні мен уақыты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8" w:id="289"/>
    <w:p>
      <w:pPr>
        <w:spacing w:after="0"/>
        <w:ind w:left="0"/>
        <w:jc w:val="both"/>
      </w:pPr>
      <w:r>
        <w:rPr>
          <w:rFonts w:ascii="Times New Roman"/>
          <w:b w:val="false"/>
          <w:i w:val="false"/>
          <w:color w:val="000000"/>
          <w:sz w:val="28"/>
        </w:rPr>
        <w:t>
      Нысан</w:t>
      </w:r>
    </w:p>
    <w:bookmarkEnd w:id="289"/>
    <w:bookmarkStart w:name="z389" w:id="290"/>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290"/>
    <w:bookmarkStart w:name="z390" w:id="291"/>
    <w:p>
      <w:pPr>
        <w:spacing w:after="0"/>
        <w:ind w:left="0"/>
        <w:jc w:val="both"/>
      </w:pPr>
      <w:r>
        <w:rPr>
          <w:rFonts w:ascii="Times New Roman"/>
          <w:b w:val="false"/>
          <w:i w:val="false"/>
          <w:color w:val="000000"/>
          <w:sz w:val="28"/>
        </w:rPr>
        <w:t xml:space="preserve">
      Кімге: _________________________________________________________ </w:t>
      </w:r>
    </w:p>
    <w:bookmarkEnd w:id="291"/>
    <w:bookmarkStart w:name="z391" w:id="29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292"/>
    <w:bookmarkStart w:name="z392" w:id="293"/>
    <w:p>
      <w:pPr>
        <w:spacing w:after="0"/>
        <w:ind w:left="0"/>
        <w:jc w:val="both"/>
      </w:pPr>
      <w:r>
        <w:rPr>
          <w:rFonts w:ascii="Times New Roman"/>
          <w:b w:val="false"/>
          <w:i w:val="false"/>
          <w:color w:val="000000"/>
          <w:sz w:val="28"/>
        </w:rPr>
        <w:t>
      органының толық атауы)</w:t>
      </w:r>
    </w:p>
    <w:bookmarkEnd w:id="293"/>
    <w:bookmarkStart w:name="z393" w:id="294"/>
    <w:p>
      <w:pPr>
        <w:spacing w:after="0"/>
        <w:ind w:left="0"/>
        <w:jc w:val="both"/>
      </w:pPr>
      <w:r>
        <w:rPr>
          <w:rFonts w:ascii="Times New Roman"/>
          <w:b w:val="false"/>
          <w:i w:val="false"/>
          <w:color w:val="000000"/>
          <w:sz w:val="28"/>
        </w:rPr>
        <w:t xml:space="preserve">
      кімнен: ________________________________________________________ </w:t>
      </w:r>
    </w:p>
    <w:bookmarkEnd w:id="294"/>
    <w:bookmarkStart w:name="z394" w:id="295"/>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295"/>
    <w:bookmarkStart w:name="z395" w:id="296"/>
    <w:p>
      <w:pPr>
        <w:spacing w:after="0"/>
        <w:ind w:left="0"/>
        <w:jc w:val="both"/>
      </w:pPr>
      <w:r>
        <w:rPr>
          <w:rFonts w:ascii="Times New Roman"/>
          <w:b w:val="false"/>
          <w:i w:val="false"/>
          <w:color w:val="000000"/>
          <w:sz w:val="28"/>
        </w:rPr>
        <w:t xml:space="preserve">
      № ___ "______________________________________________________" </w:t>
      </w:r>
    </w:p>
    <w:bookmarkEnd w:id="296"/>
    <w:bookmarkStart w:name="z396" w:id="297"/>
    <w:p>
      <w:pPr>
        <w:spacing w:after="0"/>
        <w:ind w:left="0"/>
        <w:jc w:val="both"/>
      </w:pPr>
      <w:r>
        <w:rPr>
          <w:rFonts w:ascii="Times New Roman"/>
          <w:b w:val="false"/>
          <w:i w:val="false"/>
          <w:color w:val="000000"/>
          <w:sz w:val="28"/>
        </w:rPr>
        <w:t>
      (жоба паспортының толық атауы)</w:t>
      </w:r>
    </w:p>
    <w:bookmarkEnd w:id="297"/>
    <w:bookmarkStart w:name="z397" w:id="298"/>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тұрғысынан қарастыруды сұраймын.</w:t>
      </w:r>
    </w:p>
    <w:bookmarkEnd w:id="298"/>
    <w:bookmarkStart w:name="z398" w:id="299"/>
    <w:p>
      <w:pPr>
        <w:spacing w:after="0"/>
        <w:ind w:left="0"/>
        <w:jc w:val="both"/>
      </w:pPr>
      <w:r>
        <w:rPr>
          <w:rFonts w:ascii="Times New Roman"/>
          <w:b w:val="false"/>
          <w:i w:val="false"/>
          <w:color w:val="000000"/>
          <w:sz w:val="28"/>
        </w:rPr>
        <w:t>
      1. Инвестор туралы мәліметтер.</w:t>
      </w:r>
    </w:p>
    <w:bookmarkEnd w:id="299"/>
    <w:bookmarkStart w:name="z399" w:id="300"/>
    <w:p>
      <w:pPr>
        <w:spacing w:after="0"/>
        <w:ind w:left="0"/>
        <w:jc w:val="both"/>
      </w:pPr>
      <w:r>
        <w:rPr>
          <w:rFonts w:ascii="Times New Roman"/>
          <w:b w:val="false"/>
          <w:i w:val="false"/>
          <w:color w:val="000000"/>
          <w:sz w:val="28"/>
        </w:rPr>
        <w:t>
      Заңды тұлға/филиал, өкілдік үшін:</w:t>
      </w:r>
    </w:p>
    <w:bookmarkEnd w:id="300"/>
    <w:bookmarkStart w:name="z400" w:id="301"/>
    <w:p>
      <w:pPr>
        <w:spacing w:after="0"/>
        <w:ind w:left="0"/>
        <w:jc w:val="both"/>
      </w:pPr>
      <w:r>
        <w:rPr>
          <w:rFonts w:ascii="Times New Roman"/>
          <w:b w:val="false"/>
          <w:i w:val="false"/>
          <w:color w:val="000000"/>
          <w:sz w:val="28"/>
        </w:rPr>
        <w:t>
      атауы __________________________________________________________</w:t>
      </w:r>
    </w:p>
    <w:bookmarkEnd w:id="301"/>
    <w:bookmarkStart w:name="z401" w:id="302"/>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302"/>
    <w:bookmarkStart w:name="z402" w:id="303"/>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303"/>
    <w:bookmarkStart w:name="z403" w:id="304"/>
    <w:p>
      <w:pPr>
        <w:spacing w:after="0"/>
        <w:ind w:left="0"/>
        <w:jc w:val="both"/>
      </w:pPr>
      <w:r>
        <w:rPr>
          <w:rFonts w:ascii="Times New Roman"/>
          <w:b w:val="false"/>
          <w:i w:val="false"/>
          <w:color w:val="000000"/>
          <w:sz w:val="28"/>
        </w:rPr>
        <w:t>
      мекенжайы: ____________________________________________________</w:t>
      </w:r>
    </w:p>
    <w:bookmarkEnd w:id="304"/>
    <w:bookmarkStart w:name="z404" w:id="305"/>
    <w:p>
      <w:pPr>
        <w:spacing w:after="0"/>
        <w:ind w:left="0"/>
        <w:jc w:val="both"/>
      </w:pPr>
      <w:r>
        <w:rPr>
          <w:rFonts w:ascii="Times New Roman"/>
          <w:b w:val="false"/>
          <w:i w:val="false"/>
          <w:color w:val="000000"/>
          <w:sz w:val="28"/>
        </w:rPr>
        <w:t xml:space="preserve">
      телефон (факс) нөмірі: </w:t>
      </w:r>
    </w:p>
    <w:bookmarkEnd w:id="305"/>
    <w:bookmarkStart w:name="z405" w:id="306"/>
    <w:p>
      <w:pPr>
        <w:spacing w:after="0"/>
        <w:ind w:left="0"/>
        <w:jc w:val="both"/>
      </w:pPr>
      <w:r>
        <w:rPr>
          <w:rFonts w:ascii="Times New Roman"/>
          <w:b w:val="false"/>
          <w:i w:val="false"/>
          <w:color w:val="000000"/>
          <w:sz w:val="28"/>
        </w:rPr>
        <w:t xml:space="preserve">
      Қағидаларға 1-қосымшаға сәйкес ЭҚЖЖ (Экономикалық қызмет түрлерінің жалпы </w:t>
      </w:r>
    </w:p>
    <w:bookmarkEnd w:id="306"/>
    <w:bookmarkStart w:name="z406" w:id="307"/>
    <w:p>
      <w:pPr>
        <w:spacing w:after="0"/>
        <w:ind w:left="0"/>
        <w:jc w:val="both"/>
      </w:pPr>
      <w:r>
        <w:rPr>
          <w:rFonts w:ascii="Times New Roman"/>
          <w:b w:val="false"/>
          <w:i w:val="false"/>
          <w:color w:val="000000"/>
          <w:sz w:val="28"/>
        </w:rPr>
        <w:t>
      жіктеуіші бойынша код) бойынша сыныбы ____________________________________</w:t>
      </w:r>
    </w:p>
    <w:bookmarkEnd w:id="307"/>
    <w:bookmarkStart w:name="z407" w:id="308"/>
    <w:p>
      <w:pPr>
        <w:spacing w:after="0"/>
        <w:ind w:left="0"/>
        <w:jc w:val="both"/>
      </w:pPr>
      <w:r>
        <w:rPr>
          <w:rFonts w:ascii="Times New Roman"/>
          <w:b w:val="false"/>
          <w:i w:val="false"/>
          <w:color w:val="000000"/>
          <w:sz w:val="28"/>
        </w:rPr>
        <w:t>
      Жеке тұлға үшін:</w:t>
      </w:r>
    </w:p>
    <w:bookmarkEnd w:id="308"/>
    <w:bookmarkStart w:name="z408" w:id="309"/>
    <w:p>
      <w:pPr>
        <w:spacing w:after="0"/>
        <w:ind w:left="0"/>
        <w:jc w:val="both"/>
      </w:pPr>
      <w:r>
        <w:rPr>
          <w:rFonts w:ascii="Times New Roman"/>
          <w:b w:val="false"/>
          <w:i w:val="false"/>
          <w:color w:val="000000"/>
          <w:sz w:val="28"/>
        </w:rPr>
        <w:t>
      аты, әкесінің аты (бар болса), тегі __________________________________</w:t>
      </w:r>
    </w:p>
    <w:bookmarkEnd w:id="309"/>
    <w:bookmarkStart w:name="z409" w:id="310"/>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310"/>
    <w:bookmarkStart w:name="z410" w:id="311"/>
    <w:p>
      <w:pPr>
        <w:spacing w:after="0"/>
        <w:ind w:left="0"/>
        <w:jc w:val="both"/>
      </w:pPr>
      <w:r>
        <w:rPr>
          <w:rFonts w:ascii="Times New Roman"/>
          <w:b w:val="false"/>
          <w:i w:val="false"/>
          <w:color w:val="000000"/>
          <w:sz w:val="28"/>
        </w:rPr>
        <w:t>
      жеке басын куәландыратын құжат:</w:t>
      </w:r>
    </w:p>
    <w:bookmarkEnd w:id="311"/>
    <w:bookmarkStart w:name="z411" w:id="312"/>
    <w:p>
      <w:pPr>
        <w:spacing w:after="0"/>
        <w:ind w:left="0"/>
        <w:jc w:val="both"/>
      </w:pPr>
      <w:r>
        <w:rPr>
          <w:rFonts w:ascii="Times New Roman"/>
          <w:b w:val="false"/>
          <w:i w:val="false"/>
          <w:color w:val="000000"/>
          <w:sz w:val="28"/>
        </w:rPr>
        <w:t>
      нөмірі _________________________________________________________</w:t>
      </w:r>
    </w:p>
    <w:bookmarkEnd w:id="312"/>
    <w:bookmarkStart w:name="z412" w:id="313"/>
    <w:p>
      <w:pPr>
        <w:spacing w:after="0"/>
        <w:ind w:left="0"/>
        <w:jc w:val="both"/>
      </w:pPr>
      <w:r>
        <w:rPr>
          <w:rFonts w:ascii="Times New Roman"/>
          <w:b w:val="false"/>
          <w:i w:val="false"/>
          <w:color w:val="000000"/>
          <w:sz w:val="28"/>
        </w:rPr>
        <w:t>
      кім берді ______________________________________________________</w:t>
      </w:r>
    </w:p>
    <w:bookmarkEnd w:id="313"/>
    <w:bookmarkStart w:name="z413" w:id="314"/>
    <w:p>
      <w:pPr>
        <w:spacing w:after="0"/>
        <w:ind w:left="0"/>
        <w:jc w:val="both"/>
      </w:pPr>
      <w:r>
        <w:rPr>
          <w:rFonts w:ascii="Times New Roman"/>
          <w:b w:val="false"/>
          <w:i w:val="false"/>
          <w:color w:val="000000"/>
          <w:sz w:val="28"/>
        </w:rPr>
        <w:t>
      берілген күні ___________________________________________________</w:t>
      </w:r>
    </w:p>
    <w:bookmarkEnd w:id="314"/>
    <w:bookmarkStart w:name="z414" w:id="315"/>
    <w:p>
      <w:pPr>
        <w:spacing w:after="0"/>
        <w:ind w:left="0"/>
        <w:jc w:val="both"/>
      </w:pPr>
      <w:r>
        <w:rPr>
          <w:rFonts w:ascii="Times New Roman"/>
          <w:b w:val="false"/>
          <w:i w:val="false"/>
          <w:color w:val="000000"/>
          <w:sz w:val="28"/>
        </w:rPr>
        <w:t>
      мекенжайы: ____________________________________________________</w:t>
      </w:r>
    </w:p>
    <w:bookmarkEnd w:id="315"/>
    <w:bookmarkStart w:name="z415" w:id="316"/>
    <w:p>
      <w:pPr>
        <w:spacing w:after="0"/>
        <w:ind w:left="0"/>
        <w:jc w:val="both"/>
      </w:pPr>
      <w:r>
        <w:rPr>
          <w:rFonts w:ascii="Times New Roman"/>
          <w:b w:val="false"/>
          <w:i w:val="false"/>
          <w:color w:val="000000"/>
          <w:sz w:val="28"/>
        </w:rPr>
        <w:t>
      телефон (факс) нөмірі: ____________________________________________</w:t>
      </w:r>
    </w:p>
    <w:bookmarkEnd w:id="316"/>
    <w:bookmarkStart w:name="z416" w:id="317"/>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жіктеуішіне сәйкес код) бойынша сыныбы _______________________</w:t>
      </w:r>
    </w:p>
    <w:bookmarkEnd w:id="317"/>
    <w:bookmarkStart w:name="z417" w:id="318"/>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318"/>
    <w:bookmarkStart w:name="z418" w:id="319"/>
    <w:p>
      <w:pPr>
        <w:spacing w:after="0"/>
        <w:ind w:left="0"/>
        <w:jc w:val="both"/>
      </w:pPr>
      <w:r>
        <w:rPr>
          <w:rFonts w:ascii="Times New Roman"/>
          <w:b w:val="false"/>
          <w:i w:val="false"/>
          <w:color w:val="000000"/>
          <w:sz w:val="28"/>
        </w:rPr>
        <w:t>
      орналасқан жері ________________________________________________</w:t>
      </w:r>
    </w:p>
    <w:bookmarkEnd w:id="319"/>
    <w:bookmarkStart w:name="z419" w:id="320"/>
    <w:p>
      <w:pPr>
        <w:spacing w:after="0"/>
        <w:ind w:left="0"/>
        <w:jc w:val="both"/>
      </w:pPr>
      <w:r>
        <w:rPr>
          <w:rFonts w:ascii="Times New Roman"/>
          <w:b w:val="false"/>
          <w:i w:val="false"/>
          <w:color w:val="000000"/>
          <w:sz w:val="28"/>
        </w:rPr>
        <w:t>
      хабардар еткен күн ______________________________________________</w:t>
      </w:r>
    </w:p>
    <w:bookmarkEnd w:id="320"/>
    <w:bookmarkStart w:name="z420" w:id="321"/>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22"/>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323"/>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24"/>
    <w:p>
      <w:pPr>
        <w:spacing w:after="0"/>
        <w:ind w:left="0"/>
        <w:jc w:val="both"/>
      </w:pPr>
      <w:r>
        <w:rPr>
          <w:rFonts w:ascii="Times New Roman"/>
          <w:b w:val="false"/>
          <w:i w:val="false"/>
          <w:color w:val="000000"/>
          <w:sz w:val="28"/>
        </w:rPr>
        <w:t>
      6. Инвестициялық жоба туралы мәліметтер:</w:t>
      </w:r>
    </w:p>
    <w:bookmarkEnd w:id="324"/>
    <w:bookmarkStart w:name="z424" w:id="325"/>
    <w:p>
      <w:pPr>
        <w:spacing w:after="0"/>
        <w:ind w:left="0"/>
        <w:jc w:val="both"/>
      </w:pPr>
      <w:r>
        <w:rPr>
          <w:rFonts w:ascii="Times New Roman"/>
          <w:b w:val="false"/>
          <w:i w:val="false"/>
          <w:color w:val="000000"/>
          <w:sz w:val="28"/>
        </w:rPr>
        <w:t xml:space="preserve">
      сипаттамасы ____________________________________________________ </w:t>
      </w:r>
    </w:p>
    <w:bookmarkEnd w:id="325"/>
    <w:bookmarkStart w:name="z425" w:id="326"/>
    <w:p>
      <w:pPr>
        <w:spacing w:after="0"/>
        <w:ind w:left="0"/>
        <w:jc w:val="both"/>
      </w:pPr>
      <w:r>
        <w:rPr>
          <w:rFonts w:ascii="Times New Roman"/>
          <w:b w:val="false"/>
          <w:i w:val="false"/>
          <w:color w:val="000000"/>
          <w:sz w:val="28"/>
        </w:rPr>
        <w:t xml:space="preserve">
      инвестициялар сомасы ____________________________________________ </w:t>
      </w:r>
    </w:p>
    <w:bookmarkEnd w:id="326"/>
    <w:bookmarkStart w:name="z426" w:id="327"/>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____________________ </w:t>
      </w:r>
    </w:p>
    <w:bookmarkEnd w:id="327"/>
    <w:bookmarkStart w:name="z427" w:id="328"/>
    <w:p>
      <w:pPr>
        <w:spacing w:after="0"/>
        <w:ind w:left="0"/>
        <w:jc w:val="both"/>
      </w:pPr>
      <w:r>
        <w:rPr>
          <w:rFonts w:ascii="Times New Roman"/>
          <w:b w:val="false"/>
          <w:i w:val="false"/>
          <w:color w:val="000000"/>
          <w:sz w:val="28"/>
        </w:rPr>
        <w:t xml:space="preserve">
      субсидиялардың есептік сомасы ____________________________________ </w:t>
      </w:r>
    </w:p>
    <w:bookmarkEnd w:id="328"/>
    <w:bookmarkStart w:name="z428" w:id="329"/>
    <w:p>
      <w:pPr>
        <w:spacing w:after="0"/>
        <w:ind w:left="0"/>
        <w:jc w:val="both"/>
      </w:pPr>
      <w:r>
        <w:rPr>
          <w:rFonts w:ascii="Times New Roman"/>
          <w:b w:val="false"/>
          <w:i w:val="false"/>
          <w:color w:val="000000"/>
          <w:sz w:val="28"/>
        </w:rPr>
        <w:t>
      инвестициялық жобаны іске асыру мекенжайы _______________________.</w:t>
      </w:r>
    </w:p>
    <w:bookmarkEnd w:id="329"/>
    <w:bookmarkStart w:name="z429" w:id="330"/>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330"/>
    <w:bookmarkStart w:name="z430" w:id="331"/>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_____________________________________________.</w:t>
      </w:r>
    </w:p>
    <w:bookmarkEnd w:id="331"/>
    <w:bookmarkStart w:name="z431" w:id="332"/>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bookmarkEnd w:id="332"/>
    <w:bookmarkStart w:name="z432" w:id="333"/>
    <w:p>
      <w:pPr>
        <w:spacing w:after="0"/>
        <w:ind w:left="0"/>
        <w:jc w:val="both"/>
      </w:pPr>
      <w:r>
        <w:rPr>
          <w:rFonts w:ascii="Times New Roman"/>
          <w:b w:val="false"/>
          <w:i w:val="false"/>
          <w:color w:val="000000"/>
          <w:sz w:val="28"/>
        </w:rPr>
        <w:t>
      10. Қаржы институты кредиттік комитетінің оң шешімі ______________.</w:t>
      </w:r>
    </w:p>
    <w:bookmarkEnd w:id="333"/>
    <w:bookmarkStart w:name="z433" w:id="334"/>
    <w:p>
      <w:pPr>
        <w:spacing w:after="0"/>
        <w:ind w:left="0"/>
        <w:jc w:val="both"/>
      </w:pPr>
      <w:r>
        <w:rPr>
          <w:rFonts w:ascii="Times New Roman"/>
          <w:b w:val="false"/>
          <w:i w:val="false"/>
          <w:color w:val="000000"/>
          <w:sz w:val="28"/>
        </w:rPr>
        <w:t>
      11. Жобаның толтырылған паспорты қоса беріледі.</w:t>
      </w:r>
    </w:p>
    <w:bookmarkEnd w:id="334"/>
    <w:bookmarkStart w:name="z434" w:id="335"/>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335"/>
    <w:bookmarkStart w:name="z435" w:id="336"/>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336"/>
    <w:bookmarkStart w:name="z436" w:id="337"/>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337"/>
    <w:bookmarkStart w:name="z437" w:id="338"/>
    <w:p>
      <w:pPr>
        <w:spacing w:after="0"/>
        <w:ind w:left="0"/>
        <w:jc w:val="both"/>
      </w:pPr>
      <w:r>
        <w:rPr>
          <w:rFonts w:ascii="Times New Roman"/>
          <w:b w:val="false"/>
          <w:i w:val="false"/>
          <w:color w:val="000000"/>
          <w:sz w:val="28"/>
        </w:rPr>
        <w:t>
      Инвестор 20__ жылғы "__" ________ сағат ____-де қол қойып, жіберді:</w:t>
      </w:r>
    </w:p>
    <w:bookmarkEnd w:id="338"/>
    <w:bookmarkStart w:name="z438" w:id="339"/>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339"/>
    <w:bookmarkStart w:name="z439" w:id="340"/>
    <w:p>
      <w:pPr>
        <w:spacing w:after="0"/>
        <w:ind w:left="0"/>
        <w:jc w:val="both"/>
      </w:pPr>
      <w:r>
        <w:rPr>
          <w:rFonts w:ascii="Times New Roman"/>
          <w:b w:val="false"/>
          <w:i w:val="false"/>
          <w:color w:val="000000"/>
          <w:sz w:val="28"/>
        </w:rPr>
        <w:t>
      ЭЦҚ қою күні мен уақыты</w:t>
      </w:r>
    </w:p>
    <w:bookmarkEnd w:id="340"/>
    <w:bookmarkStart w:name="z440" w:id="341"/>
    <w:p>
      <w:pPr>
        <w:spacing w:after="0"/>
        <w:ind w:left="0"/>
        <w:jc w:val="both"/>
      </w:pPr>
      <w:r>
        <w:rPr>
          <w:rFonts w:ascii="Times New Roman"/>
          <w:b w:val="false"/>
          <w:i w:val="false"/>
          <w:color w:val="000000"/>
          <w:sz w:val="28"/>
        </w:rPr>
        <w:t>
      Өтінімді қабылдау туралы хабарлама:</w:t>
      </w:r>
    </w:p>
    <w:bookmarkEnd w:id="341"/>
    <w:bookmarkStart w:name="z441" w:id="342"/>
    <w:p>
      <w:pPr>
        <w:spacing w:after="0"/>
        <w:ind w:left="0"/>
        <w:jc w:val="both"/>
      </w:pPr>
      <w:r>
        <w:rPr>
          <w:rFonts w:ascii="Times New Roman"/>
          <w:b w:val="false"/>
          <w:i w:val="false"/>
          <w:color w:val="000000"/>
          <w:sz w:val="28"/>
        </w:rPr>
        <w:t>
      Жұмыс органы 20__ жылғы "__" _____ сағат _____-де қабылдады:</w:t>
      </w:r>
    </w:p>
    <w:bookmarkEnd w:id="342"/>
    <w:bookmarkStart w:name="z442" w:id="343"/>
    <w:p>
      <w:pPr>
        <w:spacing w:after="0"/>
        <w:ind w:left="0"/>
        <w:jc w:val="both"/>
      </w:pPr>
      <w:r>
        <w:rPr>
          <w:rFonts w:ascii="Times New Roman"/>
          <w:b w:val="false"/>
          <w:i w:val="false"/>
          <w:color w:val="000000"/>
          <w:sz w:val="28"/>
        </w:rPr>
        <w:t xml:space="preserve">
      ЭЦҚ-дан алынған деректер </w:t>
      </w:r>
    </w:p>
    <w:bookmarkEnd w:id="343"/>
    <w:bookmarkStart w:name="z443" w:id="344"/>
    <w:p>
      <w:pPr>
        <w:spacing w:after="0"/>
        <w:ind w:left="0"/>
        <w:jc w:val="both"/>
      </w:pPr>
      <w:r>
        <w:rPr>
          <w:rFonts w:ascii="Times New Roman"/>
          <w:b w:val="false"/>
          <w:i w:val="false"/>
          <w:color w:val="000000"/>
          <w:sz w:val="28"/>
        </w:rPr>
        <w:t xml:space="preserve">
      ЭЦҚ қою күні </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345"/>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345"/>
    <w:bookmarkStart w:name="z447" w:id="346"/>
    <w:p>
      <w:pPr>
        <w:spacing w:after="0"/>
        <w:ind w:left="0"/>
        <w:jc w:val="both"/>
      </w:pPr>
      <w:r>
        <w:rPr>
          <w:rFonts w:ascii="Times New Roman"/>
          <w:b w:val="false"/>
          <w:i w:val="false"/>
          <w:color w:val="000000"/>
          <w:sz w:val="28"/>
        </w:rPr>
        <w:t>
      ____________________________________________________________________</w:t>
      </w:r>
    </w:p>
    <w:bookmarkEnd w:id="346"/>
    <w:bookmarkStart w:name="z448" w:id="347"/>
    <w:p>
      <w:pPr>
        <w:spacing w:after="0"/>
        <w:ind w:left="0"/>
        <w:jc w:val="both"/>
      </w:pPr>
      <w:r>
        <w:rPr>
          <w:rFonts w:ascii="Times New Roman"/>
          <w:b w:val="false"/>
          <w:i w:val="false"/>
          <w:color w:val="000000"/>
          <w:sz w:val="28"/>
        </w:rPr>
        <w:t>
      Облыстың (республикалық маңызы бар қаланың, астананың) атауы</w:t>
      </w:r>
    </w:p>
    <w:bookmarkEnd w:id="347"/>
    <w:bookmarkStart w:name="z449" w:id="348"/>
    <w:p>
      <w:pPr>
        <w:spacing w:after="0"/>
        <w:ind w:left="0"/>
        <w:jc w:val="both"/>
      </w:pPr>
      <w:r>
        <w:rPr>
          <w:rFonts w:ascii="Times New Roman"/>
          <w:b w:val="false"/>
          <w:i w:val="false"/>
          <w:color w:val="000000"/>
          <w:sz w:val="28"/>
        </w:rPr>
        <w:t>
      Инвестордың атауы: ______________________________________________</w:t>
      </w:r>
    </w:p>
    <w:bookmarkEnd w:id="348"/>
    <w:bookmarkStart w:name="z450" w:id="349"/>
    <w:p>
      <w:pPr>
        <w:spacing w:after="0"/>
        <w:ind w:left="0"/>
        <w:jc w:val="both"/>
      </w:pPr>
      <w:r>
        <w:rPr>
          <w:rFonts w:ascii="Times New Roman"/>
          <w:b w:val="false"/>
          <w:i w:val="false"/>
          <w:color w:val="000000"/>
          <w:sz w:val="28"/>
        </w:rPr>
        <w:t>
      Жоба паспортының атауы: _________________________________________</w:t>
      </w:r>
    </w:p>
    <w:bookmarkEnd w:id="349"/>
    <w:bookmarkStart w:name="z451" w:id="350"/>
    <w:p>
      <w:pPr>
        <w:spacing w:after="0"/>
        <w:ind w:left="0"/>
        <w:jc w:val="both"/>
      </w:pPr>
      <w:r>
        <w:rPr>
          <w:rFonts w:ascii="Times New Roman"/>
          <w:b w:val="false"/>
          <w:i w:val="false"/>
          <w:color w:val="000000"/>
          <w:sz w:val="28"/>
        </w:rPr>
        <w:t>
      Объектінің орналасқан жері: _______________________________________</w:t>
      </w:r>
    </w:p>
    <w:bookmarkEnd w:id="350"/>
    <w:bookmarkStart w:name="z452" w:id="351"/>
    <w:p>
      <w:pPr>
        <w:spacing w:after="0"/>
        <w:ind w:left="0"/>
        <w:jc w:val="both"/>
      </w:pPr>
      <w:r>
        <w:rPr>
          <w:rFonts w:ascii="Times New Roman"/>
          <w:b w:val="false"/>
          <w:i w:val="false"/>
          <w:color w:val="000000"/>
          <w:sz w:val="28"/>
        </w:rPr>
        <w:t>
      Мынадай құрамдағы:</w:t>
      </w:r>
    </w:p>
    <w:bookmarkEnd w:id="351"/>
    <w:bookmarkStart w:name="z453" w:id="352"/>
    <w:p>
      <w:pPr>
        <w:spacing w:after="0"/>
        <w:ind w:left="0"/>
        <w:jc w:val="both"/>
      </w:pPr>
      <w:r>
        <w:rPr>
          <w:rFonts w:ascii="Times New Roman"/>
          <w:b w:val="false"/>
          <w:i w:val="false"/>
          <w:color w:val="000000"/>
          <w:sz w:val="28"/>
        </w:rPr>
        <w:t>
      1. _________________________________</w:t>
      </w:r>
    </w:p>
    <w:bookmarkEnd w:id="352"/>
    <w:bookmarkStart w:name="z454" w:id="353"/>
    <w:p>
      <w:pPr>
        <w:spacing w:after="0"/>
        <w:ind w:left="0"/>
        <w:jc w:val="both"/>
      </w:pPr>
      <w:r>
        <w:rPr>
          <w:rFonts w:ascii="Times New Roman"/>
          <w:b w:val="false"/>
          <w:i w:val="false"/>
          <w:color w:val="000000"/>
          <w:sz w:val="28"/>
        </w:rPr>
        <w:t>
      2. _________________________________</w:t>
      </w:r>
    </w:p>
    <w:bookmarkEnd w:id="353"/>
    <w:bookmarkStart w:name="z455" w:id="354"/>
    <w:p>
      <w:pPr>
        <w:spacing w:after="0"/>
        <w:ind w:left="0"/>
        <w:jc w:val="both"/>
      </w:pPr>
      <w:r>
        <w:rPr>
          <w:rFonts w:ascii="Times New Roman"/>
          <w:b w:val="false"/>
          <w:i w:val="false"/>
          <w:color w:val="000000"/>
          <w:sz w:val="28"/>
        </w:rPr>
        <w:t>
      20__ жылғы _______ № _____________________________ негізінде құрылған</w:t>
      </w:r>
    </w:p>
    <w:bookmarkEnd w:id="354"/>
    <w:bookmarkStart w:name="z456" w:id="355"/>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bookmarkEnd w:id="355"/>
    <w:bookmarkStart w:name="z457" w:id="356"/>
    <w:p>
      <w:pPr>
        <w:spacing w:after="0"/>
        <w:ind w:left="0"/>
        <w:jc w:val="both"/>
      </w:pPr>
      <w:r>
        <w:rPr>
          <w:rFonts w:ascii="Times New Roman"/>
          <w:b w:val="false"/>
          <w:i w:val="false"/>
          <w:color w:val="000000"/>
          <w:sz w:val="28"/>
        </w:rPr>
        <w:t>
      ________________________________________________________________</w:t>
      </w:r>
    </w:p>
    <w:bookmarkEnd w:id="356"/>
    <w:bookmarkStart w:name="z458" w:id="357"/>
    <w:p>
      <w:pPr>
        <w:spacing w:after="0"/>
        <w:ind w:left="0"/>
        <w:jc w:val="both"/>
      </w:pPr>
      <w:r>
        <w:rPr>
          <w:rFonts w:ascii="Times New Roman"/>
          <w:b w:val="false"/>
          <w:i w:val="false"/>
          <w:color w:val="000000"/>
          <w:sz w:val="28"/>
        </w:rPr>
        <w:t>
      ________________________________________________________________</w:t>
      </w:r>
    </w:p>
    <w:bookmarkEnd w:id="357"/>
    <w:bookmarkStart w:name="z459" w:id="358"/>
    <w:p>
      <w:pPr>
        <w:spacing w:after="0"/>
        <w:ind w:left="0"/>
        <w:jc w:val="both"/>
      </w:pPr>
      <w:r>
        <w:rPr>
          <w:rFonts w:ascii="Times New Roman"/>
          <w:b w:val="false"/>
          <w:i w:val="false"/>
          <w:color w:val="000000"/>
          <w:sz w:val="28"/>
        </w:rPr>
        <w:t>
      ________________________________________________________________</w:t>
      </w:r>
    </w:p>
    <w:bookmarkEnd w:id="358"/>
    <w:bookmarkStart w:name="z460" w:id="359"/>
    <w:p>
      <w:pPr>
        <w:spacing w:after="0"/>
        <w:ind w:left="0"/>
        <w:jc w:val="both"/>
      </w:pPr>
      <w:r>
        <w:rPr>
          <w:rFonts w:ascii="Times New Roman"/>
          <w:b w:val="false"/>
          <w:i w:val="false"/>
          <w:color w:val="000000"/>
          <w:sz w:val="28"/>
        </w:rPr>
        <w:t>
      ________________________________________________________________</w:t>
      </w:r>
    </w:p>
    <w:bookmarkEnd w:id="359"/>
    <w:bookmarkStart w:name="z461" w:id="360"/>
    <w:p>
      <w:pPr>
        <w:spacing w:after="0"/>
        <w:ind w:left="0"/>
        <w:jc w:val="both"/>
      </w:pPr>
      <w:r>
        <w:rPr>
          <w:rFonts w:ascii="Times New Roman"/>
          <w:b w:val="false"/>
          <w:i w:val="false"/>
          <w:color w:val="000000"/>
          <w:sz w:val="28"/>
        </w:rPr>
        <w:t>
      ________________________________________________________________</w:t>
      </w:r>
    </w:p>
    <w:bookmarkEnd w:id="360"/>
    <w:bookmarkStart w:name="z462" w:id="361"/>
    <w:p>
      <w:pPr>
        <w:spacing w:after="0"/>
        <w:ind w:left="0"/>
        <w:jc w:val="both"/>
      </w:pPr>
      <w:r>
        <w:rPr>
          <w:rFonts w:ascii="Times New Roman"/>
          <w:b w:val="false"/>
          <w:i w:val="false"/>
          <w:color w:val="000000"/>
          <w:sz w:val="28"/>
        </w:rPr>
        <w:t>
      ________________________________________________________________</w:t>
      </w:r>
    </w:p>
    <w:bookmarkEnd w:id="361"/>
    <w:bookmarkStart w:name="z463" w:id="362"/>
    <w:p>
      <w:pPr>
        <w:spacing w:after="0"/>
        <w:ind w:left="0"/>
        <w:jc w:val="both"/>
      </w:pPr>
      <w:r>
        <w:rPr>
          <w:rFonts w:ascii="Times New Roman"/>
          <w:b w:val="false"/>
          <w:i w:val="false"/>
          <w:color w:val="000000"/>
          <w:sz w:val="28"/>
        </w:rPr>
        <w:t>
      ________________________________________________________________</w:t>
      </w:r>
    </w:p>
    <w:bookmarkEnd w:id="362"/>
    <w:bookmarkStart w:name="z464" w:id="363"/>
    <w:p>
      <w:pPr>
        <w:spacing w:after="0"/>
        <w:ind w:left="0"/>
        <w:jc w:val="both"/>
      </w:pPr>
      <w:r>
        <w:rPr>
          <w:rFonts w:ascii="Times New Roman"/>
          <w:b w:val="false"/>
          <w:i w:val="false"/>
          <w:color w:val="000000"/>
          <w:sz w:val="28"/>
        </w:rPr>
        <w:t>
      ________________________________________________________________</w:t>
      </w:r>
    </w:p>
    <w:bookmarkEnd w:id="363"/>
    <w:bookmarkStart w:name="z465" w:id="364"/>
    <w:p>
      <w:pPr>
        <w:spacing w:after="0"/>
        <w:ind w:left="0"/>
        <w:jc w:val="both"/>
      </w:pPr>
      <w:r>
        <w:rPr>
          <w:rFonts w:ascii="Times New Roman"/>
          <w:b w:val="false"/>
          <w:i w:val="false"/>
          <w:color w:val="000000"/>
          <w:sz w:val="28"/>
        </w:rPr>
        <w:t>
      ________________________________________________________________</w:t>
      </w:r>
    </w:p>
    <w:bookmarkEnd w:id="364"/>
    <w:bookmarkStart w:name="z466" w:id="365"/>
    <w:p>
      <w:pPr>
        <w:spacing w:after="0"/>
        <w:ind w:left="0"/>
        <w:jc w:val="both"/>
      </w:pPr>
      <w:r>
        <w:rPr>
          <w:rFonts w:ascii="Times New Roman"/>
          <w:b w:val="false"/>
          <w:i w:val="false"/>
          <w:color w:val="000000"/>
          <w:sz w:val="28"/>
        </w:rPr>
        <w:t>
      ________________________________________________________________</w:t>
      </w:r>
    </w:p>
    <w:bookmarkEnd w:id="365"/>
    <w:bookmarkStart w:name="z467" w:id="366"/>
    <w:p>
      <w:pPr>
        <w:spacing w:after="0"/>
        <w:ind w:left="0"/>
        <w:jc w:val="both"/>
      </w:pPr>
      <w:r>
        <w:rPr>
          <w:rFonts w:ascii="Times New Roman"/>
          <w:b w:val="false"/>
          <w:i w:val="false"/>
          <w:color w:val="000000"/>
          <w:sz w:val="28"/>
        </w:rPr>
        <w:t>
      ________________________________________________________________</w:t>
      </w:r>
    </w:p>
    <w:bookmarkEnd w:id="366"/>
    <w:bookmarkStart w:name="z468" w:id="367"/>
    <w:p>
      <w:pPr>
        <w:spacing w:after="0"/>
        <w:ind w:left="0"/>
        <w:jc w:val="both"/>
      </w:pPr>
      <w:r>
        <w:rPr>
          <w:rFonts w:ascii="Times New Roman"/>
          <w:b w:val="false"/>
          <w:i w:val="false"/>
          <w:color w:val="000000"/>
          <w:sz w:val="28"/>
        </w:rPr>
        <w:t>
      ________________________________________________________________</w:t>
      </w:r>
    </w:p>
    <w:bookmarkEnd w:id="367"/>
    <w:bookmarkStart w:name="z469" w:id="368"/>
    <w:p>
      <w:pPr>
        <w:spacing w:after="0"/>
        <w:ind w:left="0"/>
        <w:jc w:val="both"/>
      </w:pPr>
      <w:r>
        <w:rPr>
          <w:rFonts w:ascii="Times New Roman"/>
          <w:b w:val="false"/>
          <w:i w:val="false"/>
          <w:color w:val="000000"/>
          <w:sz w:val="28"/>
        </w:rPr>
        <w:t>
      ________________________________________________________________</w:t>
      </w:r>
    </w:p>
    <w:bookmarkEnd w:id="368"/>
    <w:bookmarkStart w:name="z470" w:id="369"/>
    <w:p>
      <w:pPr>
        <w:spacing w:after="0"/>
        <w:ind w:left="0"/>
        <w:jc w:val="both"/>
      </w:pPr>
      <w:r>
        <w:rPr>
          <w:rFonts w:ascii="Times New Roman"/>
          <w:b w:val="false"/>
          <w:i w:val="false"/>
          <w:color w:val="000000"/>
          <w:sz w:val="28"/>
        </w:rPr>
        <w:t>
      ________________________________________________________________</w:t>
      </w:r>
    </w:p>
    <w:bookmarkEnd w:id="369"/>
    <w:bookmarkStart w:name="z471" w:id="370"/>
    <w:p>
      <w:pPr>
        <w:spacing w:after="0"/>
        <w:ind w:left="0"/>
        <w:jc w:val="both"/>
      </w:pPr>
      <w:r>
        <w:rPr>
          <w:rFonts w:ascii="Times New Roman"/>
          <w:b w:val="false"/>
          <w:i w:val="false"/>
          <w:color w:val="000000"/>
          <w:sz w:val="28"/>
        </w:rPr>
        <w:t>
      ________________________________________________________________</w:t>
      </w:r>
    </w:p>
    <w:bookmarkEnd w:id="370"/>
    <w:bookmarkStart w:name="z472" w:id="371"/>
    <w:p>
      <w:pPr>
        <w:spacing w:after="0"/>
        <w:ind w:left="0"/>
        <w:jc w:val="both"/>
      </w:pPr>
      <w:r>
        <w:rPr>
          <w:rFonts w:ascii="Times New Roman"/>
          <w:b w:val="false"/>
          <w:i w:val="false"/>
          <w:color w:val="000000"/>
          <w:sz w:val="28"/>
        </w:rPr>
        <w:t>
      Қарап-тексерудің тұжырымдары: ___________________________________</w:t>
      </w:r>
    </w:p>
    <w:bookmarkEnd w:id="371"/>
    <w:bookmarkStart w:name="z473" w:id="372"/>
    <w:p>
      <w:pPr>
        <w:spacing w:after="0"/>
        <w:ind w:left="0"/>
        <w:jc w:val="both"/>
      </w:pPr>
      <w:r>
        <w:rPr>
          <w:rFonts w:ascii="Times New Roman"/>
          <w:b w:val="false"/>
          <w:i w:val="false"/>
          <w:color w:val="000000"/>
          <w:sz w:val="28"/>
        </w:rPr>
        <w:t>
      ________________________________________________________________</w:t>
      </w:r>
    </w:p>
    <w:bookmarkEnd w:id="372"/>
    <w:bookmarkStart w:name="z474" w:id="373"/>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373"/>
    <w:bookmarkStart w:name="z475" w:id="374"/>
    <w:p>
      <w:pPr>
        <w:spacing w:after="0"/>
        <w:ind w:left="0"/>
        <w:jc w:val="both"/>
      </w:pPr>
      <w:r>
        <w:rPr>
          <w:rFonts w:ascii="Times New Roman"/>
          <w:b w:val="false"/>
          <w:i w:val="false"/>
          <w:color w:val="000000"/>
          <w:sz w:val="28"/>
        </w:rPr>
        <w:t>
      1. ________________________________________ _____________________</w:t>
      </w:r>
    </w:p>
    <w:bookmarkEnd w:id="374"/>
    <w:bookmarkStart w:name="z476" w:id="375"/>
    <w:p>
      <w:pPr>
        <w:spacing w:after="0"/>
        <w:ind w:left="0"/>
        <w:jc w:val="both"/>
      </w:pPr>
      <w:r>
        <w:rPr>
          <w:rFonts w:ascii="Times New Roman"/>
          <w:b w:val="false"/>
          <w:i w:val="false"/>
          <w:color w:val="000000"/>
          <w:sz w:val="28"/>
        </w:rPr>
        <w:t>
      (Аты, әкесінің аты (бар болса), тегі) (қолы)</w:t>
      </w:r>
    </w:p>
    <w:bookmarkEnd w:id="375"/>
    <w:bookmarkStart w:name="z477" w:id="376"/>
    <w:p>
      <w:pPr>
        <w:spacing w:after="0"/>
        <w:ind w:left="0"/>
        <w:jc w:val="both"/>
      </w:pPr>
      <w:r>
        <w:rPr>
          <w:rFonts w:ascii="Times New Roman"/>
          <w:b w:val="false"/>
          <w:i w:val="false"/>
          <w:color w:val="000000"/>
          <w:sz w:val="28"/>
        </w:rPr>
        <w:t>
      2. ________________________________</w:t>
      </w:r>
    </w:p>
    <w:bookmarkEnd w:id="376"/>
    <w:bookmarkStart w:name="z478" w:id="377"/>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377"/>
    <w:bookmarkStart w:name="z479" w:id="378"/>
    <w:p>
      <w:pPr>
        <w:spacing w:after="0"/>
        <w:ind w:left="0"/>
        <w:jc w:val="both"/>
      </w:pPr>
      <w:r>
        <w:rPr>
          <w:rFonts w:ascii="Times New Roman"/>
          <w:b w:val="false"/>
          <w:i w:val="false"/>
          <w:color w:val="000000"/>
          <w:sz w:val="28"/>
        </w:rPr>
        <w:t>
      (________ № ___ сенімхат)</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481" w:id="379"/>
    <w:p>
      <w:pPr>
        <w:spacing w:after="0"/>
        <w:ind w:left="0"/>
        <w:jc w:val="both"/>
      </w:pPr>
      <w:r>
        <w:rPr>
          <w:rFonts w:ascii="Times New Roman"/>
          <w:b w:val="false"/>
          <w:i w:val="false"/>
          <w:color w:val="000000"/>
          <w:sz w:val="28"/>
        </w:rPr>
        <w:t>
      Нысан</w:t>
      </w:r>
    </w:p>
    <w:bookmarkEnd w:id="379"/>
    <w:bookmarkStart w:name="z482" w:id="380"/>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38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bookmarkStart w:name="z483" w:id="381"/>
    <w:p>
      <w:pPr>
        <w:spacing w:after="0"/>
        <w:ind w:left="0"/>
        <w:jc w:val="both"/>
      </w:pPr>
      <w:r>
        <w:rPr>
          <w:rFonts w:ascii="Times New Roman"/>
          <w:b w:val="false"/>
          <w:i w:val="false"/>
          <w:color w:val="000000"/>
          <w:sz w:val="28"/>
        </w:rPr>
        <w:t>
      Мен, жұмыс органының басшысы____________________________________</w:t>
      </w:r>
    </w:p>
    <w:bookmarkEnd w:id="381"/>
    <w:bookmarkStart w:name="z484" w:id="382"/>
    <w:p>
      <w:pPr>
        <w:spacing w:after="0"/>
        <w:ind w:left="0"/>
        <w:jc w:val="both"/>
      </w:pPr>
      <w:r>
        <w:rPr>
          <w:rFonts w:ascii="Times New Roman"/>
          <w:b w:val="false"/>
          <w:i w:val="false"/>
          <w:color w:val="000000"/>
          <w:sz w:val="28"/>
        </w:rPr>
        <w:t xml:space="preserve">
      _____________________________________________________________________ </w:t>
      </w:r>
    </w:p>
    <w:bookmarkEnd w:id="382"/>
    <w:bookmarkStart w:name="z485" w:id="383"/>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bookmarkEnd w:id="383"/>
    <w:bookmarkStart w:name="z486" w:id="384"/>
    <w:p>
      <w:pPr>
        <w:spacing w:after="0"/>
        <w:ind w:left="0"/>
        <w:jc w:val="both"/>
      </w:pPr>
      <w:r>
        <w:rPr>
          <w:rFonts w:ascii="Times New Roman"/>
          <w:b w:val="false"/>
          <w:i w:val="false"/>
          <w:color w:val="000000"/>
          <w:sz w:val="28"/>
        </w:rPr>
        <w:t xml:space="preserve">
      ______________________________________________________ құжаты негізінде </w:t>
      </w:r>
    </w:p>
    <w:bookmarkEnd w:id="384"/>
    <w:bookmarkStart w:name="z487" w:id="385"/>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bookmarkEnd w:id="385"/>
    <w:bookmarkStart w:name="z488" w:id="386"/>
    <w:p>
      <w:pPr>
        <w:spacing w:after="0"/>
        <w:ind w:left="0"/>
        <w:jc w:val="both"/>
      </w:pPr>
      <w:r>
        <w:rPr>
          <w:rFonts w:ascii="Times New Roman"/>
          <w:b w:val="false"/>
          <w:i w:val="false"/>
          <w:color w:val="000000"/>
          <w:sz w:val="28"/>
        </w:rPr>
        <w:t>
      бұйрық/уақытша еңбекке жарамсыздық парағы*)</w:t>
      </w:r>
    </w:p>
    <w:bookmarkEnd w:id="386"/>
    <w:bookmarkStart w:name="z489" w:id="387"/>
    <w:p>
      <w:pPr>
        <w:spacing w:after="0"/>
        <w:ind w:left="0"/>
        <w:jc w:val="both"/>
      </w:pPr>
      <w:r>
        <w:rPr>
          <w:rFonts w:ascii="Times New Roman"/>
          <w:b w:val="false"/>
          <w:i w:val="false"/>
          <w:color w:val="000000"/>
          <w:sz w:val="28"/>
        </w:rPr>
        <w:t>
      төмендегілер туралы осы 20__жылғы "___" _______ № ______ актіні жасадым:</w:t>
      </w:r>
    </w:p>
    <w:bookmarkEnd w:id="387"/>
    <w:bookmarkStart w:name="z490" w:id="388"/>
    <w:p>
      <w:pPr>
        <w:spacing w:after="0"/>
        <w:ind w:left="0"/>
        <w:jc w:val="both"/>
      </w:pPr>
      <w:r>
        <w:rPr>
          <w:rFonts w:ascii="Times New Roman"/>
          <w:b w:val="false"/>
          <w:i w:val="false"/>
          <w:color w:val="000000"/>
          <w:sz w:val="28"/>
        </w:rPr>
        <w:t xml:space="preserve">
      Мамандар тобының мүшесі _________________________________________ </w:t>
      </w:r>
    </w:p>
    <w:bookmarkEnd w:id="388"/>
    <w:bookmarkStart w:name="z491" w:id="389"/>
    <w:p>
      <w:pPr>
        <w:spacing w:after="0"/>
        <w:ind w:left="0"/>
        <w:jc w:val="both"/>
      </w:pPr>
      <w:r>
        <w:rPr>
          <w:rFonts w:ascii="Times New Roman"/>
          <w:b w:val="false"/>
          <w:i w:val="false"/>
          <w:color w:val="000000"/>
          <w:sz w:val="28"/>
        </w:rPr>
        <w:t>
      (аты, әкесінің аты (бар болса), тегі)</w:t>
      </w:r>
    </w:p>
    <w:bookmarkEnd w:id="389"/>
    <w:bookmarkStart w:name="z492" w:id="390"/>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bookmarkEnd w:id="390"/>
    <w:bookmarkStart w:name="z493" w:id="391"/>
    <w:p>
      <w:pPr>
        <w:spacing w:after="0"/>
        <w:ind w:left="0"/>
        <w:jc w:val="both"/>
      </w:pPr>
      <w:r>
        <w:rPr>
          <w:rFonts w:ascii="Times New Roman"/>
          <w:b w:val="false"/>
          <w:i w:val="false"/>
          <w:color w:val="000000"/>
          <w:sz w:val="28"/>
        </w:rPr>
        <w:t>
      (күні мен уақыты)</w:t>
      </w:r>
    </w:p>
    <w:bookmarkEnd w:id="391"/>
    <w:bookmarkStart w:name="z494" w:id="392"/>
    <w:p>
      <w:pPr>
        <w:spacing w:after="0"/>
        <w:ind w:left="0"/>
        <w:jc w:val="both"/>
      </w:pPr>
      <w:r>
        <w:rPr>
          <w:rFonts w:ascii="Times New Roman"/>
          <w:b w:val="false"/>
          <w:i w:val="false"/>
          <w:color w:val="000000"/>
          <w:sz w:val="28"/>
        </w:rPr>
        <w:t xml:space="preserve">
      Осы актінің мазмұнын жеке қолтаңбалармен растаймыз: </w:t>
      </w:r>
    </w:p>
    <w:bookmarkEnd w:id="392"/>
    <w:bookmarkStart w:name="z495" w:id="393"/>
    <w:p>
      <w:pPr>
        <w:spacing w:after="0"/>
        <w:ind w:left="0"/>
        <w:jc w:val="both"/>
      </w:pPr>
      <w:r>
        <w:rPr>
          <w:rFonts w:ascii="Times New Roman"/>
          <w:b w:val="false"/>
          <w:i w:val="false"/>
          <w:color w:val="000000"/>
          <w:sz w:val="28"/>
        </w:rPr>
        <w:t xml:space="preserve">
      1. ________________________________________________________________ </w:t>
      </w:r>
    </w:p>
    <w:bookmarkEnd w:id="393"/>
    <w:bookmarkStart w:name="z496" w:id="394"/>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w:t>
      </w:r>
    </w:p>
    <w:bookmarkEnd w:id="394"/>
    <w:bookmarkStart w:name="z497" w:id="395"/>
    <w:p>
      <w:pPr>
        <w:spacing w:after="0"/>
        <w:ind w:left="0"/>
        <w:jc w:val="both"/>
      </w:pPr>
      <w:r>
        <w:rPr>
          <w:rFonts w:ascii="Times New Roman"/>
          <w:b w:val="false"/>
          <w:i w:val="false"/>
          <w:color w:val="000000"/>
          <w:sz w:val="28"/>
        </w:rPr>
        <w:t xml:space="preserve">
      жұмыскерінің аты, әкесінің аты (бар болса), тегі) </w:t>
      </w:r>
    </w:p>
    <w:bookmarkEnd w:id="395"/>
    <w:bookmarkStart w:name="z498" w:id="396"/>
    <w:p>
      <w:pPr>
        <w:spacing w:after="0"/>
        <w:ind w:left="0"/>
        <w:jc w:val="both"/>
      </w:pPr>
      <w:r>
        <w:rPr>
          <w:rFonts w:ascii="Times New Roman"/>
          <w:b w:val="false"/>
          <w:i w:val="false"/>
          <w:color w:val="000000"/>
          <w:sz w:val="28"/>
        </w:rPr>
        <w:t>
      (күні мен уақыты, электрондық цифрлық қолтаңбасы)</w:t>
      </w:r>
    </w:p>
    <w:bookmarkEnd w:id="396"/>
    <w:bookmarkStart w:name="z499" w:id="397"/>
    <w:p>
      <w:pPr>
        <w:spacing w:after="0"/>
        <w:ind w:left="0"/>
        <w:jc w:val="both"/>
      </w:pPr>
      <w:r>
        <w:rPr>
          <w:rFonts w:ascii="Times New Roman"/>
          <w:b w:val="false"/>
          <w:i w:val="false"/>
          <w:color w:val="000000"/>
          <w:sz w:val="28"/>
        </w:rPr>
        <w:t xml:space="preserve">
      2. ________________________________________________________________ </w:t>
      </w:r>
    </w:p>
    <w:bookmarkEnd w:id="397"/>
    <w:bookmarkStart w:name="z500" w:id="398"/>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bookmarkEnd w:id="398"/>
    <w:bookmarkStart w:name="z501" w:id="399"/>
    <w:p>
      <w:pPr>
        <w:spacing w:after="0"/>
        <w:ind w:left="0"/>
        <w:jc w:val="both"/>
      </w:pPr>
      <w:r>
        <w:rPr>
          <w:rFonts w:ascii="Times New Roman"/>
          <w:b w:val="false"/>
          <w:i w:val="false"/>
          <w:color w:val="000000"/>
          <w:sz w:val="28"/>
        </w:rPr>
        <w:t>
      (күні мен уақыты, электрондық цифрлық қолтаңбасы)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03" w:id="400"/>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1"/>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401"/>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2"/>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(агроөнеркәсіптік кешен саласындағы ұлттық басқарушы холдингтің еншілес және тәуелді ұйымдары арқылы инвестордың (қызмет алушудың) қоса қаржыландыруынсыз берілетін жеңілдетілген қаржыландыру бағдарламаларын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өнімді өткізу бойынша электрондық шот-фактуралар;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 4 жобаның паспорты бойынша және жерүсті немесе жерасты көздерінен суды тікелей (бастапқы) алған жағдайда № 11 жобаның паспорты бойынша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 4 жобаның паспорты бойынша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аридтік аймақтарға арналған құдықтар (ұңғымалар) бойынша – аймақтардың құрғақшылдығы көрсетілген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мердігермен жасалған шарттың көшірмесі;</w:t>
            </w:r>
          </w:p>
          <w:p>
            <w:pPr>
              <w:spacing w:after="20"/>
              <w:ind w:left="20"/>
              <w:jc w:val="both"/>
            </w:pPr>
            <w:r>
              <w:rPr>
                <w:rFonts w:ascii="Times New Roman"/>
                <w:b w:val="false"/>
                <w:i w:val="false"/>
                <w:color w:val="000000"/>
                <w:sz w:val="20"/>
              </w:rPr>
              <w:t xml:space="preserve">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3"/>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bookmarkEnd w:id="403"/>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4"/>
          <w:p>
            <w:pPr>
              <w:spacing w:after="20"/>
              <w:ind w:left="20"/>
              <w:jc w:val="both"/>
            </w:pPr>
            <w:r>
              <w:rPr>
                <w:rFonts w:ascii="Times New Roman"/>
                <w:b w:val="false"/>
                <w:i w:val="false"/>
                <w:color w:val="000000"/>
                <w:sz w:val="20"/>
              </w:rPr>
              <w:t>
Мемлекеттік қызмет көрсету орындарының мекенжайлары: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532" w:id="405"/>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406"/>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406"/>
    <w:bookmarkStart w:name="z536" w:id="407"/>
    <w:p>
      <w:pPr>
        <w:spacing w:after="0"/>
        <w:ind w:left="0"/>
        <w:jc w:val="both"/>
      </w:pPr>
      <w:r>
        <w:rPr>
          <w:rFonts w:ascii="Times New Roman"/>
          <w:b w:val="false"/>
          <w:i w:val="false"/>
          <w:color w:val="000000"/>
          <w:sz w:val="28"/>
        </w:rPr>
        <w:t xml:space="preserve">
      Құрметті ________________________________________________________ </w:t>
      </w:r>
    </w:p>
    <w:bookmarkEnd w:id="407"/>
    <w:bookmarkStart w:name="z537" w:id="408"/>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408"/>
    <w:bookmarkStart w:name="z538" w:id="409"/>
    <w:p>
      <w:pPr>
        <w:spacing w:after="0"/>
        <w:ind w:left="0"/>
        <w:jc w:val="both"/>
      </w:pPr>
      <w:r>
        <w:rPr>
          <w:rFonts w:ascii="Times New Roman"/>
          <w:b w:val="false"/>
          <w:i w:val="false"/>
          <w:color w:val="000000"/>
          <w:sz w:val="28"/>
        </w:rPr>
        <w:t xml:space="preserve">
      Сізді ____________________________________________________________ </w:t>
      </w:r>
    </w:p>
    <w:bookmarkEnd w:id="409"/>
    <w:bookmarkStart w:name="z539" w:id="410"/>
    <w:p>
      <w:pPr>
        <w:spacing w:after="0"/>
        <w:ind w:left="0"/>
        <w:jc w:val="both"/>
      </w:pPr>
      <w:r>
        <w:rPr>
          <w:rFonts w:ascii="Times New Roman"/>
          <w:b w:val="false"/>
          <w:i w:val="false"/>
          <w:color w:val="000000"/>
          <w:sz w:val="28"/>
        </w:rPr>
        <w:t>
      (жоба паспортының толық атауы)</w:t>
      </w:r>
    </w:p>
    <w:bookmarkEnd w:id="410"/>
    <w:bookmarkStart w:name="z540" w:id="411"/>
    <w:p>
      <w:pPr>
        <w:spacing w:after="0"/>
        <w:ind w:left="0"/>
        <w:jc w:val="both"/>
      </w:pPr>
      <w:r>
        <w:rPr>
          <w:rFonts w:ascii="Times New Roman"/>
          <w:b w:val="false"/>
          <w:i w:val="false"/>
          <w:color w:val="000000"/>
          <w:sz w:val="28"/>
        </w:rPr>
        <w:t xml:space="preserve">
      жобасының паспорты бойынша инвестициялық жобаның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bookmarkEnd w:id="411"/>
    <w:bookmarkStart w:name="z541" w:id="412"/>
    <w:p>
      <w:pPr>
        <w:spacing w:after="0"/>
        <w:ind w:left="0"/>
        <w:jc w:val="both"/>
      </w:pPr>
      <w:r>
        <w:rPr>
          <w:rFonts w:ascii="Times New Roman"/>
          <w:b w:val="false"/>
          <w:i w:val="false"/>
          <w:color w:val="000000"/>
          <w:sz w:val="28"/>
        </w:rPr>
        <w:t>
      Сұрақтар туындаған жағдайда</w:t>
      </w:r>
    </w:p>
    <w:bookmarkEnd w:id="412"/>
    <w:bookmarkStart w:name="z542" w:id="413"/>
    <w:p>
      <w:pPr>
        <w:spacing w:after="0"/>
        <w:ind w:left="0"/>
        <w:jc w:val="both"/>
      </w:pPr>
      <w:r>
        <w:rPr>
          <w:rFonts w:ascii="Times New Roman"/>
          <w:b w:val="false"/>
          <w:i w:val="false"/>
          <w:color w:val="000000"/>
          <w:sz w:val="28"/>
        </w:rPr>
        <w:t>
      ____________________________________________________________________</w:t>
      </w:r>
    </w:p>
    <w:bookmarkEnd w:id="413"/>
    <w:bookmarkStart w:name="z543" w:id="414"/>
    <w:p>
      <w:pPr>
        <w:spacing w:after="0"/>
        <w:ind w:left="0"/>
        <w:jc w:val="both"/>
      </w:pPr>
      <w:r>
        <w:rPr>
          <w:rFonts w:ascii="Times New Roman"/>
          <w:b w:val="false"/>
          <w:i w:val="false"/>
          <w:color w:val="000000"/>
          <w:sz w:val="28"/>
        </w:rPr>
        <w:t>
      ____________________________________________________________________</w:t>
      </w:r>
    </w:p>
    <w:bookmarkEnd w:id="414"/>
    <w:bookmarkStart w:name="z544" w:id="415"/>
    <w:p>
      <w:pPr>
        <w:spacing w:after="0"/>
        <w:ind w:left="0"/>
        <w:jc w:val="both"/>
      </w:pPr>
      <w:r>
        <w:rPr>
          <w:rFonts w:ascii="Times New Roman"/>
          <w:b w:val="false"/>
          <w:i w:val="false"/>
          <w:color w:val="000000"/>
          <w:sz w:val="28"/>
        </w:rPr>
        <w:t>
      ____________________________________________________________________</w:t>
      </w:r>
    </w:p>
    <w:bookmarkEnd w:id="415"/>
    <w:bookmarkStart w:name="z545" w:id="416"/>
    <w:p>
      <w:pPr>
        <w:spacing w:after="0"/>
        <w:ind w:left="0"/>
        <w:jc w:val="both"/>
      </w:pPr>
      <w:r>
        <w:rPr>
          <w:rFonts w:ascii="Times New Roman"/>
          <w:b w:val="false"/>
          <w:i w:val="false"/>
          <w:color w:val="000000"/>
          <w:sz w:val="28"/>
        </w:rPr>
        <w:t>
      (жұмыс органы)</w:t>
      </w:r>
    </w:p>
    <w:bookmarkEnd w:id="416"/>
    <w:bookmarkStart w:name="z546" w:id="417"/>
    <w:p>
      <w:pPr>
        <w:spacing w:after="0"/>
        <w:ind w:left="0"/>
        <w:jc w:val="both"/>
      </w:pPr>
      <w:r>
        <w:rPr>
          <w:rFonts w:ascii="Times New Roman"/>
          <w:b w:val="false"/>
          <w:i w:val="false"/>
          <w:color w:val="000000"/>
          <w:sz w:val="28"/>
        </w:rPr>
        <w:t>
      жүгінуіңізді сұраймыз.</w:t>
      </w:r>
    </w:p>
    <w:bookmarkEnd w:id="417"/>
    <w:bookmarkStart w:name="z547" w:id="418"/>
    <w:p>
      <w:pPr>
        <w:spacing w:after="0"/>
        <w:ind w:left="0"/>
        <w:jc w:val="both"/>
      </w:pPr>
      <w:r>
        <w:rPr>
          <w:rFonts w:ascii="Times New Roman"/>
          <w:b w:val="false"/>
          <w:i w:val="false"/>
          <w:color w:val="000000"/>
          <w:sz w:val="28"/>
        </w:rPr>
        <w:t xml:space="preserve">
      Орындаушы: __________________________________________ _________ </w:t>
      </w:r>
    </w:p>
    <w:bookmarkEnd w:id="418"/>
    <w:bookmarkStart w:name="z548" w:id="419"/>
    <w:p>
      <w:pPr>
        <w:spacing w:after="0"/>
        <w:ind w:left="0"/>
        <w:jc w:val="both"/>
      </w:pPr>
      <w:r>
        <w:rPr>
          <w:rFonts w:ascii="Times New Roman"/>
          <w:b w:val="false"/>
          <w:i w:val="false"/>
          <w:color w:val="000000"/>
          <w:sz w:val="28"/>
        </w:rPr>
        <w:t>
      (аты, әкесінің аты (бар болса), тегі)             (қолы)</w:t>
      </w:r>
    </w:p>
    <w:bookmarkEnd w:id="419"/>
    <w:bookmarkStart w:name="z549" w:id="420"/>
    <w:p>
      <w:pPr>
        <w:spacing w:after="0"/>
        <w:ind w:left="0"/>
        <w:jc w:val="both"/>
      </w:pPr>
      <w:r>
        <w:rPr>
          <w:rFonts w:ascii="Times New Roman"/>
          <w:b w:val="false"/>
          <w:i w:val="false"/>
          <w:color w:val="000000"/>
          <w:sz w:val="28"/>
        </w:rPr>
        <w:t>
      Байланыс телефондары: ___________________________________________</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421"/>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421"/>
    <w:bookmarkStart w:name="z553" w:id="422"/>
    <w:p>
      <w:pPr>
        <w:spacing w:after="0"/>
        <w:ind w:left="0"/>
        <w:jc w:val="both"/>
      </w:pPr>
      <w:r>
        <w:rPr>
          <w:rFonts w:ascii="Times New Roman"/>
          <w:b w:val="false"/>
          <w:i w:val="false"/>
          <w:color w:val="000000"/>
          <w:sz w:val="28"/>
        </w:rPr>
        <w:t xml:space="preserve">
      Құрметті ________________________________________________________ </w:t>
      </w:r>
    </w:p>
    <w:bookmarkEnd w:id="422"/>
    <w:bookmarkStart w:name="z554" w:id="423"/>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423"/>
    <w:bookmarkStart w:name="z555" w:id="424"/>
    <w:p>
      <w:pPr>
        <w:spacing w:after="0"/>
        <w:ind w:left="0"/>
        <w:jc w:val="both"/>
      </w:pPr>
      <w:r>
        <w:rPr>
          <w:rFonts w:ascii="Times New Roman"/>
          <w:b w:val="false"/>
          <w:i w:val="false"/>
          <w:color w:val="000000"/>
          <w:sz w:val="28"/>
        </w:rPr>
        <w:t xml:space="preserve">
      Сізді ___________________________________________________________ </w:t>
      </w:r>
    </w:p>
    <w:bookmarkEnd w:id="424"/>
    <w:bookmarkStart w:name="z556" w:id="425"/>
    <w:p>
      <w:pPr>
        <w:spacing w:after="0"/>
        <w:ind w:left="0"/>
        <w:jc w:val="both"/>
      </w:pPr>
      <w:r>
        <w:rPr>
          <w:rFonts w:ascii="Times New Roman"/>
          <w:b w:val="false"/>
          <w:i w:val="false"/>
          <w:color w:val="000000"/>
          <w:sz w:val="28"/>
        </w:rPr>
        <w:t>
      (жоба паспортының толық атауы)</w:t>
      </w:r>
    </w:p>
    <w:bookmarkEnd w:id="425"/>
    <w:bookmarkStart w:name="z557" w:id="426"/>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субсидияны </w:t>
      </w:r>
    </w:p>
    <w:bookmarkEnd w:id="426"/>
    <w:bookmarkStart w:name="z558" w:id="427"/>
    <w:p>
      <w:pPr>
        <w:spacing w:after="0"/>
        <w:ind w:left="0"/>
        <w:jc w:val="both"/>
      </w:pPr>
      <w:r>
        <w:rPr>
          <w:rFonts w:ascii="Times New Roman"/>
          <w:b w:val="false"/>
          <w:i w:val="false"/>
          <w:color w:val="000000"/>
          <w:sz w:val="28"/>
        </w:rPr>
        <w:t>
      төлеу/төлеуден бас тарту туралы шешімі туралы хабардар етеміз.</w:t>
      </w:r>
    </w:p>
    <w:bookmarkEnd w:id="427"/>
    <w:bookmarkStart w:name="z559" w:id="428"/>
    <w:p>
      <w:pPr>
        <w:spacing w:after="0"/>
        <w:ind w:left="0"/>
        <w:jc w:val="both"/>
      </w:pPr>
      <w:r>
        <w:rPr>
          <w:rFonts w:ascii="Times New Roman"/>
          <w:b w:val="false"/>
          <w:i w:val="false"/>
          <w:color w:val="000000"/>
          <w:sz w:val="28"/>
        </w:rPr>
        <w:t>
      _____________________________________________________________________</w:t>
      </w:r>
    </w:p>
    <w:bookmarkEnd w:id="428"/>
    <w:bookmarkStart w:name="z560" w:id="429"/>
    <w:p>
      <w:pPr>
        <w:spacing w:after="0"/>
        <w:ind w:left="0"/>
        <w:jc w:val="both"/>
      </w:pPr>
      <w:r>
        <w:rPr>
          <w:rFonts w:ascii="Times New Roman"/>
          <w:b w:val="false"/>
          <w:i w:val="false"/>
          <w:color w:val="000000"/>
          <w:sz w:val="28"/>
        </w:rPr>
        <w:t xml:space="preserve">
      Бас тарту себебі: </w:t>
      </w:r>
    </w:p>
    <w:bookmarkEnd w:id="429"/>
    <w:bookmarkStart w:name="z561" w:id="430"/>
    <w:p>
      <w:pPr>
        <w:spacing w:after="0"/>
        <w:ind w:left="0"/>
        <w:jc w:val="both"/>
      </w:pPr>
      <w:r>
        <w:rPr>
          <w:rFonts w:ascii="Times New Roman"/>
          <w:b w:val="false"/>
          <w:i w:val="false"/>
          <w:color w:val="000000"/>
          <w:sz w:val="28"/>
        </w:rPr>
        <w:t xml:space="preserve">
      _____________________________________________________________________ </w:t>
      </w:r>
    </w:p>
    <w:bookmarkEnd w:id="430"/>
    <w:bookmarkStart w:name="z562" w:id="431"/>
    <w:p>
      <w:pPr>
        <w:spacing w:after="0"/>
        <w:ind w:left="0"/>
        <w:jc w:val="both"/>
      </w:pPr>
      <w:r>
        <w:rPr>
          <w:rFonts w:ascii="Times New Roman"/>
          <w:b w:val="false"/>
          <w:i w:val="false"/>
          <w:color w:val="000000"/>
          <w:sz w:val="28"/>
        </w:rPr>
        <w:t xml:space="preserve">
      _____________________________________________________________________ </w:t>
      </w:r>
    </w:p>
    <w:bookmarkEnd w:id="431"/>
    <w:bookmarkStart w:name="z563" w:id="432"/>
    <w:p>
      <w:pPr>
        <w:spacing w:after="0"/>
        <w:ind w:left="0"/>
        <w:jc w:val="both"/>
      </w:pPr>
      <w:r>
        <w:rPr>
          <w:rFonts w:ascii="Times New Roman"/>
          <w:b w:val="false"/>
          <w:i w:val="false"/>
          <w:color w:val="000000"/>
          <w:sz w:val="28"/>
        </w:rPr>
        <w:t>
      _____________________________________________________________________</w:t>
      </w:r>
    </w:p>
    <w:bookmarkEnd w:id="432"/>
    <w:bookmarkStart w:name="z564" w:id="433"/>
    <w:p>
      <w:pPr>
        <w:spacing w:after="0"/>
        <w:ind w:left="0"/>
        <w:jc w:val="both"/>
      </w:pPr>
      <w:r>
        <w:rPr>
          <w:rFonts w:ascii="Times New Roman"/>
          <w:b w:val="false"/>
          <w:i w:val="false"/>
          <w:color w:val="000000"/>
          <w:sz w:val="28"/>
        </w:rPr>
        <w:t>
      Сұрақтар туындаған жағдайда ______________________________________</w:t>
      </w:r>
    </w:p>
    <w:bookmarkEnd w:id="433"/>
    <w:bookmarkStart w:name="z565" w:id="434"/>
    <w:p>
      <w:pPr>
        <w:spacing w:after="0"/>
        <w:ind w:left="0"/>
        <w:jc w:val="both"/>
      </w:pPr>
      <w:r>
        <w:rPr>
          <w:rFonts w:ascii="Times New Roman"/>
          <w:b w:val="false"/>
          <w:i w:val="false"/>
          <w:color w:val="000000"/>
          <w:sz w:val="28"/>
        </w:rPr>
        <w:t xml:space="preserve">
      _____________________________________________________________________ </w:t>
      </w:r>
    </w:p>
    <w:bookmarkEnd w:id="434"/>
    <w:bookmarkStart w:name="z566" w:id="435"/>
    <w:p>
      <w:pPr>
        <w:spacing w:after="0"/>
        <w:ind w:left="0"/>
        <w:jc w:val="both"/>
      </w:pPr>
      <w:r>
        <w:rPr>
          <w:rFonts w:ascii="Times New Roman"/>
          <w:b w:val="false"/>
          <w:i w:val="false"/>
          <w:color w:val="000000"/>
          <w:sz w:val="28"/>
        </w:rPr>
        <w:t>
      (жұмыс органы)</w:t>
      </w:r>
    </w:p>
    <w:bookmarkEnd w:id="435"/>
    <w:bookmarkStart w:name="z567" w:id="436"/>
    <w:p>
      <w:pPr>
        <w:spacing w:after="0"/>
        <w:ind w:left="0"/>
        <w:jc w:val="both"/>
      </w:pPr>
      <w:r>
        <w:rPr>
          <w:rFonts w:ascii="Times New Roman"/>
          <w:b w:val="false"/>
          <w:i w:val="false"/>
          <w:color w:val="000000"/>
          <w:sz w:val="28"/>
        </w:rPr>
        <w:t>
      жүгінуіңізді сұраймыз.</w:t>
      </w:r>
    </w:p>
    <w:bookmarkEnd w:id="436"/>
    <w:bookmarkStart w:name="z568" w:id="437"/>
    <w:p>
      <w:pPr>
        <w:spacing w:after="0"/>
        <w:ind w:left="0"/>
        <w:jc w:val="both"/>
      </w:pPr>
      <w:r>
        <w:rPr>
          <w:rFonts w:ascii="Times New Roman"/>
          <w:b w:val="false"/>
          <w:i w:val="false"/>
          <w:color w:val="000000"/>
          <w:sz w:val="28"/>
        </w:rPr>
        <w:t xml:space="preserve">
      Орындаушы: ________________________________________ __________ </w:t>
      </w:r>
    </w:p>
    <w:bookmarkEnd w:id="437"/>
    <w:bookmarkStart w:name="z569" w:id="438"/>
    <w:p>
      <w:pPr>
        <w:spacing w:after="0"/>
        <w:ind w:left="0"/>
        <w:jc w:val="both"/>
      </w:pPr>
      <w:r>
        <w:rPr>
          <w:rFonts w:ascii="Times New Roman"/>
          <w:b w:val="false"/>
          <w:i w:val="false"/>
          <w:color w:val="000000"/>
          <w:sz w:val="28"/>
        </w:rPr>
        <w:t>
      (аты, әкесінің аты (бар болса), тегі) (қолы)</w:t>
      </w:r>
    </w:p>
    <w:bookmarkEnd w:id="438"/>
    <w:bookmarkStart w:name="z570" w:id="439"/>
    <w:p>
      <w:pPr>
        <w:spacing w:after="0"/>
        <w:ind w:left="0"/>
        <w:jc w:val="both"/>
      </w:pPr>
      <w:r>
        <w:rPr>
          <w:rFonts w:ascii="Times New Roman"/>
          <w:b w:val="false"/>
          <w:i w:val="false"/>
          <w:color w:val="000000"/>
          <w:sz w:val="28"/>
        </w:rPr>
        <w:t>
      Байланыс телефондары: ___________________________________________</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12-қосымша </w:t>
            </w:r>
          </w:p>
        </w:tc>
      </w:tr>
    </w:tbl>
    <w:bookmarkStart w:name="z572" w:id="440"/>
    <w:p>
      <w:pPr>
        <w:spacing w:after="0"/>
        <w:ind w:left="0"/>
        <w:jc w:val="left"/>
      </w:pPr>
      <w:r>
        <w:rPr>
          <w:rFonts w:ascii="Times New Roman"/>
          <w:b/>
          <w:i w:val="false"/>
          <w:color w:val="000000"/>
        </w:rPr>
        <w:t xml:space="preserve"> №__ инвестициялық субсидиялау шарты</w:t>
      </w:r>
    </w:p>
    <w:bookmarkEnd w:id="4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 _______ </w:t>
            </w:r>
          </w:p>
        </w:tc>
      </w:tr>
    </w:tbl>
    <w:bookmarkStart w:name="z573" w:id="441"/>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End w:id="441"/>
    <w:bookmarkStart w:name="z574" w:id="442"/>
    <w:p>
      <w:pPr>
        <w:spacing w:after="0"/>
        <w:ind w:left="0"/>
        <w:jc w:val="left"/>
      </w:pPr>
      <w:r>
        <w:rPr>
          <w:rFonts w:ascii="Times New Roman"/>
          <w:b/>
          <w:i w:val="false"/>
          <w:color w:val="000000"/>
        </w:rPr>
        <w:t xml:space="preserve"> 1-тарау. Жалпы ережелер</w:t>
      </w:r>
    </w:p>
    <w:bookmarkEnd w:id="442"/>
    <w:bookmarkStart w:name="z575" w:id="443"/>
    <w:p>
      <w:pPr>
        <w:spacing w:after="0"/>
        <w:ind w:left="0"/>
        <w:jc w:val="both"/>
      </w:pPr>
      <w:r>
        <w:rPr>
          <w:rFonts w:ascii="Times New Roman"/>
          <w:b w:val="false"/>
          <w:i w:val="false"/>
          <w:color w:val="000000"/>
          <w:sz w:val="28"/>
        </w:rPr>
        <w:t>
      Осы Шартты жасауға мыналар негіз болып табылады:</w:t>
      </w:r>
    </w:p>
    <w:bookmarkEnd w:id="443"/>
    <w:bookmarkStart w:name="z576" w:id="444"/>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 (Нормативтік құқықтық актілерді мемлекеттік тіркеу тізілімінде № 17320 болып тіркелген) (бұдан әрі - Субсидиялау қағидалары); </w:t>
      </w:r>
    </w:p>
    <w:bookmarkEnd w:id="444"/>
    <w:bookmarkStart w:name="z577" w:id="445"/>
    <w:p>
      <w:pPr>
        <w:spacing w:after="0"/>
        <w:ind w:left="0"/>
        <w:jc w:val="both"/>
      </w:pPr>
      <w:r>
        <w:rPr>
          <w:rFonts w:ascii="Times New Roman"/>
          <w:b w:val="false"/>
          <w:i w:val="false"/>
          <w:color w:val="000000"/>
          <w:sz w:val="28"/>
        </w:rPr>
        <w:t xml:space="preserve">
      2) Жұмыс органының 20 __ жылғы ______________ №___ шешімі. </w:t>
      </w:r>
    </w:p>
    <w:bookmarkEnd w:id="445"/>
    <w:bookmarkStart w:name="z578" w:id="446"/>
    <w:p>
      <w:pPr>
        <w:spacing w:after="0"/>
        <w:ind w:left="0"/>
        <w:jc w:val="left"/>
      </w:pPr>
      <w:r>
        <w:rPr>
          <w:rFonts w:ascii="Times New Roman"/>
          <w:b/>
          <w:i w:val="false"/>
          <w:color w:val="000000"/>
        </w:rPr>
        <w:t xml:space="preserve"> 2-тарау. Терминдер мен айқындамалар</w:t>
      </w:r>
    </w:p>
    <w:bookmarkEnd w:id="446"/>
    <w:bookmarkStart w:name="z579" w:id="447"/>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447"/>
    <w:bookmarkStart w:name="z580" w:id="448"/>
    <w:p>
      <w:pPr>
        <w:spacing w:after="0"/>
        <w:ind w:left="0"/>
        <w:jc w:val="left"/>
      </w:pPr>
      <w:r>
        <w:rPr>
          <w:rFonts w:ascii="Times New Roman"/>
          <w:b/>
          <w:i w:val="false"/>
          <w:color w:val="000000"/>
        </w:rPr>
        <w:t xml:space="preserve"> 3-тарау. Шарттың мәні</w:t>
      </w:r>
    </w:p>
    <w:bookmarkEnd w:id="448"/>
    <w:bookmarkStart w:name="z581" w:id="449"/>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450"/>
    <w:p>
      <w:pPr>
        <w:spacing w:after="0"/>
        <w:ind w:left="0"/>
        <w:jc w:val="both"/>
      </w:pPr>
      <w:r>
        <w:rPr>
          <w:rFonts w:ascii="Times New Roman"/>
          <w:b w:val="false"/>
          <w:i w:val="false"/>
          <w:color w:val="000000"/>
          <w:sz w:val="28"/>
        </w:rPr>
        <w:t xml:space="preserve">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 </w:t>
      </w:r>
    </w:p>
    <w:bookmarkEnd w:id="450"/>
    <w:bookmarkStart w:name="z583" w:id="451"/>
    <w:p>
      <w:pPr>
        <w:spacing w:after="0"/>
        <w:ind w:left="0"/>
        <w:jc w:val="left"/>
      </w:pPr>
      <w:r>
        <w:rPr>
          <w:rFonts w:ascii="Times New Roman"/>
          <w:b/>
          <w:i w:val="false"/>
          <w:color w:val="000000"/>
        </w:rPr>
        <w:t xml:space="preserve"> 4-тарау. Инвесторға қаражат аудару тәртібі мен шарттары</w:t>
      </w:r>
    </w:p>
    <w:bookmarkEnd w:id="451"/>
    <w:bookmarkStart w:name="z584" w:id="452"/>
    <w:p>
      <w:pPr>
        <w:spacing w:after="0"/>
        <w:ind w:left="0"/>
        <w:jc w:val="both"/>
      </w:pPr>
      <w:r>
        <w:rPr>
          <w:rFonts w:ascii="Times New Roman"/>
          <w:b w:val="false"/>
          <w:i w:val="false"/>
          <w:color w:val="000000"/>
          <w:sz w:val="28"/>
        </w:rPr>
        <w:t xml:space="preserve">
      4.1 ________ (_______) теңге мөлшеріндегі инвестициялық субсидия сомасын Жұмыс органы Инвестордың есептік шотына аударады. </w:t>
      </w:r>
    </w:p>
    <w:bookmarkEnd w:id="452"/>
    <w:bookmarkStart w:name="z585" w:id="453"/>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453"/>
    <w:bookmarkStart w:name="z586" w:id="454"/>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454"/>
    <w:bookmarkStart w:name="z587" w:id="455"/>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455"/>
    <w:bookmarkStart w:name="z588" w:id="456"/>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456"/>
    <w:bookmarkStart w:name="z589" w:id="457"/>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457"/>
    <w:bookmarkStart w:name="z590" w:id="458"/>
    <w:p>
      <w:pPr>
        <w:spacing w:after="0"/>
        <w:ind w:left="0"/>
        <w:jc w:val="left"/>
      </w:pPr>
      <w:r>
        <w:rPr>
          <w:rFonts w:ascii="Times New Roman"/>
          <w:b/>
          <w:i w:val="false"/>
          <w:color w:val="000000"/>
        </w:rPr>
        <w:t xml:space="preserve"> 5-тарау. Тараптардың құқықтары мен міндеттері</w:t>
      </w:r>
    </w:p>
    <w:bookmarkEnd w:id="458"/>
    <w:bookmarkStart w:name="z591" w:id="459"/>
    <w:p>
      <w:pPr>
        <w:spacing w:after="0"/>
        <w:ind w:left="0"/>
        <w:jc w:val="both"/>
      </w:pPr>
      <w:r>
        <w:rPr>
          <w:rFonts w:ascii="Times New Roman"/>
          <w:b w:val="false"/>
          <w:i w:val="false"/>
          <w:color w:val="000000"/>
          <w:sz w:val="28"/>
        </w:rPr>
        <w:t>
      5.1 Инвестор:</w:t>
      </w:r>
    </w:p>
    <w:bookmarkEnd w:id="459"/>
    <w:bookmarkStart w:name="z592" w:id="460"/>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End w:id="460"/>
    <w:bookmarkStart w:name="z593" w:id="461"/>
    <w:p>
      <w:pPr>
        <w:spacing w:after="0"/>
        <w:ind w:left="0"/>
        <w:jc w:val="both"/>
      </w:pPr>
      <w:r>
        <w:rPr>
          <w:rFonts w:ascii="Times New Roman"/>
          <w:b w:val="false"/>
          <w:i w:val="false"/>
          <w:color w:val="000000"/>
          <w:sz w:val="28"/>
        </w:rPr>
        <w:t>
      5.2 Инвестор:</w:t>
      </w:r>
    </w:p>
    <w:bookmarkEnd w:id="461"/>
    <w:bookmarkStart w:name="z594" w:id="462"/>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bookmarkEnd w:id="462"/>
    <w:bookmarkStart w:name="z595" w:id="463"/>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bookmarkEnd w:id="463"/>
    <w:bookmarkStart w:name="z596" w:id="464"/>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bookmarkEnd w:id="464"/>
    <w:bookmarkStart w:name="z597" w:id="465"/>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bookmarkEnd w:id="465"/>
    <w:bookmarkStart w:name="z598" w:id="466"/>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bookmarkEnd w:id="466"/>
    <w:bookmarkStart w:name="z599" w:id="467"/>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bookmarkEnd w:id="467"/>
    <w:bookmarkStart w:name="z600" w:id="468"/>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End w:id="468"/>
    <w:bookmarkStart w:name="z601" w:id="469"/>
    <w:p>
      <w:pPr>
        <w:spacing w:after="0"/>
        <w:ind w:left="0"/>
        <w:jc w:val="both"/>
      </w:pPr>
      <w:r>
        <w:rPr>
          <w:rFonts w:ascii="Times New Roman"/>
          <w:b w:val="false"/>
          <w:i w:val="false"/>
          <w:color w:val="000000"/>
          <w:sz w:val="28"/>
        </w:rPr>
        <w:t>
      5.3 Жұмыс органы:</w:t>
      </w:r>
    </w:p>
    <w:bookmarkEnd w:id="469"/>
    <w:bookmarkStart w:name="z602" w:id="470"/>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End w:id="470"/>
    <w:bookmarkStart w:name="z603" w:id="471"/>
    <w:p>
      <w:pPr>
        <w:spacing w:after="0"/>
        <w:ind w:left="0"/>
        <w:jc w:val="both"/>
      </w:pPr>
      <w:r>
        <w:rPr>
          <w:rFonts w:ascii="Times New Roman"/>
          <w:b w:val="false"/>
          <w:i w:val="false"/>
          <w:color w:val="000000"/>
          <w:sz w:val="28"/>
        </w:rPr>
        <w:t>
      5.4 Жұмыс органы:</w:t>
      </w:r>
    </w:p>
    <w:bookmarkEnd w:id="471"/>
    <w:bookmarkStart w:name="z604" w:id="472"/>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bookmarkEnd w:id="472"/>
    <w:bookmarkStart w:name="z605" w:id="473"/>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End w:id="473"/>
    <w:bookmarkStart w:name="z606" w:id="474"/>
    <w:p>
      <w:pPr>
        <w:spacing w:after="0"/>
        <w:ind w:left="0"/>
        <w:jc w:val="left"/>
      </w:pPr>
      <w:r>
        <w:rPr>
          <w:rFonts w:ascii="Times New Roman"/>
          <w:b/>
          <w:i w:val="false"/>
          <w:color w:val="000000"/>
        </w:rPr>
        <w:t xml:space="preserve"> 6-тарау. Тараптардың жауапкершілігі</w:t>
      </w:r>
    </w:p>
    <w:bookmarkEnd w:id="474"/>
    <w:bookmarkStart w:name="z607" w:id="475"/>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475"/>
    <w:bookmarkStart w:name="z608" w:id="476"/>
    <w:p>
      <w:pPr>
        <w:spacing w:after="0"/>
        <w:ind w:left="0"/>
        <w:jc w:val="left"/>
      </w:pPr>
      <w:r>
        <w:rPr>
          <w:rFonts w:ascii="Times New Roman"/>
          <w:b/>
          <w:i w:val="false"/>
          <w:color w:val="000000"/>
        </w:rPr>
        <w:t xml:space="preserve"> 7-тарау. Шарттың қолданылу мерзімі</w:t>
      </w:r>
    </w:p>
    <w:bookmarkEnd w:id="476"/>
    <w:bookmarkStart w:name="z609" w:id="477"/>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477"/>
    <w:bookmarkStart w:name="z610" w:id="478"/>
    <w:p>
      <w:pPr>
        <w:spacing w:after="0"/>
        <w:ind w:left="0"/>
        <w:jc w:val="left"/>
      </w:pPr>
      <w:r>
        <w:rPr>
          <w:rFonts w:ascii="Times New Roman"/>
          <w:b/>
          <w:i w:val="false"/>
          <w:color w:val="000000"/>
        </w:rPr>
        <w:t xml:space="preserve"> 8-тарау. Еңсерілмейтін күштің мән-жайлары</w:t>
      </w:r>
    </w:p>
    <w:bookmarkEnd w:id="478"/>
    <w:bookmarkStart w:name="z611" w:id="479"/>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479"/>
    <w:bookmarkStart w:name="z612" w:id="480"/>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480"/>
    <w:bookmarkStart w:name="z613" w:id="481"/>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481"/>
    <w:bookmarkStart w:name="z614" w:id="482"/>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482"/>
    <w:bookmarkStart w:name="z615" w:id="483"/>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483"/>
    <w:bookmarkStart w:name="z616" w:id="484"/>
    <w:p>
      <w:pPr>
        <w:spacing w:after="0"/>
        <w:ind w:left="0"/>
        <w:jc w:val="left"/>
      </w:pPr>
      <w:r>
        <w:rPr>
          <w:rFonts w:ascii="Times New Roman"/>
          <w:b/>
          <w:i w:val="false"/>
          <w:color w:val="000000"/>
        </w:rPr>
        <w:t xml:space="preserve"> 9-тарау. Дауларды шешу</w:t>
      </w:r>
    </w:p>
    <w:bookmarkEnd w:id="484"/>
    <w:bookmarkStart w:name="z617" w:id="485"/>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485"/>
    <w:bookmarkStart w:name="z618" w:id="486"/>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486"/>
    <w:bookmarkStart w:name="z619" w:id="487"/>
    <w:p>
      <w:pPr>
        <w:spacing w:after="0"/>
        <w:ind w:left="0"/>
        <w:jc w:val="left"/>
      </w:pPr>
      <w:r>
        <w:rPr>
          <w:rFonts w:ascii="Times New Roman"/>
          <w:b/>
          <w:i w:val="false"/>
          <w:color w:val="000000"/>
        </w:rPr>
        <w:t xml:space="preserve"> 10-тарау. Хат-хабар алмасу</w:t>
      </w:r>
    </w:p>
    <w:bookmarkEnd w:id="487"/>
    <w:bookmarkStart w:name="z620" w:id="488"/>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488"/>
    <w:bookmarkStart w:name="z621" w:id="489"/>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489"/>
    <w:bookmarkStart w:name="z622" w:id="490"/>
    <w:p>
      <w:pPr>
        <w:spacing w:after="0"/>
        <w:ind w:left="0"/>
        <w:jc w:val="left"/>
      </w:pPr>
      <w:r>
        <w:rPr>
          <w:rFonts w:ascii="Times New Roman"/>
          <w:b/>
          <w:i w:val="false"/>
          <w:color w:val="000000"/>
        </w:rPr>
        <w:t xml:space="preserve"> 11-тарау. Құпиялылық</w:t>
      </w:r>
    </w:p>
    <w:bookmarkEnd w:id="490"/>
    <w:bookmarkStart w:name="z623" w:id="491"/>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491"/>
    <w:bookmarkStart w:name="z624" w:id="492"/>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492"/>
    <w:bookmarkStart w:name="z625" w:id="493"/>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493"/>
    <w:bookmarkStart w:name="z626" w:id="494"/>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494"/>
    <w:bookmarkStart w:name="z627" w:id="495"/>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495"/>
    <w:bookmarkStart w:name="z628" w:id="496"/>
    <w:p>
      <w:pPr>
        <w:spacing w:after="0"/>
        <w:ind w:left="0"/>
        <w:jc w:val="left"/>
      </w:pPr>
      <w:r>
        <w:rPr>
          <w:rFonts w:ascii="Times New Roman"/>
          <w:b/>
          <w:i w:val="false"/>
          <w:color w:val="000000"/>
        </w:rPr>
        <w:t xml:space="preserve"> 12-тарау. Мәлімдеулер, кепілдіктер және келісім берулер</w:t>
      </w:r>
    </w:p>
    <w:bookmarkEnd w:id="496"/>
    <w:bookmarkStart w:name="z629" w:id="497"/>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497"/>
    <w:bookmarkStart w:name="z630" w:id="498"/>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End w:id="498"/>
    <w:bookmarkStart w:name="z631" w:id="499"/>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End w:id="499"/>
    <w:bookmarkStart w:name="z632" w:id="500"/>
    <w:p>
      <w:pPr>
        <w:spacing w:after="0"/>
        <w:ind w:left="0"/>
        <w:jc w:val="both"/>
      </w:pPr>
      <w:r>
        <w:rPr>
          <w:rFonts w:ascii="Times New Roman"/>
          <w:b w:val="false"/>
          <w:i w:val="false"/>
          <w:color w:val="000000"/>
          <w:sz w:val="28"/>
        </w:rPr>
        <w:t xml:space="preserve">
      12.2 Инвестор: </w:t>
      </w:r>
    </w:p>
    <w:bookmarkEnd w:id="500"/>
    <w:bookmarkStart w:name="z633" w:id="501"/>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bookmarkEnd w:id="501"/>
    <w:bookmarkStart w:name="z634" w:id="502"/>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End w:id="502"/>
    <w:bookmarkStart w:name="z635" w:id="503"/>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503"/>
    <w:bookmarkStart w:name="z636" w:id="504"/>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504"/>
    <w:bookmarkStart w:name="z637" w:id="505"/>
    <w:p>
      <w:pPr>
        <w:spacing w:after="0"/>
        <w:ind w:left="0"/>
        <w:jc w:val="left"/>
      </w:pPr>
      <w:r>
        <w:rPr>
          <w:rFonts w:ascii="Times New Roman"/>
          <w:b/>
          <w:i w:val="false"/>
          <w:color w:val="000000"/>
        </w:rPr>
        <w:t xml:space="preserve"> 13-тарау. Қорытынды ережелер</w:t>
      </w:r>
    </w:p>
    <w:bookmarkEnd w:id="505"/>
    <w:bookmarkStart w:name="z638" w:id="506"/>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506"/>
    <w:bookmarkStart w:name="z639" w:id="507"/>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507"/>
    <w:bookmarkStart w:name="z640" w:id="508"/>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13-қосымша </w:t>
            </w:r>
          </w:p>
        </w:tc>
      </w:tr>
    </w:tbl>
    <w:bookmarkStart w:name="z642" w:id="509"/>
    <w:p>
      <w:pPr>
        <w:spacing w:after="0"/>
        <w:ind w:left="0"/>
        <w:jc w:val="left"/>
      </w:pPr>
      <w:r>
        <w:rPr>
          <w:rFonts w:ascii="Times New Roman"/>
          <w:b/>
          <w:i w:val="false"/>
          <w:color w:val="000000"/>
        </w:rPr>
        <w:t xml:space="preserve"> №___ Сатып алынатын техниканы, машинаны және жабдықты мақсатты пайдалану және иеліктен шығармау туралы келісім</w:t>
      </w:r>
    </w:p>
    <w:bookmarkEnd w:id="5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bookmarkStart w:name="z643" w:id="510"/>
    <w:p>
      <w:pPr>
        <w:spacing w:after="0"/>
        <w:ind w:left="0"/>
        <w:jc w:val="both"/>
      </w:pPr>
      <w:r>
        <w:rPr>
          <w:rFonts w:ascii="Times New Roman"/>
          <w:b w:val="false"/>
          <w:i w:val="false"/>
          <w:color w:val="000000"/>
          <w:sz w:val="28"/>
        </w:rPr>
        <w:t>
      Бұдан әрі "Жұмыс органы" деп аталатын Қазақстан Республикасы 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 атынан ___________________________ негізінде әрекет ететін 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техниканы, машиналарды және жабдықты мақсатты пайдалану және иеліктен шығармау туралы келісімді (бұдан әрі - Келісім) жасасты:</w:t>
      </w:r>
    </w:p>
    <w:bookmarkEnd w:id="510"/>
    <w:bookmarkStart w:name="z644" w:id="511"/>
    <w:p>
      <w:pPr>
        <w:spacing w:after="0"/>
        <w:ind w:left="0"/>
        <w:jc w:val="left"/>
      </w:pPr>
      <w:r>
        <w:rPr>
          <w:rFonts w:ascii="Times New Roman"/>
          <w:b/>
          <w:i w:val="false"/>
          <w:color w:val="000000"/>
        </w:rPr>
        <w:t xml:space="preserve"> 1-тарау. Келісімнің нысанасы мен мақсаты</w:t>
      </w:r>
    </w:p>
    <w:bookmarkEnd w:id="511"/>
    <w:bookmarkStart w:name="z645" w:id="512"/>
    <w:p>
      <w:pPr>
        <w:spacing w:after="0"/>
        <w:ind w:left="0"/>
        <w:jc w:val="both"/>
      </w:pPr>
      <w:r>
        <w:rPr>
          <w:rFonts w:ascii="Times New Roman"/>
          <w:b w:val="false"/>
          <w:i w:val="false"/>
          <w:color w:val="000000"/>
          <w:sz w:val="28"/>
        </w:rPr>
        <w:t>
      1.1 Осымен Инвестор өзіне жабдықты, техниканы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512"/>
    <w:bookmarkStart w:name="z646" w:id="513"/>
    <w:p>
      <w:pPr>
        <w:spacing w:after="0"/>
        <w:ind w:left="0"/>
        <w:jc w:val="both"/>
      </w:pPr>
      <w:r>
        <w:rPr>
          <w:rFonts w:ascii="Times New Roman"/>
          <w:b w:val="false"/>
          <w:i w:val="false"/>
          <w:color w:val="000000"/>
          <w:sz w:val="28"/>
        </w:rPr>
        <w:t xml:space="preserve">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үлкен күшке ие болады.</w:t>
      </w:r>
    </w:p>
    <w:bookmarkEnd w:id="513"/>
    <w:bookmarkStart w:name="z647" w:id="514"/>
    <w:p>
      <w:pPr>
        <w:spacing w:after="0"/>
        <w:ind w:left="0"/>
        <w:jc w:val="left"/>
      </w:pPr>
      <w:r>
        <w:rPr>
          <w:rFonts w:ascii="Times New Roman"/>
          <w:b/>
          <w:i w:val="false"/>
          <w:color w:val="000000"/>
        </w:rPr>
        <w:t xml:space="preserve"> 2-тарау. Тараптардың құқықтары мен міндеттері</w:t>
      </w:r>
    </w:p>
    <w:bookmarkEnd w:id="514"/>
    <w:bookmarkStart w:name="z648" w:id="515"/>
    <w:p>
      <w:pPr>
        <w:spacing w:after="0"/>
        <w:ind w:left="0"/>
        <w:jc w:val="both"/>
      </w:pPr>
      <w:r>
        <w:rPr>
          <w:rFonts w:ascii="Times New Roman"/>
          <w:b w:val="false"/>
          <w:i w:val="false"/>
          <w:color w:val="000000"/>
          <w:sz w:val="28"/>
        </w:rPr>
        <w:t>
      2.1 Инвестор:</w:t>
      </w:r>
    </w:p>
    <w:bookmarkEnd w:id="515"/>
    <w:bookmarkStart w:name="z649" w:id="516"/>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bookmarkEnd w:id="516"/>
    <w:bookmarkStart w:name="z650" w:id="517"/>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bookmarkEnd w:id="517"/>
    <w:bookmarkStart w:name="z651" w:id="518"/>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bookmarkEnd w:id="518"/>
    <w:bookmarkStart w:name="z652" w:id="519"/>
    <w:p>
      <w:pPr>
        <w:spacing w:after="0"/>
        <w:ind w:left="0"/>
        <w:jc w:val="both"/>
      </w:pPr>
      <w:r>
        <w:rPr>
          <w:rFonts w:ascii="Times New Roman"/>
          <w:b w:val="false"/>
          <w:i w:val="false"/>
          <w:color w:val="000000"/>
          <w:sz w:val="28"/>
        </w:rPr>
        <w:t>
      Қағидалардың 39-тармағына сәйкес ақпарат беруге;</w:t>
      </w:r>
    </w:p>
    <w:bookmarkEnd w:id="519"/>
    <w:bookmarkStart w:name="z653" w:id="520"/>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bookmarkEnd w:id="520"/>
    <w:bookmarkStart w:name="z654" w:id="521"/>
    <w:p>
      <w:pPr>
        <w:spacing w:after="0"/>
        <w:ind w:left="0"/>
        <w:jc w:val="both"/>
      </w:pPr>
      <w:r>
        <w:rPr>
          <w:rFonts w:ascii="Times New Roman"/>
          <w:b w:val="false"/>
          <w:i w:val="false"/>
          <w:color w:val="000000"/>
          <w:sz w:val="28"/>
        </w:rPr>
        <w:t>
      Келісімнің 1.1-тармағында көрсетілген мерзім ішінде жабдықты, техниканы иеліктен шығармауға міндетті.</w:t>
      </w:r>
    </w:p>
    <w:bookmarkEnd w:id="521"/>
    <w:bookmarkStart w:name="z655" w:id="522"/>
    <w:p>
      <w:pPr>
        <w:spacing w:after="0"/>
        <w:ind w:left="0"/>
        <w:jc w:val="both"/>
      </w:pPr>
      <w:r>
        <w:rPr>
          <w:rFonts w:ascii="Times New Roman"/>
          <w:b w:val="false"/>
          <w:i w:val="false"/>
          <w:color w:val="000000"/>
          <w:sz w:val="28"/>
        </w:rPr>
        <w:t>
      2.2 Жұмыс органы:</w:t>
      </w:r>
    </w:p>
    <w:bookmarkEnd w:id="522"/>
    <w:bookmarkStart w:name="z656" w:id="523"/>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End w:id="523"/>
    <w:bookmarkStart w:name="z657" w:id="524"/>
    <w:p>
      <w:pPr>
        <w:spacing w:after="0"/>
        <w:ind w:left="0"/>
        <w:jc w:val="left"/>
      </w:pPr>
      <w:r>
        <w:rPr>
          <w:rFonts w:ascii="Times New Roman"/>
          <w:b/>
          <w:i w:val="false"/>
          <w:color w:val="000000"/>
        </w:rPr>
        <w:t xml:space="preserve"> 3-тарау. Келісімнің қолданылу мерзімі</w:t>
      </w:r>
    </w:p>
    <w:bookmarkEnd w:id="524"/>
    <w:bookmarkStart w:name="z658" w:id="525"/>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525"/>
    <w:bookmarkStart w:name="z659" w:id="526"/>
    <w:p>
      <w:pPr>
        <w:spacing w:after="0"/>
        <w:ind w:left="0"/>
        <w:jc w:val="left"/>
      </w:pPr>
      <w:r>
        <w:rPr>
          <w:rFonts w:ascii="Times New Roman"/>
          <w:b/>
          <w:i w:val="false"/>
          <w:color w:val="000000"/>
        </w:rPr>
        <w:t xml:space="preserve"> 4-тарау. Еңсерілмейтін күштің мән-жайлары</w:t>
      </w:r>
    </w:p>
    <w:bookmarkEnd w:id="526"/>
    <w:bookmarkStart w:name="z660" w:id="527"/>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527"/>
    <w:bookmarkStart w:name="z661" w:id="528"/>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528"/>
    <w:bookmarkStart w:name="z662" w:id="529"/>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bookmarkEnd w:id="529"/>
    <w:bookmarkStart w:name="z663" w:id="530"/>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530"/>
    <w:bookmarkStart w:name="z664" w:id="531"/>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531"/>
    <w:bookmarkStart w:name="z665" w:id="532"/>
    <w:p>
      <w:pPr>
        <w:spacing w:after="0"/>
        <w:ind w:left="0"/>
        <w:jc w:val="left"/>
      </w:pPr>
      <w:r>
        <w:rPr>
          <w:rFonts w:ascii="Times New Roman"/>
          <w:b/>
          <w:i w:val="false"/>
          <w:color w:val="000000"/>
        </w:rPr>
        <w:t xml:space="preserve"> 5-тарау. Қорытынды ережелер</w:t>
      </w:r>
    </w:p>
    <w:bookmarkEnd w:id="532"/>
    <w:bookmarkStart w:name="z666" w:id="533"/>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533"/>
    <w:bookmarkStart w:name="z667" w:id="534"/>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bookmarkEnd w:id="534"/>
    <w:bookmarkStart w:name="z668" w:id="535"/>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535"/>
    <w:bookmarkStart w:name="z669" w:id="536"/>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bookmarkEnd w:id="536"/>
    <w:bookmarkStart w:name="z670" w:id="537"/>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537"/>
    <w:bookmarkStart w:name="z671" w:id="538"/>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4" w:id="539"/>
    <w:p>
      <w:pPr>
        <w:spacing w:after="0"/>
        <w:ind w:left="0"/>
        <w:jc w:val="left"/>
      </w:pPr>
      <w:r>
        <w:rPr>
          <w:rFonts w:ascii="Times New Roman"/>
          <w:b/>
          <w:i w:val="false"/>
          <w:color w:val="000000"/>
        </w:rPr>
        <w:t xml:space="preserve"> Қаржы институтының арнайы шоттағы инвестициялық субсидияны пайдаланбауы туралы №___ шарт пен келісім</w:t>
      </w:r>
    </w:p>
    <w:bookmarkEnd w:id="5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675" w:id="540"/>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 екінші тараптан, бұдан әрі "Инвестор" деп аталатын 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End w:id="540"/>
    <w:bookmarkStart w:name="z676" w:id="541"/>
    <w:p>
      <w:pPr>
        <w:spacing w:after="0"/>
        <w:ind w:left="0"/>
        <w:jc w:val="left"/>
      </w:pPr>
      <w:r>
        <w:rPr>
          <w:rFonts w:ascii="Times New Roman"/>
          <w:b/>
          <w:i w:val="false"/>
          <w:color w:val="000000"/>
        </w:rPr>
        <w:t xml:space="preserve"> 1-тарау. Жалпы ережелер</w:t>
      </w:r>
    </w:p>
    <w:bookmarkEnd w:id="541"/>
    <w:bookmarkStart w:name="z677" w:id="542"/>
    <w:p>
      <w:pPr>
        <w:spacing w:after="0"/>
        <w:ind w:left="0"/>
        <w:jc w:val="both"/>
      </w:pPr>
      <w:r>
        <w:rPr>
          <w:rFonts w:ascii="Times New Roman"/>
          <w:b w:val="false"/>
          <w:i w:val="false"/>
          <w:color w:val="000000"/>
          <w:sz w:val="28"/>
        </w:rPr>
        <w:t>
      1.1. Осы Шартты жасасуға мыналар негіз болып табылады:</w:t>
      </w:r>
    </w:p>
    <w:bookmarkEnd w:id="542"/>
    <w:bookmarkStart w:name="z678" w:id="543"/>
    <w:p>
      <w:pPr>
        <w:spacing w:after="0"/>
        <w:ind w:left="0"/>
        <w:jc w:val="both"/>
      </w:pPr>
      <w:r>
        <w:rPr>
          <w:rFonts w:ascii="Times New Roman"/>
          <w:b w:val="false"/>
          <w:i w:val="false"/>
          <w:color w:val="000000"/>
          <w:sz w:val="28"/>
        </w:rPr>
        <w:t xml:space="preserve">
      1)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43"/>
    <w:bookmarkStart w:name="z679" w:id="544"/>
    <w:p>
      <w:pPr>
        <w:spacing w:after="0"/>
        <w:ind w:left="0"/>
        <w:jc w:val="both"/>
      </w:pPr>
      <w:r>
        <w:rPr>
          <w:rFonts w:ascii="Times New Roman"/>
          <w:b w:val="false"/>
          <w:i w:val="false"/>
          <w:color w:val="000000"/>
          <w:sz w:val="28"/>
        </w:rPr>
        <w:t xml:space="preserve">
      2)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544"/>
    <w:bookmarkStart w:name="z680" w:id="545"/>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545"/>
    <w:bookmarkStart w:name="z681" w:id="546"/>
    <w:p>
      <w:pPr>
        <w:spacing w:after="0"/>
        <w:ind w:left="0"/>
        <w:jc w:val="left"/>
      </w:pPr>
      <w:r>
        <w:rPr>
          <w:rFonts w:ascii="Times New Roman"/>
          <w:b/>
          <w:i w:val="false"/>
          <w:color w:val="000000"/>
        </w:rPr>
        <w:t xml:space="preserve"> 2-тарау. Терминдер мен айқындамалар</w:t>
      </w:r>
    </w:p>
    <w:bookmarkEnd w:id="546"/>
    <w:bookmarkStart w:name="z682" w:id="547"/>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547"/>
    <w:bookmarkStart w:name="z683" w:id="548"/>
    <w:p>
      <w:pPr>
        <w:spacing w:after="0"/>
        <w:ind w:left="0"/>
        <w:jc w:val="left"/>
      </w:pPr>
      <w:r>
        <w:rPr>
          <w:rFonts w:ascii="Times New Roman"/>
          <w:b/>
          <w:i w:val="false"/>
          <w:color w:val="000000"/>
        </w:rPr>
        <w:t xml:space="preserve"> 3-тарау. Шарттың нысанасы</w:t>
      </w:r>
    </w:p>
    <w:bookmarkEnd w:id="548"/>
    <w:bookmarkStart w:name="z684" w:id="549"/>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549"/>
    <w:bookmarkStart w:name="z685" w:id="550"/>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550"/>
    <w:bookmarkStart w:name="z686" w:id="551"/>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551"/>
    <w:bookmarkStart w:name="z687" w:id="552"/>
    <w:p>
      <w:pPr>
        <w:spacing w:after="0"/>
        <w:ind w:left="0"/>
        <w:jc w:val="both"/>
      </w:pPr>
      <w:r>
        <w:rPr>
          <w:rFonts w:ascii="Times New Roman"/>
          <w:b w:val="false"/>
          <w:i w:val="false"/>
          <w:color w:val="000000"/>
          <w:sz w:val="28"/>
        </w:rPr>
        <w:t>
      4.1. 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552"/>
    <w:bookmarkStart w:name="z688" w:id="553"/>
    <w:p>
      <w:pPr>
        <w:spacing w:after="0"/>
        <w:ind w:left="0"/>
        <w:jc w:val="both"/>
      </w:pPr>
      <w:r>
        <w:rPr>
          <w:rFonts w:ascii="Times New Roman"/>
          <w:b w:val="false"/>
          <w:i w:val="false"/>
          <w:color w:val="000000"/>
          <w:sz w:val="28"/>
        </w:rPr>
        <w:t>
      Қаржы институтының арнайы шотының деректемелері: _________________________________________________________________</w:t>
      </w:r>
    </w:p>
    <w:bookmarkEnd w:id="553"/>
    <w:bookmarkStart w:name="z689" w:id="554"/>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554"/>
    <w:bookmarkStart w:name="z690" w:id="555"/>
    <w:p>
      <w:pPr>
        <w:spacing w:after="0"/>
        <w:ind w:left="0"/>
        <w:jc w:val="left"/>
      </w:pPr>
      <w:r>
        <w:rPr>
          <w:rFonts w:ascii="Times New Roman"/>
          <w:b/>
          <w:i w:val="false"/>
          <w:color w:val="000000"/>
        </w:rPr>
        <w:t xml:space="preserve"> 5-тарау. Тараптардың құқықтары мен міндеттері</w:t>
      </w:r>
    </w:p>
    <w:bookmarkEnd w:id="555"/>
    <w:bookmarkStart w:name="z691" w:id="556"/>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556"/>
    <w:bookmarkStart w:name="z692" w:id="557"/>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557"/>
    <w:bookmarkStart w:name="z693" w:id="558"/>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558"/>
    <w:bookmarkStart w:name="z694" w:id="559"/>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w:t>
      </w:r>
    </w:p>
    <w:bookmarkEnd w:id="559"/>
    <w:bookmarkStart w:name="z695" w:id="560"/>
    <w:p>
      <w:pPr>
        <w:spacing w:after="0"/>
        <w:ind w:left="0"/>
        <w:jc w:val="left"/>
      </w:pPr>
      <w:r>
        <w:rPr>
          <w:rFonts w:ascii="Times New Roman"/>
          <w:b/>
          <w:i w:val="false"/>
          <w:color w:val="000000"/>
        </w:rPr>
        <w:t xml:space="preserve"> 6-тарау. Тараптардың жауапкершілігі</w:t>
      </w:r>
    </w:p>
    <w:bookmarkEnd w:id="560"/>
    <w:bookmarkStart w:name="z696" w:id="561"/>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561"/>
    <w:bookmarkStart w:name="z697" w:id="562"/>
    <w:p>
      <w:pPr>
        <w:spacing w:after="0"/>
        <w:ind w:left="0"/>
        <w:jc w:val="left"/>
      </w:pPr>
      <w:r>
        <w:rPr>
          <w:rFonts w:ascii="Times New Roman"/>
          <w:b/>
          <w:i w:val="false"/>
          <w:color w:val="000000"/>
        </w:rPr>
        <w:t xml:space="preserve"> 7-тарау. Шарттың қолданылу мерзімі</w:t>
      </w:r>
    </w:p>
    <w:bookmarkEnd w:id="562"/>
    <w:bookmarkStart w:name="z698" w:id="563"/>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563"/>
    <w:bookmarkStart w:name="z699" w:id="564"/>
    <w:p>
      <w:pPr>
        <w:spacing w:after="0"/>
        <w:ind w:left="0"/>
        <w:jc w:val="left"/>
      </w:pPr>
      <w:r>
        <w:rPr>
          <w:rFonts w:ascii="Times New Roman"/>
          <w:b/>
          <w:i w:val="false"/>
          <w:color w:val="000000"/>
        </w:rPr>
        <w:t xml:space="preserve"> 8-тарау. Еңсерілмейтін күштің мән-жайлары</w:t>
      </w:r>
    </w:p>
    <w:bookmarkEnd w:id="564"/>
    <w:bookmarkStart w:name="z700" w:id="565"/>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565"/>
    <w:bookmarkStart w:name="z701" w:id="566"/>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566"/>
    <w:bookmarkStart w:name="z702" w:id="567"/>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567"/>
    <w:bookmarkStart w:name="z703" w:id="568"/>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568"/>
    <w:bookmarkStart w:name="z704" w:id="569"/>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569"/>
    <w:bookmarkStart w:name="z705" w:id="570"/>
    <w:p>
      <w:pPr>
        <w:spacing w:after="0"/>
        <w:ind w:left="0"/>
        <w:jc w:val="left"/>
      </w:pPr>
      <w:r>
        <w:rPr>
          <w:rFonts w:ascii="Times New Roman"/>
          <w:b/>
          <w:i w:val="false"/>
          <w:color w:val="000000"/>
        </w:rPr>
        <w:t xml:space="preserve"> 9-тарау. Дауларды шешу</w:t>
      </w:r>
    </w:p>
    <w:bookmarkEnd w:id="570"/>
    <w:bookmarkStart w:name="z706" w:id="571"/>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571"/>
    <w:bookmarkStart w:name="z707" w:id="572"/>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572"/>
    <w:bookmarkStart w:name="z708" w:id="573"/>
    <w:p>
      <w:pPr>
        <w:spacing w:after="0"/>
        <w:ind w:left="0"/>
        <w:jc w:val="left"/>
      </w:pPr>
      <w:r>
        <w:rPr>
          <w:rFonts w:ascii="Times New Roman"/>
          <w:b/>
          <w:i w:val="false"/>
          <w:color w:val="000000"/>
        </w:rPr>
        <w:t xml:space="preserve"> 10-тарау. Хат-хабар алмасу</w:t>
      </w:r>
    </w:p>
    <w:bookmarkEnd w:id="573"/>
    <w:bookmarkStart w:name="z709" w:id="574"/>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574"/>
    <w:bookmarkStart w:name="z710" w:id="575"/>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575"/>
    <w:bookmarkStart w:name="z711" w:id="576"/>
    <w:p>
      <w:pPr>
        <w:spacing w:after="0"/>
        <w:ind w:left="0"/>
        <w:jc w:val="left"/>
      </w:pPr>
      <w:r>
        <w:rPr>
          <w:rFonts w:ascii="Times New Roman"/>
          <w:b/>
          <w:i w:val="false"/>
          <w:color w:val="000000"/>
        </w:rPr>
        <w:t xml:space="preserve"> 11-тарау. Құпиялылық</w:t>
      </w:r>
    </w:p>
    <w:bookmarkEnd w:id="576"/>
    <w:bookmarkStart w:name="z712" w:id="577"/>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577"/>
    <w:bookmarkStart w:name="z713" w:id="578"/>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578"/>
    <w:bookmarkStart w:name="z714" w:id="579"/>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579"/>
    <w:bookmarkStart w:name="z715" w:id="580"/>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580"/>
    <w:bookmarkStart w:name="z716" w:id="581"/>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581"/>
    <w:bookmarkStart w:name="z717" w:id="582"/>
    <w:p>
      <w:pPr>
        <w:spacing w:after="0"/>
        <w:ind w:left="0"/>
        <w:jc w:val="left"/>
      </w:pPr>
      <w:r>
        <w:rPr>
          <w:rFonts w:ascii="Times New Roman"/>
          <w:b/>
          <w:i w:val="false"/>
          <w:color w:val="000000"/>
        </w:rPr>
        <w:t xml:space="preserve"> 12-тарау. Қорытынды ережелер</w:t>
      </w:r>
    </w:p>
    <w:bookmarkEnd w:id="582"/>
    <w:bookmarkStart w:name="z718" w:id="583"/>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583"/>
    <w:bookmarkStart w:name="z719" w:id="584"/>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584"/>
    <w:bookmarkStart w:name="z720" w:id="585"/>
    <w:p>
      <w:pPr>
        <w:spacing w:after="0"/>
        <w:ind w:left="0"/>
        <w:jc w:val="both"/>
      </w:pPr>
      <w:r>
        <w:rPr>
          <w:rFonts w:ascii="Times New Roman"/>
          <w:b w:val="false"/>
          <w:i w:val="false"/>
          <w:color w:val="000000"/>
          <w:sz w:val="28"/>
        </w:rPr>
        <w:t>
      13. Заңды мекенжайлар және банктік деректемелер</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3" w:id="586"/>
    <w:p>
      <w:pPr>
        <w:spacing w:after="0"/>
        <w:ind w:left="0"/>
        <w:jc w:val="left"/>
      </w:pPr>
      <w:r>
        <w:rPr>
          <w:rFonts w:ascii="Times New Roman"/>
          <w:b/>
          <w:i w:val="false"/>
          <w:color w:val="000000"/>
        </w:rPr>
        <w:t xml:space="preserve"> Әкімшілік деректерді жинауға арналған нысан</w:t>
      </w:r>
    </w:p>
    <w:bookmarkEnd w:id="586"/>
    <w:bookmarkStart w:name="z724" w:id="587"/>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587"/>
    <w:bookmarkStart w:name="z725" w:id="58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588"/>
    <w:bookmarkStart w:name="z726" w:id="589"/>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589"/>
    <w:bookmarkStart w:name="z727" w:id="590"/>
    <w:p>
      <w:pPr>
        <w:spacing w:after="0"/>
        <w:ind w:left="0"/>
        <w:jc w:val="both"/>
      </w:pPr>
      <w:r>
        <w:rPr>
          <w:rFonts w:ascii="Times New Roman"/>
          <w:b w:val="false"/>
          <w:i w:val="false"/>
          <w:color w:val="000000"/>
          <w:sz w:val="28"/>
        </w:rPr>
        <w:t>
      Әкімшілік деректер нысанының индексі: №1-ИС нысаны</w:t>
      </w:r>
    </w:p>
    <w:bookmarkEnd w:id="590"/>
    <w:bookmarkStart w:name="z728" w:id="591"/>
    <w:p>
      <w:pPr>
        <w:spacing w:after="0"/>
        <w:ind w:left="0"/>
        <w:jc w:val="both"/>
      </w:pPr>
      <w:r>
        <w:rPr>
          <w:rFonts w:ascii="Times New Roman"/>
          <w:b w:val="false"/>
          <w:i w:val="false"/>
          <w:color w:val="000000"/>
          <w:sz w:val="28"/>
        </w:rPr>
        <w:t>
      Кезеңділігі: тоқсан сайын, жыл сайын</w:t>
      </w:r>
    </w:p>
    <w:bookmarkEnd w:id="591"/>
    <w:bookmarkStart w:name="z729" w:id="592"/>
    <w:p>
      <w:pPr>
        <w:spacing w:after="0"/>
        <w:ind w:left="0"/>
        <w:jc w:val="both"/>
      </w:pPr>
      <w:r>
        <w:rPr>
          <w:rFonts w:ascii="Times New Roman"/>
          <w:b w:val="false"/>
          <w:i w:val="false"/>
          <w:color w:val="000000"/>
          <w:sz w:val="28"/>
        </w:rPr>
        <w:t>
      Есепті кезең 20__ жылғы _______________ тоқсан, 20__ жыл</w:t>
      </w:r>
    </w:p>
    <w:bookmarkEnd w:id="592"/>
    <w:bookmarkStart w:name="z730" w:id="593"/>
    <w:p>
      <w:pPr>
        <w:spacing w:after="0"/>
        <w:ind w:left="0"/>
        <w:jc w:val="both"/>
      </w:pPr>
      <w:r>
        <w:rPr>
          <w:rFonts w:ascii="Times New Roman"/>
          <w:b w:val="false"/>
          <w:i w:val="false"/>
          <w:color w:val="000000"/>
          <w:sz w:val="28"/>
        </w:rPr>
        <w:t>
      Есепті ұсынатын тұлғалар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593"/>
    <w:bookmarkStart w:name="z731" w:id="594"/>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дейін және жыл сайын, күнтізбелік жылдың оныншы қаңтарына дейін;</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595"/>
    <w:p>
      <w:pPr>
        <w:spacing w:after="0"/>
        <w:ind w:left="0"/>
        <w:jc w:val="both"/>
      </w:pPr>
      <w:r>
        <w:rPr>
          <w:rFonts w:ascii="Times New Roman"/>
          <w:b w:val="false"/>
          <w:i w:val="false"/>
          <w:color w:val="000000"/>
          <w:sz w:val="28"/>
        </w:rPr>
        <w:t>
      кестенің жалғасы</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596"/>
    <w:p>
      <w:pPr>
        <w:spacing w:after="0"/>
        <w:ind w:left="0"/>
        <w:jc w:val="both"/>
      </w:pPr>
      <w:r>
        <w:rPr>
          <w:rFonts w:ascii="Times New Roman"/>
          <w:b w:val="false"/>
          <w:i w:val="false"/>
          <w:color w:val="000000"/>
          <w:sz w:val="28"/>
        </w:rPr>
        <w:t>
      Атауы ____________________________________________________________</w:t>
      </w:r>
    </w:p>
    <w:bookmarkEnd w:id="596"/>
    <w:bookmarkStart w:name="z734" w:id="597"/>
    <w:p>
      <w:pPr>
        <w:spacing w:after="0"/>
        <w:ind w:left="0"/>
        <w:jc w:val="both"/>
      </w:pPr>
      <w:r>
        <w:rPr>
          <w:rFonts w:ascii="Times New Roman"/>
          <w:b w:val="false"/>
          <w:i w:val="false"/>
          <w:color w:val="000000"/>
          <w:sz w:val="28"/>
        </w:rPr>
        <w:t>
      Мекенжайы _______________________________________________________</w:t>
      </w:r>
    </w:p>
    <w:bookmarkEnd w:id="597"/>
    <w:bookmarkStart w:name="z735" w:id="598"/>
    <w:p>
      <w:pPr>
        <w:spacing w:after="0"/>
        <w:ind w:left="0"/>
        <w:jc w:val="both"/>
      </w:pPr>
      <w:r>
        <w:rPr>
          <w:rFonts w:ascii="Times New Roman"/>
          <w:b w:val="false"/>
          <w:i w:val="false"/>
          <w:color w:val="000000"/>
          <w:sz w:val="28"/>
        </w:rPr>
        <w:t>
      Телефоны ____________________________________________________________</w:t>
      </w:r>
    </w:p>
    <w:bookmarkEnd w:id="598"/>
    <w:bookmarkStart w:name="z736" w:id="599"/>
    <w:p>
      <w:pPr>
        <w:spacing w:after="0"/>
        <w:ind w:left="0"/>
        <w:jc w:val="both"/>
      </w:pPr>
      <w:r>
        <w:rPr>
          <w:rFonts w:ascii="Times New Roman"/>
          <w:b w:val="false"/>
          <w:i w:val="false"/>
          <w:color w:val="000000"/>
          <w:sz w:val="28"/>
        </w:rPr>
        <w:t>
      Электрондық почтасының мекенжайы ___________________________________</w:t>
      </w:r>
    </w:p>
    <w:bookmarkEnd w:id="599"/>
    <w:bookmarkStart w:name="z737" w:id="600"/>
    <w:p>
      <w:pPr>
        <w:spacing w:after="0"/>
        <w:ind w:left="0"/>
        <w:jc w:val="both"/>
      </w:pPr>
      <w:r>
        <w:rPr>
          <w:rFonts w:ascii="Times New Roman"/>
          <w:b w:val="false"/>
          <w:i w:val="false"/>
          <w:color w:val="000000"/>
          <w:sz w:val="28"/>
        </w:rPr>
        <w:t xml:space="preserve">
      Орындаушы__________________________________________________________ </w:t>
      </w:r>
    </w:p>
    <w:bookmarkEnd w:id="600"/>
    <w:bookmarkStart w:name="z738" w:id="601"/>
    <w:p>
      <w:pPr>
        <w:spacing w:after="0"/>
        <w:ind w:left="0"/>
        <w:jc w:val="both"/>
      </w:pPr>
      <w:r>
        <w:rPr>
          <w:rFonts w:ascii="Times New Roman"/>
          <w:b w:val="false"/>
          <w:i w:val="false"/>
          <w:color w:val="000000"/>
          <w:sz w:val="28"/>
        </w:rPr>
        <w:t>
      (аты, әкесінің аты (бар болса) және тегі, қолы)</w:t>
      </w:r>
    </w:p>
    <w:bookmarkEnd w:id="601"/>
    <w:bookmarkStart w:name="z739" w:id="602"/>
    <w:p>
      <w:pPr>
        <w:spacing w:after="0"/>
        <w:ind w:left="0"/>
        <w:jc w:val="both"/>
      </w:pPr>
      <w:r>
        <w:rPr>
          <w:rFonts w:ascii="Times New Roman"/>
          <w:b w:val="false"/>
          <w:i w:val="false"/>
          <w:color w:val="000000"/>
          <w:sz w:val="28"/>
        </w:rPr>
        <w:t>
      Басшы немесе оның міндетін атқарушы адам</w:t>
      </w:r>
    </w:p>
    <w:bookmarkEnd w:id="602"/>
    <w:bookmarkStart w:name="z740" w:id="603"/>
    <w:p>
      <w:pPr>
        <w:spacing w:after="0"/>
        <w:ind w:left="0"/>
        <w:jc w:val="both"/>
      </w:pPr>
      <w:r>
        <w:rPr>
          <w:rFonts w:ascii="Times New Roman"/>
          <w:b w:val="false"/>
          <w:i w:val="false"/>
          <w:color w:val="000000"/>
          <w:sz w:val="28"/>
        </w:rPr>
        <w:t xml:space="preserve">
      _____________________________________________________________________ </w:t>
      </w:r>
    </w:p>
    <w:bookmarkEnd w:id="603"/>
    <w:bookmarkStart w:name="z741" w:id="604"/>
    <w:p>
      <w:pPr>
        <w:spacing w:after="0"/>
        <w:ind w:left="0"/>
        <w:jc w:val="both"/>
      </w:pPr>
      <w:r>
        <w:rPr>
          <w:rFonts w:ascii="Times New Roman"/>
          <w:b w:val="false"/>
          <w:i w:val="false"/>
          <w:color w:val="000000"/>
          <w:sz w:val="28"/>
        </w:rPr>
        <w:t>
      (аты, әкесінің аты (бар болса) және тегі, қолы)</w:t>
      </w:r>
    </w:p>
    <w:bookmarkEnd w:id="604"/>
    <w:bookmarkStart w:name="z742" w:id="605"/>
    <w:p>
      <w:pPr>
        <w:spacing w:after="0"/>
        <w:ind w:left="0"/>
        <w:jc w:val="both"/>
      </w:pPr>
      <w:r>
        <w:rPr>
          <w:rFonts w:ascii="Times New Roman"/>
          <w:b w:val="false"/>
          <w:i w:val="false"/>
          <w:color w:val="000000"/>
          <w:sz w:val="28"/>
        </w:rPr>
        <w:t>
      Бірінші басшы-төмен тұрған бюджеттің бюджеттік бағдарламаларының әкімшісі</w:t>
      </w:r>
    </w:p>
    <w:bookmarkEnd w:id="605"/>
    <w:bookmarkStart w:name="z743" w:id="606"/>
    <w:p>
      <w:pPr>
        <w:spacing w:after="0"/>
        <w:ind w:left="0"/>
        <w:jc w:val="both"/>
      </w:pPr>
      <w:r>
        <w:rPr>
          <w:rFonts w:ascii="Times New Roman"/>
          <w:b w:val="false"/>
          <w:i w:val="false"/>
          <w:color w:val="000000"/>
          <w:sz w:val="28"/>
        </w:rPr>
        <w:t xml:space="preserve">
      _____________________________________________________________________ </w:t>
      </w:r>
    </w:p>
    <w:bookmarkEnd w:id="606"/>
    <w:bookmarkStart w:name="z744" w:id="607"/>
    <w:p>
      <w:pPr>
        <w:spacing w:after="0"/>
        <w:ind w:left="0"/>
        <w:jc w:val="both"/>
      </w:pPr>
      <w:r>
        <w:rPr>
          <w:rFonts w:ascii="Times New Roman"/>
          <w:b w:val="false"/>
          <w:i w:val="false"/>
          <w:color w:val="000000"/>
          <w:sz w:val="28"/>
        </w:rPr>
        <w:t>
      (аты, әкесінің аты (бар болса) және тегі, қолы)</w:t>
      </w:r>
    </w:p>
    <w:bookmarkEnd w:id="607"/>
    <w:bookmarkStart w:name="z745" w:id="608"/>
    <w:p>
      <w:pPr>
        <w:spacing w:after="0"/>
        <w:ind w:left="0"/>
        <w:jc w:val="both"/>
      </w:pPr>
      <w:r>
        <w:rPr>
          <w:rFonts w:ascii="Times New Roman"/>
          <w:b w:val="false"/>
          <w:i w:val="false"/>
          <w:color w:val="000000"/>
          <w:sz w:val="28"/>
        </w:rPr>
        <w:t>
      Мөрге арналған орын</w:t>
      </w:r>
    </w:p>
    <w:bookmarkEnd w:id="608"/>
    <w:bookmarkStart w:name="z746" w:id="609"/>
    <w:p>
      <w:pPr>
        <w:spacing w:after="0"/>
        <w:ind w:left="0"/>
        <w:jc w:val="both"/>
      </w:pPr>
      <w:r>
        <w:rPr>
          <w:rFonts w:ascii="Times New Roman"/>
          <w:b w:val="false"/>
          <w:i w:val="false"/>
          <w:color w:val="000000"/>
          <w:sz w:val="28"/>
        </w:rPr>
        <w:t>
      ___________________________</w:t>
      </w:r>
    </w:p>
    <w:bookmarkEnd w:id="609"/>
    <w:bookmarkStart w:name="z747" w:id="610"/>
    <w:p>
      <w:pPr>
        <w:spacing w:after="0"/>
        <w:ind w:left="0"/>
        <w:jc w:val="both"/>
      </w:pPr>
      <w:r>
        <w:rPr>
          <w:rFonts w:ascii="Times New Roman"/>
          <w:b w:val="false"/>
          <w:i w:val="false"/>
          <w:color w:val="000000"/>
          <w:sz w:val="28"/>
        </w:rPr>
        <w:t>
      Есеп тапсырылған күн 20 ___ жылғы "___" __________</w:t>
      </w:r>
    </w:p>
    <w:bookmarkEnd w:id="610"/>
    <w:bookmarkStart w:name="z748" w:id="611"/>
    <w:p>
      <w:pPr>
        <w:spacing w:after="0"/>
        <w:ind w:left="0"/>
        <w:jc w:val="left"/>
      </w:pPr>
      <w:r>
        <w:rPr>
          <w:rFonts w:ascii="Times New Roman"/>
          <w:b/>
          <w:i w:val="false"/>
          <w:color w:val="000000"/>
        </w:rPr>
        <w:t xml:space="preserve">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толтыру бойынша түсіндірме</w:t>
      </w:r>
    </w:p>
    <w:bookmarkEnd w:id="611"/>
    <w:bookmarkStart w:name="z749" w:id="612"/>
    <w:p>
      <w:pPr>
        <w:spacing w:after="0"/>
        <w:ind w:left="0"/>
        <w:jc w:val="left"/>
      </w:pPr>
      <w:r>
        <w:rPr>
          <w:rFonts w:ascii="Times New Roman"/>
          <w:b/>
          <w:i w:val="false"/>
          <w:color w:val="000000"/>
        </w:rPr>
        <w:t xml:space="preserve"> 1-тарау. Жалпы ережелер</w:t>
      </w:r>
    </w:p>
    <w:bookmarkEnd w:id="612"/>
    <w:bookmarkStart w:name="z750" w:id="613"/>
    <w:p>
      <w:pPr>
        <w:spacing w:after="0"/>
        <w:ind w:left="0"/>
        <w:jc w:val="both"/>
      </w:pPr>
      <w:r>
        <w:rPr>
          <w:rFonts w:ascii="Times New Roman"/>
          <w:b w:val="false"/>
          <w:i w:val="false"/>
          <w:color w:val="000000"/>
          <w:sz w:val="28"/>
        </w:rPr>
        <w:t>
      1. Осы түсіндірме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(бұдан әрі – Нысан) толтыру бойынша бірыңғай талаптарды айқындайды.</w:t>
      </w:r>
    </w:p>
    <w:bookmarkEnd w:id="613"/>
    <w:bookmarkStart w:name="z751" w:id="614"/>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614"/>
    <w:bookmarkStart w:name="z752" w:id="61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615"/>
    <w:bookmarkStart w:name="z753" w:id="616"/>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616"/>
    <w:bookmarkStart w:name="z754" w:id="617"/>
    <w:p>
      <w:pPr>
        <w:spacing w:after="0"/>
        <w:ind w:left="0"/>
        <w:jc w:val="both"/>
      </w:pPr>
      <w:r>
        <w:rPr>
          <w:rFonts w:ascii="Times New Roman"/>
          <w:b w:val="false"/>
          <w:i w:val="false"/>
          <w:color w:val="000000"/>
          <w:sz w:val="28"/>
        </w:rPr>
        <w:t>
      5. Нысан қазақ немесе орыс тілдерінде толтырылады.</w:t>
      </w:r>
    </w:p>
    <w:bookmarkEnd w:id="617"/>
    <w:bookmarkStart w:name="z755" w:id="618"/>
    <w:p>
      <w:pPr>
        <w:spacing w:after="0"/>
        <w:ind w:left="0"/>
        <w:jc w:val="left"/>
      </w:pPr>
      <w:r>
        <w:rPr>
          <w:rFonts w:ascii="Times New Roman"/>
          <w:b/>
          <w:i w:val="false"/>
          <w:color w:val="000000"/>
        </w:rPr>
        <w:t xml:space="preserve"> 2-тарау. Нысанды толтыру бойынша түсіндірме</w:t>
      </w:r>
    </w:p>
    <w:bookmarkEnd w:id="618"/>
    <w:bookmarkStart w:name="z756" w:id="619"/>
    <w:p>
      <w:pPr>
        <w:spacing w:after="0"/>
        <w:ind w:left="0"/>
        <w:jc w:val="both"/>
      </w:pPr>
      <w:r>
        <w:rPr>
          <w:rFonts w:ascii="Times New Roman"/>
          <w:b w:val="false"/>
          <w:i w:val="false"/>
          <w:color w:val="000000"/>
          <w:sz w:val="28"/>
        </w:rPr>
        <w:t>
      6. 1-бағанда реттік нөмір көрсетіледі.</w:t>
      </w:r>
    </w:p>
    <w:bookmarkEnd w:id="619"/>
    <w:bookmarkStart w:name="z757" w:id="620"/>
    <w:p>
      <w:pPr>
        <w:spacing w:after="0"/>
        <w:ind w:left="0"/>
        <w:jc w:val="both"/>
      </w:pPr>
      <w:r>
        <w:rPr>
          <w:rFonts w:ascii="Times New Roman"/>
          <w:b w:val="false"/>
          <w:i w:val="false"/>
          <w:color w:val="000000"/>
          <w:sz w:val="28"/>
        </w:rPr>
        <w:t>
      7. 2-бағанда инвестордың атауы көрсетіледі.</w:t>
      </w:r>
    </w:p>
    <w:bookmarkEnd w:id="620"/>
    <w:bookmarkStart w:name="z758" w:id="621"/>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621"/>
    <w:bookmarkStart w:name="z759" w:id="622"/>
    <w:p>
      <w:pPr>
        <w:spacing w:after="0"/>
        <w:ind w:left="0"/>
        <w:jc w:val="both"/>
      </w:pPr>
      <w:r>
        <w:rPr>
          <w:rFonts w:ascii="Times New Roman"/>
          <w:b w:val="false"/>
          <w:i w:val="false"/>
          <w:color w:val="000000"/>
          <w:sz w:val="28"/>
        </w:rPr>
        <w:t xml:space="preserve">
      9. 4-бағанда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2, 3-қосымшаларға сәйкес жоба паспортының атауы көрсетіледі.</w:t>
      </w:r>
    </w:p>
    <w:bookmarkEnd w:id="622"/>
    <w:bookmarkStart w:name="z760" w:id="623"/>
    <w:p>
      <w:pPr>
        <w:spacing w:after="0"/>
        <w:ind w:left="0"/>
        <w:jc w:val="both"/>
      </w:pPr>
      <w:r>
        <w:rPr>
          <w:rFonts w:ascii="Times New Roman"/>
          <w:b w:val="false"/>
          <w:i w:val="false"/>
          <w:color w:val="000000"/>
          <w:sz w:val="28"/>
        </w:rPr>
        <w:t>
      10. 5, 6, 7, 8-бағандарда инвестордың статистикалық нысанға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623"/>
    <w:bookmarkStart w:name="z761" w:id="624"/>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624"/>
    <w:bookmarkStart w:name="z762" w:id="625"/>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625"/>
    <w:bookmarkStart w:name="z763" w:id="626"/>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626"/>
    <w:bookmarkStart w:name="z764" w:id="627"/>
    <w:p>
      <w:pPr>
        <w:spacing w:after="0"/>
        <w:ind w:left="0"/>
        <w:jc w:val="both"/>
      </w:pPr>
      <w:r>
        <w:rPr>
          <w:rFonts w:ascii="Times New Roman"/>
          <w:b w:val="false"/>
          <w:i w:val="false"/>
          <w:color w:val="000000"/>
          <w:sz w:val="28"/>
        </w:rPr>
        <w:t>
      14. 13-бағанда төленген субсидиялар сомасы көрсетіледі.</w:t>
      </w:r>
    </w:p>
    <w:bookmarkEnd w:id="627"/>
    <w:bookmarkStart w:name="z765" w:id="628"/>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628"/>
    <w:bookmarkStart w:name="z766" w:id="629"/>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6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