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aec4" w14:textId="a19a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аумағында жануарлар түрлерін есепке алуды жүргізу жөніндегі нұсқаулықты бекіту туралы" Қазақстан Республикасы Ауыл шаруашылығы министрінің 2012 жылғы 1 наурыздағы № 25-03-01/82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2023 жылғы 28 қарашадағы № 333 бұйрығы. Қазақстан Республикасының Әділет министрлігінде 2023 жылғы 30 қарашада № 33702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аумағында жануарлар түрлерін есепке алуды жүргізу жөніндегі нұсқаулықты бекіту туралы" Қазақстан Республикасы Ауыл шаруашылығы министрінің 2012 жылғы 1 наурыздағы № 25-03-01/82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7492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аумағында жануарлар түрлерін есепке алуды жүргізу жөніндегі нұсқаулықтың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 және табиғи ресурстар министрлігінің интернет-ресурсында орналастырылуын;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Экология және табиғи ресурстар министрлігінің Заң қызметі департаментіне ұсынылуын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 және табиғи ресурстар вице-министріне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 және табиғи 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аумағында жануарлар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алуды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нұсқаулыққа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Жануарлар түрлерінің санын есепке алуды жүргізу мерзімдері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алуды жүргізу мерзімдері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ақпаннан 31 наурызға дейін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қыркүйектен 15 қарашаға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ақпаннан 31 наурызға дейін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қыркүйектен 15 қарашаға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ақпаннан 31 наурызға дейін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қыркүйектен 15 қарашаға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ақпаннан 31 наурызға дейін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қыркүйектен 15 қарашаға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тау текесі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ақпаннан 31 наурызға дейін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қыркүйектен 15 қарашаға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ақпаннан 31 наурызға дейін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қыркүйектен 15 қарашаға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ақпаннан 31 наурызға дейін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қыркүйектен 15 қарашаға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ақпаннан 31 наурызға дейін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қыркүйектен 15 қарашаға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ақпаннан 31 наурызға дейін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қыркүйектен 15 қарашаға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ақпаннан 31 наурызға дейін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қыркүйектен 15 қарашаға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Бұлғын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ақпаннан 31 наурызға дейін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қыркүйектен 15 қарашаға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ақпаннан 31 наурызға дейін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қыркүйектен 15 қарашаға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ақпаннан 31 наурызға дейін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қыркүйектен 15 қарашаға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күзен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ақпаннан 31 наурызға дейін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қыркүйектен 15 қарашаға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Сілеусін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ақпаннан 31 наурызға дейін /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қыркүйектен 15 қарашаға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күзені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ақпаннан 31 наурызға дейін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қыркүйектен 15 қарашаға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тиін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ақпаннан 31 наурызға дейін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қыркүйектен 15 қарашаға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қоян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ақпаннан 31 наурызға дейін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қыркүйектен 15 қарашаға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қоян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ақпаннан 31 наурызға дейін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қыркүйектен 15 қарашаға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 қоян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ақпаннан 31 наурызға дейін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қыркүйектен 15 қарашаға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ақпаннан 31 наурызға дейін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қыркүйектен 15 қарашаға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 құр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ақпаннан 31 наурызға дейін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қыркүйектен 15 қарашаға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ақпаннан 31 наурызға дейін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қыркүйектен 15 қарашаға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Барыс, сабаншы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ақпаннан 31 наурызға дейін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қыркүйектен 15 қарашаға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сусары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ақпаннан 31 наурызға дейін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қыркүйектен 15 қарашаға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ұлары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ақпаннан 31 наурызға дейін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қыркүйектен 15 қарашаға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ақпаннан 15 мамырға дейін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қыркүйектен 15 қарашаға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жүзетіндер (үйректер, қаз тектестер, қасқалдақтар, сұқсыр үйректер, шалшықшылар) оның ішінде Қазақстан Республикасы Қызыл кітабына енгізілгендер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ақпаннан 15 маусымға дейін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қыркүйектен 15 қарашаға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Ақшіл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ақпаннан 31 наурызға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Қызыл кітабына енгізілген жыртқыш құстар (бүркіт, қыран, ақиық, сұңқар, қаршыға, үкі, балықшы тұйғын)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наурыздан 30 мамырға дейін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шілдеден 20 тамызға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 құр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сәуірден 31 мамырға дейін/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қыркүйектен 15 қарашаға дейін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сәуірден 31 мамырға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Дуадақ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сәуірден 15 маусымға дейін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 тырна, сұр тырна, қара дегелек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сәуірден 15 маусымға дейін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сәуірден 15 маусымға дейін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қыркүйектен 30 қазанға дейін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сәуірден 15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Гималай ұлары, кекілік, бөдене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шілдеден 31 тамызға дейін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қыркүйектен 15 қарашаға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Кәмшат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қыркүйектен 15 қазанға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наурыздан 1 мамырға дейін/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қыркүйектен 30 қарашаға дейін </w:t>
            </w:r>
          </w:p>
        </w:tc>
      </w:tr>
    </w:tbl>
    <w:bookmarkStart w:name="z5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1"/>
    <w:bookmarkStart w:name="z5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Жабайы жануарлар түрлерінің санын күзгі есепке алу ерекше қорғалатын табиғи аумақтарда өткізіледі, ал таралымның жыныстық-жас құрамын және сандық өзгерісінің үрдісін барынша нақты зерттеу қажет болған кезде оны жануарлар дүниесін пайдаланушылар өткізеді.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