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52c5" w14:textId="bbe5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"Волонтерлік қызметті есепке алу тізілімін жүргізу жөніндегі үлгілік қағидаларды бекіту туралы" Қазақстан Республикасы Дін істері және азаматтық қоғам министрінің 2017 жылғы 22 ақпандағы № 16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2023 жылғы 30 қарашадағы № 480-НҚ бұйрығы. Қазақстан Республикасының Әділет министрлігінде 2023 жылғы 1 желтоқсанда № 33707 болып тіркелді. Күші жойылды - Қазақстан Республикасы Мәдениет және ақпарат министрінің 2025 жылғы 31 наурыздағы № 127-НҚ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Мәдениет және ақпарат министрінің 31.03.2025 </w:t>
      </w:r>
      <w:r>
        <w:rPr>
          <w:rFonts w:ascii="Times New Roman"/>
          <w:b w:val="false"/>
          <w:i w:val="false"/>
          <w:color w:val="000000"/>
          <w:sz w:val="28"/>
        </w:rPr>
        <w:t>№ 127-НҚ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01.01.2024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"Волонтерлік қызметті есепке алу тізілімін жүргізу жөніндегі үлгілік қағидаларды бекіту туралы" Қазақстан Республикасы Дін істері және азаматтық қоғам министрінің 2017 жылғы 22 ақпандағы № 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15101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"Волонтерлік қызметті есепке алу тізілімін жүргізу жөніндегі қағидаларды бекіту туралы";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Волонтерлік қызметті есепке алу тізілімін жүргізу жөніндегі қағидалар бекітілсін";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Волонтерлік қызметті есепке алу тізілімін жүргізу жөніндегі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Азаматтық қоғам істері комитеті Қазақстан Республикасының заңнамасында белгіленген тәртіппен: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1 қаңтардан бастап қолданысқа енгізіледі және ресми жариялануға жатады.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 және халықты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Республикаcының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Республикаcының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 істері және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қызметті есепке алу тізілімін жүргізу жөніндегі қағидалар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Волонтерлік қызметті есепке алу тізілімін жүргізу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Республикасының "Волонтерлік қызмет туралы"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әзірленді және волонтерлік қызметті есепке алу тізілімін жүргізу тәртібін айқындайды.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волонтер – волонтерлік қызметті жүзеге асыратын жеке тұлға;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волонтерлер тобы – осы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нормалар қолданылатын, волонтерлік қызметті бірлесіп жүзеге асыру мақсатында құрылған жеке тұлғалардың тіркелмеген ерікті қоғамдастығы;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волонтерлік акция – волонтерлік ұйым және (немесе) волонтерлер және (немесе) волонтерлер тобы орындайтын нақты әлеуметтік бағыттағы, қоғамдық пайдалы міндетті шешуге бағытталған іс-шара;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волонтерлік бағдарлама (жоба) – волонтерлік ұйым және (немесе) волонтерлер және (немесе) волонтерлер тобы орындайтын іс-шаралар мен күтілетін нәтижелер көрсетіле отырып, әлеуметтік бағыттағы, қоғамдық пайдалы міндеттерді шешуге бағытталған жүйелі шаралар кешені;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волонтерлік қызмет – өтеусіз негізде жүзеге асырылатын, әлеуметтік бағыттағы ерікті, ерік қалауымен орындалатын қоғамдық пайдалы қызмет;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волонтерлік қызмет саласындағы уәкілетті орган – волонтерлік қызмет саласында басшылықты және салааралық үйлестіруді жүзеге асыратын орталық атқарушы орган;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волонтерлік қызмет субъектілері – Қазақстан Республикасының қолданыстағы заңнамасына сәйкес волонтерлік қызметті жүзеге асыратын жеке және заңды тұлғалар (волонтерлер, волонтерлер топтары, волонтерлік ұйымдар, волонтерлік қызметті үйлестірушілер мен ұйымдастырушылар);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волонтерлік қызметті есепке алу тізілімі – волонтерлер, волонтерлер топтары, волонтерлік ұйымдар, волонтерлік қызметті үйлестірушілер мен ұйымдастырушылар, волонтерлік бағдарламалар (жобалар), волонтерлік акциялар, олардың өткізілу орны мен уақыты, оларды өткізуге қойылатын талаптар туралы мәліметтер қамтылған деректер тізілімі;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волонтерлік қызметті үйлестіруші – волонтерлік бағдарламаны (жобаны) немесе волонтерлік акцияны іске асыруға жауапты не олардың арасынан волонтерлер тобының құрамына кіретін волонтерлер сайлайтын волонтерлік қызметті немесе волонтерлік ұйымды ұйымдастырушы;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волонтерлік қызметті ұйымдастырушы – волонтерлерді өзі дербес не волонтерлік ұйымдар арқылы тартатын орталық және жергілікті атқарушы органдар, жергілікті өзін-өзі басқару органдары, өзге де ұйымдар, сондай-ақ жеке тұлғалар;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волонтерлік ұйым – Қазақстан Республикасының заңдарына сәйкес құрылған және волонтерлік қызметті жүзеге асыратын коммерциялық емес ұйым (діни бірлестіктерді, тұтыну кооперативтерін, сондай-ақ саяси партиялар немесе кәсіптік одақтар нысанындағы қоғамдық бірлестіктерді қоспағанда);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корпоративтік волонтерлік – ұйым қызметкерлерінің өз ұйымының қолдауымен әртүрлі волонтерлік бағдарламаларға (жобаларға) және волонтерлік акцияларға ерікті ұжымдық қатысуы.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Волонтерлік қызметті есепке алу тізілімін жүргізу тәртібі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Волонтерлік қызмет саласындағы уәкілетті орган (бұдан әрі – уәкілетті орган) Волонтерлік қызметті есепке алу тізілімін (бұдан әрі – Тізілім)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қазақ және орыс тілдерінде жүргізеді.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Тізілімге қосу үшін волонтерлер, волонтерлер топтары, волонтерлік ұйымдар, волонтерлік қызметті үйлестірушілер мен ұйымдастырушылар (бұдан әрі – арыз иесі)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қазақ және орыс тілдерінде Тізілім мен сауалнамаға қосу туралы арызды volunteer@mki.gov.kz электрондық поштаға жібереді.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Тізілімді жүргізу: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арыз иесі туралы мәліметтерді Тізілімге енгізуі;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Тізілімге енгізілетін мәліметтердің өзгерістерін (толықтыруларын) өзектендіру;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Тізілімді уәкілетті органның ресми Интернет-ресурсында орналастыру деп түсініледі.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Тізілімді жүргізуге жауапты қызметкерді уәкілетті органның басшылығы айқындайды. Жауапты қызметкер туралы ақпарат (тегі, аты, әкесінің аты (бар болған кезде), байланыс деректері) уәкілетті органның Интернет-ресурсында орналастырылады.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Мәліметтер өзгерген жағдайда арыз иесі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олар өзгерген күннен бастап 10 (он) жұмыс күні ішінде volunteer@mki.gov.kz электрондық поштаға сауалнама ұсынады.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Арыз иесінің қызметі туралы мәліметтерді алған кезде уәкілетті орган оларды толықтығы мен анықтығы тұрғысынан қарайды.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Волонтерлік қызмет туралы мәліметтер жалпыға қолжетімді болып табылады.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Уәкілетті орган арыз иесі туралы мәліметтер есепке алу Тізіліміне келіп түскен кезде оларды 5 (бес) жұмыс күні ішінде қарайды.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Арыз иесі өз қызметі туралы ұсынған мәліметтердің сәйкессіздігі анықталған кезде уәкілетті орган арыз келіп түскен күннен бастап 5 (бес) жұмыс күні ішінде оларды пысықтауға жібереді. Арыз иесі 3 (үш) жұмыс күні ішінде өз қызметі туралы мәліметтерді пысықтайды және volunteer@mki.gov.kz электрондық поштаға Тізілімге қосу үшін қайта жібереді. 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Пысықталған өтінім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мерзімдерде ұсынылмаған жағдайда уәкілетті орган арыз иесін тіркеуден бас тартады.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Мәліметтерді Тізілімге қосу немесе бас тарту арыз иесіне электрондық поштаға хабарлама арқылы ресімделеді.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Волонтерлік қызметті тоқтату арыз иесінің бастамасы бойынша шешім қабылданған кезден бастап 10 (он) жұмыс күні ішінде volunteer@mki.gov.kz электрондық поштасына еркін нысандағы хабарлама негізінде жүзеге асырылады, бұл туралы Тізілімде белгі жасалады.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Волонтерлік қызметті есепке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тізілімін жүргізу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қызметті есепке алу тізілімі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 (Т.А.Ә.)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тобы (басшының Т.А.Ә.)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ұйым (ұйымның атауы, басшының Т.А.Ә.)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 үйлестіруші және ұйымдастырушы (Т.А.Ә.)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деректері, e-mail, web-сайт (бар болған кезде), қолданылу өңірі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бағдарламасы (жоба)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акциясы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бағдарламаларды (жобаларды)/волонтерлік акцияларды өткізу орны мен уақыты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бағдарламаларды (жобаларды)/волонтерлік акцияларды өткізуге қойылатын талаптар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 тоқтату туралы мәліметтер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Ескертпе: Т.А.Ә. (тегі, аты, әкесінің аты (бар болған кезде))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Волонтерлік қызметті есепке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(Мемлекеттік органның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атауы)</w:t>
            </w:r>
          </w:p>
        </w:tc>
      </w:tr>
    </w:tbl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қызметті есепке алу тізіліміне қосу туралы арыз _______________________________________________________________________________  (заңды немесе жеке тұлғаның толық Т.А.Ә.)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Волонтерлік қызметті есепке алу Тізіліміне қосуды сұраймын (волонтер, волонтерлер тобы, волонтерлер ұйымдары, волонтерлер қызметін үйлестіруші және ұйымдастырушы). (қажеттінің астын сызу).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Волонтерлік қызметті есепке алу тізіліміне қосу үшін қажетті заңмен қорғалатын құпияны құрайтын менің дербес мәліметтерімді жинауға және өңдеуге келісім беремін.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 емес мәліметтер мен қолдан жасалған құжаттарды ұсынғаны үшін жауаптылық туралы ескертілді.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телефоны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Электрондық пошта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Толтырылған күні: 20___ жылғы "__"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Т.А.Ә. (бар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(бар болған кезде)</w:t>
      </w:r>
    </w:p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 сауалнамасы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(бар болған кезде):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қызметтегі тәжірибесі: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Байланыстың қай түрі сізге ыңғайлы: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электрондық пошта, Web-сайт, Instagram, WhatsApp (бар болған кезде)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 іске асыру туралы ақпарат: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уақытта сіз қатысып жүрген негізгі қызмет түрлерін таңдаңыз: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әлеуметтік қызмет көрсетуге, әлеуметтік қорғалмаған тұрғындарға, өмірлік қиын жағдайға қалған балаларға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қарттарға, мүгедектігі бар адамдарға әлеуметтік қызмет көрсету, мүгедектігі бар адамдар үшін ортаның қолжетімділігін ұйымдастыру, жетім балаларды және ата-анасының қамқорлығынсыз қалған балаларды әлеуметтік бейімдеу, интеграциялау және тәрбиелеу жөніндегі жұмысқа жәрдемдесу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дүлей зілзалалар, экологиялық, техногендік және басқа да апаттар, әлеуметтік шиеленістер, жазатайым оқиғалар салдарынан зардап шеккен адамдарға, құқық бұзушылықтар құрбандарына, босқындарға және шарасыздан қоныс аударушыларға, сондай-ақ сырттан жасалатын көмек пен қолдауға мұқтаж адамдардың өзге де санаттары мен топтарына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орталық және жергілікті атқарушы органдарына төтенше жағдайлардың алдын алу және салдарларын жоюға жәрдем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хабарсыз кеткен адамдарды, Ұлы Отан соғысы мен оқшау соғыстарға қатысушылардың сүйектерін іздеуге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қоршаған ортаны қорғауға және сақтауға, аумақтарды абаттандыруға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тарихи және мәдени мұраны сақтау, тарихи-мәдени мекендеу ортасын қалпына келтіру мен сақтау үшін мүмкіндіктер жасауға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білім беруді, ғылымды, мәдениетті дамытуға, білімді танымал етуге, инновацияларды дамытуға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дене шынықтыруды, спорт пен белсенді демалысты дамыту мен танымал етуге, өңірлік, өңіраралық, республикалық қоғамдық және халықаралық дене шынықтыру және спорттық іс-шараларды ұйымдастыру мен өткізуге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саламатты өмір салтын насихаттау бойынша жұмыс жүргізу, әлеуметтік мәні бар аурулардың таралуына қарсы іс-қимыл жөніндегі профилактикалық жұмысты ұйымдастыру және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егер Қазақстан Республикасының заңдарында өзгеше белгiленбесе, волонтерлік лагерьлер қызметін қоса алғанда, өңірлік, өңіраралық, республикалық және халықаралық мәдени, бұқаралық және басқа да ойын-сауық және қоғамдық іс-шараларды ұйымдастыру мен өткізуге қатысу, археологиялық қазбаларға, тарихи ғимараттардың қасбеттерін қалпына келтіруге, мүмкіндігі шектеулі балаларға арналған жазғы сауықтыру лагерьлерінің жұмысына, конгресс-көрме қызметіне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халықтар арасындағы татулықты, достық пен келісімді нығайтуға, әлеуметтік, ұлтаралық, конфессияаралық, этносаралық, діни шиеленістерді болғызбауға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волонтерлік қызметтің Қазақстан Республикасының заңнамасына қайшы келмейтін өзге де түрлері (нақты түрін/түрлерін көрсетіңіз)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 ретіндегі өз рөліңізді қысқаша сипаттап беріңіз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Өз саласында кәсіпқой маман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Басшы/көшбасшы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Менеджер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Жаттықтырушы/оқытушы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Логистик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Хатшы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қолжетімділігіңіз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Сіз үшін волонтерлік қызмет қай уақытта қолайлы?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еңбек демалысы/ каникул уақытында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мереке күндері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жазғы уақытта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басқа уақытта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топтың сауалнамасы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тобы басшысының Т.А.Ә. (бар болған кезде):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топ басшысының волонтерлік қызметтегі тәжірибесі: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топ тізімі (Т.А.Ә. көрсетіңіз (бар болған кезде):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электрондық пошта, Web-сайт, Instagram, WhatsApp (бар болған кезде):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қызметті іске асыру туралы ақпарат: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уақытта волонтерлер тобы қатысатын негізгі қызмет түрлерін таңдаңыз: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әлеуметтік қызмет көрсетуге, әлеуметтік қорғалмаған тұрғындарға, өмірлік қиын жағдайға қалған балаларға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қарттарға, мүгедектігі бар адамдарға әлеуметтік қызмет көрсету, мүгедектігі бар адамдар үшін ортаның қолжетімділігін ұйымдастыру, жетім балаларды және ата-анасының қамқорлығынсыз қалған балаларды әлеуметтік бейімдеу, интеграциялау және тәрбиелеу жөніндегі жұмысқа жәрдемдесу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дүлей зілзалалар, экологиялық, техногендік және басқа да апаттар, әлеуметтік шиеленістер, жазатайым оқиғалар салдарынан зардап шеккен адамдарға, құқық бұзушылықтар құрбандарына, босқындарға және шарасыздан қоныс аударушыларға, сондай-ақ сырттан жасалатын көмек пен қолдауға мұқтаж адамдардың өзге де санаттары мен топтарына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орталық және жергілікті атқарушы органдарына төтенше жағдайлардың алдын алу және салдарларын жоюға жәрдем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хабарсыз кеткен адамдарды, Ұлы Отан соғысы мен оқшау соғыстарға қатысушылардың сүйектерін іздеуге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қоршаған ортаны қорғауға және сақтауға, аумақтарды абаттандыруға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тарихи және мәдени мұраны сақтау, тарихи-мәдени мекендеу ортасын қалпына келтіру мен сақтау үшін мүмкіндіктер жасауға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білім беруді, ғылымды, мәдениетті дамытуға, білімді танымал етуге, инновацияларды дамытуға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дене шынықтыруды, спорт пен белсенді демалысты дамыту мен танымал етуге, өңірлік, өңіраралық, республикалық қоғамдық және халықаралық дене шынықтыру және спорттық іс-шараларды ұйымдастыру мен өткізуге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саламатты өмір салтын насихаттау бойынша жұмыс жүргізу, әлеуметтік мәні бар аурулардың таралуына қарсы іс-қимыл жөніндегі профилактикалық жұмысты ұйымдастыру және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егер Қазақстан Республикасының заңдарында өзгеше белгiленбесе, волонтерлік лагерьлер қызметін қоса алғанда, өңірлік, өңіраралық, республикалық және халықаралық мәдени, бұқаралық және басқа да ойын-сауық және қоғамдық іс-шараларды ұйымдастыру мен өткізуге қатысу, археологиялық қазбаларға, тарихи ғимараттардың қасбеттерін қалпына келтіруге, мүмкіндігі шектеулі балаларға арналған жазғы сауықтыру лагерьлерінің жұмысына, конгресс-көрме қызметіне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халықтар арасындағы татулықты, достық пен келісімді нығайтуға, әлеуметтік, ұлтаралық, конфессияаралық, этносаралық, діни шиеленістерді болғызбауға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волонтерлік қызметтің Қазақстан Республикасының заңнамасына қайшы келмейтін өзге де түрлері (нақты түрін/түрлерін көрсетіңіз)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ұйымның сауалнамасы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(қайта тіркеу) күні: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электрондық пошта, Web-сайт, Instagram, WhatsApp (бар болған кезде)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басшысы туралы ақпарат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басшысының Т.А.Ә. (бар болған кезде):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волонтерлер саны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негізгі қызмет түрлерін таңдаңыз: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әлеуметтік қызмет көрсетуге, әлеуметтік қорғалмаған тұрғындарға, өмірлік қиын жағдайға қалған балаларға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қарттарға, мүгедектігі бар адамдарға әлеуметтік қызмет көрсету, мүгедектігі бар адамдар үшін ортаның қолжетімділігін ұйымдастыру, жетім балаларды және ата-анасының қамқорлығынсыз қалған балаларды әлеуметтік бейімдеу, интеграциялау және тәрбиелеу жөніндегі жұмысқа жәрдемдесу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дүлей зілзалалар, экологиялық, техногендік және басқа да апаттар, әлеуметтік шиеленістер, жазатайым оқиғалар салдарынан зардап шеккен адамдарға, құқық бұзушылықтар құрбандарына, босқындарға және шарасыздан қоныс аударушыларға, сондай-ақ сырттан жасалатын көмек пен қолдауға мұқтаж адамдардың өзге де санаттары мен топтарына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орталық және жергілікті атқарушы органдарына төтенше жағдайлардың алдын алу және салдарларын жоюға жәрдем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хабарсыз кеткен адамдарды, Ұлы Отан соғысы мен оқшау соғыстарға қатысушылардың сүйектерін іздеуге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қоршаған ортаны қорғауға және сақтауға, аумақтарды абаттандыруға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тарихи және мәдени мұраны сақтау, тарихи-мәдени мекендеу ортасын қалпына келтіру мен сақтау үшін мүмкіндіктер жасауға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білім беруді, ғылымды, мәдениетті дамытуға, білімді танымал етуге, инновацияларды дамытуға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дене шынықтыруды, спорт пен белсенді демалысты дамыту мен танымал етуге, өңірлік, өңіраралық, республикалық қоғамдық және халықаралық дене шынықтыру және спорттық іс-шараларды ұйымдастыру мен өткізуге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саламатты өмір салтын насихаттау бойынша жұмыс жүргізу, әлеуметтік мәні бар аурулардың таралуына қарсы іс-қимыл жөніндегі профилактикалық жұмысты ұйымдастыру және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егер Қазақстан Республикасының заңдарында өзгеше белгiленбесе, волонтерлік лагерьлер қызметін қоса алғанда, өңірлік, өңіраралық, республикалық және халықаралық мәдени, бұқаралық және басқа да ойын-сауық және қоғамдық іс-шараларды ұйымдастыру мен өткізуге қатысу, археологиялық қазбаларға, тарихи ғимараттардың қасбеттерін қалпына келтіруге, мүмкіндігі шектеулі балаларға арналған жазғы сауықтыру лагерьлерінің жұмысына, конгресс-көрме қызметіне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халықтар арасындағы татулықты, достық пен келісімді нығайтуға, әлеуметтік, ұлтаралық, конфессияаралық, этносаралық, діни шиеленістерді болғызбауға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волонтерлік қызметтің Қазақстан Республикасының заңнамасына қайшы келмейтін өзге де түрлері (нақты түрін/түрлерін көрсетіңіз)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Волонтерлер үйлестірушісінің сауалнамасы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(бар болған кезде):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қызметтегі жұмыс тәжірибесі: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Волонтерлер үйлестірушісі ретіндегі жұмыс тәжірибесі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электрондық пошта, Web-сайт, Instagram, WhatsApp (бар болған кезде):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уақытта сіз қатысып жүрген негізгі қызмет түрлерін таңдаңыз: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әлеуметтік қызмет көрсетуге, әлеуметтік қорғалмаған тұрғындарға, өмірлік қиын жағдайға қалған балаларға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қарттарға, мүгедектігі бар адамдарға әлеуметтік қызмет көрсету, мүгедектігі бар адамдар үшін ортаның қолжетімділігін ұйымдастыру, жетім балаларды және ата-анасының қамқорлығынсыз қалған балаларды әлеуметтік бейімдеу, интеграциялау және тәрбиелеу жөніндегі жұмысқа жәрдемдесу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дүлей зілзалалар, экологиялық, техногендік және басқа да апаттар, әлеуметтік шиеленістер, жазатайым оқиғалар салдарынан зардап шеккен адамдарға, құқық бұзушылықтар құрбандарына, босқындарға және шарасыздан қоныс аударушыларға, сондай-ақ сырттан жасалатын көмек пен қолдауға мұқтаж адамдардың өзге де санаттары мен топтарына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орталық және жергілікті атқарушы органдарына төтенше жағдайлардың алдын алу және салдарларын жоюға жәрдем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хабарсыз кеткен адамдарды, Ұлы Отан соғысы мен оқшау соғыстарға қатысушылардың сүйектерін іздеуге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қоршаған ортаны қорғауға және сақтауға, аумақтарды абаттандыруға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тарихи және мәдени мұраны сақтау, тарихи-мәдени мекендеу ортасын қалпына келтіру мен сақтау үшін мүмкіндіктер жасауға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білім беруді, ғылымды, мәдениетті дамытуға, білімді танымал етуге, инновацияларды дамытуға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дене шынықтыруды, спорт пен белсенді демалысты дамыту мен танымал етуге, өңірлік, өңіраралық, республикалық қоғамдық және халықаралық дене шынықтыру және спорттық іс-шараларды ұйымдастыру мен өткізуге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саламатты өмір салтын насихаттау бойынша жұмыс жүргізу, әлеуметтік мәні бар аурулардың таралуына қарсы іс-қимыл жөніндегі профилактикалық жұмысты ұйымдастыру және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егер Қазақстан Республикасының заңдарында өзгеше белгiленбесе, волонтерлік лагерьлер қызметін қоса алғанда, өңірлік, өңіраралық, республикалық және халықаралық мәдени, бұқаралық және басқа да ойын-сауық және қоғамдық іс-шараларды ұйымдастыру мен өткізуге қатысу, археологиялық қазбаларға, тарихи ғимараттардың қасбеттерін қалпына келтіруге, мүмкіндігі шектеулі балаларға арналған жазғы сауықтыру лагерьлерінің жұмысына, конгресс-көрме қызметіне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халықтар арасындағы татулықты, достық пен келісімді нығайтуға, әлеуметтік, ұлтаралық, конфессияаралық, этносаралық, діни шиеленістерді болғызбауға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волонтерлік қызметтің Қазақстан Республикасының заңнамасына қайшы келмейтін өзге де түрлері (нақты түрін/түрлерін көрсетіңіз)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 қанша волонтерді үйлестіресіз?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Волонтерлер ұйымдастырушысының сауалнамасы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(бар болған кезде):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 туралы ақпарат (заңды тұлға үшін)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(қайта тіркеу) күні: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электрондық пошта, Web-сайт, Instagram, WhatsApp (бар болған кезде):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 түрлерін таңдаңыз: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әлеуметтік қызмет көрсетуге, әлеуметтік қорғалмаған тұрғындарға, өмірлік қиын жағдайға қалған балаларға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қарттарға, мүгедектігі бар адамдарға әлеуметтік қызмет көрсету, мүгедектігі бар адамдар үшін ортаның қолжетімділігін ұйымдастыру, жетім балаларды және ата-анасының қамқорлығынсыз қалған балаларды әлеуметтік бейімдеу, интеграциялау және тәрбиелеу жөніндегі жұмысқа жәрдемдесу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дүлей зілзалалар, экологиялық, техногендік және басқа да апаттар, әлеуметтік шиеленістер, жазатайым оқиғалар салдарынан зардап шеккен адамдарға, құқық бұзушылықтар құрбандарына, босқындарға және шарасыздан қоныс аударушыларға, сондай-ақ сырттан жасалатын көмек пен қолдауға мұқтаж адамдардың өзге де санаттары мен топтарына көмек көрсетуге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орталық және жергілікті атқарушы органдарына төтенше жағдайлардың алдын алу және салдарларын жоюға жәрдем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хабарсыз кеткен адамдарды, Ұлы Отан соғысы мен оқшау соғыстарға қатысушылардың сүйектерін іздеуге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қоршаған ортаны қорғауға және сақтауға, аумақтарды абаттандыруға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тарихи және мәдени мұраны сақтау, тарихи-мәдени мекендеу ортасын қалпына келтіру мен сақтау үшін мүмкіндіктер жасауға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білім беруді, ғылымды, мәдениетті дамытуға, білімді танымал етуге, инновацияларды дамытуға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дене шынықтыруды, спорт пен белсенді демалысты дамыту мен танымал етуге, өңірлік, өңіраралық, республикалық қоғамдық және халықаралық дене шынықтыру және спорттық іс-шараларды ұйымдастыру мен өткізуге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саламатты өмір салтын насихаттау бойынша жұмыс жүргізу, әлеуметтік мәні бар аурулардың таралуына қарсы іс-қимыл жөніндегі профилактикалық жұмысты ұйымдастыру және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егер Қазақстан Республикасының заңдарында өзгеше белгiленбесе, волонтерлік лагерьлер қызметін қоса алғанда, өңірлік, өңіраралық, республикалық және халықаралық мәдени, бұқаралық және басқа да ойын-сауық және қоғамдық іс-шараларды ұйымдастыру мен өткізуге қатысу, археологиялық қазбаларға, тарихи ғимараттардың қасбеттерін қалпына келтіруге, мүмкіндігі шектеулі балаларға арналған жазғы сауықтыру лагерьлерінің жұмысына, конгресс-көрме қызметіне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халықтар арасындағы татулықты, достық пен келісімді нығайтуға, әлеуметтік, ұлтаралық, конфессияаралық, этносаралық, діни шиеленістерді болғызбауға қатысу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волонтерлік қызметтің Қазақстан Республикасының заңнамасына қайшы келмейтін өзге де түрлері (нақты түрін/түрлерін көрсетіңіз)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бағдарлама (жоба)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(жобаның)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(жоба) ұйымдастырушы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(жоба) мақсаты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міндеттер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(жобаны) іске асыру әдістері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(жобаның) атаулы тобы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Бағдарламаға (жобаға) қатысушылар саны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(жобаны) іске асыру мерзімдері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(жобаны) өткізу орны мен уақыты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(жобаны) ұйымдастырушылар тарапынан бағдарламаны (жобаны) өткізуге қойылатын талаптар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Волонтерге, волонтерлік топқа, үйлестірушіге ұсынылатын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Волонтерлік акция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Акцияның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Акцияны ұйымдастырушы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 мақсаты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міндеттер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 нәтижелер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Волонтерлік акция бағытталған нысаналы топ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 волонтерлер саны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Акцияны өткізу күні мен уақыты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Акцияны өткізу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Акцияны ұйымдастырушы тарапынан акцияны өткізуге қойылатын талаптар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Ұзақтылығы/ кезеңділігі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Волонтерге, волонтерлік топқа, үйлестірушіге ұсынылатын жұмыс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