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e163" w14:textId="01ae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бухгалтерлік есеп жүргізу және қаржылық есептілікті ұсыну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27 қарашадағы № 87 қаулысы. Қазақстан Республикасының Әділет министрлігінде 2023 жылғы 4 желтоқсанда № 33720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қосымшаға сәйкес Бухгалтерлік есепті жүргізу және қаржылық есептілікті ұсыну мәселелері бойынша өзгерістер мен толықтырулар енгізілетін Қазақстан Республикасы Ұлттық Банкі Басқармасының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Банкінің Бухгалтерлік есеп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мыналарды:</w:t>
      </w:r>
    </w:p>
    <w:bookmarkEnd w:id="7"/>
    <w:bookmarkStart w:name="z12" w:id="8"/>
    <w:p>
      <w:pPr>
        <w:spacing w:after="0"/>
        <w:ind w:left="0"/>
        <w:jc w:val="both"/>
      </w:pPr>
      <w:r>
        <w:rPr>
          <w:rFonts w:ascii="Times New Roman"/>
          <w:b w:val="false"/>
          <w:i w:val="false"/>
          <w:color w:val="000000"/>
          <w:sz w:val="28"/>
        </w:rPr>
        <w:t xml:space="preserve">
      1) 2023 жылғы 1 желтоқсаннан бастап қолданысқа енгізілетін Тізбенің </w:t>
      </w:r>
      <w:r>
        <w:rPr>
          <w:rFonts w:ascii="Times New Roman"/>
          <w:b w:val="false"/>
          <w:i w:val="false"/>
          <w:color w:val="000000"/>
          <w:sz w:val="28"/>
        </w:rPr>
        <w:t>9-тармағының</w:t>
      </w:r>
      <w:r>
        <w:rPr>
          <w:rFonts w:ascii="Times New Roman"/>
          <w:b w:val="false"/>
          <w:i w:val="false"/>
          <w:color w:val="000000"/>
          <w:sz w:val="28"/>
        </w:rPr>
        <w:t xml:space="preserve"> он алтыншы және он жетінші абзацтарын;</w:t>
      </w:r>
    </w:p>
    <w:bookmarkEnd w:id="8"/>
    <w:bookmarkStart w:name="z13" w:id="9"/>
    <w:p>
      <w:pPr>
        <w:spacing w:after="0"/>
        <w:ind w:left="0"/>
        <w:jc w:val="both"/>
      </w:pPr>
      <w:r>
        <w:rPr>
          <w:rFonts w:ascii="Times New Roman"/>
          <w:b w:val="false"/>
          <w:i w:val="false"/>
          <w:color w:val="000000"/>
          <w:sz w:val="28"/>
        </w:rPr>
        <w:t xml:space="preserve">
      2) 2024 жылғы 1 қаңтардан бастап қолданысқа енгізілетін Тізбенің </w:t>
      </w:r>
      <w:r>
        <w:rPr>
          <w:rFonts w:ascii="Times New Roman"/>
          <w:b w:val="false"/>
          <w:i w:val="false"/>
          <w:color w:val="000000"/>
          <w:sz w:val="28"/>
        </w:rPr>
        <w:t>2-тармағының</w:t>
      </w:r>
      <w:r>
        <w:rPr>
          <w:rFonts w:ascii="Times New Roman"/>
          <w:b w:val="false"/>
          <w:i w:val="false"/>
          <w:color w:val="000000"/>
          <w:sz w:val="28"/>
        </w:rPr>
        <w:t xml:space="preserve"> бесінші, алтыншы, он екінші, он үшінші, он төртінші, жиырма үшінші, жиырма төртінші, жиырма бесінші, жиырма алтыншы, жиырма жетінші, отыз жетінші, отыз сегізінші, отыз тоғызыншы, қырқыншы, қырық бірінші, қырық екінші, қырық үшінші, қырық төртінші, қырық бесінші, Тізбенің </w:t>
      </w:r>
      <w:r>
        <w:rPr>
          <w:rFonts w:ascii="Times New Roman"/>
          <w:b w:val="false"/>
          <w:i w:val="false"/>
          <w:color w:val="000000"/>
          <w:sz w:val="28"/>
        </w:rPr>
        <w:t>4-тармағының</w:t>
      </w:r>
      <w:r>
        <w:rPr>
          <w:rFonts w:ascii="Times New Roman"/>
          <w:b w:val="false"/>
          <w:i w:val="false"/>
          <w:color w:val="000000"/>
          <w:sz w:val="28"/>
        </w:rPr>
        <w:t xml:space="preserve"> екінші, үшінші, төртінші, бесінші, жетінші, сегізінші,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отыз сегізінші, отыз тоғызыншы, қырқыншы, Тізбенің </w:t>
      </w:r>
      <w:r>
        <w:rPr>
          <w:rFonts w:ascii="Times New Roman"/>
          <w:b w:val="false"/>
          <w:i w:val="false"/>
          <w:color w:val="000000"/>
          <w:sz w:val="28"/>
        </w:rPr>
        <w:t>5-тармағының</w:t>
      </w:r>
      <w:r>
        <w:rPr>
          <w:rFonts w:ascii="Times New Roman"/>
          <w:b w:val="false"/>
          <w:i w:val="false"/>
          <w:color w:val="000000"/>
          <w:sz w:val="28"/>
        </w:rPr>
        <w:t xml:space="preserve"> екінші, үшінші, тоғызыншы, оныншы, он бірінші, он екінші, он үшінші, он төртінші, он бесінші, он алтыншы, он жетінші, он сегізінші, Тізбенің </w:t>
      </w:r>
      <w:r>
        <w:rPr>
          <w:rFonts w:ascii="Times New Roman"/>
          <w:b w:val="false"/>
          <w:i w:val="false"/>
          <w:color w:val="000000"/>
          <w:sz w:val="28"/>
        </w:rPr>
        <w:t>6-тармағының</w:t>
      </w:r>
      <w:r>
        <w:rPr>
          <w:rFonts w:ascii="Times New Roman"/>
          <w:b w:val="false"/>
          <w:i w:val="false"/>
          <w:color w:val="000000"/>
          <w:sz w:val="28"/>
        </w:rPr>
        <w:t xml:space="preserve"> бесінші, алтыншы, жетінші, он сегізінші, он тоғызыншы, жиырмасыншы, жиырма бірінші, жиырма екінші, жиырма үшінші, жиырма төртінші, жиырма бесінші, жиырма алтыншы, отыз бесінші, қырқыншы абзацтарын қоспағанда,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27 қарашадағы</w:t>
            </w:r>
            <w:r>
              <w:br/>
            </w:r>
            <w:r>
              <w:rPr>
                <w:rFonts w:ascii="Times New Roman"/>
                <w:b w:val="false"/>
                <w:i w:val="false"/>
                <w:color w:val="000000"/>
                <w:sz w:val="20"/>
              </w:rPr>
              <w:t>№ 87 Қаулыға</w:t>
            </w:r>
            <w:r>
              <w:br/>
            </w:r>
            <w:r>
              <w:rPr>
                <w:rFonts w:ascii="Times New Roman"/>
                <w:b w:val="false"/>
                <w:i w:val="false"/>
                <w:color w:val="000000"/>
                <w:sz w:val="20"/>
              </w:rPr>
              <w:t>қосымша</w:t>
            </w:r>
          </w:p>
        </w:tc>
      </w:tr>
    </w:tbl>
    <w:bookmarkStart w:name="z28" w:id="10"/>
    <w:p>
      <w:pPr>
        <w:spacing w:after="0"/>
        <w:ind w:left="0"/>
        <w:jc w:val="left"/>
      </w:pPr>
      <w:r>
        <w:rPr>
          <w:rFonts w:ascii="Times New Roman"/>
          <w:b/>
          <w:i w:val="false"/>
          <w:color w:val="000000"/>
        </w:rPr>
        <w:t xml:space="preserve"> Бухгалтерлік есепті жүргізу және қаржылық есептілікті ұсыну мәселелері бойынша өзгерістер мен толықтырулар енгізілетін Қазақстан Республикасы Ұлттық Банкі Басқармасының кейбір қаулыларының тізбесі</w:t>
      </w:r>
    </w:p>
    <w:bookmarkEnd w:id="10"/>
    <w:bookmarkStart w:name="z29" w:id="11"/>
    <w:p>
      <w:pPr>
        <w:spacing w:after="0"/>
        <w:ind w:left="0"/>
        <w:jc w:val="both"/>
      </w:pPr>
      <w:r>
        <w:rPr>
          <w:rFonts w:ascii="Times New Roman"/>
          <w:b w:val="false"/>
          <w:i w:val="false"/>
          <w:color w:val="000000"/>
          <w:sz w:val="28"/>
        </w:rPr>
        <w:t xml:space="preserve">
      1. "Екінші деңгейдегі банктердің және Қазақстан Республикасының бейрезидент - банктері филиалдарының сенімгерлік операциялар мен кастодиандық қызметті бухгалтерлік есепке алуды жүргізуі жөніндегі нұсқаулықты бекіту туралы" Қазақстан Республикасы Ұлттық Банкі Басқармасының 2007 жылғы 30 қарашадағы № 134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5089 болып тіркелген) мынадай өзгерістер енгізілсін:</w:t>
      </w:r>
    </w:p>
    <w:bookmarkEnd w:id="11"/>
    <w:bookmarkStart w:name="z30" w:id="12"/>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және Қазақстан Республикасының бейрезидент-банктері филиалдарының сенімгерлік операциялар мен кастодиандық қызметті бухгалтерлік есепке алуды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2" w:id="13"/>
    <w:p>
      <w:pPr>
        <w:spacing w:after="0"/>
        <w:ind w:left="0"/>
        <w:jc w:val="both"/>
      </w:pPr>
      <w:r>
        <w:rPr>
          <w:rFonts w:ascii="Times New Roman"/>
          <w:b w:val="false"/>
          <w:i w:val="false"/>
          <w:color w:val="000000"/>
          <w:sz w:val="28"/>
        </w:rPr>
        <w:t>
      "3-тарау. Кастодиан банктің инвестициялық қорлардың активтерін есепке алуы";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34" w:id="14"/>
    <w:p>
      <w:pPr>
        <w:spacing w:after="0"/>
        <w:ind w:left="0"/>
        <w:jc w:val="both"/>
      </w:pPr>
      <w:r>
        <w:rPr>
          <w:rFonts w:ascii="Times New Roman"/>
          <w:b w:val="false"/>
          <w:i w:val="false"/>
          <w:color w:val="000000"/>
          <w:sz w:val="28"/>
        </w:rPr>
        <w:t>
      "32. Кастодиан банк кастодиан шарты негізінде қабылдаған клиенттердің ақшасы және кастодиан шартына сәйкес қабылданған ақшамен операциялар, сондай-ақ алынған инвестициялық кіріс (шығыс) мынадай:</w:t>
      </w:r>
    </w:p>
    <w:bookmarkEnd w:id="14"/>
    <w:bookmarkStart w:name="z35" w:id="15"/>
    <w:p>
      <w:pPr>
        <w:spacing w:after="0"/>
        <w:ind w:left="0"/>
        <w:jc w:val="both"/>
      </w:pPr>
      <w:r>
        <w:rPr>
          <w:rFonts w:ascii="Times New Roman"/>
          <w:b w:val="false"/>
          <w:i w:val="false"/>
          <w:color w:val="000000"/>
          <w:sz w:val="28"/>
        </w:rPr>
        <w:t>
      егер кастодиан шарты шетелдік орталық банкпен жасалған жағдайда - 2012 "Шетелдік орталық банктердің корреспонденттік шоттары";</w:t>
      </w:r>
    </w:p>
    <w:bookmarkEnd w:id="15"/>
    <w:bookmarkStart w:name="z36" w:id="16"/>
    <w:p>
      <w:pPr>
        <w:spacing w:after="0"/>
        <w:ind w:left="0"/>
        <w:jc w:val="both"/>
      </w:pPr>
      <w:r>
        <w:rPr>
          <w:rFonts w:ascii="Times New Roman"/>
          <w:b w:val="false"/>
          <w:i w:val="false"/>
          <w:color w:val="000000"/>
          <w:sz w:val="28"/>
        </w:rPr>
        <w:t>
      егер кастодиан шарты банкпен (шетелдік орталық банкті қоспағанда) жасалған жағдайда - 2013 "Басқа банктердің корреспонденттік шоттары";</w:t>
      </w:r>
    </w:p>
    <w:bookmarkEnd w:id="16"/>
    <w:bookmarkStart w:name="z37" w:id="17"/>
    <w:p>
      <w:pPr>
        <w:spacing w:after="0"/>
        <w:ind w:left="0"/>
        <w:jc w:val="both"/>
      </w:pPr>
      <w:r>
        <w:rPr>
          <w:rFonts w:ascii="Times New Roman"/>
          <w:b w:val="false"/>
          <w:i w:val="false"/>
          <w:color w:val="000000"/>
          <w:sz w:val="28"/>
        </w:rPr>
        <w:t>
      егер кастодиандық шарт ерікті жинақтаушы зейнетақы қорының инвестициялық портфелін басқарушымен жасалған жағдайда - 2202 "Клиенттердің, инвестициялық портфельді басқарушылардың ақшасын есепке алуға арналған банктік шоттардағы инвестицияланбаған қалдықтар" баланстық шоттарында есепке алынады.</w:t>
      </w:r>
    </w:p>
    <w:bookmarkEnd w:id="17"/>
    <w:bookmarkStart w:name="z38" w:id="18"/>
    <w:p>
      <w:pPr>
        <w:spacing w:after="0"/>
        <w:ind w:left="0"/>
        <w:jc w:val="both"/>
      </w:pPr>
      <w:r>
        <w:rPr>
          <w:rFonts w:ascii="Times New Roman"/>
          <w:b w:val="false"/>
          <w:i w:val="false"/>
          <w:color w:val="000000"/>
          <w:sz w:val="28"/>
        </w:rPr>
        <w:t>
      Кастодиан банк кастодиан шартының негізінде қабылдаған өзге активтердің бухгалтерлік есебі Бухгалтерлік есептің үлгі шот жоспарында көзделген 7700 "Ерікті жинақтаушы зейнетақы қорларының зейнетақы активтерін қоспағанда, кастодиандық сақтауға қабылданған активтер" шоттар тобының баланстан тыс шоттарында жүзеге асырылады.";</w:t>
      </w:r>
    </w:p>
    <w:bookmarkEnd w:id="18"/>
    <w:bookmarkStart w:name="z39" w:id="19"/>
    <w:p>
      <w:pPr>
        <w:spacing w:after="0"/>
        <w:ind w:left="0"/>
        <w:jc w:val="both"/>
      </w:pPr>
      <w:r>
        <w:rPr>
          <w:rFonts w:ascii="Times New Roman"/>
          <w:b w:val="false"/>
          <w:i w:val="false"/>
          <w:color w:val="000000"/>
          <w:sz w:val="28"/>
        </w:rPr>
        <w:t xml:space="preserve">
      33-тармақтың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9"/>
    <w:bookmarkStart w:name="z40" w:id="20"/>
    <w:p>
      <w:pPr>
        <w:spacing w:after="0"/>
        <w:ind w:left="0"/>
        <w:jc w:val="both"/>
      </w:pPr>
      <w:r>
        <w:rPr>
          <w:rFonts w:ascii="Times New Roman"/>
          <w:b w:val="false"/>
          <w:i w:val="false"/>
          <w:color w:val="000000"/>
          <w:sz w:val="28"/>
        </w:rPr>
        <w:t>
      "1) ақша сомасына:</w:t>
      </w:r>
    </w:p>
    <w:bookmarkEnd w:id="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 (банктік инвестициялық шот);";</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42" w:id="21"/>
    <w:p>
      <w:pPr>
        <w:spacing w:after="0"/>
        <w:ind w:left="0"/>
        <w:jc w:val="both"/>
      </w:pPr>
      <w:r>
        <w:rPr>
          <w:rFonts w:ascii="Times New Roman"/>
          <w:b w:val="false"/>
          <w:i w:val="false"/>
          <w:color w:val="000000"/>
          <w:sz w:val="28"/>
        </w:rPr>
        <w:t>
      "34. Кастодиан шарты негізінде қабылданған ақшаны орналастыру, инвестициялық кіріс (шығыс) алу және кастодиан шарты негізінде қабылданған қаржы құралдарымен өзге де операциялар жасау кезінде осы Нұсқаулықта көзделген бухгалтерлік жазбалармен қатар 1051 "Қазақстан Республикасының Ұлттық Банкіндегі корреспонденттік шот", 1052 "Басқа банктердегі корреспонденттік шоттар" баланстық шоттардың дебеті және (немесе) кредиті және тиісінше 2012 "Шетелдік орталық банктердің корреспонденттік шоттары", 2013 "Басқа банктердің корреспонденттік шоттары", 2202 "Клиенттердің, инвестициялық портфельді басқарушылардың ақшасын есепке алуға арналған банктік шоттардағы инвестицияланбаған қалдықтар" баланстық шоттарының кредиті және (немесе) дебеті бойынша бухгалтерлік жазбалар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4" w:id="22"/>
    <w:p>
      <w:pPr>
        <w:spacing w:after="0"/>
        <w:ind w:left="0"/>
        <w:jc w:val="both"/>
      </w:pPr>
      <w:r>
        <w:rPr>
          <w:rFonts w:ascii="Times New Roman"/>
          <w:b w:val="false"/>
          <w:i w:val="false"/>
          <w:color w:val="000000"/>
          <w:sz w:val="28"/>
        </w:rPr>
        <w:t>
      "4-тарау. Кастодиан шартының негізінде қабылданған зейнетақы активтерін есепке алу";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74-тармақтар</w:t>
      </w:r>
      <w:r>
        <w:rPr>
          <w:rFonts w:ascii="Times New Roman"/>
          <w:b w:val="false"/>
          <w:i w:val="false"/>
          <w:color w:val="000000"/>
          <w:sz w:val="28"/>
        </w:rPr>
        <w:t xml:space="preserve"> мынадай редакцияда жазылсын:</w:t>
      </w:r>
    </w:p>
    <w:bookmarkStart w:name="z46" w:id="23"/>
    <w:p>
      <w:pPr>
        <w:spacing w:after="0"/>
        <w:ind w:left="0"/>
        <w:jc w:val="both"/>
      </w:pPr>
      <w:r>
        <w:rPr>
          <w:rFonts w:ascii="Times New Roman"/>
          <w:b w:val="false"/>
          <w:i w:val="false"/>
          <w:color w:val="000000"/>
          <w:sz w:val="28"/>
        </w:rPr>
        <w:t>
      "71. Салымшылардың зейнетақы жарналары ерікті жинақтаушы зейнетақы қорының банктік инвестициялық шотына келіп түскен кезде мынадай бухгалтерлік жазба жүзеге асырылады:</w:t>
      </w:r>
    </w:p>
    <w:bookmarkEnd w:id="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 (банктік инвестициялық шот);";</w:t>
            </w:r>
          </w:p>
        </w:tc>
      </w:tr>
    </w:tbl>
    <w:bookmarkStart w:name="z47" w:id="24"/>
    <w:p>
      <w:pPr>
        <w:spacing w:after="0"/>
        <w:ind w:left="0"/>
        <w:jc w:val="both"/>
      </w:pPr>
      <w:r>
        <w:rPr>
          <w:rFonts w:ascii="Times New Roman"/>
          <w:b w:val="false"/>
          <w:i w:val="false"/>
          <w:color w:val="000000"/>
          <w:sz w:val="28"/>
        </w:rPr>
        <w:t>
      72. Кастодиан шартына сәйкес ерікті жинақтаушы зейнетақы қорының зейнетақы төлемдерінің банк шотынан зейнетақы жинақтарын бірыңғай жинақтаушы зейнетақы қорына, ерікті жинақтаушы зейнетақы қорларына және зейнетақы төлемдерін алушыларға қызмет көрсететін банктерге аударуды жүзеге асыру кезінде мынадай бухгалтерлік жазбалар жүзеге асырылады:</w:t>
      </w:r>
    </w:p>
    <w:bookmarkEnd w:id="24"/>
    <w:bookmarkStart w:name="z48" w:id="25"/>
    <w:p>
      <w:pPr>
        <w:spacing w:after="0"/>
        <w:ind w:left="0"/>
        <w:jc w:val="both"/>
      </w:pPr>
      <w:r>
        <w:rPr>
          <w:rFonts w:ascii="Times New Roman"/>
          <w:b w:val="false"/>
          <w:i w:val="false"/>
          <w:color w:val="000000"/>
          <w:sz w:val="28"/>
        </w:rPr>
        <w:t>
      1) ерікті жинақтаушы зейнетақы қорының банктік инвестициялық шотынан соманы ерікті жинақтаушы зейнетақы қорының зейнетақы төлемдерінің банк шотына аудару бойынша:</w:t>
      </w:r>
    </w:p>
    <w:bookmarkEnd w:id="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 (банктік инвестициялық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 (зейнетақы төлемдерінің банк шоты);</w:t>
            </w:r>
          </w:p>
        </w:tc>
      </w:tr>
    </w:tbl>
    <w:bookmarkStart w:name="z49" w:id="26"/>
    <w:p>
      <w:pPr>
        <w:spacing w:after="0"/>
        <w:ind w:left="0"/>
        <w:jc w:val="both"/>
      </w:pPr>
      <w:r>
        <w:rPr>
          <w:rFonts w:ascii="Times New Roman"/>
          <w:b w:val="false"/>
          <w:i w:val="false"/>
          <w:color w:val="000000"/>
          <w:sz w:val="28"/>
        </w:rPr>
        <w:t>
      2) зейнетақы төлемдерін алушыға қызмет көрсететін банктің шотына соманы аудару бойынша:</w:t>
      </w:r>
    </w:p>
    <w:bookmarkEnd w:id="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 (зейнетақы төлемдерінің банк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bl>
    <w:bookmarkStart w:name="z50" w:id="27"/>
    <w:p>
      <w:pPr>
        <w:spacing w:after="0"/>
        <w:ind w:left="0"/>
        <w:jc w:val="both"/>
      </w:pPr>
      <w:r>
        <w:rPr>
          <w:rFonts w:ascii="Times New Roman"/>
          <w:b w:val="false"/>
          <w:i w:val="false"/>
          <w:color w:val="000000"/>
          <w:sz w:val="28"/>
        </w:rPr>
        <w:t>
      73. Ерікті жинақтаушы зейнетақы қорының банктік инвестициялық шотына келіп түскен және қате есепке алынды деп танылған соманы қайтару кезінде мынадай бухгалтерлік жазба жүзеге асырылады:</w:t>
      </w:r>
    </w:p>
    <w:bookmarkEnd w:id="2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 (зейнетақы төлемдерінің банк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bl>
    <w:bookmarkStart w:name="z51" w:id="28"/>
    <w:p>
      <w:pPr>
        <w:spacing w:after="0"/>
        <w:ind w:left="0"/>
        <w:jc w:val="both"/>
      </w:pPr>
      <w:r>
        <w:rPr>
          <w:rFonts w:ascii="Times New Roman"/>
          <w:b w:val="false"/>
          <w:i w:val="false"/>
          <w:color w:val="000000"/>
          <w:sz w:val="28"/>
        </w:rPr>
        <w:t>
      74. Кастодиан шарты негізінде қабылданған ақшаны орналастыру, инвестициялық кіріс (шығыс) алу және зейнетақы активтерімен өзге де операцияларды жасау кезінде осы Нұсқаулықта көзделген бухгалтерлік жазбалармен қатар 1051 "Қазақстан Республикасының Ұлттық Банкіндегі корреспонденттік шот", 1052 "Басқа банктердегі корреспонденттік шоттар", 2011 "Қазақстан Республикасы Ұлттық Банкінің корреспонденттік шоттары", 2013 "Басқа банктердің корреспонденттік шоттары" баланстық шоттарының дебеті және (немесе) кредиті және тиісінше 2202 "Клиенттердің, инвестициялық портфельді басқарушылардың ақшасын есепке алуға арналған банктік шоттардағы инвестицияланбаған қалдықтар" баланстық шотының кредиті және (немесе) дебеті бойынша бухгалтерлік жазбалар жүзеге асырылады.";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53" w:id="29"/>
    <w:p>
      <w:pPr>
        <w:spacing w:after="0"/>
        <w:ind w:left="0"/>
        <w:jc w:val="both"/>
      </w:pPr>
      <w:r>
        <w:rPr>
          <w:rFonts w:ascii="Times New Roman"/>
          <w:b w:val="false"/>
          <w:i w:val="false"/>
          <w:color w:val="000000"/>
          <w:sz w:val="28"/>
        </w:rPr>
        <w:t>
      "76. Зейнетақы активтерін уақтылы орналастырмағаны үшін есептелген өсімпұл сомасын ерікті жинақтаушы зейнетақы қорының банктік инвестициялық шотына есепке алған кезде мынадай бухгалтерлік жазба жүзеге асырылады:</w:t>
      </w:r>
    </w:p>
    <w:bookmarkEnd w:id="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 (банктік инвестициялық шот).";</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55" w:id="30"/>
    <w:p>
      <w:pPr>
        <w:spacing w:after="0"/>
        <w:ind w:left="0"/>
        <w:jc w:val="both"/>
      </w:pPr>
      <w:r>
        <w:rPr>
          <w:rFonts w:ascii="Times New Roman"/>
          <w:b w:val="false"/>
          <w:i w:val="false"/>
          <w:color w:val="000000"/>
          <w:sz w:val="28"/>
        </w:rPr>
        <w:t>
      "91. Инвестициялық портфельді басқарушы, ерікті жинақтаушы зейнетақы қоры кастодиан-банк жүргізген, кастодиан шартына сәйкес өтелуге тиіс шығысты өтеу және төлеу, сондай-ақ кастодиан-банктің комиссиялық сыйақысының есептелген сомасын төлеу кезінде мынадай бухгалтерлік жазба жүзеге асырылады:</w:t>
      </w:r>
    </w:p>
    <w:bookmarkEnd w:id="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57" w:id="31"/>
    <w:p>
      <w:pPr>
        <w:spacing w:after="0"/>
        <w:ind w:left="0"/>
        <w:jc w:val="both"/>
      </w:pPr>
      <w:r>
        <w:rPr>
          <w:rFonts w:ascii="Times New Roman"/>
          <w:b w:val="false"/>
          <w:i w:val="false"/>
          <w:color w:val="000000"/>
          <w:sz w:val="28"/>
        </w:rPr>
        <w:t>
      "93. Инвестициялық портфельді басқарушыға, ерікті жинақтаушы зейнетақы қорына кастодиандық шарт негізінде көрсетілген қызметтер үшін есептелген мерзімі өткен сыйақыны, сондай-ақ тұрақсыздық айыбының (айыппұлдың, өсімпұлдың) есептелген сомасын өтеу кезінде мынадай бухгалтерлік жазбалар жүзеге асырылады:</w:t>
      </w:r>
    </w:p>
    <w:bookmarkEnd w:id="31"/>
    <w:bookmarkStart w:name="z58" w:id="32"/>
    <w:p>
      <w:pPr>
        <w:spacing w:after="0"/>
        <w:ind w:left="0"/>
        <w:jc w:val="both"/>
      </w:pPr>
      <w:r>
        <w:rPr>
          <w:rFonts w:ascii="Times New Roman"/>
          <w:b w:val="false"/>
          <w:i w:val="false"/>
          <w:color w:val="000000"/>
          <w:sz w:val="28"/>
        </w:rPr>
        <w:t>
      1) есептелген мерзімі өткен сыйақы сомасына:</w:t>
      </w:r>
    </w:p>
    <w:bookmarkEnd w:id="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мерзімі өткен комиссиялық кіріс";</w:t>
            </w:r>
          </w:p>
        </w:tc>
      </w:tr>
    </w:tbl>
    <w:bookmarkStart w:name="z59" w:id="33"/>
    <w:p>
      <w:pPr>
        <w:spacing w:after="0"/>
        <w:ind w:left="0"/>
        <w:jc w:val="both"/>
      </w:pPr>
      <w:r>
        <w:rPr>
          <w:rFonts w:ascii="Times New Roman"/>
          <w:b w:val="false"/>
          <w:i w:val="false"/>
          <w:color w:val="000000"/>
          <w:sz w:val="28"/>
        </w:rPr>
        <w:t>
      2) тұрақсыздық айыбы (айыппұл, өсімпұл) сомасына:</w:t>
      </w:r>
    </w:p>
    <w:bookmarkEnd w:id="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r>
    </w:tbl>
    <w:bookmarkStart w:name="z60" w:id="34"/>
    <w:p>
      <w:pPr>
        <w:spacing w:after="0"/>
        <w:ind w:left="0"/>
        <w:jc w:val="both"/>
      </w:pPr>
      <w:r>
        <w:rPr>
          <w:rFonts w:ascii="Times New Roman"/>
          <w:b w:val="false"/>
          <w:i w:val="false"/>
          <w:color w:val="000000"/>
          <w:sz w:val="28"/>
        </w:rPr>
        <w:t xml:space="preserve">
      2.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болып тіркелген) мынадай өзгерістер мен толықтырулар енгізілсін:</w:t>
      </w:r>
    </w:p>
    <w:bookmarkEnd w:id="34"/>
    <w:bookmarkStart w:name="z61" w:id="3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нарығының жекелеген субъектілеріне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64" w:id="36"/>
    <w:p>
      <w:pPr>
        <w:spacing w:after="0"/>
        <w:ind w:left="0"/>
        <w:jc w:val="both"/>
      </w:pPr>
      <w:r>
        <w:rPr>
          <w:rFonts w:ascii="Times New Roman"/>
          <w:b w:val="false"/>
          <w:i w:val="false"/>
          <w:color w:val="000000"/>
          <w:sz w:val="28"/>
        </w:rPr>
        <w:t>
      1060 62-шоттан кейін мынадай мазмұндағы 1060 63-шотпен толықтырылсын:</w:t>
      </w:r>
    </w:p>
    <w:bookmarkEnd w:id="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активтер";</w:t>
            </w:r>
          </w:p>
        </w:tc>
      </w:tr>
    </w:tbl>
    <w:bookmarkStart w:name="z65" w:id="37"/>
    <w:p>
      <w:pPr>
        <w:spacing w:after="0"/>
        <w:ind w:left="0"/>
        <w:jc w:val="both"/>
      </w:pPr>
      <w:r>
        <w:rPr>
          <w:rFonts w:ascii="Times New Roman"/>
          <w:b w:val="false"/>
          <w:i w:val="false"/>
          <w:color w:val="000000"/>
          <w:sz w:val="28"/>
        </w:rPr>
        <w:t>
      1060 63-шоттан кейін мынадай мазмұндағы 1070, 1071 және 1072-шоттармен толықтырылсын:</w:t>
      </w:r>
    </w:p>
    <w:bookmarkEnd w:id="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электрондық ақша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мен Ұлттық пошта операторы шығарған электрондық ақша";</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bookmarkStart w:name="z67" w:id="38"/>
    <w:p>
      <w:pPr>
        <w:spacing w:after="0"/>
        <w:ind w:left="0"/>
        <w:jc w:val="both"/>
      </w:pPr>
      <w:r>
        <w:rPr>
          <w:rFonts w:ascii="Times New Roman"/>
          <w:b w:val="false"/>
          <w:i w:val="false"/>
          <w:color w:val="000000"/>
          <w:sz w:val="28"/>
        </w:rPr>
        <w:t>
      3390 72-шоттан кейін мынадай мазмұндағы 3390 73 және 3390 74-шоттармен толықтырылсын:</w:t>
      </w:r>
    </w:p>
    <w:bookmarkEnd w:id="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жинақтарды төлеу бойынша міндеттеме";</w:t>
            </w:r>
          </w:p>
        </w:tc>
      </w:tr>
    </w:tbl>
    <w:bookmarkStart w:name="z68" w:id="39"/>
    <w:p>
      <w:pPr>
        <w:spacing w:after="0"/>
        <w:ind w:left="0"/>
        <w:jc w:val="both"/>
      </w:pPr>
      <w:r>
        <w:rPr>
          <w:rFonts w:ascii="Times New Roman"/>
          <w:b w:val="false"/>
          <w:i w:val="false"/>
          <w:color w:val="000000"/>
          <w:sz w:val="28"/>
        </w:rPr>
        <w:t>
      3540-шоттан кейін мынадай мазмұндағы 3550 және 3550 01-шоттармен толықтырылсын:</w:t>
      </w:r>
    </w:p>
    <w:bookmarkEnd w:id="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электрондық ақша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3550 01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электрондық ақша бойынша міндеттемелер";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bookmarkStart w:name="z70" w:id="40"/>
    <w:p>
      <w:pPr>
        <w:spacing w:after="0"/>
        <w:ind w:left="0"/>
        <w:jc w:val="both"/>
      </w:pPr>
      <w:r>
        <w:rPr>
          <w:rFonts w:ascii="Times New Roman"/>
          <w:b w:val="false"/>
          <w:i w:val="false"/>
          <w:color w:val="000000"/>
          <w:sz w:val="28"/>
        </w:rPr>
        <w:t>
      7220 01-шоттың атауы мынадай редакцияда жазылсын:</w:t>
      </w:r>
    </w:p>
    <w:bookmarkEnd w:id="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төлемдер бойынша шығыс";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73" w:id="41"/>
    <w:p>
      <w:pPr>
        <w:spacing w:after="0"/>
        <w:ind w:left="0"/>
        <w:jc w:val="both"/>
      </w:pPr>
      <w:r>
        <w:rPr>
          <w:rFonts w:ascii="Times New Roman"/>
          <w:b w:val="false"/>
          <w:i w:val="false"/>
          <w:color w:val="000000"/>
          <w:sz w:val="28"/>
        </w:rPr>
        <w:t xml:space="preserve">
      1060 62-шоттың сипаттамасынан кейін мынадай мазмұндағы 1060 63-шоттың нөмірімен, атауымен және сипаттамасымен толықтырылсын: </w:t>
      </w:r>
    </w:p>
    <w:bookmarkEnd w:id="41"/>
    <w:bookmarkStart w:name="z74" w:id="42"/>
    <w:p>
      <w:pPr>
        <w:spacing w:after="0"/>
        <w:ind w:left="0"/>
        <w:jc w:val="both"/>
      </w:pPr>
      <w:r>
        <w:rPr>
          <w:rFonts w:ascii="Times New Roman"/>
          <w:b w:val="false"/>
          <w:i w:val="false"/>
          <w:color w:val="000000"/>
          <w:sz w:val="28"/>
        </w:rPr>
        <w:t>
      "1060 63 "Нысаналы активтер" (актив).</w:t>
      </w:r>
    </w:p>
    <w:bookmarkEnd w:id="42"/>
    <w:bookmarkStart w:name="z75" w:id="43"/>
    <w:p>
      <w:pPr>
        <w:spacing w:after="0"/>
        <w:ind w:left="0"/>
        <w:jc w:val="both"/>
      </w:pPr>
      <w:r>
        <w:rPr>
          <w:rFonts w:ascii="Times New Roman"/>
          <w:b w:val="false"/>
          <w:i w:val="false"/>
          <w:color w:val="000000"/>
          <w:sz w:val="28"/>
        </w:rPr>
        <w:t>
      Мақсаты: Қазақстан Республикасының заңнамасына сәйкес бірыңғай жинақтаушы зейнетақы қорының ағымдағы шотына түскен нысаналы жинақтарды, сондай-ақ өзге де мақсаттарды төлеуді қамтамасыз етуге және жүзеге асыруға арналған нысаналы активтер түріндегі ақшаны есепке алу.</w:t>
      </w:r>
    </w:p>
    <w:bookmarkEnd w:id="43"/>
    <w:bookmarkStart w:name="z76" w:id="44"/>
    <w:p>
      <w:pPr>
        <w:spacing w:after="0"/>
        <w:ind w:left="0"/>
        <w:jc w:val="both"/>
      </w:pPr>
      <w:r>
        <w:rPr>
          <w:rFonts w:ascii="Times New Roman"/>
          <w:b w:val="false"/>
          <w:i w:val="false"/>
          <w:color w:val="000000"/>
          <w:sz w:val="28"/>
        </w:rPr>
        <w:t>
      Шоттың дебеті бойынша бірыңғай жинақтаушы зейнетақы қорының ағымдағы шотына түскен нысаналы жинақтарды, сондай-ақ өзге де мақсаттарды төлеуді қамтамасыз етуге және жүзеге асыруға арналған нысаналы активтердің сомасы жазылады.</w:t>
      </w:r>
    </w:p>
    <w:bookmarkEnd w:id="44"/>
    <w:bookmarkStart w:name="z77" w:id="45"/>
    <w:p>
      <w:pPr>
        <w:spacing w:after="0"/>
        <w:ind w:left="0"/>
        <w:jc w:val="both"/>
      </w:pPr>
      <w:r>
        <w:rPr>
          <w:rFonts w:ascii="Times New Roman"/>
          <w:b w:val="false"/>
          <w:i w:val="false"/>
          <w:color w:val="000000"/>
          <w:sz w:val="28"/>
        </w:rPr>
        <w:t>
      Шоттың кредиті бойынша бірыңғай жинақтаушы зейнетақы қорының ағымдағы шотынан соманы есептен шығару жазылады.";</w:t>
      </w:r>
    </w:p>
    <w:bookmarkEnd w:id="45"/>
    <w:bookmarkStart w:name="z78" w:id="46"/>
    <w:p>
      <w:pPr>
        <w:spacing w:after="0"/>
        <w:ind w:left="0"/>
        <w:jc w:val="both"/>
      </w:pPr>
      <w:r>
        <w:rPr>
          <w:rFonts w:ascii="Times New Roman"/>
          <w:b w:val="false"/>
          <w:i w:val="false"/>
          <w:color w:val="000000"/>
          <w:sz w:val="28"/>
        </w:rPr>
        <w:t>
      1060 63-шоттың сипаттамасынан кейін мынадай мазмұндағы 1071 және 1072-шоттардың нөмірлерімен, атауларымен және сипаттамаларымен толықтырылсын:</w:t>
      </w:r>
    </w:p>
    <w:bookmarkEnd w:id="46"/>
    <w:bookmarkStart w:name="z79" w:id="47"/>
    <w:p>
      <w:pPr>
        <w:spacing w:after="0"/>
        <w:ind w:left="0"/>
        <w:jc w:val="both"/>
      </w:pPr>
      <w:r>
        <w:rPr>
          <w:rFonts w:ascii="Times New Roman"/>
          <w:b w:val="false"/>
          <w:i w:val="false"/>
          <w:color w:val="000000"/>
          <w:sz w:val="28"/>
        </w:rPr>
        <w:t>
      "1071 "Қазақстан Республикасының Ұлттық Банкі шығарған электрондық ақша" (актив).</w:t>
      </w:r>
    </w:p>
    <w:bookmarkEnd w:id="47"/>
    <w:bookmarkStart w:name="z80" w:id="48"/>
    <w:p>
      <w:pPr>
        <w:spacing w:after="0"/>
        <w:ind w:left="0"/>
        <w:jc w:val="both"/>
      </w:pPr>
      <w:r>
        <w:rPr>
          <w:rFonts w:ascii="Times New Roman"/>
          <w:b w:val="false"/>
          <w:i w:val="false"/>
          <w:color w:val="000000"/>
          <w:sz w:val="28"/>
        </w:rPr>
        <w:t>
      Шоттың мақсаты: Қазақстан Республикасының Ұлттық Банкі шығарған электрондық ақша сомасын есепке алу.</w:t>
      </w:r>
    </w:p>
    <w:bookmarkEnd w:id="48"/>
    <w:bookmarkStart w:name="z81" w:id="49"/>
    <w:p>
      <w:pPr>
        <w:spacing w:after="0"/>
        <w:ind w:left="0"/>
        <w:jc w:val="both"/>
      </w:pPr>
      <w:r>
        <w:rPr>
          <w:rFonts w:ascii="Times New Roman"/>
          <w:b w:val="false"/>
          <w:i w:val="false"/>
          <w:color w:val="000000"/>
          <w:sz w:val="28"/>
        </w:rPr>
        <w:t>
      Шоттың дебеті бойынша Қазақстан Республикасының Ұлттық Банкі шығарған электрондық ақша сомасы жазылады.</w:t>
      </w:r>
    </w:p>
    <w:bookmarkEnd w:id="49"/>
    <w:bookmarkStart w:name="z82" w:id="50"/>
    <w:p>
      <w:pPr>
        <w:spacing w:after="0"/>
        <w:ind w:left="0"/>
        <w:jc w:val="both"/>
      </w:pPr>
      <w:r>
        <w:rPr>
          <w:rFonts w:ascii="Times New Roman"/>
          <w:b w:val="false"/>
          <w:i w:val="false"/>
          <w:color w:val="000000"/>
          <w:sz w:val="28"/>
        </w:rPr>
        <w:t>
      Шоттың кредиті бойынша Қазақстан Республикасының Ұлттық Банкі шығарған электрондық ақша сомасын есептен шығару жазылады.</w:t>
      </w:r>
    </w:p>
    <w:bookmarkEnd w:id="50"/>
    <w:bookmarkStart w:name="z83" w:id="51"/>
    <w:p>
      <w:pPr>
        <w:spacing w:after="0"/>
        <w:ind w:left="0"/>
        <w:jc w:val="both"/>
      </w:pPr>
      <w:r>
        <w:rPr>
          <w:rFonts w:ascii="Times New Roman"/>
          <w:b w:val="false"/>
          <w:i w:val="false"/>
          <w:color w:val="000000"/>
          <w:sz w:val="28"/>
        </w:rPr>
        <w:t>
      1072 "Банктер мен Ұлттық пошта операторы шығарған электрондық ақша" (актив).</w:t>
      </w:r>
    </w:p>
    <w:bookmarkEnd w:id="51"/>
    <w:bookmarkStart w:name="z84" w:id="52"/>
    <w:p>
      <w:pPr>
        <w:spacing w:after="0"/>
        <w:ind w:left="0"/>
        <w:jc w:val="both"/>
      </w:pPr>
      <w:r>
        <w:rPr>
          <w:rFonts w:ascii="Times New Roman"/>
          <w:b w:val="false"/>
          <w:i w:val="false"/>
          <w:color w:val="000000"/>
          <w:sz w:val="28"/>
        </w:rPr>
        <w:t>
      Шоттың мақсаты: банктер мен Ұлттық пошта операторы шығарған электрондық ақша сомасын есепке алу.</w:t>
      </w:r>
    </w:p>
    <w:bookmarkEnd w:id="52"/>
    <w:bookmarkStart w:name="z85" w:id="53"/>
    <w:p>
      <w:pPr>
        <w:spacing w:after="0"/>
        <w:ind w:left="0"/>
        <w:jc w:val="both"/>
      </w:pPr>
      <w:r>
        <w:rPr>
          <w:rFonts w:ascii="Times New Roman"/>
          <w:b w:val="false"/>
          <w:i w:val="false"/>
          <w:color w:val="000000"/>
          <w:sz w:val="28"/>
        </w:rPr>
        <w:t>
      Шоттың дебеті бойынша банктер мен Ұлттық пошта операторы шығарған электрондық ақша сомасы жазылады.</w:t>
      </w:r>
    </w:p>
    <w:bookmarkEnd w:id="53"/>
    <w:bookmarkStart w:name="z86" w:id="54"/>
    <w:p>
      <w:pPr>
        <w:spacing w:after="0"/>
        <w:ind w:left="0"/>
        <w:jc w:val="both"/>
      </w:pPr>
      <w:r>
        <w:rPr>
          <w:rFonts w:ascii="Times New Roman"/>
          <w:b w:val="false"/>
          <w:i w:val="false"/>
          <w:color w:val="000000"/>
          <w:sz w:val="28"/>
        </w:rPr>
        <w:t>
      Шоттың кредиті бойынша банктер мен Ұлттық пошта операторы шығарған электрондық ақша сомасын есептен шығару жазылады.";</w:t>
      </w:r>
    </w:p>
    <w:bookmarkEnd w:id="54"/>
    <w:bookmarkStart w:name="z87" w:id="55"/>
    <w:p>
      <w:pPr>
        <w:spacing w:after="0"/>
        <w:ind w:left="0"/>
        <w:jc w:val="both"/>
      </w:pPr>
      <w:r>
        <w:rPr>
          <w:rFonts w:ascii="Times New Roman"/>
          <w:b w:val="false"/>
          <w:i w:val="false"/>
          <w:color w:val="000000"/>
          <w:sz w:val="28"/>
        </w:rPr>
        <w:t>
      3390 72-шоттың сипаттамасынан кейін мынадай мазмұндағы 3390 73 және 3390 74-шоттардың нөмірлерімен, атауларымен және сипаттамаларымен толықтырылсын:</w:t>
      </w:r>
    </w:p>
    <w:bookmarkEnd w:id="55"/>
    <w:bookmarkStart w:name="z88" w:id="56"/>
    <w:p>
      <w:pPr>
        <w:spacing w:after="0"/>
        <w:ind w:left="0"/>
        <w:jc w:val="both"/>
      </w:pPr>
      <w:r>
        <w:rPr>
          <w:rFonts w:ascii="Times New Roman"/>
          <w:b w:val="false"/>
          <w:i w:val="false"/>
          <w:color w:val="000000"/>
          <w:sz w:val="28"/>
        </w:rPr>
        <w:t>
      "3390 73 "Нысаналы жинақтар" (пассив).</w:t>
      </w:r>
    </w:p>
    <w:bookmarkEnd w:id="56"/>
    <w:bookmarkStart w:name="z89" w:id="57"/>
    <w:p>
      <w:pPr>
        <w:spacing w:after="0"/>
        <w:ind w:left="0"/>
        <w:jc w:val="both"/>
      </w:pPr>
      <w:r>
        <w:rPr>
          <w:rFonts w:ascii="Times New Roman"/>
          <w:b w:val="false"/>
          <w:i w:val="false"/>
          <w:color w:val="000000"/>
          <w:sz w:val="28"/>
        </w:rPr>
        <w:t>
      Мақсаты: жинақтаушы зейнетақы қорларының нысаналы жинақтарды алушылар алдындағы нысаналы жинақтарды төлеу бойынша міндеттемелерінің сомасын есепке алу.</w:t>
      </w:r>
    </w:p>
    <w:bookmarkEnd w:id="57"/>
    <w:bookmarkStart w:name="z90" w:id="58"/>
    <w:p>
      <w:pPr>
        <w:spacing w:after="0"/>
        <w:ind w:left="0"/>
        <w:jc w:val="both"/>
      </w:pPr>
      <w:r>
        <w:rPr>
          <w:rFonts w:ascii="Times New Roman"/>
          <w:b w:val="false"/>
          <w:i w:val="false"/>
          <w:color w:val="000000"/>
          <w:sz w:val="28"/>
        </w:rPr>
        <w:t>
      Шоттың кредиті бойынша жинақтаушы зейнетақы қорының нысаналы жинақтарды алушылар алдындағы нысаналы жинақтарды төлеу бойынша міндеттемелерінің сомасы жазылады.</w:t>
      </w:r>
    </w:p>
    <w:bookmarkEnd w:id="58"/>
    <w:bookmarkStart w:name="z91" w:id="59"/>
    <w:p>
      <w:pPr>
        <w:spacing w:after="0"/>
        <w:ind w:left="0"/>
        <w:jc w:val="both"/>
      </w:pPr>
      <w:r>
        <w:rPr>
          <w:rFonts w:ascii="Times New Roman"/>
          <w:b w:val="false"/>
          <w:i w:val="false"/>
          <w:color w:val="000000"/>
          <w:sz w:val="28"/>
        </w:rPr>
        <w:t>
      Шоттың дебеті бойынша жинақтаушы зейнетақы қорының нысаналы жинақтар бойынша міндеттемелерінің сомасын есептен шығару жазылады.</w:t>
      </w:r>
    </w:p>
    <w:bookmarkEnd w:id="59"/>
    <w:bookmarkStart w:name="z92" w:id="60"/>
    <w:p>
      <w:pPr>
        <w:spacing w:after="0"/>
        <w:ind w:left="0"/>
        <w:jc w:val="both"/>
      </w:pPr>
      <w:r>
        <w:rPr>
          <w:rFonts w:ascii="Times New Roman"/>
          <w:b w:val="false"/>
          <w:i w:val="false"/>
          <w:color w:val="000000"/>
          <w:sz w:val="28"/>
        </w:rPr>
        <w:t>
      3390 74 "Нысаналы жинақтарды төлеу бойынша міндеттеме" (пассив).</w:t>
      </w:r>
    </w:p>
    <w:bookmarkEnd w:id="60"/>
    <w:bookmarkStart w:name="z93" w:id="61"/>
    <w:p>
      <w:pPr>
        <w:spacing w:after="0"/>
        <w:ind w:left="0"/>
        <w:jc w:val="both"/>
      </w:pPr>
      <w:r>
        <w:rPr>
          <w:rFonts w:ascii="Times New Roman"/>
          <w:b w:val="false"/>
          <w:i w:val="false"/>
          <w:color w:val="000000"/>
          <w:sz w:val="28"/>
        </w:rPr>
        <w:t>
      Мақсаты: нысаналы жинақтарды төлеу бойынша міндеттемелердің сомасын есепке алу.</w:t>
      </w:r>
    </w:p>
    <w:bookmarkEnd w:id="61"/>
    <w:bookmarkStart w:name="z94" w:id="62"/>
    <w:p>
      <w:pPr>
        <w:spacing w:after="0"/>
        <w:ind w:left="0"/>
        <w:jc w:val="both"/>
      </w:pPr>
      <w:r>
        <w:rPr>
          <w:rFonts w:ascii="Times New Roman"/>
          <w:b w:val="false"/>
          <w:i w:val="false"/>
          <w:color w:val="000000"/>
          <w:sz w:val="28"/>
        </w:rPr>
        <w:t>
      Шоттың кредиті бойынша нысаналы жинақтарды төлеу бойынша міндеттемелердің сомасы жазылады.</w:t>
      </w:r>
    </w:p>
    <w:bookmarkEnd w:id="62"/>
    <w:bookmarkStart w:name="z95" w:id="63"/>
    <w:p>
      <w:pPr>
        <w:spacing w:after="0"/>
        <w:ind w:left="0"/>
        <w:jc w:val="both"/>
      </w:pPr>
      <w:r>
        <w:rPr>
          <w:rFonts w:ascii="Times New Roman"/>
          <w:b w:val="false"/>
          <w:i w:val="false"/>
          <w:color w:val="000000"/>
          <w:sz w:val="28"/>
        </w:rPr>
        <w:t>
      Шоттың дебеті бойынша нысаналы жинақтарды төлеу бойынша міндеттемелердің сомасын есептен шығару жазылады.";</w:t>
      </w:r>
    </w:p>
    <w:bookmarkEnd w:id="63"/>
    <w:bookmarkStart w:name="z96" w:id="64"/>
    <w:p>
      <w:pPr>
        <w:spacing w:after="0"/>
        <w:ind w:left="0"/>
        <w:jc w:val="both"/>
      </w:pPr>
      <w:r>
        <w:rPr>
          <w:rFonts w:ascii="Times New Roman"/>
          <w:b w:val="false"/>
          <w:i w:val="false"/>
          <w:color w:val="000000"/>
          <w:sz w:val="28"/>
        </w:rPr>
        <w:t>
      3540-шоттың сипаттамасынан кейін мынадай мазмұндағы 3550 01-шоттың нөмірімен, атауымен және сипаттамасымен толықтырылсын:</w:t>
      </w:r>
    </w:p>
    <w:bookmarkEnd w:id="64"/>
    <w:bookmarkStart w:name="z97" w:id="65"/>
    <w:p>
      <w:pPr>
        <w:spacing w:after="0"/>
        <w:ind w:left="0"/>
        <w:jc w:val="both"/>
      </w:pPr>
      <w:r>
        <w:rPr>
          <w:rFonts w:ascii="Times New Roman"/>
          <w:b w:val="false"/>
          <w:i w:val="false"/>
          <w:color w:val="000000"/>
          <w:sz w:val="28"/>
        </w:rPr>
        <w:t>
      "3550 01 "Шығарылған электрондық ақша бойынша міндеттемелер" (пассив).</w:t>
      </w:r>
    </w:p>
    <w:bookmarkEnd w:id="65"/>
    <w:bookmarkStart w:name="z98" w:id="66"/>
    <w:p>
      <w:pPr>
        <w:spacing w:after="0"/>
        <w:ind w:left="0"/>
        <w:jc w:val="both"/>
      </w:pPr>
      <w:r>
        <w:rPr>
          <w:rFonts w:ascii="Times New Roman"/>
          <w:b w:val="false"/>
          <w:i w:val="false"/>
          <w:color w:val="000000"/>
          <w:sz w:val="28"/>
        </w:rPr>
        <w:t>
      Шоттың мақсаты: Ұлттық пошта операторының шығарылған электрондық ақша бойынша міндеттемелерінің сомасын есепке алу.</w:t>
      </w:r>
    </w:p>
    <w:bookmarkEnd w:id="66"/>
    <w:bookmarkStart w:name="z99" w:id="67"/>
    <w:p>
      <w:pPr>
        <w:spacing w:after="0"/>
        <w:ind w:left="0"/>
        <w:jc w:val="both"/>
      </w:pPr>
      <w:r>
        <w:rPr>
          <w:rFonts w:ascii="Times New Roman"/>
          <w:b w:val="false"/>
          <w:i w:val="false"/>
          <w:color w:val="000000"/>
          <w:sz w:val="28"/>
        </w:rPr>
        <w:t>
      Шоттың кредиті бойынша Ұлттық пошта операторы шығарған электрондық ақша сомасы жеке тұлғалардан немесе Ұлттық пошта операторының агенттерінен алынған ақша сомасы шегінде жазылады.</w:t>
      </w:r>
    </w:p>
    <w:bookmarkEnd w:id="67"/>
    <w:bookmarkStart w:name="z100" w:id="68"/>
    <w:p>
      <w:pPr>
        <w:spacing w:after="0"/>
        <w:ind w:left="0"/>
        <w:jc w:val="both"/>
      </w:pPr>
      <w:r>
        <w:rPr>
          <w:rFonts w:ascii="Times New Roman"/>
          <w:b w:val="false"/>
          <w:i w:val="false"/>
          <w:color w:val="000000"/>
          <w:sz w:val="28"/>
        </w:rPr>
        <w:t>
      Шоттың дебеті бойынша электрондық ақша сомасын өтеу кезінде оларды есептен шығару жазылады.";</w:t>
      </w:r>
    </w:p>
    <w:bookmarkEnd w:id="68"/>
    <w:bookmarkStart w:name="z101" w:id="69"/>
    <w:p>
      <w:pPr>
        <w:spacing w:after="0"/>
        <w:ind w:left="0"/>
        <w:jc w:val="both"/>
      </w:pPr>
      <w:r>
        <w:rPr>
          <w:rFonts w:ascii="Times New Roman"/>
          <w:b w:val="false"/>
          <w:i w:val="false"/>
          <w:color w:val="000000"/>
          <w:sz w:val="28"/>
        </w:rPr>
        <w:t>
      5460 63-шоттың атауы мен мақсаты мынадай редакцияда жазылсын:</w:t>
      </w:r>
    </w:p>
    <w:bookmarkEnd w:id="69"/>
    <w:bookmarkStart w:name="z102" w:id="70"/>
    <w:p>
      <w:pPr>
        <w:spacing w:after="0"/>
        <w:ind w:left="0"/>
        <w:jc w:val="both"/>
      </w:pPr>
      <w:r>
        <w:rPr>
          <w:rFonts w:ascii="Times New Roman"/>
          <w:b w:val="false"/>
          <w:i w:val="false"/>
          <w:color w:val="000000"/>
          <w:sz w:val="28"/>
        </w:rPr>
        <w:t>
      "5460 63 "Номиналды кірістілік көрсеткіші мен кірістіліктің ең аз мәні арасындағы теріс айырманы өтеу бойынша резерв" (пассив).</w:t>
      </w:r>
    </w:p>
    <w:bookmarkEnd w:id="70"/>
    <w:bookmarkStart w:name="z103" w:id="71"/>
    <w:p>
      <w:pPr>
        <w:spacing w:after="0"/>
        <w:ind w:left="0"/>
        <w:jc w:val="both"/>
      </w:pPr>
      <w:r>
        <w:rPr>
          <w:rFonts w:ascii="Times New Roman"/>
          <w:b w:val="false"/>
          <w:i w:val="false"/>
          <w:color w:val="000000"/>
          <w:sz w:val="28"/>
        </w:rPr>
        <w:t xml:space="preserve">
      Мақсаты: Қазақстан Республикасы Қаржы нарығын реттеу және дамыту агенттігі Басқармасының 2023 жылғы 7 маусымдағы № 43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32830 болып тіркелген) бекітілген Инвестициялық портфельді басқарушының теріс айырманы меншікті капиталы есебінен өтеу қағидалары мен мерзімдеріне сәйкес құрылуға жататын резервтер мен халықаралық қаржылық есептілік стандарттарына сәйкес танылатын міндеттемелер арасындағы айырма сомасын есепке алу.";</w:t>
      </w:r>
    </w:p>
    <w:bookmarkEnd w:id="71"/>
    <w:bookmarkStart w:name="z104" w:id="72"/>
    <w:p>
      <w:pPr>
        <w:spacing w:after="0"/>
        <w:ind w:left="0"/>
        <w:jc w:val="both"/>
      </w:pPr>
      <w:r>
        <w:rPr>
          <w:rFonts w:ascii="Times New Roman"/>
          <w:b w:val="false"/>
          <w:i w:val="false"/>
          <w:color w:val="000000"/>
          <w:sz w:val="28"/>
        </w:rPr>
        <w:t>
      7220 01-шоттың атауы мен сипаттамасы мынадай редакцияда жазылсын:</w:t>
      </w:r>
    </w:p>
    <w:bookmarkEnd w:id="72"/>
    <w:bookmarkStart w:name="z105" w:id="73"/>
    <w:p>
      <w:pPr>
        <w:spacing w:after="0"/>
        <w:ind w:left="0"/>
        <w:jc w:val="both"/>
      </w:pPr>
      <w:r>
        <w:rPr>
          <w:rFonts w:ascii="Times New Roman"/>
          <w:b w:val="false"/>
          <w:i w:val="false"/>
          <w:color w:val="000000"/>
          <w:sz w:val="28"/>
        </w:rPr>
        <w:t>
      "7220 01 "Әлеуметтік салық және әлеуметтік төлемдер бойынша шығыс".</w:t>
      </w:r>
    </w:p>
    <w:bookmarkEnd w:id="73"/>
    <w:bookmarkStart w:name="z106" w:id="74"/>
    <w:p>
      <w:pPr>
        <w:spacing w:after="0"/>
        <w:ind w:left="0"/>
        <w:jc w:val="both"/>
      </w:pPr>
      <w:r>
        <w:rPr>
          <w:rFonts w:ascii="Times New Roman"/>
          <w:b w:val="false"/>
          <w:i w:val="false"/>
          <w:color w:val="000000"/>
          <w:sz w:val="28"/>
        </w:rPr>
        <w:t>
      Мақсаты: ұйымның әлеуметтік салықты және әлеуметтік төлемдерді төлеуі бойынша шығыс сомасын есепке алу.</w:t>
      </w:r>
    </w:p>
    <w:bookmarkEnd w:id="74"/>
    <w:bookmarkStart w:name="z107" w:id="75"/>
    <w:p>
      <w:pPr>
        <w:spacing w:after="0"/>
        <w:ind w:left="0"/>
        <w:jc w:val="both"/>
      </w:pPr>
      <w:r>
        <w:rPr>
          <w:rFonts w:ascii="Times New Roman"/>
          <w:b w:val="false"/>
          <w:i w:val="false"/>
          <w:color w:val="000000"/>
          <w:sz w:val="28"/>
        </w:rPr>
        <w:t>
      Шоттың дебеті бойынша ұйымның әлеуметтік салықты және әлеуметтік төлемдерді төлеуі бойынша шығыс сомасы жазылады.</w:t>
      </w:r>
    </w:p>
    <w:bookmarkEnd w:id="75"/>
    <w:bookmarkStart w:name="z108" w:id="76"/>
    <w:p>
      <w:pPr>
        <w:spacing w:after="0"/>
        <w:ind w:left="0"/>
        <w:jc w:val="both"/>
      </w:pPr>
      <w:r>
        <w:rPr>
          <w:rFonts w:ascii="Times New Roman"/>
          <w:b w:val="false"/>
          <w:i w:val="false"/>
          <w:color w:val="000000"/>
          <w:sz w:val="28"/>
        </w:rPr>
        <w:t>
      Шоттың кредиті бойынша келтірілген шығыс сомасын №5610 баланстық шотқа есептен шығару жазылады.".</w:t>
      </w:r>
    </w:p>
    <w:bookmarkEnd w:id="76"/>
    <w:bookmarkStart w:name="z109" w:id="77"/>
    <w:p>
      <w:pPr>
        <w:spacing w:after="0"/>
        <w:ind w:left="0"/>
        <w:jc w:val="both"/>
      </w:pPr>
      <w:r>
        <w:rPr>
          <w:rFonts w:ascii="Times New Roman"/>
          <w:b w:val="false"/>
          <w:i w:val="false"/>
          <w:color w:val="000000"/>
          <w:sz w:val="28"/>
        </w:rPr>
        <w:t xml:space="preserve">
      3.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Қазақстан Республикасы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6793 болып тіркелген) мынадай өзгерістер мен толықтырулар енгізілсін:</w:t>
      </w:r>
    </w:p>
    <w:bookmarkEnd w:id="77"/>
    <w:bookmarkStart w:name="z110" w:id="78"/>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113" w:id="79"/>
    <w:p>
      <w:pPr>
        <w:spacing w:after="0"/>
        <w:ind w:left="0"/>
        <w:jc w:val="both"/>
      </w:pPr>
      <w:r>
        <w:rPr>
          <w:rFonts w:ascii="Times New Roman"/>
          <w:b w:val="false"/>
          <w:i w:val="false"/>
          <w:color w:val="000000"/>
          <w:sz w:val="28"/>
        </w:rPr>
        <w:t>
      "6-1. Банктің, ипотекалық ұйымның, "Қазақстанның Даму Банкі" акционерлік қоғамының шетел валютасымен және аффинирленген бағалы металдармен операцияларын 1858, 1859, 1873, 1874, 2858, 2859, 2872 және 2873-шоттарды пайдаланбастан бухгалтерлік есепте көрсетуге мүмкіндік беретін автоматтандырылған қосалқы есеп болған кезде шетел валютасындағы операцияларды бухгалтерлік есепте жоғарыда көрсетілген шоттарды пайдаланбастан көрсетуге жол беріледі.</w:t>
      </w:r>
    </w:p>
    <w:bookmarkEnd w:id="79"/>
    <w:bookmarkStart w:name="z114" w:id="80"/>
    <w:p>
      <w:pPr>
        <w:spacing w:after="0"/>
        <w:ind w:left="0"/>
        <w:jc w:val="both"/>
      </w:pPr>
      <w:r>
        <w:rPr>
          <w:rFonts w:ascii="Times New Roman"/>
          <w:b w:val="false"/>
          <w:i w:val="false"/>
          <w:color w:val="000000"/>
          <w:sz w:val="28"/>
        </w:rPr>
        <w:t>
      2876-шотты пайдаланбастан төлем карточкаларын пайдалана отырып, операцияларды бухгалтерлік есепте көрсетуге мүмкіндік беретін автоматтандырылған қосалқы есеп болған кезде жоғарыда көрсетілген шотты пайдаланбастан төлем карточкаларын пайдалана отырып, операцияларды бухгалтерлік есепте көрсетуге жол беріледі.";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16" w:id="81"/>
    <w:p>
      <w:pPr>
        <w:spacing w:after="0"/>
        <w:ind w:left="0"/>
        <w:jc w:val="both"/>
      </w:pPr>
      <w:r>
        <w:rPr>
          <w:rFonts w:ascii="Times New Roman"/>
          <w:b w:val="false"/>
          <w:i w:val="false"/>
          <w:color w:val="000000"/>
          <w:sz w:val="28"/>
        </w:rPr>
        <w:t>
      1050-шоттар тобынан кейін мынадай мазмұндағы 1060-шоттар тобымен толықтырылсын:</w:t>
      </w:r>
    </w:p>
    <w:bookmarkEnd w:id="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w:t>
            </w:r>
          </w:p>
        </w:tc>
      </w:tr>
    </w:tbl>
    <w:bookmarkStart w:name="z117" w:id="82"/>
    <w:p>
      <w:pPr>
        <w:spacing w:after="0"/>
        <w:ind w:left="0"/>
        <w:jc w:val="both"/>
      </w:pPr>
      <w:r>
        <w:rPr>
          <w:rFonts w:ascii="Times New Roman"/>
          <w:b w:val="false"/>
          <w:i w:val="false"/>
          <w:color w:val="000000"/>
          <w:sz w:val="28"/>
        </w:rPr>
        <w:t>
      1460-шоттар тобының атауы мынадай редакцияда жазылсын:</w:t>
      </w:r>
    </w:p>
    <w:bookmarkEnd w:id="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19" w:id="83"/>
    <w:p>
      <w:pPr>
        <w:spacing w:after="0"/>
        <w:ind w:left="0"/>
        <w:jc w:val="both"/>
      </w:pPr>
      <w:r>
        <w:rPr>
          <w:rFonts w:ascii="Times New Roman"/>
          <w:b w:val="false"/>
          <w:i w:val="false"/>
          <w:color w:val="000000"/>
          <w:sz w:val="28"/>
        </w:rPr>
        <w:t>
      4730-шоттар тобының атауы мынадай редакцияда жазылсын:</w:t>
      </w:r>
    </w:p>
    <w:bookmarkEnd w:id="8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21" w:id="84"/>
    <w:p>
      <w:pPr>
        <w:spacing w:after="0"/>
        <w:ind w:left="0"/>
        <w:jc w:val="both"/>
      </w:pPr>
      <w:r>
        <w:rPr>
          <w:rFonts w:ascii="Times New Roman"/>
          <w:b w:val="false"/>
          <w:i w:val="false"/>
          <w:color w:val="000000"/>
          <w:sz w:val="28"/>
        </w:rPr>
        <w:t>
      5730-шоттар тобының атауы мынадай редакцияда жазылсын:</w:t>
      </w:r>
    </w:p>
    <w:bookmarkEnd w:id="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шығыс";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124" w:id="85"/>
    <w:p>
      <w:pPr>
        <w:spacing w:after="0"/>
        <w:ind w:left="0"/>
        <w:jc w:val="both"/>
      </w:pPr>
      <w:r>
        <w:rPr>
          <w:rFonts w:ascii="Times New Roman"/>
          <w:b w:val="false"/>
          <w:i w:val="false"/>
          <w:color w:val="000000"/>
          <w:sz w:val="28"/>
        </w:rPr>
        <w:t>
      1055-шоттан кейін мынадай мазмұндағы 1060, 1061 және 1062-шоттармен толықтырылсын:</w:t>
      </w:r>
    </w:p>
    <w:bookmarkEnd w:id="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электрондық ақша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мен Ұлттық пошта операторы шығарған электрондық ақша";</w:t>
            </w:r>
          </w:p>
        </w:tc>
      </w:tr>
    </w:tbl>
    <w:bookmarkStart w:name="z125" w:id="86"/>
    <w:p>
      <w:pPr>
        <w:spacing w:after="0"/>
        <w:ind w:left="0"/>
        <w:jc w:val="both"/>
      </w:pPr>
      <w:r>
        <w:rPr>
          <w:rFonts w:ascii="Times New Roman"/>
          <w:b w:val="false"/>
          <w:i w:val="false"/>
          <w:color w:val="000000"/>
          <w:sz w:val="28"/>
        </w:rPr>
        <w:t>
      1473-шоттан кейін мынадай мазмұндағы 1474-шотпен толықтырылсын:</w:t>
      </w:r>
    </w:p>
    <w:bookmarkEnd w:id="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инвестициялардың құнсыздануы";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bookmarkStart w:name="z127" w:id="87"/>
    <w:p>
      <w:pPr>
        <w:spacing w:after="0"/>
        <w:ind w:left="0"/>
        <w:jc w:val="both"/>
      </w:pPr>
      <w:r>
        <w:rPr>
          <w:rFonts w:ascii="Times New Roman"/>
          <w:b w:val="false"/>
          <w:i w:val="false"/>
          <w:color w:val="000000"/>
          <w:sz w:val="28"/>
        </w:rPr>
        <w:t>
      2202-шоттың атауы мынадай редакцияда жазылсын:</w:t>
      </w:r>
    </w:p>
    <w:bookmarkEnd w:id="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w:t>
            </w:r>
          </w:p>
        </w:tc>
      </w:tr>
    </w:tbl>
    <w:bookmarkStart w:name="z128" w:id="88"/>
    <w:p>
      <w:pPr>
        <w:spacing w:after="0"/>
        <w:ind w:left="0"/>
        <w:jc w:val="both"/>
      </w:pPr>
      <w:r>
        <w:rPr>
          <w:rFonts w:ascii="Times New Roman"/>
          <w:b w:val="false"/>
          <w:i w:val="false"/>
          <w:color w:val="000000"/>
          <w:sz w:val="28"/>
        </w:rPr>
        <w:t>
      2213-шоттың атауы мынадай редакцияда жазылсын:</w:t>
      </w:r>
    </w:p>
    <w:bookmarkEnd w:id="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bl>
    <w:bookmarkStart w:name="z129" w:id="89"/>
    <w:p>
      <w:pPr>
        <w:spacing w:after="0"/>
        <w:ind w:left="0"/>
        <w:jc w:val="both"/>
      </w:pPr>
      <w:r>
        <w:rPr>
          <w:rFonts w:ascii="Times New Roman"/>
          <w:b w:val="false"/>
          <w:i w:val="false"/>
          <w:color w:val="000000"/>
          <w:sz w:val="28"/>
        </w:rPr>
        <w:t>
      2223-шоттың атауы мынадай редакцияда жазылсын:</w:t>
      </w:r>
    </w:p>
    <w:bookmarkEnd w:id="8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bl>
    <w:bookmarkStart w:name="z130" w:id="90"/>
    <w:p>
      <w:pPr>
        <w:spacing w:after="0"/>
        <w:ind w:left="0"/>
        <w:jc w:val="both"/>
      </w:pPr>
      <w:r>
        <w:rPr>
          <w:rFonts w:ascii="Times New Roman"/>
          <w:b w:val="false"/>
          <w:i w:val="false"/>
          <w:color w:val="000000"/>
          <w:sz w:val="28"/>
        </w:rPr>
        <w:t>
      2241-шоттың атауы мынадай редакцияда жазылсын:</w:t>
      </w:r>
    </w:p>
    <w:bookmarkEnd w:id="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bl>
    <w:bookmarkStart w:name="z131" w:id="91"/>
    <w:p>
      <w:pPr>
        <w:spacing w:after="0"/>
        <w:ind w:left="0"/>
        <w:jc w:val="both"/>
      </w:pPr>
      <w:r>
        <w:rPr>
          <w:rFonts w:ascii="Times New Roman"/>
          <w:b w:val="false"/>
          <w:i w:val="false"/>
          <w:color w:val="000000"/>
          <w:sz w:val="28"/>
        </w:rPr>
        <w:t>
      2241-шоттан кейін мынадай мазмұндағы 2242-шотпен толықтырылсын:</w:t>
      </w:r>
    </w:p>
    <w:bookmarkEnd w:id="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ұстаушы функцияларын, оның ішінде "Астана" халықаралық қаржы орталығының Қаржылық қызметтерді реттеу жөніндегі комитетінің тиісті лицензиясы негізінде жүзеге асыратын тұлға клиенттерінің ақшасын есепке алуға арналған банктер ашқан банк шоттарындағы инвестицияланбаған қалдықтар";</w:t>
            </w:r>
          </w:p>
        </w:tc>
      </w:tr>
    </w:tbl>
    <w:bookmarkStart w:name="z132" w:id="92"/>
    <w:p>
      <w:pPr>
        <w:spacing w:after="0"/>
        <w:ind w:left="0"/>
        <w:jc w:val="both"/>
      </w:pPr>
      <w:r>
        <w:rPr>
          <w:rFonts w:ascii="Times New Roman"/>
          <w:b w:val="false"/>
          <w:i w:val="false"/>
          <w:color w:val="000000"/>
          <w:sz w:val="28"/>
        </w:rPr>
        <w:t>
      2792-шоттың атауы мынадай редакцияда жазылсын:</w:t>
      </w:r>
    </w:p>
    <w:bookmarkEnd w:id="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сыйақыны және негізгі борышты алдын ала төлеу";</w:t>
            </w:r>
          </w:p>
        </w:tc>
      </w:tr>
    </w:tbl>
    <w:bookmarkStart w:name="z133" w:id="93"/>
    <w:p>
      <w:pPr>
        <w:spacing w:after="0"/>
        <w:ind w:left="0"/>
        <w:jc w:val="both"/>
      </w:pPr>
      <w:r>
        <w:rPr>
          <w:rFonts w:ascii="Times New Roman"/>
          <w:b w:val="false"/>
          <w:i w:val="false"/>
          <w:color w:val="000000"/>
          <w:sz w:val="28"/>
        </w:rPr>
        <w:t>
      2875-шоттан кейін мынадай мазмұндағы 2876-шотпен толықтырылсын:</w:t>
      </w:r>
    </w:p>
    <w:bookmarkEnd w:id="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пайдалана отырып операцияларды есепке алуға арналған транзиттік шот";</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w:t>
      </w:r>
    </w:p>
    <w:bookmarkStart w:name="z135" w:id="94"/>
    <w:p>
      <w:pPr>
        <w:spacing w:after="0"/>
        <w:ind w:left="0"/>
        <w:jc w:val="both"/>
      </w:pPr>
      <w:r>
        <w:rPr>
          <w:rFonts w:ascii="Times New Roman"/>
          <w:b w:val="false"/>
          <w:i w:val="false"/>
          <w:color w:val="000000"/>
          <w:sz w:val="28"/>
        </w:rPr>
        <w:t>
      4268-шоттан кейін мынадай мазмұндағы 4269-шотпен толықтырылсын:</w:t>
      </w:r>
    </w:p>
    <w:bookmarkEnd w:id="9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жылдан астам) жинақ салымдары бойынша сыйақы алуға байланысты кіріс";</w:t>
            </w:r>
          </w:p>
        </w:tc>
      </w:tr>
    </w:tbl>
    <w:bookmarkStart w:name="z136" w:id="95"/>
    <w:p>
      <w:pPr>
        <w:spacing w:after="0"/>
        <w:ind w:left="0"/>
        <w:jc w:val="both"/>
      </w:pPr>
      <w:r>
        <w:rPr>
          <w:rFonts w:ascii="Times New Roman"/>
          <w:b w:val="false"/>
          <w:i w:val="false"/>
          <w:color w:val="000000"/>
          <w:sz w:val="28"/>
        </w:rPr>
        <w:t>
      4314 және 4315-шоттардың атаулары мынадай редакцияда жазылсын:</w:t>
      </w:r>
    </w:p>
    <w:bookmarkEnd w:id="9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банк операцияларының жекелеген түрлерін жүзеге асыратын ұйымдардан алынған қарыздарды модификациялауға баланысты олардың баланстық құнын түзету түріндегі және (немесе) пайыздың нарықтық емес мөлшерлемесі бойынша алынған қарыздарды түзету түріндегі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баланысты олардың баланстық құнын түзету түріндегі және (немесе) пайыздың нарықтық емес мөлшерлемесі бойынша алынған қарыздарды түзету түріндегі кіріс";</w:t>
            </w:r>
          </w:p>
        </w:tc>
      </w:tr>
    </w:tbl>
    <w:bookmarkStart w:name="z137" w:id="96"/>
    <w:p>
      <w:pPr>
        <w:spacing w:after="0"/>
        <w:ind w:left="0"/>
        <w:jc w:val="both"/>
      </w:pPr>
      <w:r>
        <w:rPr>
          <w:rFonts w:ascii="Times New Roman"/>
          <w:b w:val="false"/>
          <w:i w:val="false"/>
          <w:color w:val="000000"/>
          <w:sz w:val="28"/>
        </w:rPr>
        <w:t>
      4316-шоттан кейін мынадай мазмұндағы 4317-шотпен толықтырылсын:</w:t>
      </w:r>
    </w:p>
    <w:bookmarkEnd w:id="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қабылданған салымдардың модификациясын көрсету мақсатында баланстық құнды түзету түріндегі кіріс";</w:t>
            </w:r>
          </w:p>
        </w:tc>
      </w:tr>
    </w:tbl>
    <w:bookmarkStart w:name="z138" w:id="97"/>
    <w:p>
      <w:pPr>
        <w:spacing w:after="0"/>
        <w:ind w:left="0"/>
        <w:jc w:val="both"/>
      </w:pPr>
      <w:r>
        <w:rPr>
          <w:rFonts w:ascii="Times New Roman"/>
          <w:b w:val="false"/>
          <w:i w:val="false"/>
          <w:color w:val="000000"/>
          <w:sz w:val="28"/>
        </w:rPr>
        <w:t>
      4465-шоттың атауы мынадай редакцияда жазылсын:</w:t>
      </w:r>
    </w:p>
    <w:bookmarkEnd w:id="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кіріс";</w:t>
            </w:r>
          </w:p>
        </w:tc>
      </w:tr>
    </w:tbl>
    <w:bookmarkStart w:name="z139" w:id="98"/>
    <w:p>
      <w:pPr>
        <w:spacing w:after="0"/>
        <w:ind w:left="0"/>
        <w:jc w:val="both"/>
      </w:pPr>
      <w:r>
        <w:rPr>
          <w:rFonts w:ascii="Times New Roman"/>
          <w:b w:val="false"/>
          <w:i w:val="false"/>
          <w:color w:val="000000"/>
          <w:sz w:val="28"/>
        </w:rPr>
        <w:t>
      4963-шоттан кейін мынадай мазмұндағы 4964-шотпен толықтырылсын:</w:t>
      </w:r>
    </w:p>
    <w:bookmarkEnd w:id="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таратудан кіріс";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5-параграфта</w:t>
      </w:r>
      <w:r>
        <w:rPr>
          <w:rFonts w:ascii="Times New Roman"/>
          <w:b w:val="false"/>
          <w:i w:val="false"/>
          <w:color w:val="000000"/>
          <w:sz w:val="28"/>
        </w:rPr>
        <w:t>:</w:t>
      </w:r>
    </w:p>
    <w:bookmarkStart w:name="z141" w:id="99"/>
    <w:p>
      <w:pPr>
        <w:spacing w:after="0"/>
        <w:ind w:left="0"/>
        <w:jc w:val="both"/>
      </w:pPr>
      <w:r>
        <w:rPr>
          <w:rFonts w:ascii="Times New Roman"/>
          <w:b w:val="false"/>
          <w:i w:val="false"/>
          <w:color w:val="000000"/>
          <w:sz w:val="28"/>
        </w:rPr>
        <w:t>
      5144-шоттан кейін мынадай мазмұндағы 5145-шотпен толықтырылсын:</w:t>
      </w:r>
    </w:p>
    <w:bookmarkEnd w:id="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қабылданған салымдардың модификациясын көрсету мақсатында баланстық құнды түзету түріндегі шығыс";</w:t>
            </w:r>
          </w:p>
        </w:tc>
      </w:tr>
    </w:tbl>
    <w:bookmarkStart w:name="z142" w:id="100"/>
    <w:p>
      <w:pPr>
        <w:spacing w:after="0"/>
        <w:ind w:left="0"/>
        <w:jc w:val="both"/>
      </w:pPr>
      <w:r>
        <w:rPr>
          <w:rFonts w:ascii="Times New Roman"/>
          <w:b w:val="false"/>
          <w:i w:val="false"/>
          <w:color w:val="000000"/>
          <w:sz w:val="28"/>
        </w:rPr>
        <w:t>
      5730-шоттың атауы мынадай редакцияда жазылсын:</w:t>
      </w:r>
    </w:p>
    <w:bookmarkEnd w:id="1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шығыс";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145" w:id="101"/>
    <w:p>
      <w:pPr>
        <w:spacing w:after="0"/>
        <w:ind w:left="0"/>
        <w:jc w:val="both"/>
      </w:pPr>
      <w:r>
        <w:rPr>
          <w:rFonts w:ascii="Times New Roman"/>
          <w:b w:val="false"/>
          <w:i w:val="false"/>
          <w:color w:val="000000"/>
          <w:sz w:val="28"/>
        </w:rPr>
        <w:t>
      1055-шоттың сипаттамасынан кейін мынадай мазмұндағы 1061 және 1062-шоттардың нөмірлерімен, атауларымен және сипаттамаларымен толықтырылсын:</w:t>
      </w:r>
    </w:p>
    <w:bookmarkEnd w:id="101"/>
    <w:bookmarkStart w:name="z146" w:id="102"/>
    <w:p>
      <w:pPr>
        <w:spacing w:after="0"/>
        <w:ind w:left="0"/>
        <w:jc w:val="both"/>
      </w:pPr>
      <w:r>
        <w:rPr>
          <w:rFonts w:ascii="Times New Roman"/>
          <w:b w:val="false"/>
          <w:i w:val="false"/>
          <w:color w:val="000000"/>
          <w:sz w:val="28"/>
        </w:rPr>
        <w:t>
      "1061. Қазақстан Республикасының Ұлттық Банкі шығарған электрондық ақша (актив).</w:t>
      </w:r>
    </w:p>
    <w:bookmarkEnd w:id="102"/>
    <w:bookmarkStart w:name="z147" w:id="103"/>
    <w:p>
      <w:pPr>
        <w:spacing w:after="0"/>
        <w:ind w:left="0"/>
        <w:jc w:val="both"/>
      </w:pPr>
      <w:r>
        <w:rPr>
          <w:rFonts w:ascii="Times New Roman"/>
          <w:b w:val="false"/>
          <w:i w:val="false"/>
          <w:color w:val="000000"/>
          <w:sz w:val="28"/>
        </w:rPr>
        <w:t>
      Шоттың мақсаты: Қазақстан Республикасының Ұлттық Банкі шығарған, сатып алынған электрондық ақша сомасын есепке алу.</w:t>
      </w:r>
    </w:p>
    <w:bookmarkEnd w:id="103"/>
    <w:bookmarkStart w:name="z148" w:id="104"/>
    <w:p>
      <w:pPr>
        <w:spacing w:after="0"/>
        <w:ind w:left="0"/>
        <w:jc w:val="both"/>
      </w:pPr>
      <w:r>
        <w:rPr>
          <w:rFonts w:ascii="Times New Roman"/>
          <w:b w:val="false"/>
          <w:i w:val="false"/>
          <w:color w:val="000000"/>
          <w:sz w:val="28"/>
        </w:rPr>
        <w:t>
      Шоттың дебеті бойынша Қазақстан Республикасының Ұлттық Банкі шығарған, сатып алынған электрондық ақша сомасы жазылады.</w:t>
      </w:r>
    </w:p>
    <w:bookmarkEnd w:id="104"/>
    <w:bookmarkStart w:name="z149" w:id="105"/>
    <w:p>
      <w:pPr>
        <w:spacing w:after="0"/>
        <w:ind w:left="0"/>
        <w:jc w:val="both"/>
      </w:pPr>
      <w:r>
        <w:rPr>
          <w:rFonts w:ascii="Times New Roman"/>
          <w:b w:val="false"/>
          <w:i w:val="false"/>
          <w:color w:val="000000"/>
          <w:sz w:val="28"/>
        </w:rPr>
        <w:t>
      Шоттың кредиті бойынша Қазақстан Республикасының Ұлттық Банкі шығарған, сатып алынған электрондық ақша сомасын есептен шығару жазылады.</w:t>
      </w:r>
    </w:p>
    <w:bookmarkEnd w:id="105"/>
    <w:bookmarkStart w:name="z150" w:id="106"/>
    <w:p>
      <w:pPr>
        <w:spacing w:after="0"/>
        <w:ind w:left="0"/>
        <w:jc w:val="both"/>
      </w:pPr>
      <w:r>
        <w:rPr>
          <w:rFonts w:ascii="Times New Roman"/>
          <w:b w:val="false"/>
          <w:i w:val="false"/>
          <w:color w:val="000000"/>
          <w:sz w:val="28"/>
        </w:rPr>
        <w:t>
      1062. Банктер мен Ұлттық пошта операторы шығарған электрондық ақша (актив).</w:t>
      </w:r>
    </w:p>
    <w:bookmarkEnd w:id="106"/>
    <w:bookmarkStart w:name="z151" w:id="107"/>
    <w:p>
      <w:pPr>
        <w:spacing w:after="0"/>
        <w:ind w:left="0"/>
        <w:jc w:val="both"/>
      </w:pPr>
      <w:r>
        <w:rPr>
          <w:rFonts w:ascii="Times New Roman"/>
          <w:b w:val="false"/>
          <w:i w:val="false"/>
          <w:color w:val="000000"/>
          <w:sz w:val="28"/>
        </w:rPr>
        <w:t>
      Шоттың мақсаты: банктер шығарған, сатып алынған электрондық ақша сомасын есепке алу.</w:t>
      </w:r>
    </w:p>
    <w:bookmarkEnd w:id="107"/>
    <w:bookmarkStart w:name="z152" w:id="108"/>
    <w:p>
      <w:pPr>
        <w:spacing w:after="0"/>
        <w:ind w:left="0"/>
        <w:jc w:val="both"/>
      </w:pPr>
      <w:r>
        <w:rPr>
          <w:rFonts w:ascii="Times New Roman"/>
          <w:b w:val="false"/>
          <w:i w:val="false"/>
          <w:color w:val="000000"/>
          <w:sz w:val="28"/>
        </w:rPr>
        <w:t>
      Шоттың дебеті бойынша банктер шығарған, сатып алынған электрондық ақша сомасы жазылады.</w:t>
      </w:r>
    </w:p>
    <w:bookmarkEnd w:id="108"/>
    <w:bookmarkStart w:name="z153" w:id="109"/>
    <w:p>
      <w:pPr>
        <w:spacing w:after="0"/>
        <w:ind w:left="0"/>
        <w:jc w:val="both"/>
      </w:pPr>
      <w:r>
        <w:rPr>
          <w:rFonts w:ascii="Times New Roman"/>
          <w:b w:val="false"/>
          <w:i w:val="false"/>
          <w:color w:val="000000"/>
          <w:sz w:val="28"/>
        </w:rPr>
        <w:t>
      Шоттың кредиті бойынша банктер шығарған, сатып алынған электрондық ақша сомасын есептен шығару жазылады.";</w:t>
      </w:r>
    </w:p>
    <w:bookmarkEnd w:id="109"/>
    <w:bookmarkStart w:name="z154" w:id="110"/>
    <w:p>
      <w:pPr>
        <w:spacing w:after="0"/>
        <w:ind w:left="0"/>
        <w:jc w:val="both"/>
      </w:pPr>
      <w:r>
        <w:rPr>
          <w:rFonts w:ascii="Times New Roman"/>
          <w:b w:val="false"/>
          <w:i w:val="false"/>
          <w:color w:val="000000"/>
          <w:sz w:val="28"/>
        </w:rPr>
        <w:t>
      1102-шоттың атауы мен сипаттамасы мынадай редакцияда жазылсын:</w:t>
      </w:r>
    </w:p>
    <w:bookmarkEnd w:id="110"/>
    <w:bookmarkStart w:name="z155" w:id="111"/>
    <w:p>
      <w:pPr>
        <w:spacing w:after="0"/>
        <w:ind w:left="0"/>
        <w:jc w:val="both"/>
      </w:pPr>
      <w:r>
        <w:rPr>
          <w:rFonts w:ascii="Times New Roman"/>
          <w:b w:val="false"/>
          <w:i w:val="false"/>
          <w:color w:val="000000"/>
          <w:sz w:val="28"/>
        </w:rPr>
        <w:t>
      "1102. Қазақстан Республикасының Ұлттық Банкіндегі талап етілгенге дейінгі салымдар (актив).</w:t>
      </w:r>
    </w:p>
    <w:bookmarkEnd w:id="111"/>
    <w:bookmarkStart w:name="z156" w:id="112"/>
    <w:p>
      <w:pPr>
        <w:spacing w:after="0"/>
        <w:ind w:left="0"/>
        <w:jc w:val="both"/>
      </w:pPr>
      <w:r>
        <w:rPr>
          <w:rFonts w:ascii="Times New Roman"/>
          <w:b w:val="false"/>
          <w:i w:val="false"/>
          <w:color w:val="000000"/>
          <w:sz w:val="28"/>
        </w:rPr>
        <w:t>
      Шоттың мақсаты: Қазақстан Республикасының Ұлттық Банкінде орналастырылған талап етілгенге дейінгі салымдардың сомасын есепке алу.</w:t>
      </w:r>
    </w:p>
    <w:bookmarkEnd w:id="112"/>
    <w:bookmarkStart w:name="z157" w:id="113"/>
    <w:p>
      <w:pPr>
        <w:spacing w:after="0"/>
        <w:ind w:left="0"/>
        <w:jc w:val="both"/>
      </w:pPr>
      <w:r>
        <w:rPr>
          <w:rFonts w:ascii="Times New Roman"/>
          <w:b w:val="false"/>
          <w:i w:val="false"/>
          <w:color w:val="000000"/>
          <w:sz w:val="28"/>
        </w:rPr>
        <w:t>
      Шоттың дебеті бойынша Қазақстан Республикасының Ұлттық Банкінде орналастырылған талап етілгенге дейінгі салымдардың сомасы жазылады.</w:t>
      </w:r>
    </w:p>
    <w:bookmarkEnd w:id="113"/>
    <w:bookmarkStart w:name="z158" w:id="114"/>
    <w:p>
      <w:pPr>
        <w:spacing w:after="0"/>
        <w:ind w:left="0"/>
        <w:jc w:val="both"/>
      </w:pPr>
      <w:r>
        <w:rPr>
          <w:rFonts w:ascii="Times New Roman"/>
          <w:b w:val="false"/>
          <w:i w:val="false"/>
          <w:color w:val="000000"/>
          <w:sz w:val="28"/>
        </w:rPr>
        <w:t>
      Шоттың кредиті бойынша орналастырылған талап етілгенге дейінгі салымдардың сомасын оны қайтару кезінде есептен шығару жазылады.";</w:t>
      </w:r>
    </w:p>
    <w:bookmarkEnd w:id="114"/>
    <w:bookmarkStart w:name="z159" w:id="115"/>
    <w:p>
      <w:pPr>
        <w:spacing w:after="0"/>
        <w:ind w:left="0"/>
        <w:jc w:val="both"/>
      </w:pPr>
      <w:r>
        <w:rPr>
          <w:rFonts w:ascii="Times New Roman"/>
          <w:b w:val="false"/>
          <w:i w:val="false"/>
          <w:color w:val="000000"/>
          <w:sz w:val="28"/>
        </w:rPr>
        <w:t>
      1205 және 1206-шоттардың атаулары мен сипаттамалары мынадай редакцияда жазылсын:</w:t>
      </w:r>
    </w:p>
    <w:bookmarkEnd w:id="115"/>
    <w:bookmarkStart w:name="z160" w:id="116"/>
    <w:p>
      <w:pPr>
        <w:spacing w:after="0"/>
        <w:ind w:left="0"/>
        <w:jc w:val="both"/>
      </w:pPr>
      <w:r>
        <w:rPr>
          <w:rFonts w:ascii="Times New Roman"/>
          <w:b w:val="false"/>
          <w:i w:val="false"/>
          <w:color w:val="000000"/>
          <w:sz w:val="28"/>
        </w:rPr>
        <w:t>
      "1205. Әділ құны бойынша пайда немесе зиян арқылы есепке алынатын, сатып алынған бағалы қағаздар бойынша дисконт (контрактив).</w:t>
      </w:r>
    </w:p>
    <w:bookmarkEnd w:id="116"/>
    <w:bookmarkStart w:name="z161" w:id="117"/>
    <w:p>
      <w:pPr>
        <w:spacing w:after="0"/>
        <w:ind w:left="0"/>
        <w:jc w:val="both"/>
      </w:pPr>
      <w:r>
        <w:rPr>
          <w:rFonts w:ascii="Times New Roman"/>
          <w:b w:val="false"/>
          <w:i w:val="false"/>
          <w:color w:val="000000"/>
          <w:sz w:val="28"/>
        </w:rPr>
        <w:t>
      Шоттың мақсаты: Әділ құны бойынша пайда немесе зиян арқылы есепке алынатын бағалы қағаздардың номиналды құнының олардың сатып алу құнынан асып кетуі түріндегі дисконт сомасын, бағалы қағаздарды пайыздың нарықтық емес мөлшерлемесі бойынша сатып алуға байланысты түзету сомасын, модификациялау кезінде жалпы баланстық құнын түзету сомасын есепке алу.</w:t>
      </w:r>
    </w:p>
    <w:bookmarkEnd w:id="117"/>
    <w:bookmarkStart w:name="z162" w:id="118"/>
    <w:p>
      <w:pPr>
        <w:spacing w:after="0"/>
        <w:ind w:left="0"/>
        <w:jc w:val="both"/>
      </w:pPr>
      <w:r>
        <w:rPr>
          <w:rFonts w:ascii="Times New Roman"/>
          <w:b w:val="false"/>
          <w:i w:val="false"/>
          <w:color w:val="000000"/>
          <w:sz w:val="28"/>
        </w:rPr>
        <w:t>
      Шоттың кредиті бойынша әділ құны бойынша пайда немесе зиян арқылы есепке алынатын бағалы қағаздардың номиналды құнының оларды сатып алу құнынан асып кетуі түріндегі дисконт сомасы, пайыздың нарықтық емес мөлшерлемесі бойынша бағалы қағаздарды сатып алуға байланысты түзету сомасы, модификациялау кезінде жалпы баланстық құнын түзету сомасы жазылады.</w:t>
      </w:r>
    </w:p>
    <w:bookmarkEnd w:id="118"/>
    <w:bookmarkStart w:name="z163" w:id="119"/>
    <w:p>
      <w:pPr>
        <w:spacing w:after="0"/>
        <w:ind w:left="0"/>
        <w:jc w:val="both"/>
      </w:pPr>
      <w:r>
        <w:rPr>
          <w:rFonts w:ascii="Times New Roman"/>
          <w:b w:val="false"/>
          <w:i w:val="false"/>
          <w:color w:val="000000"/>
          <w:sz w:val="28"/>
        </w:rPr>
        <w:t>
      Шоттың дебеті бойынша әділ құны бойынша пайда немесе зиян арқылы есепке алынатын бағалы қағаздар бойынша амортизация сомасы және (немесе) дисконтты есептен шығару жазылады.</w:t>
      </w:r>
    </w:p>
    <w:bookmarkEnd w:id="119"/>
    <w:bookmarkStart w:name="z164" w:id="120"/>
    <w:p>
      <w:pPr>
        <w:spacing w:after="0"/>
        <w:ind w:left="0"/>
        <w:jc w:val="both"/>
      </w:pPr>
      <w:r>
        <w:rPr>
          <w:rFonts w:ascii="Times New Roman"/>
          <w:b w:val="false"/>
          <w:i w:val="false"/>
          <w:color w:val="000000"/>
          <w:sz w:val="28"/>
        </w:rPr>
        <w:t>
      1206. Әділ құны бойынша пайда немесе зиян арқылы есепке алынатын, сатып алынған бағалы қағаздар бойынша сыйлықақы (актив).</w:t>
      </w:r>
    </w:p>
    <w:bookmarkEnd w:id="120"/>
    <w:bookmarkStart w:name="z165" w:id="121"/>
    <w:p>
      <w:pPr>
        <w:spacing w:after="0"/>
        <w:ind w:left="0"/>
        <w:jc w:val="both"/>
      </w:pPr>
      <w:r>
        <w:rPr>
          <w:rFonts w:ascii="Times New Roman"/>
          <w:b w:val="false"/>
          <w:i w:val="false"/>
          <w:color w:val="000000"/>
          <w:sz w:val="28"/>
        </w:rPr>
        <w:t>
      Шоттың мақсаты: Әділ құны бойынша пайда немесе зиян арқылы есепке алынатын бағалы қағаздарды сатып алу құнының олардың номиналды құнынан асып кетуі түріндегі сыйлықақы сомасын, пайыздың нарықтық емес мөлшерлемесі бойынша бағалы қағаздарды сатып алуға байланысты түзету сомасын, модификациялау кезінде жалпы баланстық құнын түзету сомасын есепке алу.</w:t>
      </w:r>
    </w:p>
    <w:bookmarkEnd w:id="121"/>
    <w:bookmarkStart w:name="z166" w:id="122"/>
    <w:p>
      <w:pPr>
        <w:spacing w:after="0"/>
        <w:ind w:left="0"/>
        <w:jc w:val="both"/>
      </w:pPr>
      <w:r>
        <w:rPr>
          <w:rFonts w:ascii="Times New Roman"/>
          <w:b w:val="false"/>
          <w:i w:val="false"/>
          <w:color w:val="000000"/>
          <w:sz w:val="28"/>
        </w:rPr>
        <w:t>
      Шоттың дебеті бойынша әділ құны бойынша пайда немесе зиян арқылы есепке алынатын бағалы қағаздардың сатып алу құнының олардың номиналды құнынан асып кетуі түріндегі сыйлықақы сомасы, пайыздың нарықтық емес мөлшерлемесі бойынша бағалы қағаздарды сатып алуға байланысты түзету сомасы, модификациялау кезінде жалпы баланстық құнын түзету сомасы жазылады.</w:t>
      </w:r>
    </w:p>
    <w:bookmarkEnd w:id="122"/>
    <w:bookmarkStart w:name="z167" w:id="123"/>
    <w:p>
      <w:pPr>
        <w:spacing w:after="0"/>
        <w:ind w:left="0"/>
        <w:jc w:val="both"/>
      </w:pPr>
      <w:r>
        <w:rPr>
          <w:rFonts w:ascii="Times New Roman"/>
          <w:b w:val="false"/>
          <w:i w:val="false"/>
          <w:color w:val="000000"/>
          <w:sz w:val="28"/>
        </w:rPr>
        <w:t>
      Шоттың кредиті бойынша әділ құны бойынша пайда немесе зиян арқылы есепке алынатын, сатып алынған бағалы қағаздар бойынша амортизация сомасы және (немесе) сыйлықақыны есептен шығару жазылады.";</w:t>
      </w:r>
    </w:p>
    <w:bookmarkEnd w:id="123"/>
    <w:bookmarkStart w:name="z168" w:id="124"/>
    <w:p>
      <w:pPr>
        <w:spacing w:after="0"/>
        <w:ind w:left="0"/>
        <w:jc w:val="both"/>
      </w:pPr>
      <w:r>
        <w:rPr>
          <w:rFonts w:ascii="Times New Roman"/>
          <w:b w:val="false"/>
          <w:i w:val="false"/>
          <w:color w:val="000000"/>
          <w:sz w:val="28"/>
        </w:rPr>
        <w:t xml:space="preserve">
      1473-шоттың сипаттамасынан кейін мынадай мазмұндағы 1474-шоттың нөмірімен, атауымен және сипаттамасымен толықтырылсын: </w:t>
      </w:r>
    </w:p>
    <w:bookmarkEnd w:id="124"/>
    <w:bookmarkStart w:name="z169" w:id="125"/>
    <w:p>
      <w:pPr>
        <w:spacing w:after="0"/>
        <w:ind w:left="0"/>
        <w:jc w:val="both"/>
      </w:pPr>
      <w:r>
        <w:rPr>
          <w:rFonts w:ascii="Times New Roman"/>
          <w:b w:val="false"/>
          <w:i w:val="false"/>
          <w:color w:val="000000"/>
          <w:sz w:val="28"/>
        </w:rPr>
        <w:t>
      "1474 Еншілес ұйымдарға инвестициялардың құнсыздануы (контрактив).</w:t>
      </w:r>
    </w:p>
    <w:bookmarkEnd w:id="125"/>
    <w:bookmarkStart w:name="z170" w:id="126"/>
    <w:p>
      <w:pPr>
        <w:spacing w:after="0"/>
        <w:ind w:left="0"/>
        <w:jc w:val="both"/>
      </w:pPr>
      <w:r>
        <w:rPr>
          <w:rFonts w:ascii="Times New Roman"/>
          <w:b w:val="false"/>
          <w:i w:val="false"/>
          <w:color w:val="000000"/>
          <w:sz w:val="28"/>
        </w:rPr>
        <w:t>
      Шоттың мақсаты: Еншілес ұйымдарға инвестициялардың құнсыздануынан залал сомасын есепке алу.</w:t>
      </w:r>
    </w:p>
    <w:bookmarkEnd w:id="126"/>
    <w:bookmarkStart w:name="z171" w:id="127"/>
    <w:p>
      <w:pPr>
        <w:spacing w:after="0"/>
        <w:ind w:left="0"/>
        <w:jc w:val="both"/>
      </w:pPr>
      <w:r>
        <w:rPr>
          <w:rFonts w:ascii="Times New Roman"/>
          <w:b w:val="false"/>
          <w:i w:val="false"/>
          <w:color w:val="000000"/>
          <w:sz w:val="28"/>
        </w:rPr>
        <w:t>
      Шоттың кредиті бойынша еншілес ұйымға инвестициялардың баланстық құны олардың өтелетін сомасынан асатын сома жазылады.</w:t>
      </w:r>
    </w:p>
    <w:bookmarkEnd w:id="127"/>
    <w:bookmarkStart w:name="z172" w:id="128"/>
    <w:p>
      <w:pPr>
        <w:spacing w:after="0"/>
        <w:ind w:left="0"/>
        <w:jc w:val="both"/>
      </w:pPr>
      <w:r>
        <w:rPr>
          <w:rFonts w:ascii="Times New Roman"/>
          <w:b w:val="false"/>
          <w:i w:val="false"/>
          <w:color w:val="000000"/>
          <w:sz w:val="28"/>
        </w:rPr>
        <w:t>
      Шоттың дебеті бойынша инвестициялардың өтелетін сомасын айқындау үшін пайдаланылған есептік бағалаулар өзгерген жағдайда еншілес ұйымға инвестициялардың баланстық құнын олардың өтелетін сомасына дейін ұлғайту сомасы жазылады.";</w:t>
      </w:r>
    </w:p>
    <w:bookmarkEnd w:id="128"/>
    <w:bookmarkStart w:name="z173" w:id="129"/>
    <w:p>
      <w:pPr>
        <w:spacing w:after="0"/>
        <w:ind w:left="0"/>
        <w:jc w:val="both"/>
      </w:pPr>
      <w:r>
        <w:rPr>
          <w:rFonts w:ascii="Times New Roman"/>
          <w:b w:val="false"/>
          <w:i w:val="false"/>
          <w:color w:val="000000"/>
          <w:sz w:val="28"/>
        </w:rPr>
        <w:t>
      1660-шоттың атауы мынадай редакцияда жазылсын:</w:t>
      </w:r>
    </w:p>
    <w:bookmarkEnd w:id="129"/>
    <w:bookmarkStart w:name="z174" w:id="130"/>
    <w:p>
      <w:pPr>
        <w:spacing w:after="0"/>
        <w:ind w:left="0"/>
        <w:jc w:val="both"/>
      </w:pPr>
      <w:r>
        <w:rPr>
          <w:rFonts w:ascii="Times New Roman"/>
          <w:b w:val="false"/>
          <w:i w:val="false"/>
          <w:color w:val="000000"/>
          <w:sz w:val="28"/>
        </w:rPr>
        <w:t>
      "1660. Құрылатын (әзірленетін) материалдық емес активтер (актив).";</w:t>
      </w:r>
    </w:p>
    <w:bookmarkEnd w:id="130"/>
    <w:bookmarkStart w:name="z175" w:id="131"/>
    <w:p>
      <w:pPr>
        <w:spacing w:after="0"/>
        <w:ind w:left="0"/>
        <w:jc w:val="both"/>
      </w:pPr>
      <w:r>
        <w:rPr>
          <w:rFonts w:ascii="Times New Roman"/>
          <w:b w:val="false"/>
          <w:i w:val="false"/>
          <w:color w:val="000000"/>
          <w:sz w:val="28"/>
        </w:rPr>
        <w:t>
      1757-шоттың атауы мен сипаттамасы мынадай редакцияда жазылсын:</w:t>
      </w:r>
    </w:p>
    <w:bookmarkEnd w:id="131"/>
    <w:bookmarkStart w:name="z176" w:id="132"/>
    <w:p>
      <w:pPr>
        <w:spacing w:after="0"/>
        <w:ind w:left="0"/>
        <w:jc w:val="both"/>
      </w:pPr>
      <w:r>
        <w:rPr>
          <w:rFonts w:ascii="Times New Roman"/>
          <w:b w:val="false"/>
          <w:i w:val="false"/>
          <w:color w:val="000000"/>
          <w:sz w:val="28"/>
        </w:rPr>
        <w:t xml:space="preserve">
      "1757. Амортизацияланған құны бойынша есепке алынатын басқа да қаржы активтері бойынша есептелген кіріс (актив). </w:t>
      </w:r>
    </w:p>
    <w:bookmarkEnd w:id="132"/>
    <w:bookmarkStart w:name="z177" w:id="133"/>
    <w:p>
      <w:pPr>
        <w:spacing w:after="0"/>
        <w:ind w:left="0"/>
        <w:jc w:val="both"/>
      </w:pPr>
      <w:r>
        <w:rPr>
          <w:rFonts w:ascii="Times New Roman"/>
          <w:b w:val="false"/>
          <w:i w:val="false"/>
          <w:color w:val="000000"/>
          <w:sz w:val="28"/>
        </w:rPr>
        <w:t>
      Шоттың мақсаты: амортизацияланған құны бойынша есепке алынатын басқа да қаржы активтері бойынша есептелген кіріс сомасын есепке алу.</w:t>
      </w:r>
    </w:p>
    <w:bookmarkEnd w:id="133"/>
    <w:bookmarkStart w:name="z178" w:id="134"/>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басқа да қаржы активтері бойынша есептелген кірістің сомасы жазылады.</w:t>
      </w:r>
    </w:p>
    <w:bookmarkEnd w:id="134"/>
    <w:bookmarkStart w:name="z179" w:id="135"/>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басқа да қаржы активтері бойынша есептелген кіріс сомасын оларды алу кезінде есептен шығару жазылады.";</w:t>
      </w:r>
    </w:p>
    <w:bookmarkEnd w:id="135"/>
    <w:bookmarkStart w:name="z180" w:id="136"/>
    <w:p>
      <w:pPr>
        <w:spacing w:after="0"/>
        <w:ind w:left="0"/>
        <w:jc w:val="both"/>
      </w:pPr>
      <w:r>
        <w:rPr>
          <w:rFonts w:ascii="Times New Roman"/>
          <w:b w:val="false"/>
          <w:i w:val="false"/>
          <w:color w:val="000000"/>
          <w:sz w:val="28"/>
        </w:rPr>
        <w:t>
      2144-шоттың атауы мен сипаттамасы мынадай редакцияда жазылсын:</w:t>
      </w:r>
    </w:p>
    <w:bookmarkEnd w:id="136"/>
    <w:bookmarkStart w:name="z181" w:id="137"/>
    <w:p>
      <w:pPr>
        <w:spacing w:after="0"/>
        <w:ind w:left="0"/>
        <w:jc w:val="both"/>
      </w:pPr>
      <w:r>
        <w:rPr>
          <w:rFonts w:ascii="Times New Roman"/>
          <w:b w:val="false"/>
          <w:i w:val="false"/>
          <w:color w:val="000000"/>
          <w:sz w:val="28"/>
        </w:rPr>
        <w:t>
      "2144. Банк операцияларының жекелеген түрлерін жүзеге асыратын ұйымдардың мерзімді салымдары (пассив).</w:t>
      </w:r>
    </w:p>
    <w:bookmarkEnd w:id="137"/>
    <w:bookmarkStart w:name="z182" w:id="138"/>
    <w:p>
      <w:pPr>
        <w:spacing w:after="0"/>
        <w:ind w:left="0"/>
        <w:jc w:val="both"/>
      </w:pPr>
      <w:r>
        <w:rPr>
          <w:rFonts w:ascii="Times New Roman"/>
          <w:b w:val="false"/>
          <w:i w:val="false"/>
          <w:color w:val="000000"/>
          <w:sz w:val="28"/>
        </w:rPr>
        <w:t>
      Шоттың мақсаты: Қаржы нарығы мен қаржы ұйымдарын реттеу, бақылау және қадағалау жөніндегі уәкілетті органның лицензиясы негізінде банк операцияларының жекелеген түрлерін жүзеге асыратын ұйымдардың мерзімді салымдарының сомасын есепке алу.</w:t>
      </w:r>
    </w:p>
    <w:bookmarkEnd w:id="138"/>
    <w:bookmarkStart w:name="z183" w:id="139"/>
    <w:p>
      <w:pPr>
        <w:spacing w:after="0"/>
        <w:ind w:left="0"/>
        <w:jc w:val="both"/>
      </w:pPr>
      <w:r>
        <w:rPr>
          <w:rFonts w:ascii="Times New Roman"/>
          <w:b w:val="false"/>
          <w:i w:val="false"/>
          <w:color w:val="000000"/>
          <w:sz w:val="28"/>
        </w:rPr>
        <w:t>
      Шоттың кредиті бойынша қаржы нарығы мен қаржы ұйымдарын реттеу, бақылау және қадағалау жөніндегі уәкілетті органның лицензиясы негізінде банк операцияларының жекелеген түрлерін жүзеге асыратын ұйымдардың мерзімді салымдарының сомасы жазылады.</w:t>
      </w:r>
    </w:p>
    <w:bookmarkEnd w:id="139"/>
    <w:bookmarkStart w:name="z184" w:id="140"/>
    <w:p>
      <w:pPr>
        <w:spacing w:after="0"/>
        <w:ind w:left="0"/>
        <w:jc w:val="both"/>
      </w:pPr>
      <w:r>
        <w:rPr>
          <w:rFonts w:ascii="Times New Roman"/>
          <w:b w:val="false"/>
          <w:i w:val="false"/>
          <w:color w:val="000000"/>
          <w:sz w:val="28"/>
        </w:rPr>
        <w:t>
      Шоттың дебеті бойынша банк қабылданған мерзімді салымдарды қайтарған кезде олардың сомасын есептен шығару жазылады.";</w:t>
      </w:r>
    </w:p>
    <w:bookmarkEnd w:id="140"/>
    <w:bookmarkStart w:name="z185" w:id="141"/>
    <w:p>
      <w:pPr>
        <w:spacing w:after="0"/>
        <w:ind w:left="0"/>
        <w:jc w:val="both"/>
      </w:pPr>
      <w:r>
        <w:rPr>
          <w:rFonts w:ascii="Times New Roman"/>
          <w:b w:val="false"/>
          <w:i w:val="false"/>
          <w:color w:val="000000"/>
          <w:sz w:val="28"/>
        </w:rPr>
        <w:t>
      2202-шоттың атауы мен сипаттамасы мынадай редакцияда жазылсын:</w:t>
      </w:r>
    </w:p>
    <w:bookmarkEnd w:id="141"/>
    <w:bookmarkStart w:name="z186" w:id="142"/>
    <w:p>
      <w:pPr>
        <w:spacing w:after="0"/>
        <w:ind w:left="0"/>
        <w:jc w:val="both"/>
      </w:pPr>
      <w:r>
        <w:rPr>
          <w:rFonts w:ascii="Times New Roman"/>
          <w:b w:val="false"/>
          <w:i w:val="false"/>
          <w:color w:val="000000"/>
          <w:sz w:val="28"/>
        </w:rPr>
        <w:t>
      "2202. Клиенттердің, инвестициялық портфельді басқарушылардың ақшасын есепке алуға арналған банктік шоттардағы инвестицияланбаған қалдықтар (пассив).</w:t>
      </w:r>
    </w:p>
    <w:bookmarkEnd w:id="142"/>
    <w:bookmarkStart w:name="z187" w:id="143"/>
    <w:p>
      <w:pPr>
        <w:spacing w:after="0"/>
        <w:ind w:left="0"/>
        <w:jc w:val="both"/>
      </w:pPr>
      <w:r>
        <w:rPr>
          <w:rFonts w:ascii="Times New Roman"/>
          <w:b w:val="false"/>
          <w:i w:val="false"/>
          <w:color w:val="000000"/>
          <w:sz w:val="28"/>
        </w:rPr>
        <w:t>
      Шоттың мақсаты: Банктер кастодиандық шарттардың талаптарында қабылдаған клиенттердің, ерікті жинақтаушы зейнетақы қорының инвестициялық портфелін басқарушылардың ақшасын есепке алуға арналған банктік шоттардағы инвестицияланбаған ақша қалдықтарын есепке алу.</w:t>
      </w:r>
    </w:p>
    <w:bookmarkEnd w:id="143"/>
    <w:bookmarkStart w:name="z188" w:id="144"/>
    <w:p>
      <w:pPr>
        <w:spacing w:after="0"/>
        <w:ind w:left="0"/>
        <w:jc w:val="both"/>
      </w:pPr>
      <w:r>
        <w:rPr>
          <w:rFonts w:ascii="Times New Roman"/>
          <w:b w:val="false"/>
          <w:i w:val="false"/>
          <w:color w:val="000000"/>
          <w:sz w:val="28"/>
        </w:rPr>
        <w:t>
      Шоттың кредиті бойынша кастодиан-банктер ашқан клиенттердің, ерікті жинақтаушы зейнетақы қорының инвестициялық портфелін басқарушылардың ақшасын есепке алуға арналған банктік шоттарға түскен, банктер кастодиандық шарт талаптарында қабылдаған ақша сомасы жазылады.</w:t>
      </w:r>
    </w:p>
    <w:bookmarkEnd w:id="144"/>
    <w:bookmarkStart w:name="z189" w:id="145"/>
    <w:p>
      <w:pPr>
        <w:spacing w:after="0"/>
        <w:ind w:left="0"/>
        <w:jc w:val="both"/>
      </w:pPr>
      <w:r>
        <w:rPr>
          <w:rFonts w:ascii="Times New Roman"/>
          <w:b w:val="false"/>
          <w:i w:val="false"/>
          <w:color w:val="000000"/>
          <w:sz w:val="28"/>
        </w:rPr>
        <w:t>
      Шоттың дебеті бойынша клиенттердің, ерікті жинақтаушы зейнетақы қорының инвестициялық портфелін басқарушылардың ақшасын есепке алуға арналған банктік шоттардан түскен ақша сомасын шарттың талаптарына және Қазақстан Республикасының заңнамасына сәйкес мақсаты бойынша есептен шығару жазылады.";</w:t>
      </w:r>
    </w:p>
    <w:bookmarkEnd w:id="145"/>
    <w:bookmarkStart w:name="z190" w:id="146"/>
    <w:p>
      <w:pPr>
        <w:spacing w:after="0"/>
        <w:ind w:left="0"/>
        <w:jc w:val="both"/>
      </w:pPr>
      <w:r>
        <w:rPr>
          <w:rFonts w:ascii="Times New Roman"/>
          <w:b w:val="false"/>
          <w:i w:val="false"/>
          <w:color w:val="000000"/>
          <w:sz w:val="28"/>
        </w:rPr>
        <w:t>
      2213-шоттың атауы мынадай редакцияда жазылсын:</w:t>
      </w:r>
    </w:p>
    <w:bookmarkEnd w:id="146"/>
    <w:bookmarkStart w:name="z191" w:id="147"/>
    <w:p>
      <w:pPr>
        <w:spacing w:after="0"/>
        <w:ind w:left="0"/>
        <w:jc w:val="both"/>
      </w:pPr>
      <w:r>
        <w:rPr>
          <w:rFonts w:ascii="Times New Roman"/>
          <w:b w:val="false"/>
          <w:i w:val="false"/>
          <w:color w:val="000000"/>
          <w:sz w:val="28"/>
        </w:rPr>
        <w:t>
      "2213. Клиенттердің міндеттемелерін қамтамасыз ету болып табылатын жеке тұлғалардың қысқа мерзімді салымы (пассив).";</w:t>
      </w:r>
    </w:p>
    <w:bookmarkEnd w:id="147"/>
    <w:bookmarkStart w:name="z192" w:id="148"/>
    <w:p>
      <w:pPr>
        <w:spacing w:after="0"/>
        <w:ind w:left="0"/>
        <w:jc w:val="both"/>
      </w:pPr>
      <w:r>
        <w:rPr>
          <w:rFonts w:ascii="Times New Roman"/>
          <w:b w:val="false"/>
          <w:i w:val="false"/>
          <w:color w:val="000000"/>
          <w:sz w:val="28"/>
        </w:rPr>
        <w:t>
      2223-шоттың атауы мынадай редакцияда жазылсын:</w:t>
      </w:r>
    </w:p>
    <w:bookmarkEnd w:id="148"/>
    <w:bookmarkStart w:name="z193" w:id="149"/>
    <w:p>
      <w:pPr>
        <w:spacing w:after="0"/>
        <w:ind w:left="0"/>
        <w:jc w:val="both"/>
      </w:pPr>
      <w:r>
        <w:rPr>
          <w:rFonts w:ascii="Times New Roman"/>
          <w:b w:val="false"/>
          <w:i w:val="false"/>
          <w:color w:val="000000"/>
          <w:sz w:val="28"/>
        </w:rPr>
        <w:t>
      "2223. Клиенттердің міндеттемелерін қамтамасыз ету болып табылатын заңды тұлғалардың салымы (пассив).";</w:t>
      </w:r>
    </w:p>
    <w:bookmarkEnd w:id="149"/>
    <w:bookmarkStart w:name="z194" w:id="150"/>
    <w:p>
      <w:pPr>
        <w:spacing w:after="0"/>
        <w:ind w:left="0"/>
        <w:jc w:val="both"/>
      </w:pPr>
      <w:r>
        <w:rPr>
          <w:rFonts w:ascii="Times New Roman"/>
          <w:b w:val="false"/>
          <w:i w:val="false"/>
          <w:color w:val="000000"/>
          <w:sz w:val="28"/>
        </w:rPr>
        <w:t>
      2240-шоттың атауы мен сипаттамасы мынадай редакцияда жазылсын:</w:t>
      </w:r>
    </w:p>
    <w:bookmarkEnd w:id="150"/>
    <w:bookmarkStart w:name="z195" w:id="151"/>
    <w:p>
      <w:pPr>
        <w:spacing w:after="0"/>
        <w:ind w:left="0"/>
        <w:jc w:val="both"/>
      </w:pPr>
      <w:r>
        <w:rPr>
          <w:rFonts w:ascii="Times New Roman"/>
          <w:b w:val="false"/>
          <w:i w:val="false"/>
          <w:color w:val="000000"/>
          <w:sz w:val="28"/>
        </w:rPr>
        <w:t>
      "2240. Клиенттердің міндеттемелерін қамтамасыз ету (кепілзат, кепілпұл) ретінде қабылданған ақшаны сақтау шоты (пассив).</w:t>
      </w:r>
    </w:p>
    <w:bookmarkEnd w:id="151"/>
    <w:bookmarkStart w:name="z196" w:id="152"/>
    <w:p>
      <w:pPr>
        <w:spacing w:after="0"/>
        <w:ind w:left="0"/>
        <w:jc w:val="both"/>
      </w:pPr>
      <w:r>
        <w:rPr>
          <w:rFonts w:ascii="Times New Roman"/>
          <w:b w:val="false"/>
          <w:i w:val="false"/>
          <w:color w:val="000000"/>
          <w:sz w:val="28"/>
        </w:rPr>
        <w:t>
      Шоттың мақсаты: Клиенттердің міндеттемелерін қамтамасыз ету (кепілзат, кепілпұл) ретінде кепіл туралы шарт немесе кепілпұл беру туралы келісім бойынша қабылданған, иелік етуді кепіл ұстаушы жүзеге асыратын клиенттердің ақша сомасын, сондай-ақ берілген кепілдіктер бойынша өтеу ретінде қабылданған клиенттердің ақша сомасын, сондай-ақ қамтамасыз ету төлемінің сомасын есепке алу.</w:t>
      </w:r>
    </w:p>
    <w:bookmarkEnd w:id="152"/>
    <w:bookmarkStart w:name="z197" w:id="153"/>
    <w:p>
      <w:pPr>
        <w:spacing w:after="0"/>
        <w:ind w:left="0"/>
        <w:jc w:val="both"/>
      </w:pPr>
      <w:r>
        <w:rPr>
          <w:rFonts w:ascii="Times New Roman"/>
          <w:b w:val="false"/>
          <w:i w:val="false"/>
          <w:color w:val="000000"/>
          <w:sz w:val="28"/>
        </w:rPr>
        <w:t>
      Шоттың кредиті бойынша клиенттің міндеттемелерін қамтамасыз ету (кепілзат, кепілпұл) ретінде қабылданған оның ақша сомасы, сондай-ақ берілген кепілдіктер бойынша өтеу ретінде қабылданған клиенттер ақшасының сомасы, сондай-ақ қамтамасыз ету төлемінің сомасы жазылады.</w:t>
      </w:r>
    </w:p>
    <w:bookmarkEnd w:id="153"/>
    <w:bookmarkStart w:name="z198" w:id="154"/>
    <w:p>
      <w:pPr>
        <w:spacing w:after="0"/>
        <w:ind w:left="0"/>
        <w:jc w:val="both"/>
      </w:pPr>
      <w:r>
        <w:rPr>
          <w:rFonts w:ascii="Times New Roman"/>
          <w:b w:val="false"/>
          <w:i w:val="false"/>
          <w:color w:val="000000"/>
          <w:sz w:val="28"/>
        </w:rPr>
        <w:t>
      Шоттың дебеті бойынша кепіл туралы шарттың немесе кепілпұл беру туралы келісімнің талаптарына және Қазақстан Республикасының заңнамасына сәйкес клиенттің міндеттемелерін қамтамасыз ету (кепілзат, кепілпұл) ретінде қабылданған оның ақша сомасын, сондай-ақ берілген кепілдіктер бойынша өтеу ретінде қабылданған клиенттер ақшасының сомасын, сондай-ақ қамтамасыз ету төлемінің сомасын есептен шығару жазылады.";</w:t>
      </w:r>
    </w:p>
    <w:bookmarkEnd w:id="154"/>
    <w:bookmarkStart w:name="z199" w:id="155"/>
    <w:p>
      <w:pPr>
        <w:spacing w:after="0"/>
        <w:ind w:left="0"/>
        <w:jc w:val="both"/>
      </w:pPr>
      <w:r>
        <w:rPr>
          <w:rFonts w:ascii="Times New Roman"/>
          <w:b w:val="false"/>
          <w:i w:val="false"/>
          <w:color w:val="000000"/>
          <w:sz w:val="28"/>
        </w:rPr>
        <w:t>
      2241-шоттың атауы мынадай редакцияда жазылсын:</w:t>
      </w:r>
    </w:p>
    <w:bookmarkEnd w:id="155"/>
    <w:bookmarkStart w:name="z200" w:id="156"/>
    <w:p>
      <w:pPr>
        <w:spacing w:after="0"/>
        <w:ind w:left="0"/>
        <w:jc w:val="both"/>
      </w:pPr>
      <w:r>
        <w:rPr>
          <w:rFonts w:ascii="Times New Roman"/>
          <w:b w:val="false"/>
          <w:i w:val="false"/>
          <w:color w:val="000000"/>
          <w:sz w:val="28"/>
        </w:rPr>
        <w:t xml:space="preserve">
      "2241. Клиенттердің міндеттемелерін қамтамасыз ету болып табылатын жеке тұлғалардың ұзақ мерзімді салымы (пассив)."; </w:t>
      </w:r>
    </w:p>
    <w:bookmarkEnd w:id="156"/>
    <w:bookmarkStart w:name="z201" w:id="157"/>
    <w:p>
      <w:pPr>
        <w:spacing w:after="0"/>
        <w:ind w:left="0"/>
        <w:jc w:val="both"/>
      </w:pPr>
      <w:r>
        <w:rPr>
          <w:rFonts w:ascii="Times New Roman"/>
          <w:b w:val="false"/>
          <w:i w:val="false"/>
          <w:color w:val="000000"/>
          <w:sz w:val="28"/>
        </w:rPr>
        <w:t xml:space="preserve">
      2241-шоттың сипаттамасынан кейін мынадай мазмұндағы 2242-шоттың нөмірімен, атауымен және сипаттамасымен толықтырылсын: </w:t>
      </w:r>
    </w:p>
    <w:bookmarkEnd w:id="157"/>
    <w:bookmarkStart w:name="z202" w:id="158"/>
    <w:p>
      <w:pPr>
        <w:spacing w:after="0"/>
        <w:ind w:left="0"/>
        <w:jc w:val="both"/>
      </w:pPr>
      <w:r>
        <w:rPr>
          <w:rFonts w:ascii="Times New Roman"/>
          <w:b w:val="false"/>
          <w:i w:val="false"/>
          <w:color w:val="000000"/>
          <w:sz w:val="28"/>
        </w:rPr>
        <w:t>
      "2242. Номиналды ұстаушы функцияларын, оның ішінде "Астана" халықаралық қаржы орталығының Қаржылық қызметтерді реттеу жөніндегі комитетінің тиісті лицензиясы негізінде жүзеге асыратын тұлға клиенттерінің ақшасын есепке алуға арналған, банктер ашқан банк шоттарындағы инвестицияланбаған қалдықтар (пассив).</w:t>
      </w:r>
    </w:p>
    <w:bookmarkEnd w:id="158"/>
    <w:bookmarkStart w:name="z203" w:id="159"/>
    <w:p>
      <w:pPr>
        <w:spacing w:after="0"/>
        <w:ind w:left="0"/>
        <w:jc w:val="both"/>
      </w:pPr>
      <w:r>
        <w:rPr>
          <w:rFonts w:ascii="Times New Roman"/>
          <w:b w:val="false"/>
          <w:i w:val="false"/>
          <w:color w:val="000000"/>
          <w:sz w:val="28"/>
        </w:rPr>
        <w:t>
      Шоттың мақсаты: Номиналды ұстаушы функцияларын, оның ішінде "Астана" халықаралық қаржы орталығының Қаржылық қызметтерді реттеу жөніндегі комитетінің тиісті лицензиясы негізінде жүзеге асыратын тұлға клиенттерінің ақшасын есепке алуға арналған, банктік қызмет көрсету және (немесе) номиналды ұстау шарттарының және (немесе) кастодиандық шарттар талаптарында банктер ашқан банктік шоттардағы инвестицияланбаған ақша қалдықтарын есепке алу.</w:t>
      </w:r>
    </w:p>
    <w:bookmarkEnd w:id="159"/>
    <w:bookmarkStart w:name="z204" w:id="160"/>
    <w:p>
      <w:pPr>
        <w:spacing w:after="0"/>
        <w:ind w:left="0"/>
        <w:jc w:val="both"/>
      </w:pPr>
      <w:r>
        <w:rPr>
          <w:rFonts w:ascii="Times New Roman"/>
          <w:b w:val="false"/>
          <w:i w:val="false"/>
          <w:color w:val="000000"/>
          <w:sz w:val="28"/>
        </w:rPr>
        <w:t>
      Шоттың кредиті бойынша номиналды ұстаушы функцияларын, оның ішінде "Астана" халықаралық қаржы орталығының Қаржылық қызметтерді реттеу жөніндегі комитетінің тиісті лицензиясы негізінде жүзеге асыратын тұлға клиенттерінің ақшасын есепке алуға арналған, банктер ашқан банктік шоттарға түскен ақша сомасы жазылады.</w:t>
      </w:r>
    </w:p>
    <w:bookmarkEnd w:id="160"/>
    <w:bookmarkStart w:name="z205" w:id="161"/>
    <w:p>
      <w:pPr>
        <w:spacing w:after="0"/>
        <w:ind w:left="0"/>
        <w:jc w:val="both"/>
      </w:pPr>
      <w:r>
        <w:rPr>
          <w:rFonts w:ascii="Times New Roman"/>
          <w:b w:val="false"/>
          <w:i w:val="false"/>
          <w:color w:val="000000"/>
          <w:sz w:val="28"/>
        </w:rPr>
        <w:t>
      Шоттың дебеті бойынша номиналды ұстаушы функцияларын, оның ішінде "Астана" халықаралық қаржы орталығының Қаржылық қызметтерді реттеу жөніндегі комитетінің тиісті лицензиясы негізінде жүзеге асыратын тұлға клиенттерінің ақшасын есепке алуға арналған, банктер ашқан банктік шоттардан түскен ақша сомасын шарттың талаптарына және Қазақстан Республикасының заңнамасына сәйкес мақсаты бойынша есептен шығарылады.";</w:t>
      </w:r>
    </w:p>
    <w:bookmarkEnd w:id="161"/>
    <w:bookmarkStart w:name="z206" w:id="162"/>
    <w:p>
      <w:pPr>
        <w:spacing w:after="0"/>
        <w:ind w:left="0"/>
        <w:jc w:val="both"/>
      </w:pPr>
      <w:r>
        <w:rPr>
          <w:rFonts w:ascii="Times New Roman"/>
          <w:b w:val="false"/>
          <w:i w:val="false"/>
          <w:color w:val="000000"/>
          <w:sz w:val="28"/>
        </w:rPr>
        <w:t>
      2792-шоттың атауы мен сипаттамасы мынадай редакцияда жазылсын:</w:t>
      </w:r>
    </w:p>
    <w:bookmarkEnd w:id="162"/>
    <w:bookmarkStart w:name="z207" w:id="163"/>
    <w:p>
      <w:pPr>
        <w:spacing w:after="0"/>
        <w:ind w:left="0"/>
        <w:jc w:val="both"/>
      </w:pPr>
      <w:r>
        <w:rPr>
          <w:rFonts w:ascii="Times New Roman"/>
          <w:b w:val="false"/>
          <w:i w:val="false"/>
          <w:color w:val="000000"/>
          <w:sz w:val="28"/>
        </w:rPr>
        <w:t>
      "2792. Берілген қарыздар бойынша сыйақыны және негізгі борышты алдын ала төлеу (пассив).</w:t>
      </w:r>
    </w:p>
    <w:bookmarkEnd w:id="163"/>
    <w:bookmarkStart w:name="z208" w:id="164"/>
    <w:p>
      <w:pPr>
        <w:spacing w:after="0"/>
        <w:ind w:left="0"/>
        <w:jc w:val="both"/>
      </w:pPr>
      <w:r>
        <w:rPr>
          <w:rFonts w:ascii="Times New Roman"/>
          <w:b w:val="false"/>
          <w:i w:val="false"/>
          <w:color w:val="000000"/>
          <w:sz w:val="28"/>
        </w:rPr>
        <w:t>
      Шоттың мақсаты: Берілген қарыздар бойынша алдын ала төленген сыйақының және негізгі борыштың болашақ кезеңге қатысты сомасын есепке алу.</w:t>
      </w:r>
    </w:p>
    <w:bookmarkEnd w:id="164"/>
    <w:bookmarkStart w:name="z209" w:id="165"/>
    <w:p>
      <w:pPr>
        <w:spacing w:after="0"/>
        <w:ind w:left="0"/>
        <w:jc w:val="both"/>
      </w:pPr>
      <w:r>
        <w:rPr>
          <w:rFonts w:ascii="Times New Roman"/>
          <w:b w:val="false"/>
          <w:i w:val="false"/>
          <w:color w:val="000000"/>
          <w:sz w:val="28"/>
        </w:rPr>
        <w:t>
      Шоттың кредиті бойынша берілген қарыздар бойынша алдын ала төленген сыйақының және негізгі борыштың сомасы жазылады.</w:t>
      </w:r>
    </w:p>
    <w:bookmarkEnd w:id="165"/>
    <w:bookmarkStart w:name="z210" w:id="166"/>
    <w:p>
      <w:pPr>
        <w:spacing w:after="0"/>
        <w:ind w:left="0"/>
        <w:jc w:val="both"/>
      </w:pPr>
      <w:r>
        <w:rPr>
          <w:rFonts w:ascii="Times New Roman"/>
          <w:b w:val="false"/>
          <w:i w:val="false"/>
          <w:color w:val="000000"/>
          <w:sz w:val="28"/>
        </w:rPr>
        <w:t>
      Шоттың дебеті бойынша берілген қарыздар бойынша алдын ала төленген сыйақының және негізгі борыштың сомасын есептен шығару жазылады.";</w:t>
      </w:r>
    </w:p>
    <w:bookmarkEnd w:id="166"/>
    <w:bookmarkStart w:name="z211" w:id="167"/>
    <w:p>
      <w:pPr>
        <w:spacing w:after="0"/>
        <w:ind w:left="0"/>
        <w:jc w:val="both"/>
      </w:pPr>
      <w:r>
        <w:rPr>
          <w:rFonts w:ascii="Times New Roman"/>
          <w:b w:val="false"/>
          <w:i w:val="false"/>
          <w:color w:val="000000"/>
          <w:sz w:val="28"/>
        </w:rPr>
        <w:t xml:space="preserve">
      2875-шоттың сипаттамасынан кейін мынадай мазмұндағы 2876-шоттың нөмірімен, атауымен және сипаттамасымен толықтырылсын: </w:t>
      </w:r>
    </w:p>
    <w:bookmarkEnd w:id="167"/>
    <w:bookmarkStart w:name="z212" w:id="168"/>
    <w:p>
      <w:pPr>
        <w:spacing w:after="0"/>
        <w:ind w:left="0"/>
        <w:jc w:val="both"/>
      </w:pPr>
      <w:r>
        <w:rPr>
          <w:rFonts w:ascii="Times New Roman"/>
          <w:b w:val="false"/>
          <w:i w:val="false"/>
          <w:color w:val="000000"/>
          <w:sz w:val="28"/>
        </w:rPr>
        <w:t>
      "2876. Төлем карточкаларын пайдалана отырып операцияларды есепке алуға арналған транзиттік шот (актив-пассив).</w:t>
      </w:r>
    </w:p>
    <w:bookmarkEnd w:id="168"/>
    <w:bookmarkStart w:name="z213" w:id="169"/>
    <w:p>
      <w:pPr>
        <w:spacing w:after="0"/>
        <w:ind w:left="0"/>
        <w:jc w:val="both"/>
      </w:pPr>
      <w:r>
        <w:rPr>
          <w:rFonts w:ascii="Times New Roman"/>
          <w:b w:val="false"/>
          <w:i w:val="false"/>
          <w:color w:val="000000"/>
          <w:sz w:val="28"/>
        </w:rPr>
        <w:t>
      Шоттың мақсаты: операциялық күн ішінде төлем карточкаларын пайдалана отырып операцияларды есепке алу. Операциялық күн жабылғаннан кейін шот бойынша дебеттік немесе кредиттік қалдықтардың болуына жол берілмейді.</w:t>
      </w:r>
    </w:p>
    <w:bookmarkEnd w:id="169"/>
    <w:bookmarkStart w:name="z214" w:id="170"/>
    <w:p>
      <w:pPr>
        <w:spacing w:after="0"/>
        <w:ind w:left="0"/>
        <w:jc w:val="both"/>
      </w:pPr>
      <w:r>
        <w:rPr>
          <w:rFonts w:ascii="Times New Roman"/>
          <w:b w:val="false"/>
          <w:i w:val="false"/>
          <w:color w:val="000000"/>
          <w:sz w:val="28"/>
        </w:rPr>
        <w:t>
      Шоттың кредиті бойынша операциялық күн ішінде төлем карточкаларын пайдалана отырып операциялар және операциялық күн жабылған кезде шоттардың үлгі жоспарының тиісті шоттарына қалдықтарды есептен шығару жазылады.</w:t>
      </w:r>
    </w:p>
    <w:bookmarkEnd w:id="170"/>
    <w:bookmarkStart w:name="z215" w:id="171"/>
    <w:p>
      <w:pPr>
        <w:spacing w:after="0"/>
        <w:ind w:left="0"/>
        <w:jc w:val="both"/>
      </w:pPr>
      <w:r>
        <w:rPr>
          <w:rFonts w:ascii="Times New Roman"/>
          <w:b w:val="false"/>
          <w:i w:val="false"/>
          <w:color w:val="000000"/>
          <w:sz w:val="28"/>
        </w:rPr>
        <w:t>
      Шоттың дебеті бойынша операциялық күн ішінде төлем карточкаларын пайдалана отырып операциялар және операциялық күн жабылған кезде шоттардың үлгі жоспарының тиісті шоттарына қалдықты есептен шығару жазылады.";</w:t>
      </w:r>
    </w:p>
    <w:bookmarkEnd w:id="171"/>
    <w:bookmarkStart w:name="z216" w:id="172"/>
    <w:p>
      <w:pPr>
        <w:spacing w:after="0"/>
        <w:ind w:left="0"/>
        <w:jc w:val="both"/>
      </w:pPr>
      <w:r>
        <w:rPr>
          <w:rFonts w:ascii="Times New Roman"/>
          <w:b w:val="false"/>
          <w:i w:val="false"/>
          <w:color w:val="000000"/>
          <w:sz w:val="28"/>
        </w:rPr>
        <w:t xml:space="preserve">
      4268-шоттың сипаттамасынан кейін мынадай мазмұндағы 4269-шоттың нөмірімен, атауымен және сипаттамасымен толықтырылсын: </w:t>
      </w:r>
    </w:p>
    <w:bookmarkEnd w:id="172"/>
    <w:bookmarkStart w:name="z217" w:id="173"/>
    <w:p>
      <w:pPr>
        <w:spacing w:after="0"/>
        <w:ind w:left="0"/>
        <w:jc w:val="both"/>
      </w:pPr>
      <w:r>
        <w:rPr>
          <w:rFonts w:ascii="Times New Roman"/>
          <w:b w:val="false"/>
          <w:i w:val="false"/>
          <w:color w:val="000000"/>
          <w:sz w:val="28"/>
        </w:rPr>
        <w:t>
      "4269. Басқа банктерде (бір жылдан астам) орналастырылған жинақ салымдары бойынша сыйақы алуға байланысты кіріс.</w:t>
      </w:r>
    </w:p>
    <w:bookmarkEnd w:id="173"/>
    <w:bookmarkStart w:name="z218" w:id="174"/>
    <w:p>
      <w:pPr>
        <w:spacing w:after="0"/>
        <w:ind w:left="0"/>
        <w:jc w:val="both"/>
      </w:pPr>
      <w:r>
        <w:rPr>
          <w:rFonts w:ascii="Times New Roman"/>
          <w:b w:val="false"/>
          <w:i w:val="false"/>
          <w:color w:val="000000"/>
          <w:sz w:val="28"/>
        </w:rPr>
        <w:t>
      Шоттың мақсаты: Банктік салым шарты бойынша басқа банктерде бір жылдан астам мерзімге орналастырылған жинақ салымдар бойынша сыйақы түріндегі кіріс сомасын есепке алу.</w:t>
      </w:r>
    </w:p>
    <w:bookmarkEnd w:id="174"/>
    <w:bookmarkStart w:name="z219" w:id="175"/>
    <w:p>
      <w:pPr>
        <w:spacing w:after="0"/>
        <w:ind w:left="0"/>
        <w:jc w:val="both"/>
      </w:pPr>
      <w:r>
        <w:rPr>
          <w:rFonts w:ascii="Times New Roman"/>
          <w:b w:val="false"/>
          <w:i w:val="false"/>
          <w:color w:val="000000"/>
          <w:sz w:val="28"/>
        </w:rPr>
        <w:t>
      Шоттың кредиті бойынша басқа банкте орналастырылған жинақ салымдар бойынша сыйақы түріндегі кірістің сомасы жазылады.</w:t>
      </w:r>
    </w:p>
    <w:bookmarkEnd w:id="175"/>
    <w:bookmarkStart w:name="z220" w:id="176"/>
    <w:p>
      <w:pPr>
        <w:spacing w:after="0"/>
        <w:ind w:left="0"/>
        <w:jc w:val="both"/>
      </w:pPr>
      <w:r>
        <w:rPr>
          <w:rFonts w:ascii="Times New Roman"/>
          <w:b w:val="false"/>
          <w:i w:val="false"/>
          <w:color w:val="000000"/>
          <w:sz w:val="28"/>
        </w:rPr>
        <w:t>
      Шоттың дебеті бойынша кіріс сомасын №4999 баланстық шотқа есептен шығару жазылады.";</w:t>
      </w:r>
    </w:p>
    <w:bookmarkEnd w:id="176"/>
    <w:bookmarkStart w:name="z221" w:id="177"/>
    <w:p>
      <w:pPr>
        <w:spacing w:after="0"/>
        <w:ind w:left="0"/>
        <w:jc w:val="both"/>
      </w:pPr>
      <w:r>
        <w:rPr>
          <w:rFonts w:ascii="Times New Roman"/>
          <w:b w:val="false"/>
          <w:i w:val="false"/>
          <w:color w:val="000000"/>
          <w:sz w:val="28"/>
        </w:rPr>
        <w:t>
      4314 және 4315-шоттардың атаулары мен сипаттамалары мынадай редакцияда жазылсын:</w:t>
      </w:r>
    </w:p>
    <w:bookmarkEnd w:id="177"/>
    <w:bookmarkStart w:name="z222" w:id="178"/>
    <w:p>
      <w:pPr>
        <w:spacing w:after="0"/>
        <w:ind w:left="0"/>
        <w:jc w:val="both"/>
      </w:pPr>
      <w:r>
        <w:rPr>
          <w:rFonts w:ascii="Times New Roman"/>
          <w:b w:val="false"/>
          <w:i w:val="false"/>
          <w:color w:val="000000"/>
          <w:sz w:val="28"/>
        </w:rPr>
        <w:t>
      "4314. Басқа банктерден, банк операцияларының жекелеген түрлерін жүзеге асыратын ұйымдардан алынған қарыздарды модификациялауға байланысты баланстық құнын түзету түріндегі және (немесе) пайыздың нарықтық емес мөлшерлемесі бойынша алынған қарыздарды түзету түріндегі кіріс.</w:t>
      </w:r>
    </w:p>
    <w:bookmarkEnd w:id="178"/>
    <w:bookmarkStart w:name="z223" w:id="179"/>
    <w:p>
      <w:pPr>
        <w:spacing w:after="0"/>
        <w:ind w:left="0"/>
        <w:jc w:val="both"/>
      </w:pPr>
      <w:r>
        <w:rPr>
          <w:rFonts w:ascii="Times New Roman"/>
          <w:b w:val="false"/>
          <w:i w:val="false"/>
          <w:color w:val="000000"/>
          <w:sz w:val="28"/>
        </w:rPr>
        <w:t>
      Шоттың мақсаты: Басқа банктерден, банк операцияларының жекелеген түрлерін жүзеге асыратын ұйымдардан алынған қарыздарды модификациялауға байланысты баланстық құнын түзету түріндегі және (немесе) пайыздық нарықтық емес мөлшерлемесі бойынша алынған қарыздарды бастапқы тану кезінде түзету түріндегі кіріс сомасын есепке алу.</w:t>
      </w:r>
    </w:p>
    <w:bookmarkEnd w:id="179"/>
    <w:bookmarkStart w:name="z224" w:id="180"/>
    <w:p>
      <w:pPr>
        <w:spacing w:after="0"/>
        <w:ind w:left="0"/>
        <w:jc w:val="both"/>
      </w:pPr>
      <w:r>
        <w:rPr>
          <w:rFonts w:ascii="Times New Roman"/>
          <w:b w:val="false"/>
          <w:i w:val="false"/>
          <w:color w:val="000000"/>
          <w:sz w:val="28"/>
        </w:rPr>
        <w:t xml:space="preserve">
      Шоттың кредиті бойынша басқа банктерден, банк операцияларының жекелеген түрлерін жүзеге асыратын ұйымдардан алынған қарыздарды модификациялауға байланысты баланстық құнын түзету түріндегі және (немесе) алынған қарыздар бойынша тиісті дисконттардың (сыйлықақылардың) шоттарымен байланыстырумен пайыздың нарықтық емес мөлшерлемесі бойынша алынған қарыздарды бастапқы тану кезінде түзету түріндегі кірістің сомасы жазылады. </w:t>
      </w:r>
    </w:p>
    <w:bookmarkEnd w:id="180"/>
    <w:bookmarkStart w:name="z225" w:id="181"/>
    <w:p>
      <w:pPr>
        <w:spacing w:after="0"/>
        <w:ind w:left="0"/>
        <w:jc w:val="both"/>
      </w:pPr>
      <w:r>
        <w:rPr>
          <w:rFonts w:ascii="Times New Roman"/>
          <w:b w:val="false"/>
          <w:i w:val="false"/>
          <w:color w:val="000000"/>
          <w:sz w:val="28"/>
        </w:rPr>
        <w:t>
      Шоттың дебеті бойынша кіріс сомасын №4999 баланстық шотқа есептен шығару жазылады.</w:t>
      </w:r>
    </w:p>
    <w:bookmarkEnd w:id="181"/>
    <w:bookmarkStart w:name="z226" w:id="182"/>
    <w:p>
      <w:pPr>
        <w:spacing w:after="0"/>
        <w:ind w:left="0"/>
        <w:jc w:val="both"/>
      </w:pPr>
      <w:r>
        <w:rPr>
          <w:rFonts w:ascii="Times New Roman"/>
          <w:b w:val="false"/>
          <w:i w:val="false"/>
          <w:color w:val="000000"/>
          <w:sz w:val="28"/>
        </w:rPr>
        <w:t>
      4315.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баланысты олардың баланстық құнын түзету түріндегі және (немесе) пайыздың нарықтық емес мөлшерлемесі бойынша алынған қарыздарды түзету түріндегі кіріс.</w:t>
      </w:r>
    </w:p>
    <w:bookmarkEnd w:id="182"/>
    <w:bookmarkStart w:name="z227" w:id="183"/>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баланысты олардың баланстық құнын түзету түріндегі және (немесе) пайыздың нарықтық емес мөлшерлемесі бойынша алынған қарыздарды бастапқы тану кезінде түзету түріндегі кіріс сомасын есепке алу.</w:t>
      </w:r>
    </w:p>
    <w:bookmarkEnd w:id="183"/>
    <w:bookmarkStart w:name="z228" w:id="184"/>
    <w:p>
      <w:pPr>
        <w:spacing w:after="0"/>
        <w:ind w:left="0"/>
        <w:jc w:val="both"/>
      </w:pPr>
      <w:r>
        <w:rPr>
          <w:rFonts w:ascii="Times New Roman"/>
          <w:b w:val="false"/>
          <w:i w:val="false"/>
          <w:color w:val="000000"/>
          <w:sz w:val="28"/>
        </w:rPr>
        <w:t>
      Шоттың кредиті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баланысты олардың баланстық құнын түзету түріндегі және (немесе) алынған қарыздар бойынша тиісті дисконттардың шоттарымен байланыстырумен пайыздың нарықтық емес мөлшерлемесі бойынша алынған қарыздарды бастапқы тану кезінде түзету түріндегі кіріс сомасы.</w:t>
      </w:r>
    </w:p>
    <w:bookmarkEnd w:id="184"/>
    <w:bookmarkStart w:name="z229" w:id="185"/>
    <w:p>
      <w:pPr>
        <w:spacing w:after="0"/>
        <w:ind w:left="0"/>
        <w:jc w:val="both"/>
      </w:pPr>
      <w:r>
        <w:rPr>
          <w:rFonts w:ascii="Times New Roman"/>
          <w:b w:val="false"/>
          <w:i w:val="false"/>
          <w:color w:val="000000"/>
          <w:sz w:val="28"/>
        </w:rPr>
        <w:t>
      Шоттың дебеті бойынша кіріс сомасын №4999 баланстық шотқа есептен шығару жазылады.";</w:t>
      </w:r>
    </w:p>
    <w:bookmarkEnd w:id="185"/>
    <w:bookmarkStart w:name="z230" w:id="186"/>
    <w:p>
      <w:pPr>
        <w:spacing w:after="0"/>
        <w:ind w:left="0"/>
        <w:jc w:val="both"/>
      </w:pPr>
      <w:r>
        <w:rPr>
          <w:rFonts w:ascii="Times New Roman"/>
          <w:b w:val="false"/>
          <w:i w:val="false"/>
          <w:color w:val="000000"/>
          <w:sz w:val="28"/>
        </w:rPr>
        <w:t xml:space="preserve">
      4316-шоттың сипаттамасынан кейін мынадай мазмұндағы 4317-шоттың нөмірімен, атауымен және сипаттамасымен толықтырылсын: </w:t>
      </w:r>
    </w:p>
    <w:bookmarkEnd w:id="186"/>
    <w:bookmarkStart w:name="z231" w:id="187"/>
    <w:p>
      <w:pPr>
        <w:spacing w:after="0"/>
        <w:ind w:left="0"/>
        <w:jc w:val="both"/>
      </w:pPr>
      <w:r>
        <w:rPr>
          <w:rFonts w:ascii="Times New Roman"/>
          <w:b w:val="false"/>
          <w:i w:val="false"/>
          <w:color w:val="000000"/>
          <w:sz w:val="28"/>
        </w:rPr>
        <w:t>
      "4317. Клиенттерден қабылданған салымдардың модификациясын көрсету мақсатында баланстық құнды түзету түріндегі кіріс.</w:t>
      </w:r>
    </w:p>
    <w:bookmarkEnd w:id="187"/>
    <w:bookmarkStart w:name="z232" w:id="188"/>
    <w:p>
      <w:pPr>
        <w:spacing w:after="0"/>
        <w:ind w:left="0"/>
        <w:jc w:val="both"/>
      </w:pPr>
      <w:r>
        <w:rPr>
          <w:rFonts w:ascii="Times New Roman"/>
          <w:b w:val="false"/>
          <w:i w:val="false"/>
          <w:color w:val="000000"/>
          <w:sz w:val="28"/>
        </w:rPr>
        <w:t>
      Шоттың мақсаты: клиенттерден қабылданған салымдардың модификациясын көрсету мақсатында баланстық құнды түзету түріндегі кіріс сомасын есепке алу.</w:t>
      </w:r>
    </w:p>
    <w:bookmarkEnd w:id="188"/>
    <w:bookmarkStart w:name="z233" w:id="189"/>
    <w:p>
      <w:pPr>
        <w:spacing w:after="0"/>
        <w:ind w:left="0"/>
        <w:jc w:val="both"/>
      </w:pPr>
      <w:r>
        <w:rPr>
          <w:rFonts w:ascii="Times New Roman"/>
          <w:b w:val="false"/>
          <w:i w:val="false"/>
          <w:color w:val="000000"/>
          <w:sz w:val="28"/>
        </w:rPr>
        <w:t>
      Шоттың кредиті бойынша қабылданған салымдар бойынша тиісті дисконттардың (сыйлықақылардың) шоттарымен байланыстырып клиенттерден қабылданған салымдардың модификациясын көрсету мақсатында баланстық құнды түзету түріндегі кірістің сомасы жазылады.</w:t>
      </w:r>
    </w:p>
    <w:bookmarkEnd w:id="189"/>
    <w:bookmarkStart w:name="z234" w:id="190"/>
    <w:p>
      <w:pPr>
        <w:spacing w:after="0"/>
        <w:ind w:left="0"/>
        <w:jc w:val="both"/>
      </w:pPr>
      <w:r>
        <w:rPr>
          <w:rFonts w:ascii="Times New Roman"/>
          <w:b w:val="false"/>
          <w:i w:val="false"/>
          <w:color w:val="000000"/>
          <w:sz w:val="28"/>
        </w:rPr>
        <w:t>
      Шоттың дебеті бойынша кіріс сомасын №4999 баланстық шотқа есептен шығару жазылады.";</w:t>
      </w:r>
    </w:p>
    <w:bookmarkEnd w:id="190"/>
    <w:bookmarkStart w:name="z235" w:id="191"/>
    <w:p>
      <w:pPr>
        <w:spacing w:after="0"/>
        <w:ind w:left="0"/>
        <w:jc w:val="both"/>
      </w:pPr>
      <w:r>
        <w:rPr>
          <w:rFonts w:ascii="Times New Roman"/>
          <w:b w:val="false"/>
          <w:i w:val="false"/>
          <w:color w:val="000000"/>
          <w:sz w:val="28"/>
        </w:rPr>
        <w:t xml:space="preserve">
      4963-шоттың сипаттамасынан кейін мынадай мазмұндағы 4964-шоттың нөмірімен, атауымен және сипаттамасымен толықтырылсын: </w:t>
      </w:r>
    </w:p>
    <w:bookmarkEnd w:id="191"/>
    <w:bookmarkStart w:name="z236" w:id="192"/>
    <w:p>
      <w:pPr>
        <w:spacing w:after="0"/>
        <w:ind w:left="0"/>
        <w:jc w:val="both"/>
      </w:pPr>
      <w:r>
        <w:rPr>
          <w:rFonts w:ascii="Times New Roman"/>
          <w:b w:val="false"/>
          <w:i w:val="false"/>
          <w:color w:val="000000"/>
          <w:sz w:val="28"/>
        </w:rPr>
        <w:t>
      "4964. Бағалау міндеттемелерін таратудан кіріс.</w:t>
      </w:r>
    </w:p>
    <w:bookmarkEnd w:id="192"/>
    <w:bookmarkStart w:name="z237" w:id="193"/>
    <w:p>
      <w:pPr>
        <w:spacing w:after="0"/>
        <w:ind w:left="0"/>
        <w:jc w:val="both"/>
      </w:pPr>
      <w:r>
        <w:rPr>
          <w:rFonts w:ascii="Times New Roman"/>
          <w:b w:val="false"/>
          <w:i w:val="false"/>
          <w:color w:val="000000"/>
          <w:sz w:val="28"/>
        </w:rPr>
        <w:t>
      Шоттың мақсаты: Бағалау міндеттемелерін таратудан кіріс сомасын есепке алу.</w:t>
      </w:r>
    </w:p>
    <w:bookmarkEnd w:id="193"/>
    <w:bookmarkStart w:name="z238" w:id="194"/>
    <w:p>
      <w:pPr>
        <w:spacing w:after="0"/>
        <w:ind w:left="0"/>
        <w:jc w:val="both"/>
      </w:pPr>
      <w:r>
        <w:rPr>
          <w:rFonts w:ascii="Times New Roman"/>
          <w:b w:val="false"/>
          <w:i w:val="false"/>
          <w:color w:val="000000"/>
          <w:sz w:val="28"/>
        </w:rPr>
        <w:t>
      Шоттың кредиті бойынша бағалау міндеттемелерін таратудан кірістің сомасы жазылады.</w:t>
      </w:r>
    </w:p>
    <w:bookmarkEnd w:id="194"/>
    <w:bookmarkStart w:name="z239" w:id="195"/>
    <w:p>
      <w:pPr>
        <w:spacing w:after="0"/>
        <w:ind w:left="0"/>
        <w:jc w:val="both"/>
      </w:pPr>
      <w:r>
        <w:rPr>
          <w:rFonts w:ascii="Times New Roman"/>
          <w:b w:val="false"/>
          <w:i w:val="false"/>
          <w:color w:val="000000"/>
          <w:sz w:val="28"/>
        </w:rPr>
        <w:t>
      Шоттың дебеті бойынша кіріс сомасын №4999 баланстық шотқа есептен шығару жазылады";</w:t>
      </w:r>
    </w:p>
    <w:bookmarkEnd w:id="195"/>
    <w:bookmarkStart w:name="z240" w:id="196"/>
    <w:p>
      <w:pPr>
        <w:spacing w:after="0"/>
        <w:ind w:left="0"/>
        <w:jc w:val="both"/>
      </w:pPr>
      <w:r>
        <w:rPr>
          <w:rFonts w:ascii="Times New Roman"/>
          <w:b w:val="false"/>
          <w:i w:val="false"/>
          <w:color w:val="000000"/>
          <w:sz w:val="28"/>
        </w:rPr>
        <w:t>
      5071-шоттың атауы мен сипаттамасы мынадай редакцияда жазылсын:</w:t>
      </w:r>
    </w:p>
    <w:bookmarkEnd w:id="196"/>
    <w:bookmarkStart w:name="z241" w:id="197"/>
    <w:p>
      <w:pPr>
        <w:spacing w:after="0"/>
        <w:ind w:left="0"/>
        <w:jc w:val="both"/>
      </w:pPr>
      <w:r>
        <w:rPr>
          <w:rFonts w:ascii="Times New Roman"/>
          <w:b w:val="false"/>
          <w:i w:val="false"/>
          <w:color w:val="000000"/>
          <w:sz w:val="28"/>
        </w:rPr>
        <w:t>
      "5071. Берілген қарыздарды модификациялауға байланысты олардың жалпы баланстық құнын түзету түріндегі және (немесе) пайыздың нарықтық емес мөлшерлемесі бойынша түзету түріндегі шығыс.</w:t>
      </w:r>
    </w:p>
    <w:bookmarkEnd w:id="197"/>
    <w:bookmarkStart w:name="z242" w:id="198"/>
    <w:p>
      <w:pPr>
        <w:spacing w:after="0"/>
        <w:ind w:left="0"/>
        <w:jc w:val="both"/>
      </w:pPr>
      <w:r>
        <w:rPr>
          <w:rFonts w:ascii="Times New Roman"/>
          <w:b w:val="false"/>
          <w:i w:val="false"/>
          <w:color w:val="000000"/>
          <w:sz w:val="28"/>
        </w:rPr>
        <w:t xml:space="preserve">
      Шоттың мақсаты: Басқа банктерге берілген қарыздарды модификациялауға байланысты жалпы баланстық құнын түзету түріндегі шығыс, берілген қарыздарды пайыздың нарықтық емес мөлшерлемесі бойынша бастапқы тану кезінде туындайтын шығыс және (немесе) кредиттік-құнсызданған қарызды сатып алуға немесе жасауға байланысты шығыс сомасын есепке алу. </w:t>
      </w:r>
    </w:p>
    <w:bookmarkEnd w:id="198"/>
    <w:bookmarkStart w:name="z243" w:id="199"/>
    <w:p>
      <w:pPr>
        <w:spacing w:after="0"/>
        <w:ind w:left="0"/>
        <w:jc w:val="both"/>
      </w:pPr>
      <w:r>
        <w:rPr>
          <w:rFonts w:ascii="Times New Roman"/>
          <w:b w:val="false"/>
          <w:i w:val="false"/>
          <w:color w:val="000000"/>
          <w:sz w:val="28"/>
        </w:rPr>
        <w:t xml:space="preserve">
      Шоттың дебеті бойынша басқа банктерге берілген қарыздарды модификациялауға байланысты жалпы баланстық құнын түзету түріндегі шығыс, берілген қарыздарды пайыздың нарықтық емес мөлшерлемесі бойынша бастапқы тану кезінде туындайтын шығыс және (немесе) кредиттік-құнсызданған қарызды сатып алуға немесе жасауға байланысты шығыс сомасы алынған қарыздар бойынша тиісті дисконттар (сыйлықақылар) шоттарымен байланыстыра отырып жазылады. </w:t>
      </w:r>
    </w:p>
    <w:bookmarkEnd w:id="199"/>
    <w:bookmarkStart w:name="z244" w:id="200"/>
    <w:p>
      <w:pPr>
        <w:spacing w:after="0"/>
        <w:ind w:left="0"/>
        <w:jc w:val="both"/>
      </w:pPr>
      <w:r>
        <w:rPr>
          <w:rFonts w:ascii="Times New Roman"/>
          <w:b w:val="false"/>
          <w:i w:val="false"/>
          <w:color w:val="000000"/>
          <w:sz w:val="28"/>
        </w:rPr>
        <w:t>
      Шоттың кредиті бойынша шығыс сомасын №4999 баланстық шотқа есептен шығару жазылады.";</w:t>
      </w:r>
    </w:p>
    <w:bookmarkEnd w:id="200"/>
    <w:bookmarkStart w:name="z245" w:id="201"/>
    <w:p>
      <w:pPr>
        <w:spacing w:after="0"/>
        <w:ind w:left="0"/>
        <w:jc w:val="both"/>
      </w:pPr>
      <w:r>
        <w:rPr>
          <w:rFonts w:ascii="Times New Roman"/>
          <w:b w:val="false"/>
          <w:i w:val="false"/>
          <w:color w:val="000000"/>
          <w:sz w:val="28"/>
        </w:rPr>
        <w:t xml:space="preserve">
      5144-шоттың сипаттамасынан кейін мынадай мазмұндағы 5145-шоттың нөмірімен, атауымен және сипаттамасымен толықтырылсын: </w:t>
      </w:r>
    </w:p>
    <w:bookmarkEnd w:id="201"/>
    <w:bookmarkStart w:name="z246" w:id="202"/>
    <w:p>
      <w:pPr>
        <w:spacing w:after="0"/>
        <w:ind w:left="0"/>
        <w:jc w:val="both"/>
      </w:pPr>
      <w:r>
        <w:rPr>
          <w:rFonts w:ascii="Times New Roman"/>
          <w:b w:val="false"/>
          <w:i w:val="false"/>
          <w:color w:val="000000"/>
          <w:sz w:val="28"/>
        </w:rPr>
        <w:t>
      "5145. Клиенттерден қабылданған салымдардың модификациясын көрсету мақсатында баланстық құнды түзету түріндегі шығыс.</w:t>
      </w:r>
    </w:p>
    <w:bookmarkEnd w:id="202"/>
    <w:bookmarkStart w:name="z247" w:id="203"/>
    <w:p>
      <w:pPr>
        <w:spacing w:after="0"/>
        <w:ind w:left="0"/>
        <w:jc w:val="both"/>
      </w:pPr>
      <w:r>
        <w:rPr>
          <w:rFonts w:ascii="Times New Roman"/>
          <w:b w:val="false"/>
          <w:i w:val="false"/>
          <w:color w:val="000000"/>
          <w:sz w:val="28"/>
        </w:rPr>
        <w:t>
      Шоттың мақсаты: Клиенттерден қабылданған салымдардың модификациясын көрсету мақсатында баланстық құнды түзету түріндегі шығыс сомасын есепке алу.</w:t>
      </w:r>
    </w:p>
    <w:bookmarkEnd w:id="203"/>
    <w:bookmarkStart w:name="z248" w:id="204"/>
    <w:p>
      <w:pPr>
        <w:spacing w:after="0"/>
        <w:ind w:left="0"/>
        <w:jc w:val="both"/>
      </w:pPr>
      <w:r>
        <w:rPr>
          <w:rFonts w:ascii="Times New Roman"/>
          <w:b w:val="false"/>
          <w:i w:val="false"/>
          <w:color w:val="000000"/>
          <w:sz w:val="28"/>
        </w:rPr>
        <w:t>
      Шоттың дебеті бойынша қабылданған салымдар бойынша тиісті дисконттардың (сыйлықақылардың) шоттарымен корреспонденцияда клиенттерден қабылданған салымдардың модификациясын көрсету мақсатында баланстық құнды түзету түріндегі шығыс сомасы жазылады.</w:t>
      </w:r>
    </w:p>
    <w:bookmarkEnd w:id="204"/>
    <w:bookmarkStart w:name="z249" w:id="205"/>
    <w:p>
      <w:pPr>
        <w:spacing w:after="0"/>
        <w:ind w:left="0"/>
        <w:jc w:val="both"/>
      </w:pPr>
      <w:r>
        <w:rPr>
          <w:rFonts w:ascii="Times New Roman"/>
          <w:b w:val="false"/>
          <w:i w:val="false"/>
          <w:color w:val="000000"/>
          <w:sz w:val="28"/>
        </w:rPr>
        <w:t>
      Шоттың кредиті бойынша шығыс сомасын №4999 баланстық шотқа есептен шығару жазылады.";</w:t>
      </w:r>
    </w:p>
    <w:bookmarkEnd w:id="205"/>
    <w:bookmarkStart w:name="z250" w:id="206"/>
    <w:p>
      <w:pPr>
        <w:spacing w:after="0"/>
        <w:ind w:left="0"/>
        <w:jc w:val="both"/>
      </w:pPr>
      <w:r>
        <w:rPr>
          <w:rFonts w:ascii="Times New Roman"/>
          <w:b w:val="false"/>
          <w:i w:val="false"/>
          <w:color w:val="000000"/>
          <w:sz w:val="28"/>
        </w:rPr>
        <w:t>
      5151-шоттың атауы мен сипаттамасы мынадай редакцияда жазылсын:</w:t>
      </w:r>
    </w:p>
    <w:bookmarkEnd w:id="206"/>
    <w:bookmarkStart w:name="z251" w:id="207"/>
    <w:p>
      <w:pPr>
        <w:spacing w:after="0"/>
        <w:ind w:left="0"/>
        <w:jc w:val="both"/>
      </w:pPr>
      <w:r>
        <w:rPr>
          <w:rFonts w:ascii="Times New Roman"/>
          <w:b w:val="false"/>
          <w:i w:val="false"/>
          <w:color w:val="000000"/>
          <w:sz w:val="28"/>
        </w:rPr>
        <w:t>
      "5151. Бас офиспен есеп айырысу бойынша шығыс.</w:t>
      </w:r>
    </w:p>
    <w:bookmarkEnd w:id="207"/>
    <w:bookmarkStart w:name="z252" w:id="208"/>
    <w:p>
      <w:pPr>
        <w:spacing w:after="0"/>
        <w:ind w:left="0"/>
        <w:jc w:val="both"/>
      </w:pPr>
      <w:r>
        <w:rPr>
          <w:rFonts w:ascii="Times New Roman"/>
          <w:b w:val="false"/>
          <w:i w:val="false"/>
          <w:color w:val="000000"/>
          <w:sz w:val="28"/>
        </w:rPr>
        <w:t>
      Шоттың мақсаты: филиалдардың бас офиспен есеп айырысуы бойынша шығыс сомасын есепке алу.</w:t>
      </w:r>
    </w:p>
    <w:bookmarkEnd w:id="208"/>
    <w:bookmarkStart w:name="z253" w:id="209"/>
    <w:p>
      <w:pPr>
        <w:spacing w:after="0"/>
        <w:ind w:left="0"/>
        <w:jc w:val="both"/>
      </w:pPr>
      <w:r>
        <w:rPr>
          <w:rFonts w:ascii="Times New Roman"/>
          <w:b w:val="false"/>
          <w:i w:val="false"/>
          <w:color w:val="000000"/>
          <w:sz w:val="28"/>
        </w:rPr>
        <w:t>
      Шоттың дебеті бойынша филиалдардың бас офиспен есеп айырысуы бойынша шығыс сомасы жазылады.</w:t>
      </w:r>
    </w:p>
    <w:bookmarkEnd w:id="209"/>
    <w:bookmarkStart w:name="z254" w:id="210"/>
    <w:p>
      <w:pPr>
        <w:spacing w:after="0"/>
        <w:ind w:left="0"/>
        <w:jc w:val="both"/>
      </w:pPr>
      <w:r>
        <w:rPr>
          <w:rFonts w:ascii="Times New Roman"/>
          <w:b w:val="false"/>
          <w:i w:val="false"/>
          <w:color w:val="000000"/>
          <w:sz w:val="28"/>
        </w:rPr>
        <w:t>
      Шоттың кредиті бойынша жұмсалған шығыс сомасы №4999 баланстық шотқа есептен шығарылады.";</w:t>
      </w:r>
    </w:p>
    <w:bookmarkEnd w:id="210"/>
    <w:bookmarkStart w:name="z255" w:id="211"/>
    <w:p>
      <w:pPr>
        <w:spacing w:after="0"/>
        <w:ind w:left="0"/>
        <w:jc w:val="both"/>
      </w:pPr>
      <w:r>
        <w:rPr>
          <w:rFonts w:ascii="Times New Roman"/>
          <w:b w:val="false"/>
          <w:i w:val="false"/>
          <w:color w:val="000000"/>
          <w:sz w:val="28"/>
        </w:rPr>
        <w:t>
      5241-шоттың атауы мен сипаттамасы мынадай редакцияда жазылсын:</w:t>
      </w:r>
    </w:p>
    <w:bookmarkEnd w:id="211"/>
    <w:bookmarkStart w:name="z256" w:id="212"/>
    <w:p>
      <w:pPr>
        <w:spacing w:after="0"/>
        <w:ind w:left="0"/>
        <w:jc w:val="both"/>
      </w:pPr>
      <w:r>
        <w:rPr>
          <w:rFonts w:ascii="Times New Roman"/>
          <w:b w:val="false"/>
          <w:i w:val="false"/>
          <w:color w:val="000000"/>
          <w:sz w:val="28"/>
        </w:rPr>
        <w:t>
      "5241. Клиенттерге берілген қарыздарды модификациялауға байланысты жалпы баланстық құнын түзету түріндегі және (немесе) берілген қарыздарды пайыздың нарықтық емес мөлшерлемесі бойынша түзету түріндегі шығыс.</w:t>
      </w:r>
    </w:p>
    <w:bookmarkEnd w:id="212"/>
    <w:bookmarkStart w:name="z257" w:id="213"/>
    <w:p>
      <w:pPr>
        <w:spacing w:after="0"/>
        <w:ind w:left="0"/>
        <w:jc w:val="both"/>
      </w:pPr>
      <w:r>
        <w:rPr>
          <w:rFonts w:ascii="Times New Roman"/>
          <w:b w:val="false"/>
          <w:i w:val="false"/>
          <w:color w:val="000000"/>
          <w:sz w:val="28"/>
        </w:rPr>
        <w:t xml:space="preserve">
      Шоттың мақсаты: Клиенттерге берілген қарыздарды модификациялауға байланысты жалпы баланстық құнын түзету түріндегі шығыс, клиенттерге берілген қарыздарды пайыздың нарықтық емес мөлшерлемесі бойынша бастапқы тану кезінде туындайтын шығыс және (немесе) кредиттік-құнсызданған қарызды сатып алуға немесе жасауға байланысты шығыс сомасын есепке алу. </w:t>
      </w:r>
    </w:p>
    <w:bookmarkEnd w:id="213"/>
    <w:bookmarkStart w:name="z258" w:id="214"/>
    <w:p>
      <w:pPr>
        <w:spacing w:after="0"/>
        <w:ind w:left="0"/>
        <w:jc w:val="both"/>
      </w:pPr>
      <w:r>
        <w:rPr>
          <w:rFonts w:ascii="Times New Roman"/>
          <w:b w:val="false"/>
          <w:i w:val="false"/>
          <w:color w:val="000000"/>
          <w:sz w:val="28"/>
        </w:rPr>
        <w:t>
      Шоттың дебеті бойынша клиенттерге берілген қарыздарды модификациялауға байланысты жалпы баланстық құнын түзету түріндегі шығыс, клиенттерге берілген қарыздарды пайыздың нарықтық емес мөлшерлемесі бойынша бастапқы тану кезінде туындайтын шығыс және (немесе) кредиттік-құнсызданған қарызды сатып алуға немесе жасауға байланысты шығыс сомасы алынған қарыздар бойынша тиісті дисконттар (сыйлықақылар) шоттарымен байланыстыра отырып жазылады.</w:t>
      </w:r>
    </w:p>
    <w:bookmarkEnd w:id="214"/>
    <w:bookmarkStart w:name="z259" w:id="215"/>
    <w:p>
      <w:pPr>
        <w:spacing w:after="0"/>
        <w:ind w:left="0"/>
        <w:jc w:val="both"/>
      </w:pPr>
      <w:r>
        <w:rPr>
          <w:rFonts w:ascii="Times New Roman"/>
          <w:b w:val="false"/>
          <w:i w:val="false"/>
          <w:color w:val="000000"/>
          <w:sz w:val="28"/>
        </w:rPr>
        <w:t>
      Шоттың кредиті бойынша шығыс сомасын №4999 баланстық шотқа есептен шығару жазылады.".</w:t>
      </w:r>
    </w:p>
    <w:bookmarkEnd w:id="215"/>
    <w:bookmarkStart w:name="z260" w:id="216"/>
    <w:p>
      <w:pPr>
        <w:spacing w:after="0"/>
        <w:ind w:left="0"/>
        <w:jc w:val="both"/>
      </w:pPr>
      <w:r>
        <w:rPr>
          <w:rFonts w:ascii="Times New Roman"/>
          <w:b w:val="false"/>
          <w:i w:val="false"/>
          <w:color w:val="000000"/>
          <w:sz w:val="28"/>
        </w:rPr>
        <w:t xml:space="preserve">
      4.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 Ұлттық Банкі Басқармасының 2011 жылғы 1 шілдедегі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болып тіркелген) мынадай өзгерістер мен толықтырулар енгізілсін:</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62" w:id="217"/>
    <w:p>
      <w:pPr>
        <w:spacing w:after="0"/>
        <w:ind w:left="0"/>
        <w:jc w:val="both"/>
      </w:pPr>
      <w:r>
        <w:rPr>
          <w:rFonts w:ascii="Times New Roman"/>
          <w:b w:val="false"/>
          <w:i w:val="false"/>
          <w:color w:val="000000"/>
          <w:sz w:val="28"/>
        </w:rPr>
        <w:t>
      "Бірыңғай жинақтаушы зейнетақы қоры және ерікті жинақтаушы зейнетақы қорлары жүзеге асыратын зейнетақы активтерімен, нысаналы активтермен және нысаналы жинақтармен операциялардың бухгалтерлік есебін жүргізу жөніндегі нұсқаулықты бекіту туралы";</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4" w:id="218"/>
    <w:p>
      <w:pPr>
        <w:spacing w:after="0"/>
        <w:ind w:left="0"/>
        <w:jc w:val="both"/>
      </w:pPr>
      <w:r>
        <w:rPr>
          <w:rFonts w:ascii="Times New Roman"/>
          <w:b w:val="false"/>
          <w:i w:val="false"/>
          <w:color w:val="000000"/>
          <w:sz w:val="28"/>
        </w:rPr>
        <w:t>
      "1. Қоса беріліп отырған Бірыңғай жинақтаушы зейнетақы қоры және ерікті жинақтаушы зейнетақы қорлары жүзеге асыратын зейнетақы активтерімен, нысаналы активтермен және нысаналы жинақтармен операциялардың бухгалтерлік есебін жүргізу жөніндегі нұсқаулық бекітілсін.";</w:t>
      </w:r>
    </w:p>
    <w:bookmarkEnd w:id="218"/>
    <w:bookmarkStart w:name="z265" w:id="219"/>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67" w:id="220"/>
    <w:p>
      <w:pPr>
        <w:spacing w:after="0"/>
        <w:ind w:left="0"/>
        <w:jc w:val="both"/>
      </w:pPr>
      <w:r>
        <w:rPr>
          <w:rFonts w:ascii="Times New Roman"/>
          <w:b w:val="false"/>
          <w:i w:val="false"/>
          <w:color w:val="000000"/>
          <w:sz w:val="28"/>
        </w:rPr>
        <w:t>
      "Бірыңғай жинақтаушы зейнетақы қоры және ерікті жинақтаушы зейнетақы қорлары жүзеге асыратын зейнетақы активтерімен, нысаналы активтермен және нысаналы жинақтармен операциялардың бухгалтерлік есебін жүргізу жөніндегі нұсқаулық";</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Осы Нұсқаулықтың мақсаты үшін активтің әділ құны "Зейнетақы активтерін есепке алу мен бағалауды жүзеге асыру қағидаларын бекіту туралы" Қазақстан Республикасы Қаржы нарығын реттеу және дамыту агенттігі Басқармасының 2023 жылғы 26 маусымдағы № 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32997 тіркелген)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Нұсқаулықта Қазақстан Республикасының Әлеуметтік </w:t>
      </w:r>
      <w:r>
        <w:rPr>
          <w:rFonts w:ascii="Times New Roman"/>
          <w:b w:val="false"/>
          <w:i w:val="false"/>
          <w:color w:val="000000"/>
          <w:sz w:val="28"/>
        </w:rPr>
        <w:t>кодексінде</w:t>
      </w:r>
      <w:r>
        <w:rPr>
          <w:rFonts w:ascii="Times New Roman"/>
          <w:b w:val="false"/>
          <w:i w:val="false"/>
          <w:color w:val="000000"/>
          <w:sz w:val="28"/>
        </w:rPr>
        <w:t xml:space="preserve">, "Бухгалтерлік есеп және қаржылық есептілік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халықаралық қаржылық есептілік стандарттарында көзделген ұғымдар пайдаланылады;";</w:t>
      </w:r>
    </w:p>
    <w:bookmarkStart w:name="z272" w:id="221"/>
    <w:p>
      <w:pPr>
        <w:spacing w:after="0"/>
        <w:ind w:left="0"/>
        <w:jc w:val="both"/>
      </w:pPr>
      <w:r>
        <w:rPr>
          <w:rFonts w:ascii="Times New Roman"/>
          <w:b w:val="false"/>
          <w:i w:val="false"/>
          <w:color w:val="000000"/>
          <w:sz w:val="28"/>
        </w:rPr>
        <w:t>
      мынадай мазмұндағы 8-2-тармақпен толықтырылсын:</w:t>
      </w:r>
    </w:p>
    <w:bookmarkEnd w:id="221"/>
    <w:bookmarkStart w:name="z273" w:id="222"/>
    <w:p>
      <w:pPr>
        <w:spacing w:after="0"/>
        <w:ind w:left="0"/>
        <w:jc w:val="both"/>
      </w:pPr>
      <w:r>
        <w:rPr>
          <w:rFonts w:ascii="Times New Roman"/>
          <w:b w:val="false"/>
          <w:i w:val="false"/>
          <w:color w:val="000000"/>
          <w:sz w:val="28"/>
        </w:rPr>
        <w:t>
      "8-2. Еуразиялық экономикалық одаққа мүше мемлекеттер еңбекшілерінің (отбасы мүшелерінің) зейнетақылары мен зейнетақы жинақтарын жеткізуді жүзеге асыру кезінде мынадай бухгалтерлік жазбалар жүзеге асырылады:</w:t>
      </w:r>
    </w:p>
    <w:bookmarkEnd w:id="222"/>
    <w:bookmarkStart w:name="z274" w:id="223"/>
    <w:p>
      <w:pPr>
        <w:spacing w:after="0"/>
        <w:ind w:left="0"/>
        <w:jc w:val="both"/>
      </w:pPr>
      <w:r>
        <w:rPr>
          <w:rFonts w:ascii="Times New Roman"/>
          <w:b w:val="false"/>
          <w:i w:val="false"/>
          <w:color w:val="000000"/>
          <w:sz w:val="28"/>
        </w:rPr>
        <w:t>
      1) Еуразиялық экономикалық одаққа мүше мемлекеттер еңбекшілерінің (отбасы мүшелерінің) алынған зейнетақы және зейнетақы жинақтарының сомасына кейіннен Қазақстан Республикасының аумағына жеткізу үшін мынадай бухгалтерлік жазба жүзеге асырылады:</w:t>
      </w:r>
    </w:p>
    <w:bookmarkEnd w:id="2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Еуразиялық экономикалық одаққа мүше мемлекеттердің еңбекшілеріне (отбасы мүшелеріне) зейнетақылар мен зейнетақы жинақтарын жеткізу жөніндегі міндеттемелер;</w:t>
            </w:r>
          </w:p>
        </w:tc>
      </w:tr>
    </w:tbl>
    <w:bookmarkStart w:name="z275" w:id="224"/>
    <w:p>
      <w:pPr>
        <w:spacing w:after="0"/>
        <w:ind w:left="0"/>
        <w:jc w:val="both"/>
      </w:pPr>
      <w:r>
        <w:rPr>
          <w:rFonts w:ascii="Times New Roman"/>
          <w:b w:val="false"/>
          <w:i w:val="false"/>
          <w:color w:val="000000"/>
          <w:sz w:val="28"/>
        </w:rPr>
        <w:t>
      2) Қазақстан Республикасының аумағында Еуразиялық экономикалық одаққа мүше мемлекеттердің еңбекшілеріне (отбасы мүшелеріне) зейнетақы және зейнетақы жинақтарының алынған сомасын нақты төлеген кезде:</w:t>
      </w:r>
    </w:p>
    <w:bookmarkEnd w:id="2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Еуразиялық экономикалық одаққа мүше мемлекеттердің еңбекшілеріне (отбасы мүшелеріне) зейнетақылар мен зейнетақы жинақтарын жеткізу жөніндегі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77" w:id="225"/>
    <w:p>
      <w:pPr>
        <w:spacing w:after="0"/>
        <w:ind w:left="0"/>
        <w:jc w:val="both"/>
      </w:pPr>
      <w:r>
        <w:rPr>
          <w:rFonts w:ascii="Times New Roman"/>
          <w:b w:val="false"/>
          <w:i w:val="false"/>
          <w:color w:val="000000"/>
          <w:sz w:val="28"/>
        </w:rPr>
        <w:t>
      "18. Әділ құны бойынша бағаланатын үлестік бағалы қағаздар бойынша акционерлік қоғам акционерлерінің жалпы жиналысының дивидендтер алуға құқығы бар акционерлердің тізілімі тіркелген күні дивидендтер төлеу туралы шешімі негізінде тиесілі дивидендтер сомасына мынадай бухгалтерлік жазба жүзеге асырылады:</w:t>
      </w:r>
    </w:p>
    <w:bookmarkEnd w:id="2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w:t>
            </w:r>
          </w:p>
        </w:tc>
      </w:tr>
    </w:tbl>
    <w:bookmarkStart w:name="z278" w:id="226"/>
    <w:p>
      <w:pPr>
        <w:spacing w:after="0"/>
        <w:ind w:left="0"/>
        <w:jc w:val="both"/>
      </w:pPr>
      <w:r>
        <w:rPr>
          <w:rFonts w:ascii="Times New Roman"/>
          <w:b w:val="false"/>
          <w:i w:val="false"/>
          <w:color w:val="000000"/>
          <w:sz w:val="28"/>
        </w:rPr>
        <w:t>
      мынадай мазмұндағы 94 және 95-тармақтармен толықтырылсын:</w:t>
      </w:r>
    </w:p>
    <w:bookmarkEnd w:id="226"/>
    <w:bookmarkStart w:name="z279" w:id="227"/>
    <w:p>
      <w:pPr>
        <w:spacing w:after="0"/>
        <w:ind w:left="0"/>
        <w:jc w:val="both"/>
      </w:pPr>
      <w:r>
        <w:rPr>
          <w:rFonts w:ascii="Times New Roman"/>
          <w:b w:val="false"/>
          <w:i w:val="false"/>
          <w:color w:val="000000"/>
          <w:sz w:val="28"/>
        </w:rPr>
        <w:t xml:space="preserve">
      "94. Нысаналы жинақтарды, сондай-ақ Қазақстан Республикасының заңнамасына сәйкес Қордың ағымдағы шотына түскен өзге де мақсаттарды қамтамасыз етуге арналған нысаналы активтер түскен кезде мынадай бухгалтерлік жазба жүзеге асырылады: </w:t>
      </w:r>
    </w:p>
    <w:bookmarkEnd w:id="22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1060 63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активтер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w:t>
            </w:r>
          </w:p>
        </w:tc>
      </w:tr>
    </w:tbl>
    <w:bookmarkStart w:name="z280" w:id="228"/>
    <w:p>
      <w:pPr>
        <w:spacing w:after="0"/>
        <w:ind w:left="0"/>
        <w:jc w:val="both"/>
      </w:pPr>
      <w:r>
        <w:rPr>
          <w:rFonts w:ascii="Times New Roman"/>
          <w:b w:val="false"/>
          <w:i w:val="false"/>
          <w:color w:val="000000"/>
          <w:sz w:val="28"/>
        </w:rPr>
        <w:t>
      нысаналы жинақтарды төлеу кезінде мынадай бухгалтерлік жазба жүзеге асырылады:</w:t>
      </w:r>
    </w:p>
    <w:bookmarkEnd w:id="2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жинақтарды төлеу бойынша міндеттеме;</w:t>
            </w:r>
          </w:p>
        </w:tc>
      </w:tr>
    </w:tbl>
    <w:bookmarkStart w:name="z281" w:id="229"/>
    <w:p>
      <w:pPr>
        <w:spacing w:after="0"/>
        <w:ind w:left="0"/>
        <w:jc w:val="both"/>
      </w:pPr>
      <w:r>
        <w:rPr>
          <w:rFonts w:ascii="Times New Roman"/>
          <w:b w:val="false"/>
          <w:i w:val="false"/>
          <w:color w:val="000000"/>
          <w:sz w:val="28"/>
        </w:rPr>
        <w:t>
      нақты төлеу кезінде:</w:t>
      </w:r>
    </w:p>
    <w:bookmarkEnd w:id="2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жинақтарды төлеу бойынша міндеттеме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активтер.</w:t>
            </w:r>
          </w:p>
        </w:tc>
      </w:tr>
    </w:tbl>
    <w:bookmarkStart w:name="z282" w:id="230"/>
    <w:p>
      <w:pPr>
        <w:spacing w:after="0"/>
        <w:ind w:left="0"/>
        <w:jc w:val="both"/>
      </w:pPr>
      <w:r>
        <w:rPr>
          <w:rFonts w:ascii="Times New Roman"/>
          <w:b w:val="false"/>
          <w:i w:val="false"/>
          <w:color w:val="000000"/>
          <w:sz w:val="28"/>
        </w:rPr>
        <w:t xml:space="preserve">
      95. Нысаналы жинақтардың талап етілмеген сомасын ерікті зейнетақы жарналары есепке алынатын жеке зейнетақы шотына аудару кезінде мынадай бухгалтерлік жазбалар жүзеге асырылады: </w:t>
      </w:r>
    </w:p>
    <w:bookmarkEnd w:id="2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3390 73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1060 63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активтер;</w:t>
            </w:r>
          </w:p>
        </w:tc>
      </w:tr>
    </w:tbl>
    <w:bookmarkStart w:name="z283" w:id="231"/>
    <w:p>
      <w:pPr>
        <w:spacing w:after="0"/>
        <w:ind w:left="0"/>
        <w:jc w:val="both"/>
      </w:pPr>
      <w:r>
        <w:rPr>
          <w:rFonts w:ascii="Times New Roman"/>
          <w:b w:val="false"/>
          <w:i w:val="false"/>
          <w:color w:val="000000"/>
          <w:sz w:val="28"/>
        </w:rPr>
        <w:t>
      бір уақытта:</w:t>
      </w:r>
    </w:p>
    <w:bookmarkEnd w:id="2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ақшалай қаражат (зейнетақы активтері) (инвестициялық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зейнетақы шоттарындағы зейнетақы жинақтары.".</w:t>
            </w:r>
          </w:p>
        </w:tc>
      </w:tr>
    </w:tbl>
    <w:bookmarkStart w:name="z284" w:id="232"/>
    <w:p>
      <w:pPr>
        <w:spacing w:after="0"/>
        <w:ind w:left="0"/>
        <w:jc w:val="both"/>
      </w:pPr>
      <w:r>
        <w:rPr>
          <w:rFonts w:ascii="Times New Roman"/>
          <w:b w:val="false"/>
          <w:i w:val="false"/>
          <w:color w:val="000000"/>
          <w:sz w:val="28"/>
        </w:rPr>
        <w:t xml:space="preserve">
      5.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8765 болып тіркелген) мынадай өзгерістер енгізілсін:</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Зейнетақы активтерінің бухгалтерлік есебі, оның ішінде зейнетақы жарналарын алу және зейнетақы төлемдерін жүзеге асыру бойынша операциялардың бухгалтерлік есебі "Бірыңғай жинақтаушы зейнетақы қоры және ерікті жинақтаушы зейнетақы қорлары жүзеге асыратын зейнетақы активтерімен, нысаналы активтермен және нысаналы жинақтармен операциялардың бухгалтерлік есебін жүргізу жөніндегі нұсқаулықты бекіту туралы" Қазақстан Республикасы Ұлттық Банкі Басқармасының 2011 жылғы 1 шілдедегі № 69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7118 болып тіркелген) бекітілген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нұсқаулыққа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288" w:id="233"/>
    <w:p>
      <w:pPr>
        <w:spacing w:after="0"/>
        <w:ind w:left="0"/>
        <w:jc w:val="both"/>
      </w:pPr>
      <w:r>
        <w:rPr>
          <w:rFonts w:ascii="Times New Roman"/>
          <w:b w:val="false"/>
          <w:i w:val="false"/>
          <w:color w:val="000000"/>
          <w:sz w:val="28"/>
        </w:rPr>
        <w:t>
      "7-1. Қор қаржы активтерін мынадай санаттар бойынша сыныптайды:</w:t>
      </w:r>
    </w:p>
    <w:bookmarkEnd w:id="233"/>
    <w:bookmarkStart w:name="z289" w:id="234"/>
    <w:p>
      <w:pPr>
        <w:spacing w:after="0"/>
        <w:ind w:left="0"/>
        <w:jc w:val="both"/>
      </w:pPr>
      <w:r>
        <w:rPr>
          <w:rFonts w:ascii="Times New Roman"/>
          <w:b w:val="false"/>
          <w:i w:val="false"/>
          <w:color w:val="000000"/>
          <w:sz w:val="28"/>
        </w:rPr>
        <w:t>
      1) амортизацияланған құны бойынша бағаланатындар;</w:t>
      </w:r>
    </w:p>
    <w:bookmarkEnd w:id="234"/>
    <w:bookmarkStart w:name="z290" w:id="235"/>
    <w:p>
      <w:pPr>
        <w:spacing w:after="0"/>
        <w:ind w:left="0"/>
        <w:jc w:val="both"/>
      </w:pPr>
      <w:r>
        <w:rPr>
          <w:rFonts w:ascii="Times New Roman"/>
          <w:b w:val="false"/>
          <w:i w:val="false"/>
          <w:color w:val="000000"/>
          <w:sz w:val="28"/>
        </w:rPr>
        <w:t>
      2) әділ құны бойынша бағаланатындар.</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Қордың қаржы активтерін осы тармақтың бірінші бөлігінде көзделген санаттардың біріне жатқызу "Зейнетақы активтерін есепке алу мен бағалауды жүзеге асыру қағидаларын бекіту туралы" Қазақстан Республикасы Қаржы нарығын реттеу және дамыту агенттігі Басқармасының 2023 жылғы 26 маусымдағы № 58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32997 болып тіркелген) бекітілген Зейнетақы активтерін есепке алуды және бағалауды жүзеге асыру қағидаларына (бұдан әрі – Бағалау қағидалары)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93" w:id="236"/>
    <w:p>
      <w:pPr>
        <w:spacing w:after="0"/>
        <w:ind w:left="0"/>
        <w:jc w:val="both"/>
      </w:pPr>
      <w:r>
        <w:rPr>
          <w:rFonts w:ascii="Times New Roman"/>
          <w:b w:val="false"/>
          <w:i w:val="false"/>
          <w:color w:val="000000"/>
          <w:sz w:val="28"/>
        </w:rPr>
        <w:t>
      "24. Қазақстан Республикасының аумағында зейнетақы активтері бойынша қордың қаржылық есептілігі Қазақстан Республикасының ұлттық валютасында ұсынылады.</w:t>
      </w:r>
    </w:p>
    <w:bookmarkEnd w:id="236"/>
    <w:bookmarkStart w:name="z294" w:id="237"/>
    <w:p>
      <w:pPr>
        <w:spacing w:after="0"/>
        <w:ind w:left="0"/>
        <w:jc w:val="both"/>
      </w:pPr>
      <w:r>
        <w:rPr>
          <w:rFonts w:ascii="Times New Roman"/>
          <w:b w:val="false"/>
          <w:i w:val="false"/>
          <w:color w:val="000000"/>
          <w:sz w:val="28"/>
        </w:rPr>
        <w:t>
      Қордың зейнетақы активтері бойынша жылдық қаржылық есептілігі ағымдағы жылдың деректерін және кем дегенде өткен жылдың салыстырмалы деректерін қамтиды.</w:t>
      </w:r>
    </w:p>
    <w:bookmarkEnd w:id="237"/>
    <w:bookmarkStart w:name="z295" w:id="238"/>
    <w:p>
      <w:pPr>
        <w:spacing w:after="0"/>
        <w:ind w:left="0"/>
        <w:jc w:val="both"/>
      </w:pPr>
      <w:r>
        <w:rPr>
          <w:rFonts w:ascii="Times New Roman"/>
          <w:b w:val="false"/>
          <w:i w:val="false"/>
          <w:color w:val="000000"/>
          <w:sz w:val="28"/>
        </w:rPr>
        <w:t>
      Қордың зейнетақы активтері бойынша қаржылық есептілігі қордың меншікті активтері бойынша қаржылық есептіліктен бөлек жасалады.</w:t>
      </w:r>
    </w:p>
    <w:bookmarkEnd w:id="238"/>
    <w:bookmarkStart w:name="z296" w:id="239"/>
    <w:p>
      <w:pPr>
        <w:spacing w:after="0"/>
        <w:ind w:left="0"/>
        <w:jc w:val="both"/>
      </w:pPr>
      <w:r>
        <w:rPr>
          <w:rFonts w:ascii="Times New Roman"/>
          <w:b w:val="false"/>
          <w:i w:val="false"/>
          <w:color w:val="000000"/>
          <w:sz w:val="28"/>
        </w:rPr>
        <w:t xml:space="preserve">
      Зейнетақы активтері бойынша жасалатын жылдық қаржылық есептілік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есептен, жұмыс берушінің міндетті зейнетақы жарналары есебінен қалыптастырылған таза зейнетақы активтері туралы есептен,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есептен, жұмыс берушінің міндетті зейнетақы жарналары есебінен қалыптастырылған таза зейнетақы активтеріндегі өзгерістер туралы есептер және түсіндірме жазбадан тұрады. </w:t>
      </w:r>
    </w:p>
    <w:bookmarkEnd w:id="239"/>
    <w:bookmarkStart w:name="z297" w:id="240"/>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 және жұмыс берушінің міндетті зейнетақы жарналары есебінен қалыптастырылған таза зейнетақы активтері туралы есеп зейнетақы активтері бойынша активтер мен міндеттемелер туралы ақпаратты ашады.</w:t>
      </w:r>
    </w:p>
    <w:bookmarkEnd w:id="240"/>
    <w:bookmarkStart w:name="z298" w:id="241"/>
    <w:p>
      <w:pPr>
        <w:spacing w:after="0"/>
        <w:ind w:left="0"/>
        <w:jc w:val="both"/>
      </w:pPr>
      <w:r>
        <w:rPr>
          <w:rFonts w:ascii="Times New Roman"/>
          <w:b w:val="false"/>
          <w:i w:val="false"/>
          <w:color w:val="000000"/>
          <w:sz w:val="28"/>
        </w:rPr>
        <w:t xml:space="preserve">
      Түсіндірме жазбада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есептің, жұмыс берушінің міндетті зейнетақы жарналары есебінен қалыптастырылған таза зейнетақы активтері туралы есептің,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есептің, жұмыс берушінің міндетті зейнетақы жарналары есебінен қалыптастырылған таза зейнетақы активтеріндегі өзгерістер туралы есептің деректерін толықтыратын ақпарат қамтылады. </w:t>
      </w:r>
    </w:p>
    <w:bookmarkEnd w:id="241"/>
    <w:bookmarkStart w:name="z299" w:id="242"/>
    <w:p>
      <w:pPr>
        <w:spacing w:after="0"/>
        <w:ind w:left="0"/>
        <w:jc w:val="both"/>
      </w:pPr>
      <w:r>
        <w:rPr>
          <w:rFonts w:ascii="Times New Roman"/>
          <w:b w:val="false"/>
          <w:i w:val="false"/>
          <w:color w:val="000000"/>
          <w:sz w:val="28"/>
        </w:rPr>
        <w:t>
      Түсіндірме жазба жылдық қаржылық есептілікке ескертпелер түрінде жасалады және онда қордың қаржылық есептілігінде ашып көрсетілген бухгалтерлік баптардың сипаты немесе егжей-тегжейлі талдамалары, сондай-ақ қордың қаржылық есептілігінде тануға жатпайтын бухгалтерлік баптар туралы ақпарат қамтылады.</w:t>
      </w:r>
    </w:p>
    <w:bookmarkEnd w:id="242"/>
    <w:bookmarkStart w:name="z300" w:id="243"/>
    <w:p>
      <w:pPr>
        <w:spacing w:after="0"/>
        <w:ind w:left="0"/>
        <w:jc w:val="both"/>
      </w:pPr>
      <w:r>
        <w:rPr>
          <w:rFonts w:ascii="Times New Roman"/>
          <w:b w:val="false"/>
          <w:i w:val="false"/>
          <w:color w:val="000000"/>
          <w:sz w:val="28"/>
        </w:rPr>
        <w:t>
      Түсіндірме жазбада хеджирлеу құралы және оған байланысты хеджирленетін бап, хеджирленетін тәуекелдің сипаты, сондай-ақ хеджирлеу құралының тиімділігін бағалау туралы ақпарат ашылады.</w:t>
      </w:r>
    </w:p>
    <w:bookmarkEnd w:id="243"/>
    <w:bookmarkStart w:name="z301" w:id="244"/>
    <w:p>
      <w:pPr>
        <w:spacing w:after="0"/>
        <w:ind w:left="0"/>
        <w:jc w:val="both"/>
      </w:pPr>
      <w:r>
        <w:rPr>
          <w:rFonts w:ascii="Times New Roman"/>
          <w:b w:val="false"/>
          <w:i w:val="false"/>
          <w:color w:val="000000"/>
          <w:sz w:val="28"/>
        </w:rPr>
        <w:t>
      Жылдық қаржылық есептілікте қаржы құралдары бойынша ақпарат ашылған кезде қаржы құралдарының әділ құны Бағалау қағидаларына сәйкес айқындалады.".</w:t>
      </w:r>
    </w:p>
    <w:bookmarkEnd w:id="244"/>
    <w:bookmarkStart w:name="z302" w:id="245"/>
    <w:p>
      <w:pPr>
        <w:spacing w:after="0"/>
        <w:ind w:left="0"/>
        <w:jc w:val="both"/>
      </w:pPr>
      <w:r>
        <w:rPr>
          <w:rFonts w:ascii="Times New Roman"/>
          <w:b w:val="false"/>
          <w:i w:val="false"/>
          <w:color w:val="000000"/>
          <w:sz w:val="28"/>
        </w:rPr>
        <w:t xml:space="preserve">
      6. "Қаржы ұйымдарының қаржылық есептілікті ұсыну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13504 болып тіркелген) мынадай өзгерістер мен толықтырулар енгізілсін:</w:t>
      </w:r>
    </w:p>
    <w:bookmarkEnd w:id="245"/>
    <w:bookmarkStart w:name="z303" w:id="246"/>
    <w:p>
      <w:pPr>
        <w:spacing w:after="0"/>
        <w:ind w:left="0"/>
        <w:jc w:val="both"/>
      </w:pPr>
      <w:r>
        <w:rPr>
          <w:rFonts w:ascii="Times New Roman"/>
          <w:b w:val="false"/>
          <w:i w:val="false"/>
          <w:color w:val="000000"/>
          <w:sz w:val="28"/>
        </w:rPr>
        <w:t xml:space="preserve">
      көрсетілген қаулымен бекітілген Қаржы ұйымдарының қаржылық есептілікті ұсыну </w:t>
      </w:r>
      <w:r>
        <w:rPr>
          <w:rFonts w:ascii="Times New Roman"/>
          <w:b w:val="false"/>
          <w:i w:val="false"/>
          <w:color w:val="000000"/>
          <w:sz w:val="28"/>
        </w:rPr>
        <w:t>қағидаларында</w:t>
      </w:r>
      <w:r>
        <w:rPr>
          <w:rFonts w:ascii="Times New Roman"/>
          <w:b w:val="false"/>
          <w:i w:val="false"/>
          <w:color w:val="000000"/>
          <w:sz w:val="28"/>
        </w:rPr>
        <w:t>:</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11) тармақшамен толықтырылсын:</w:t>
      </w:r>
    </w:p>
    <w:bookmarkStart w:name="z305" w:id="247"/>
    <w:p>
      <w:pPr>
        <w:spacing w:after="0"/>
        <w:ind w:left="0"/>
        <w:jc w:val="both"/>
      </w:pPr>
      <w:r>
        <w:rPr>
          <w:rFonts w:ascii="Times New Roman"/>
          <w:b w:val="false"/>
          <w:i w:val="false"/>
          <w:color w:val="000000"/>
          <w:sz w:val="28"/>
        </w:rPr>
        <w:t xml:space="preserve">
      "11) сауда-саттықты ұйымдастырушы және клирингтік ұйым."; </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Бірыңғай жинақтаушы зейнетақы қоры есепті жылдан кейінгі жылғы 30 (отызыншы) сәуірге (қоса алғанда) дейінгі мерзімде, жыл сайын Қазақстан Республикасы Әлеуметтік кодексінің 60-бабының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аудиторлық ұйым растаған, осы Қағидаларға 5-қосымшаға сәйкес нысан бойынша міндетті зейнетақы жарналары, міндетті кәсіптік зейнетақы жарналары және ерікті зейнетақы жарналары есебінен қалыптастырылған таза зейнетақы активтері туралы есепті, Қағидаларға 5-1-қосымшаға сәйкес нысан бойынша жұмыс берушінің міндетті зейнетақы жарналары есебінен қалыптастырылған таза зейнетақы активтері туралы есепті, Қағидаларға 5-2-қосымшаға сәйкес нысан бойынша нысаналы жинақтар есебінен қалыптастырылған нысаналы активтер туралы есепті, Қағидаларға 6-қосымшаға сәйкес нысан бойынша міндетті зейнетақы жарналары, міндетті кәсіптік зейнетақы жарналары және ерікті зейнетақы жарналары есебінен қалыптастырылған таза зейнетақы активтеріндегі өзгерістер туралы есепті және Қағидаларға 6-1-қосымшаға сәйкес нысан бойынша жұмыс берушінің міндетті зейнетақы жарналары есебінен қалыптастырылған таза зейнетақы активтеріндегі өзгерістер туралы есепті қамтитын зейнетақы активтері бойынша жылдық қаржылық есептілікті Ұлттық Банкке электрондық форматта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Ерікті жинақтаушы зейнетақы қорлары есепті жылдан кейінгі жылғы 30 (отызыншы) сәуірге (қоса алғанда) дейінгі мерзімде, жыл сайын Қазақстан Республикасы Әлеуметтік кодексінің 60-бабының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аудиторлық ұйым растаған, осы Қағидаларға 5-қосымшаға сәйкес нысан бойынша міндетті зейнетақы жарналары, міндетті кәсіптік зейнетақы жарналары және ерікті зейнетақы жарналары есебінен қалыптастырылған таза зейнетақы активтері туралы есепті және Қағидаларға 6-қосымшаға сәйкес нысан бойынша міндетті зейнетақы жарналары, міндетті кәсіптік зейнетақы жарналары және ерікті зейнетақы жарналары есебінен қалыптастырылған таза зейнетақы активтеріндегі өзгерістер туралы есепті қамтитын зейнетақы активтері бойынша жылдық қаржылық есептілікті Ұлттық Банкке электрондық форматта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14-тармақтын</w:t>
      </w:r>
      <w:r>
        <w:rPr>
          <w:rFonts w:ascii="Times New Roman"/>
          <w:b w:val="false"/>
          <w:i w:val="false"/>
          <w:color w:val="000000"/>
          <w:sz w:val="28"/>
        </w:rPr>
        <w:t xml:space="preserve"> 3) тармақшасы мынадай редакцияда жазылсын:</w:t>
      </w:r>
    </w:p>
    <w:bookmarkStart w:name="z310" w:id="248"/>
    <w:p>
      <w:pPr>
        <w:spacing w:after="0"/>
        <w:ind w:left="0"/>
        <w:jc w:val="both"/>
      </w:pPr>
      <w:r>
        <w:rPr>
          <w:rFonts w:ascii="Times New Roman"/>
          <w:b w:val="false"/>
          <w:i w:val="false"/>
          <w:color w:val="000000"/>
          <w:sz w:val="28"/>
        </w:rPr>
        <w:t>
      "3)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клирингтік ұйымды, Қазақстан Республикасының қаржы нарығын реттеу және дамыту агенттігінің (бұдан әрі – уәкілетті орган) тиісті лицензиясы негізінде банк операцияларының жекелеген түрлерін жүзеге асыратын брокерлерді және (немесе) дилерлерді қоспағанда) есепті тоқсаннан кейінгі айдың 20 (жиырмасынан) кешіктірмей, мынадай нысандар бойынша:</w:t>
      </w:r>
    </w:p>
    <w:bookmarkEnd w:id="248"/>
    <w:bookmarkStart w:name="z311" w:id="24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бухгалтерлік балансты;</w:t>
      </w:r>
    </w:p>
    <w:bookmarkEnd w:id="249"/>
    <w:bookmarkStart w:name="z312" w:id="25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пайда мен зиян туралы есепті ұсынады."; </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14" w:id="251"/>
    <w:p>
      <w:pPr>
        <w:spacing w:after="0"/>
        <w:ind w:left="0"/>
        <w:jc w:val="both"/>
      </w:pPr>
      <w:r>
        <w:rPr>
          <w:rFonts w:ascii="Times New Roman"/>
          <w:b w:val="false"/>
          <w:i w:val="false"/>
          <w:color w:val="000000"/>
          <w:sz w:val="28"/>
        </w:rPr>
        <w:t>
      "15. Өзі орналасқан жері бойынша Ұлттық Банктің аумақтық филиалына тоқсан сайынғы қаржылық есептілікті:</w:t>
      </w:r>
    </w:p>
    <w:bookmarkEnd w:id="251"/>
    <w:bookmarkStart w:name="z315" w:id="252"/>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w:t>
      </w:r>
    </w:p>
    <w:bookmarkEnd w:id="252"/>
    <w:bookmarkStart w:name="z316" w:id="253"/>
    <w:p>
      <w:pPr>
        <w:spacing w:after="0"/>
        <w:ind w:left="0"/>
        <w:jc w:val="both"/>
      </w:pPr>
      <w:r>
        <w:rPr>
          <w:rFonts w:ascii="Times New Roman"/>
          <w:b w:val="false"/>
          <w:i w:val="false"/>
          <w:color w:val="000000"/>
          <w:sz w:val="28"/>
        </w:rPr>
        <w:t>
      халықаралық қаржылық есептілік стандарттарын қолданатын микроқаржы ұйымдары, кредиттік серіктестіктер мен ломбардтар есепті тоқсаннан кейінгі айдың 25 (жиырма бесінен) кешіктірмей;</w:t>
      </w:r>
    </w:p>
    <w:bookmarkEnd w:id="253"/>
    <w:bookmarkStart w:name="z317" w:id="254"/>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8-2-қосымшаларға</w:t>
      </w:r>
      <w:r>
        <w:rPr>
          <w:rFonts w:ascii="Times New Roman"/>
          <w:b w:val="false"/>
          <w:i w:val="false"/>
          <w:color w:val="000000"/>
          <w:sz w:val="28"/>
        </w:rPr>
        <w:t xml:space="preserve"> сәйкес нысандар бойынша:</w:t>
      </w:r>
    </w:p>
    <w:bookmarkEnd w:id="254"/>
    <w:bookmarkStart w:name="z318" w:id="255"/>
    <w:p>
      <w:pPr>
        <w:spacing w:after="0"/>
        <w:ind w:left="0"/>
        <w:jc w:val="both"/>
      </w:pPr>
      <w:r>
        <w:rPr>
          <w:rFonts w:ascii="Times New Roman"/>
          <w:b w:val="false"/>
          <w:i w:val="false"/>
          <w:color w:val="000000"/>
          <w:sz w:val="28"/>
        </w:rPr>
        <w:t>
      шағын және орта бизнеске арналған халықаралық қаржылық есептілік стандарттарын қолданатын микроқаржы ұйымдары, кредиттік серіктестіктер мен ломбардтар есепті тоқсаннан кейінгі айдың 25 (жиырма бесінен) кешіктірмей ұсынады.";</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тармақшасы мынадай редакцияда жазылсын:</w:t>
      </w:r>
    </w:p>
    <w:bookmarkStart w:name="z320" w:id="256"/>
    <w:p>
      <w:pPr>
        <w:spacing w:after="0"/>
        <w:ind w:left="0"/>
        <w:jc w:val="both"/>
      </w:pPr>
      <w:r>
        <w:rPr>
          <w:rFonts w:ascii="Times New Roman"/>
          <w:b w:val="false"/>
          <w:i w:val="false"/>
          <w:color w:val="000000"/>
          <w:sz w:val="28"/>
        </w:rPr>
        <w:t>
      "2) бірыңғай жинақтаушы зейнетақы қоры есепті айдан кейінгі айдың 20 (жиырмасынан) кешіктірмей мынадай нысандар бойынша:</w:t>
      </w:r>
    </w:p>
    <w:bookmarkEnd w:id="256"/>
    <w:bookmarkStart w:name="z321" w:id="25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бухгалтерлік балансты;</w:t>
      </w:r>
    </w:p>
    <w:bookmarkEnd w:id="257"/>
    <w:bookmarkStart w:name="z322" w:id="25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пайда мен зиян туралы есепті;</w:t>
      </w:r>
    </w:p>
    <w:bookmarkEnd w:id="258"/>
    <w:bookmarkStart w:name="z323" w:id="25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есепті;</w:t>
      </w:r>
    </w:p>
    <w:bookmarkEnd w:id="259"/>
    <w:bookmarkStart w:name="z324" w:id="26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13-1-қосымшаға</w:t>
      </w:r>
      <w:r>
        <w:rPr>
          <w:rFonts w:ascii="Times New Roman"/>
          <w:b w:val="false"/>
          <w:i w:val="false"/>
          <w:color w:val="000000"/>
          <w:sz w:val="28"/>
        </w:rPr>
        <w:t xml:space="preserve"> сәйкес нысан бойынша жұмыс берушінің міндетті зейнетақы жарналары есебінен қалыптастырылған таза зейнетақы активтері туралы есепті;</w:t>
      </w:r>
    </w:p>
    <w:bookmarkEnd w:id="260"/>
    <w:bookmarkStart w:name="z325" w:id="261"/>
    <w:p>
      <w:pPr>
        <w:spacing w:after="0"/>
        <w:ind w:left="0"/>
        <w:jc w:val="both"/>
      </w:pPr>
      <w:r>
        <w:rPr>
          <w:rFonts w:ascii="Times New Roman"/>
          <w:b w:val="false"/>
          <w:i w:val="false"/>
          <w:color w:val="000000"/>
          <w:sz w:val="28"/>
        </w:rPr>
        <w:t>
      Қағидаларға 13-2-қосымшаға сәйкес нысан бойынша нысаналы жинақтар есебінен қалыптастырылған нысаналы активтер туралы есепті;</w:t>
      </w:r>
    </w:p>
    <w:bookmarkEnd w:id="261"/>
    <w:bookmarkStart w:name="z326" w:id="26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есепті;</w:t>
      </w:r>
    </w:p>
    <w:bookmarkEnd w:id="262"/>
    <w:bookmarkStart w:name="z327" w:id="26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жұмыс берушінің міндетті зейнетақы жарналары есебінен қалыптастырылған таза зейнетақы активтеріндегі өзгерістер туралы есепті ұсынады.";</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9) тармақшасы мынадай редакцияда жазылсын:</w:t>
      </w:r>
    </w:p>
    <w:bookmarkStart w:name="z329" w:id="264"/>
    <w:p>
      <w:pPr>
        <w:spacing w:after="0"/>
        <w:ind w:left="0"/>
        <w:jc w:val="both"/>
      </w:pPr>
      <w:r>
        <w:rPr>
          <w:rFonts w:ascii="Times New Roman"/>
          <w:b w:val="false"/>
          <w:i w:val="false"/>
          <w:color w:val="000000"/>
          <w:sz w:val="28"/>
        </w:rPr>
        <w:t>
      "9) сауда-саттықты ұйымдастырушы және клирингтік ұйымы есепті айдан кейінгі айдың 20 (жиырмасынан) кешіктірмей, мынадай нысандар бойынша:</w:t>
      </w:r>
    </w:p>
    <w:bookmarkEnd w:id="264"/>
    <w:bookmarkStart w:name="z330" w:id="26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бухгалтерлік балансты;</w:t>
      </w:r>
    </w:p>
    <w:bookmarkEnd w:id="265"/>
    <w:bookmarkStart w:name="z331" w:id="26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пайда мен зиян туралы есепті ұсынады;";</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Бухгалтерлік есепті жүргізу және қаржылық есептілікті ұсыну мәселелері бойынша өзгерістер мен толықтырулар енгізілетін Қазақстан Республикасы Ұлттық Банкі Басқармасының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336" w:id="267"/>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5-2-қосымшамен толықтырылсын;</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8-1-қосымша</w:t>
      </w:r>
      <w:r>
        <w:rPr>
          <w:rFonts w:ascii="Times New Roman"/>
          <w:b w:val="false"/>
          <w:i w:val="false"/>
          <w:color w:val="000000"/>
          <w:sz w:val="28"/>
        </w:rPr>
        <w:t xml:space="preserve">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8-2-қосымша</w:t>
      </w:r>
      <w:r>
        <w:rPr>
          <w:rFonts w:ascii="Times New Roman"/>
          <w:b w:val="false"/>
          <w:i w:val="false"/>
          <w:color w:val="000000"/>
          <w:sz w:val="28"/>
        </w:rPr>
        <w:t xml:space="preserve">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Start w:name="z341" w:id="268"/>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13-2-қосымшамен толықтырылсын.</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"Бухгалтерлік есеп жүргізуді автоматтандыру қағидаларын бекіту туралы" Қазақстан Республикасы Ұлттық Банкі Басқармасының 2017 жылғы 27 наурыздағы № 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15084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Бухгалтерлік есепті жүргізуді автоматтандыру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45" w:id="269"/>
    <w:p>
      <w:pPr>
        <w:spacing w:after="0"/>
        <w:ind w:left="0"/>
        <w:jc w:val="both"/>
      </w:pPr>
      <w:r>
        <w:rPr>
          <w:rFonts w:ascii="Times New Roman"/>
          <w:b w:val="false"/>
          <w:i w:val="false"/>
          <w:color w:val="000000"/>
          <w:sz w:val="28"/>
        </w:rPr>
        <w:t>
      "2. Бухгалтерлік есеп жүргізуді автоматтандырудың негізгі мақсаты бухгалтерлік есеп жүргізуді қамтамасыз ететін ақпараттық жүйелерді (бұдан әрі – ақпараттық жүйе) қолдану арқылы ұйымдар жасайтын операциялар мен оқиғалар туралы ақпаратты жинау, тіркеу және жинақтау жүйесін автоматтандыру және мүдделі тұлғаларды ұйымның қаржылық жағдайы, қызметінің нәтижелері және қаржылық жағдайындағы өзгерістер туралы толық және дәйекті ақпаратпен қамтамасыз ету болып табылады.</w:t>
      </w:r>
    </w:p>
    <w:bookmarkEnd w:id="269"/>
    <w:bookmarkStart w:name="z346" w:id="270"/>
    <w:p>
      <w:pPr>
        <w:spacing w:after="0"/>
        <w:ind w:left="0"/>
        <w:jc w:val="both"/>
      </w:pPr>
      <w:r>
        <w:rPr>
          <w:rFonts w:ascii="Times New Roman"/>
          <w:b w:val="false"/>
          <w:i w:val="false"/>
          <w:color w:val="000000"/>
          <w:sz w:val="28"/>
        </w:rPr>
        <w:t>
      Микроқаржылық қызметті жүзеге асыратын ұйымдар болып табылатын шағын кәсіпкерлік субъектілеріне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бухгалтерлік есепті Қағидаларда көзделген тәртіппен кеңсе топтамаларының қосымшаларын пайдалана отырып жүргізуіне жол беріледі.".</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16390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bookmarkStart w:name="z351" w:id="271"/>
    <w:p>
      <w:pPr>
        <w:spacing w:after="0"/>
        <w:ind w:left="0"/>
        <w:jc w:val="both"/>
      </w:pPr>
      <w:r>
        <w:rPr>
          <w:rFonts w:ascii="Times New Roman"/>
          <w:b w:val="false"/>
          <w:i w:val="false"/>
          <w:color w:val="000000"/>
          <w:sz w:val="28"/>
        </w:rPr>
        <w:t>
      7220 01-шоттың атауы мынадай редакцияда жазылсын:</w:t>
      </w:r>
    </w:p>
    <w:bookmarkEnd w:id="2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төлемдер бойынша шығыс";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354" w:id="272"/>
    <w:p>
      <w:pPr>
        <w:spacing w:after="0"/>
        <w:ind w:left="0"/>
        <w:jc w:val="both"/>
      </w:pPr>
      <w:r>
        <w:rPr>
          <w:rFonts w:ascii="Times New Roman"/>
          <w:b w:val="false"/>
          <w:i w:val="false"/>
          <w:color w:val="000000"/>
          <w:sz w:val="28"/>
        </w:rPr>
        <w:t>
      7220 01-шоттың атауы мен сипаттамасы мынадай редакцияда жазылсын:</w:t>
      </w:r>
    </w:p>
    <w:bookmarkEnd w:id="272"/>
    <w:bookmarkStart w:name="z355" w:id="273"/>
    <w:p>
      <w:pPr>
        <w:spacing w:after="0"/>
        <w:ind w:left="0"/>
        <w:jc w:val="both"/>
      </w:pPr>
      <w:r>
        <w:rPr>
          <w:rFonts w:ascii="Times New Roman"/>
          <w:b w:val="false"/>
          <w:i w:val="false"/>
          <w:color w:val="000000"/>
          <w:sz w:val="28"/>
        </w:rPr>
        <w:t>
      "7220 01 "Әлеуметтік салық және әлеуметтік төлемдер бойынша шығыс".</w:t>
      </w:r>
    </w:p>
    <w:bookmarkEnd w:id="273"/>
    <w:bookmarkStart w:name="z356" w:id="274"/>
    <w:p>
      <w:pPr>
        <w:spacing w:after="0"/>
        <w:ind w:left="0"/>
        <w:jc w:val="both"/>
      </w:pPr>
      <w:r>
        <w:rPr>
          <w:rFonts w:ascii="Times New Roman"/>
          <w:b w:val="false"/>
          <w:i w:val="false"/>
          <w:color w:val="000000"/>
          <w:sz w:val="28"/>
        </w:rPr>
        <w:t xml:space="preserve">
      Мақсаты: ұйымның әлеуметтік салық және әлеуметтік төлемдерді төлеу жөніндегі шығыс сомасын есепке алу. </w:t>
      </w:r>
    </w:p>
    <w:bookmarkEnd w:id="274"/>
    <w:bookmarkStart w:name="z357" w:id="275"/>
    <w:p>
      <w:pPr>
        <w:spacing w:after="0"/>
        <w:ind w:left="0"/>
        <w:jc w:val="both"/>
      </w:pPr>
      <w:r>
        <w:rPr>
          <w:rFonts w:ascii="Times New Roman"/>
          <w:b w:val="false"/>
          <w:i w:val="false"/>
          <w:color w:val="000000"/>
          <w:sz w:val="28"/>
        </w:rPr>
        <w:t>
      Шоттың дебеті бойынша ұйымның әлеуметтік салықты және әлеуметтік төлемдерді төлеу жөніндегі шығыс сомасы жазылады.</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Шоттың кредиті бойынша келтірілген шығыс сомасын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"Ең төмен резервтік талаптар туралы қағидаларды бекіту туралы" Қазақстан Республикасы Ұлттық Банкі Басқармасының 2019 жылғы 29 қарашадағы № 229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Ең төмен резервтік талаптар туралы </w:t>
      </w:r>
      <w:r>
        <w:rPr>
          <w:rFonts w:ascii="Times New Roman"/>
          <w:b w:val="false"/>
          <w:i w:val="false"/>
          <w:color w:val="000000"/>
          <w:sz w:val="28"/>
        </w:rPr>
        <w:t>қағидаларда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Ең төмен резервтік талаптар туралы қағидалар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1)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екінші деңгейдегі банктердің және бейрезидент банктер филиалдарының (бұдан әрі – банк) ең төмен резервтік талаптарды есептеу үшін қабылданатын міндеттемелерінің құрылымын,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66" w:id="276"/>
    <w:p>
      <w:pPr>
        <w:spacing w:after="0"/>
        <w:ind w:left="0"/>
        <w:jc w:val="both"/>
      </w:pPr>
      <w:r>
        <w:rPr>
          <w:rFonts w:ascii="Times New Roman"/>
          <w:b w:val="false"/>
          <w:i w:val="false"/>
          <w:color w:val="000000"/>
          <w:sz w:val="28"/>
        </w:rPr>
        <w:t>
      2202-шоттың атауы мынадай редакцияда жазылсын:</w:t>
      </w:r>
    </w:p>
    <w:bookmarkEnd w:id="2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w:t>
            </w:r>
          </w:p>
        </w:tc>
      </w:tr>
    </w:tbl>
    <w:bookmarkStart w:name="z367" w:id="277"/>
    <w:p>
      <w:pPr>
        <w:spacing w:after="0"/>
        <w:ind w:left="0"/>
        <w:jc w:val="both"/>
      </w:pPr>
      <w:r>
        <w:rPr>
          <w:rFonts w:ascii="Times New Roman"/>
          <w:b w:val="false"/>
          <w:i w:val="false"/>
          <w:color w:val="000000"/>
          <w:sz w:val="28"/>
        </w:rPr>
        <w:t>
      2213-шоттың атауы мынадай редакцияда жазылсын:</w:t>
      </w:r>
    </w:p>
    <w:bookmarkEnd w:id="2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bl>
    <w:bookmarkStart w:name="z368" w:id="278"/>
    <w:p>
      <w:pPr>
        <w:spacing w:after="0"/>
        <w:ind w:left="0"/>
        <w:jc w:val="both"/>
      </w:pPr>
      <w:r>
        <w:rPr>
          <w:rFonts w:ascii="Times New Roman"/>
          <w:b w:val="false"/>
          <w:i w:val="false"/>
          <w:color w:val="000000"/>
          <w:sz w:val="28"/>
        </w:rPr>
        <w:t>
      2223-шоттың атауы мынадай редакцияда жазылсын:</w:t>
      </w:r>
    </w:p>
    <w:bookmarkEnd w:id="2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bl>
    <w:bookmarkStart w:name="z369" w:id="279"/>
    <w:p>
      <w:pPr>
        <w:spacing w:after="0"/>
        <w:ind w:left="0"/>
        <w:jc w:val="both"/>
      </w:pPr>
      <w:r>
        <w:rPr>
          <w:rFonts w:ascii="Times New Roman"/>
          <w:b w:val="false"/>
          <w:i w:val="false"/>
          <w:color w:val="000000"/>
          <w:sz w:val="28"/>
        </w:rPr>
        <w:t>
      2240-шоттан кейін мынадай мазмұндағы 2242-шотпен толықтырылсын:</w:t>
      </w:r>
    </w:p>
    <w:bookmarkEnd w:id="2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ұстаушы функцияларын жүзеге асыратын тұлға клиенттерінің ақшасын есепке алуға арналған банктік шоттардағы, оның ішінде банктер ашқан қаржы қызметтерін реттеу бойынша "Астана" халықаралық қаржы орталығы комитетінің тиісті лицензиясы негізінде инвестицияланбаған қалдықтар";</w:t>
            </w:r>
          </w:p>
        </w:tc>
      </w:tr>
    </w:tbl>
    <w:bookmarkStart w:name="z370" w:id="280"/>
    <w:p>
      <w:pPr>
        <w:spacing w:after="0"/>
        <w:ind w:left="0"/>
        <w:jc w:val="both"/>
      </w:pPr>
      <w:r>
        <w:rPr>
          <w:rFonts w:ascii="Times New Roman"/>
          <w:b w:val="false"/>
          <w:i w:val="false"/>
          <w:color w:val="000000"/>
          <w:sz w:val="28"/>
        </w:rPr>
        <w:t>
      2728-шоттан кейін мынадай мазмұндағы 2729-шотпен толықтырылсын:</w:t>
      </w:r>
    </w:p>
    <w:bookmarkEnd w:id="2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кірістің бір бөлігін төлеу жөніндегі міндеттемелер";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372" w:id="281"/>
    <w:p>
      <w:pPr>
        <w:spacing w:after="0"/>
        <w:ind w:left="0"/>
        <w:jc w:val="both"/>
      </w:pPr>
      <w:r>
        <w:rPr>
          <w:rFonts w:ascii="Times New Roman"/>
          <w:b w:val="false"/>
          <w:i w:val="false"/>
          <w:color w:val="000000"/>
          <w:sz w:val="28"/>
        </w:rPr>
        <w:t>
      2241-шоттың атауы мынадай редакцияда жазылсын:</w:t>
      </w:r>
    </w:p>
    <w:bookmarkEnd w:id="2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bl>
    <w:p>
      <w:pPr>
        <w:spacing w:after="0"/>
        <w:ind w:left="0"/>
        <w:jc w:val="left"/>
      </w:pPr>
    </w:p>
    <w:p>
      <w:pPr>
        <w:spacing w:after="0"/>
        <w:ind w:left="0"/>
        <w:jc w:val="both"/>
      </w:pPr>
      <w:r>
        <w:rPr>
          <w:rFonts w:ascii="Times New Roman"/>
          <w:b w:val="false"/>
          <w:i w:val="false"/>
          <w:color w:val="000000"/>
          <w:sz w:val="28"/>
        </w:rPr>
        <w:t xml:space="preserve">
      10. "Екінші деңгейдегі банктердің, Қазақстан Республикасы бейрезидент-банктері филиалдарының, "Қазақстанның Даму Банкі" акционерлік қоғамының және ипотекалық ұйымдардың бухгалтерлік есепті жүргізуі жөніндегі нұсқаулықты бекіту және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қаулысына және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қаулысына өзгерістер енгізу туралы" Қазақстан Республикасы Ұлттық Банкі Басқармасының 2020 жылғы 21 қыркүйектегі № 109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21275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Қазақстан Республикасы бейрезидент - банктері филиалдарының, "Қазақстанның Даму Банкі" акционерлік қоғамының және ипотекалық ұйымдардың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Нұсқаулықта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(Жалпы бөлім),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(Ерекше бөлім), "Қазақстан Республикасындағы вексельдік айналым туралы" Қазақстан Республикасының Заңында, "Қазақстан Республикасының екiншi деңгейдегi банктерінiң, Қазақстан Республикасы бейрезидент банктері филиалдарының вексельдерді есепке алуы қағидаларын бекіту туралы" Қазақстан Республикасы Ұлттық Банкі Басқармасының 1999 жылғы 15 қарашадағы № 396 қаулысында (Нормативтік құқықтық актілерді мемлекеттік тіркеу тізілімінде № 1015 болып тіркелген) және "Екінші деңгейдегі банктердің, Қазақстан Республикасының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 қағидаларын бекіту туралы" Қазақстан Республикасы Ұлттық Банкі Басқармасының 2015 жылғы 31 желтоқсандағы № 261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13071 болып тіркелген) көзделген ұғымдар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78" w:id="282"/>
    <w:p>
      <w:pPr>
        <w:spacing w:after="0"/>
        <w:ind w:left="0"/>
        <w:jc w:val="both"/>
      </w:pPr>
      <w:r>
        <w:rPr>
          <w:rFonts w:ascii="Times New Roman"/>
          <w:b w:val="false"/>
          <w:i w:val="false"/>
          <w:color w:val="000000"/>
          <w:sz w:val="28"/>
        </w:rPr>
        <w:t>
      "19. Банк салымына бастапқы және (немесе) қосымша ақша жарнасын салған кезде мынадай бухгалтерлік жазбалар жүзеге асырылады:</w:t>
      </w:r>
    </w:p>
    <w:bookmarkEnd w:id="282"/>
    <w:bookmarkStart w:name="z379" w:id="283"/>
    <w:p>
      <w:pPr>
        <w:spacing w:after="0"/>
        <w:ind w:left="0"/>
        <w:jc w:val="both"/>
      </w:pPr>
      <w:r>
        <w:rPr>
          <w:rFonts w:ascii="Times New Roman"/>
          <w:b w:val="false"/>
          <w:i w:val="false"/>
          <w:color w:val="000000"/>
          <w:sz w:val="28"/>
        </w:rPr>
        <w:t>
      1) банктік салымы шарты бойынша ақша сомасына:</w:t>
      </w:r>
    </w:p>
    <w:bookmarkEnd w:id="28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айдан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bl>
    <w:bookmarkStart w:name="z380" w:id="284"/>
    <w:p>
      <w:pPr>
        <w:spacing w:after="0"/>
        <w:ind w:left="0"/>
        <w:jc w:val="both"/>
      </w:pPr>
      <w:r>
        <w:rPr>
          <w:rFonts w:ascii="Times New Roman"/>
          <w:b w:val="false"/>
          <w:i w:val="false"/>
          <w:color w:val="000000"/>
          <w:sz w:val="28"/>
        </w:rPr>
        <w:t>
      2) жеңілдік сомасына:</w:t>
      </w:r>
    </w:p>
    <w:bookmarkEnd w:id="28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талап етілгенге дейінгі салымдары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талап етілгенге дейінгі салымдары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салымдары (бір айға дейінгі)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салымдары (бір жылға дейінгі)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айдан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bl>
    <w:bookmarkStart w:name="z381" w:id="285"/>
    <w:p>
      <w:pPr>
        <w:spacing w:after="0"/>
        <w:ind w:left="0"/>
        <w:jc w:val="both"/>
      </w:pPr>
      <w:r>
        <w:rPr>
          <w:rFonts w:ascii="Times New Roman"/>
          <w:b w:val="false"/>
          <w:i w:val="false"/>
          <w:color w:val="000000"/>
          <w:sz w:val="28"/>
        </w:rPr>
        <w:t>
      сыйлықақы сомасына:</w:t>
      </w:r>
    </w:p>
    <w:bookmarkEnd w:id="28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сыйлықақы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83" w:id="286"/>
    <w:p>
      <w:pPr>
        <w:spacing w:after="0"/>
        <w:ind w:left="0"/>
        <w:jc w:val="both"/>
      </w:pPr>
      <w:r>
        <w:rPr>
          <w:rFonts w:ascii="Times New Roman"/>
          <w:b w:val="false"/>
          <w:i w:val="false"/>
          <w:color w:val="000000"/>
          <w:sz w:val="28"/>
        </w:rPr>
        <w:t>
      "21. Банк салымы шартында көзделген міндеттемелердің жалпы сомасына банк салымы бойынша есептелген сыйақы сомасын капиталдандыру кезінде мынадай бухгалтерлік жазба жүзеге асырылады:</w:t>
      </w:r>
    </w:p>
    <w:bookmarkEnd w:id="28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 бойынша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етілгенге дейінгі салымдары бойынша есептелген шығы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жинақ салымдары бойынша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талап етілгенге дейінгі салымдары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айдан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85" w:id="287"/>
    <w:p>
      <w:pPr>
        <w:spacing w:after="0"/>
        <w:ind w:left="0"/>
        <w:jc w:val="both"/>
      </w:pPr>
      <w:r>
        <w:rPr>
          <w:rFonts w:ascii="Times New Roman"/>
          <w:b w:val="false"/>
          <w:i w:val="false"/>
          <w:color w:val="000000"/>
          <w:sz w:val="28"/>
        </w:rPr>
        <w:t>
      "29. Банктік қарыз бойынша қамтамасыз ету ретінде ақшаны қабылдаған кезде мынадай бухгалтерлік жазба жүзеге асырылады:</w:t>
      </w:r>
    </w:p>
    <w:bookmarkEnd w:id="28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387" w:id="288"/>
    <w:p>
      <w:pPr>
        <w:spacing w:after="0"/>
        <w:ind w:left="0"/>
        <w:jc w:val="both"/>
      </w:pPr>
      <w:r>
        <w:rPr>
          <w:rFonts w:ascii="Times New Roman"/>
          <w:b w:val="false"/>
          <w:i w:val="false"/>
          <w:color w:val="000000"/>
          <w:sz w:val="28"/>
        </w:rPr>
        <w:t>
      "32. Клиент банктік қарыз бойынша есептелген сыйақыны төлеген кезде мынадай бухгалтерлік жазбалар жүзеге асырылады:</w:t>
      </w:r>
    </w:p>
    <w:bookmarkEnd w:id="288"/>
    <w:bookmarkStart w:name="z388" w:id="289"/>
    <w:p>
      <w:pPr>
        <w:spacing w:after="0"/>
        <w:ind w:left="0"/>
        <w:jc w:val="both"/>
      </w:pPr>
      <w:r>
        <w:rPr>
          <w:rFonts w:ascii="Times New Roman"/>
          <w:b w:val="false"/>
          <w:i w:val="false"/>
          <w:color w:val="000000"/>
          <w:sz w:val="28"/>
        </w:rPr>
        <w:t>
      1) ақша қолма-қол нысанда енгізілген кезде:</w:t>
      </w:r>
    </w:p>
    <w:bookmarkEnd w:id="28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389" w:id="290"/>
    <w:p>
      <w:pPr>
        <w:spacing w:after="0"/>
        <w:ind w:left="0"/>
        <w:jc w:val="both"/>
      </w:pPr>
      <w:r>
        <w:rPr>
          <w:rFonts w:ascii="Times New Roman"/>
          <w:b w:val="false"/>
          <w:i w:val="false"/>
          <w:color w:val="000000"/>
          <w:sz w:val="28"/>
        </w:rPr>
        <w:t>
      2) қарыз алушы банктік қарыз бойынша есептелген сыйақы сомасын алдын ала төлеген кезде:</w:t>
      </w:r>
    </w:p>
    <w:bookmarkEnd w:id="29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сыйақыны және негізгі борышты алдын ала төлеу;</w:t>
            </w:r>
          </w:p>
        </w:tc>
      </w:tr>
    </w:tbl>
    <w:bookmarkStart w:name="z390" w:id="291"/>
    <w:p>
      <w:pPr>
        <w:spacing w:after="0"/>
        <w:ind w:left="0"/>
        <w:jc w:val="both"/>
      </w:pPr>
      <w:r>
        <w:rPr>
          <w:rFonts w:ascii="Times New Roman"/>
          <w:b w:val="false"/>
          <w:i w:val="false"/>
          <w:color w:val="000000"/>
          <w:sz w:val="28"/>
        </w:rPr>
        <w:t>
      3) есептелген сыйақы бойынша берешекті өтеу кезінде:</w:t>
      </w:r>
    </w:p>
    <w:bookmarkEnd w:id="29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сыйақыны және негізгі борышты алдын ала төлеу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мен қаржы лизингі бойынша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мен қаржы лизингі бойынша есептелген кіріс.";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92" w:id="292"/>
    <w:p>
      <w:pPr>
        <w:spacing w:after="0"/>
        <w:ind w:left="0"/>
        <w:jc w:val="both"/>
      </w:pPr>
      <w:r>
        <w:rPr>
          <w:rFonts w:ascii="Times New Roman"/>
          <w:b w:val="false"/>
          <w:i w:val="false"/>
          <w:color w:val="000000"/>
          <w:sz w:val="28"/>
        </w:rPr>
        <w:t>
      "37. Банктік қарыз бойынша негізгі борышты өтеген кезде мынадай бухгалтерлік жазбалар жүзеге асырылады:</w:t>
      </w:r>
    </w:p>
    <w:bookmarkEnd w:id="29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393" w:id="293"/>
    <w:p>
      <w:pPr>
        <w:spacing w:after="0"/>
        <w:ind w:left="0"/>
        <w:jc w:val="both"/>
      </w:pPr>
      <w:r>
        <w:rPr>
          <w:rFonts w:ascii="Times New Roman"/>
          <w:b w:val="false"/>
          <w:i w:val="false"/>
          <w:color w:val="000000"/>
          <w:sz w:val="28"/>
        </w:rPr>
        <w:t>
      бір мезгілде:</w:t>
      </w:r>
    </w:p>
    <w:bookmarkEnd w:id="2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қарыз;</w:t>
            </w:r>
          </w:p>
        </w:tc>
      </w:tr>
    </w:tbl>
    <w:bookmarkStart w:name="z394" w:id="294"/>
    <w:p>
      <w:pPr>
        <w:spacing w:after="0"/>
        <w:ind w:left="0"/>
        <w:jc w:val="both"/>
      </w:pPr>
      <w:r>
        <w:rPr>
          <w:rFonts w:ascii="Times New Roman"/>
          <w:b w:val="false"/>
          <w:i w:val="false"/>
          <w:color w:val="000000"/>
          <w:sz w:val="28"/>
        </w:rPr>
        <w:t>
      қолма-қол ақшалай емес нысанда ақша енгізілген жағдайда:</w:t>
      </w:r>
    </w:p>
    <w:bookmarkEnd w:id="29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қарызы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қарызы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қарыз.";</w:t>
            </w:r>
          </w:p>
        </w:tc>
      </w:tr>
    </w:tbl>
    <w:p>
      <w:pPr>
        <w:spacing w:after="0"/>
        <w:ind w:left="0"/>
        <w:jc w:val="left"/>
      </w:pPr>
    </w:p>
    <w:p>
      <w:pPr>
        <w:spacing w:after="0"/>
        <w:ind w:left="0"/>
        <w:jc w:val="both"/>
      </w:pPr>
      <w:r>
        <w:rPr>
          <w:rFonts w:ascii="Times New Roman"/>
          <w:b w:val="false"/>
          <w:i w:val="false"/>
          <w:color w:val="000000"/>
          <w:sz w:val="28"/>
        </w:rPr>
        <w:t xml:space="preserve">
      39-тармақтың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396" w:id="295"/>
    <w:p>
      <w:pPr>
        <w:spacing w:after="0"/>
        <w:ind w:left="0"/>
        <w:jc w:val="both"/>
      </w:pPr>
      <w:r>
        <w:rPr>
          <w:rFonts w:ascii="Times New Roman"/>
          <w:b w:val="false"/>
          <w:i w:val="false"/>
          <w:color w:val="000000"/>
          <w:sz w:val="28"/>
        </w:rPr>
        <w:t>
      "4) банктік қарыз бойынша қамтамасыз ету болып табылатын ақшаны есептен шығарған кезде:</w:t>
      </w:r>
    </w:p>
    <w:bookmarkEnd w:id="29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етілгенге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астам).";</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398" w:id="296"/>
    <w:p>
      <w:pPr>
        <w:spacing w:after="0"/>
        <w:ind w:left="0"/>
        <w:jc w:val="both"/>
      </w:pPr>
      <w:r>
        <w:rPr>
          <w:rFonts w:ascii="Times New Roman"/>
          <w:b w:val="false"/>
          <w:i w:val="false"/>
          <w:color w:val="000000"/>
          <w:sz w:val="28"/>
        </w:rPr>
        <w:t>
      "44. Банктік қарыз бойынша мерзімі өткен сыйақыны және тұрақсыздық айыбын (айыппұл, өсімпұл) төлеу кезінде мынадай бухгалтерлік жазба жүзеге асырылады:</w:t>
      </w:r>
    </w:p>
    <w:bookmarkEnd w:id="29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 және қаржы лизингі бойынша мерзімі өткен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 және қаржы лизингі бойынша мерзімі өткен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w:t>
            </w:r>
          </w:p>
        </w:tc>
      </w:tr>
    </w:tbl>
    <w:bookmarkStart w:name="z399" w:id="297"/>
    <w:p>
      <w:pPr>
        <w:spacing w:after="0"/>
        <w:ind w:left="0"/>
        <w:jc w:val="both"/>
      </w:pPr>
      <w:r>
        <w:rPr>
          <w:rFonts w:ascii="Times New Roman"/>
          <w:b w:val="false"/>
          <w:i w:val="false"/>
          <w:color w:val="000000"/>
          <w:sz w:val="28"/>
        </w:rPr>
        <w:t>
      45. Банктік қарыз бойынша мерзімі өткен негізгі борышты төлеу кезінде мынадай бухгалтерлік жазба жүзеге асырылады:</w:t>
      </w:r>
    </w:p>
    <w:bookmarkEnd w:id="29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қарыз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қарыз бойынша мерзімі өткен берешегі.";</w:t>
            </w:r>
          </w:p>
        </w:tc>
      </w:tr>
    </w:tbl>
    <w:p>
      <w:pPr>
        <w:spacing w:after="0"/>
        <w:ind w:left="0"/>
        <w:jc w:val="left"/>
      </w:pPr>
    </w:p>
    <w:p>
      <w:pPr>
        <w:spacing w:after="0"/>
        <w:ind w:left="0"/>
        <w:jc w:val="both"/>
      </w:pPr>
      <w:r>
        <w:rPr>
          <w:rFonts w:ascii="Times New Roman"/>
          <w:b w:val="false"/>
          <w:i w:val="false"/>
          <w:color w:val="000000"/>
          <w:sz w:val="28"/>
        </w:rPr>
        <w:t xml:space="preserve">
      163-тармақтың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401" w:id="298"/>
    <w:p>
      <w:pPr>
        <w:spacing w:after="0"/>
        <w:ind w:left="0"/>
        <w:jc w:val="both"/>
      </w:pPr>
      <w:r>
        <w:rPr>
          <w:rFonts w:ascii="Times New Roman"/>
          <w:b w:val="false"/>
          <w:i w:val="false"/>
          <w:color w:val="000000"/>
          <w:sz w:val="28"/>
        </w:rPr>
        <w:t>
      "2) домицилианттың міндеттемелерін қамтамасыз ретінде қабылданатын ақша сомасына:</w:t>
      </w:r>
    </w:p>
    <w:bookmarkEnd w:id="29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bl>
    <w:p>
      <w:pPr>
        <w:spacing w:after="0"/>
        <w:ind w:left="0"/>
        <w:jc w:val="left"/>
      </w:pPr>
    </w:p>
    <w:p>
      <w:pPr>
        <w:spacing w:after="0"/>
        <w:ind w:left="0"/>
        <w:jc w:val="both"/>
      </w:pPr>
      <w:r>
        <w:rPr>
          <w:rFonts w:ascii="Times New Roman"/>
          <w:b w:val="false"/>
          <w:i w:val="false"/>
          <w:color w:val="000000"/>
          <w:sz w:val="28"/>
        </w:rPr>
        <w:t xml:space="preserve">
      164-тармақтың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403" w:id="299"/>
    <w:p>
      <w:pPr>
        <w:spacing w:after="0"/>
        <w:ind w:left="0"/>
        <w:jc w:val="both"/>
      </w:pPr>
      <w:r>
        <w:rPr>
          <w:rFonts w:ascii="Times New Roman"/>
          <w:b w:val="false"/>
          <w:i w:val="false"/>
          <w:color w:val="000000"/>
          <w:sz w:val="28"/>
        </w:rPr>
        <w:t>
      "1) вексель бойынша төлем сомасына:</w:t>
      </w:r>
    </w:p>
    <w:bookmarkEnd w:id="2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p>
      <w:pPr>
        <w:spacing w:after="0"/>
        <w:ind w:left="0"/>
        <w:jc w:val="left"/>
      </w:pPr>
    </w:p>
    <w:p>
      <w:pPr>
        <w:spacing w:after="0"/>
        <w:ind w:left="0"/>
        <w:jc w:val="both"/>
      </w:pPr>
      <w:r>
        <w:rPr>
          <w:rFonts w:ascii="Times New Roman"/>
          <w:b w:val="false"/>
          <w:i w:val="false"/>
          <w:color w:val="000000"/>
          <w:sz w:val="28"/>
        </w:rPr>
        <w:t xml:space="preserve">
      167-тармақтың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405" w:id="300"/>
    <w:p>
      <w:pPr>
        <w:spacing w:after="0"/>
        <w:ind w:left="0"/>
        <w:jc w:val="both"/>
      </w:pPr>
      <w:r>
        <w:rPr>
          <w:rFonts w:ascii="Times New Roman"/>
          <w:b w:val="false"/>
          <w:i w:val="false"/>
          <w:color w:val="000000"/>
          <w:sz w:val="28"/>
        </w:rPr>
        <w:t>
      "2) аваль бойынша міндеттемелерді қамтамасыз ету ретінде қабылданатын ақша сомасына:</w:t>
      </w:r>
    </w:p>
    <w:bookmarkEnd w:id="30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bl>
    <w:p>
      <w:pPr>
        <w:spacing w:after="0"/>
        <w:ind w:left="0"/>
        <w:jc w:val="left"/>
      </w:pPr>
    </w:p>
    <w:p>
      <w:pPr>
        <w:spacing w:after="0"/>
        <w:ind w:left="0"/>
        <w:jc w:val="both"/>
      </w:pPr>
      <w:r>
        <w:rPr>
          <w:rFonts w:ascii="Times New Roman"/>
          <w:b w:val="false"/>
          <w:i w:val="false"/>
          <w:color w:val="000000"/>
          <w:sz w:val="28"/>
        </w:rPr>
        <w:t xml:space="preserve">
      168-тармақтың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407" w:id="301"/>
    <w:p>
      <w:pPr>
        <w:spacing w:after="0"/>
        <w:ind w:left="0"/>
        <w:jc w:val="both"/>
      </w:pPr>
      <w:r>
        <w:rPr>
          <w:rFonts w:ascii="Times New Roman"/>
          <w:b w:val="false"/>
          <w:i w:val="false"/>
          <w:color w:val="000000"/>
          <w:sz w:val="28"/>
        </w:rPr>
        <w:t>
      "2) аваль бойынша міндеттемелерді қамтамасыз ету ретінде бұрын қабылданған ақша сомасына:</w:t>
      </w:r>
    </w:p>
    <w:bookmarkEnd w:id="3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p>
      <w:pPr>
        <w:spacing w:after="0"/>
        <w:ind w:left="0"/>
        <w:jc w:val="left"/>
      </w:pPr>
    </w:p>
    <w:p>
      <w:pPr>
        <w:spacing w:after="0"/>
        <w:ind w:left="0"/>
        <w:jc w:val="both"/>
      </w:pPr>
      <w:r>
        <w:rPr>
          <w:rFonts w:ascii="Times New Roman"/>
          <w:b w:val="false"/>
          <w:i w:val="false"/>
          <w:color w:val="000000"/>
          <w:sz w:val="28"/>
        </w:rPr>
        <w:t xml:space="preserve">
      11. "Қазақстан Республикасы Ұлттық Банкі Басқармасының кейбір қаулыларына бухгалтерлік есеп жүргізу және қаржылық есептілікті ұсыну мәселелері бойынша өзгерістер мен толықтырулар енгізу туралы" Қазақстан Республикасы Ұлттық Банкі Басқармасының 2022 жылғы 21 қарашадағы № 97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30799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410" w:id="302"/>
    <w:p>
      <w:pPr>
        <w:spacing w:after="0"/>
        <w:ind w:left="0"/>
        <w:jc w:val="both"/>
      </w:pPr>
      <w:r>
        <w:rPr>
          <w:rFonts w:ascii="Times New Roman"/>
          <w:b w:val="false"/>
          <w:i w:val="false"/>
          <w:color w:val="000000"/>
          <w:sz w:val="28"/>
        </w:rPr>
        <w:t>
      "1) Тізбенің 3-тармағының жиырма тоғызыншы, отызыншы, отыз бірінші және отыз екінші абзацтары тоқтатыла тұру кезеңінде мынадай редакцияда қолданылады деп белгілене отырып, осы абзацтардың қолданылуы тоқтатыла тұрсын:</w:t>
      </w:r>
    </w:p>
    <w:bookmarkEnd w:id="302"/>
    <w:bookmarkStart w:name="z411" w:id="303"/>
    <w:p>
      <w:pPr>
        <w:spacing w:after="0"/>
        <w:ind w:left="0"/>
        <w:jc w:val="both"/>
      </w:pPr>
      <w:r>
        <w:rPr>
          <w:rFonts w:ascii="Times New Roman"/>
          <w:b w:val="false"/>
          <w:i w:val="false"/>
          <w:color w:val="000000"/>
          <w:sz w:val="28"/>
        </w:rPr>
        <w:t>
      "16. Ұлттық Банкке тоқсан сайынғы/ай сайынғы қаржылық есептілікті:</w:t>
      </w:r>
    </w:p>
    <w:bookmarkEnd w:id="303"/>
    <w:bookmarkStart w:name="z412" w:id="304"/>
    <w:p>
      <w:pPr>
        <w:spacing w:after="0"/>
        <w:ind w:left="0"/>
        <w:jc w:val="both"/>
      </w:pPr>
      <w:r>
        <w:rPr>
          <w:rFonts w:ascii="Times New Roman"/>
          <w:b w:val="false"/>
          <w:i w:val="false"/>
          <w:color w:val="000000"/>
          <w:sz w:val="28"/>
        </w:rPr>
        <w:t>
      1) сақтандыру (қайта сақтандыру) ұйымдары, исламдық сақтандыру (қайта сақтандыру) ұйымдары есепті тоқсаннан кейінгі айдың 10 (оныншы) жұмыс күнінен кешіктірмей, мынадай нысандар бойынша:</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бухгалтерлік балансты;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1-қосымшаға </w:t>
      </w:r>
      <w:r>
        <w:rPr>
          <w:rFonts w:ascii="Times New Roman"/>
          <w:b w:val="false"/>
          <w:i w:val="false"/>
          <w:color w:val="000000"/>
          <w:sz w:val="28"/>
        </w:rPr>
        <w:t>12-қосымша</w:t>
      </w:r>
      <w:r>
        <w:rPr>
          <w:rFonts w:ascii="Times New Roman"/>
          <w:b w:val="false"/>
          <w:i w:val="false"/>
          <w:color w:val="000000"/>
          <w:sz w:val="28"/>
        </w:rPr>
        <w:t xml:space="preserve">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есепті жүргізу</w:t>
            </w:r>
            <w:r>
              <w:br/>
            </w:r>
            <w:r>
              <w:rPr>
                <w:rFonts w:ascii="Times New Roman"/>
                <w:b w:val="false"/>
                <w:i w:val="false"/>
                <w:color w:val="000000"/>
                <w:sz w:val="20"/>
              </w:rPr>
              <w:t>және қаржылық есептілікті</w:t>
            </w:r>
            <w:r>
              <w:br/>
            </w:r>
            <w:r>
              <w:rPr>
                <w:rFonts w:ascii="Times New Roman"/>
                <w:b w:val="false"/>
                <w:i w:val="false"/>
                <w:color w:val="000000"/>
                <w:sz w:val="20"/>
              </w:rPr>
              <w:t>ұсыну мәселелері бойынша</w:t>
            </w:r>
            <w:r>
              <w:br/>
            </w:r>
            <w:r>
              <w:rPr>
                <w:rFonts w:ascii="Times New Roman"/>
                <w:b w:val="false"/>
                <w:i w:val="false"/>
                <w:color w:val="000000"/>
                <w:sz w:val="20"/>
              </w:rPr>
              <w:t xml:space="preserve">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1-қосымша</w:t>
            </w:r>
          </w:p>
        </w:tc>
      </w:tr>
    </w:tbl>
    <w:bookmarkStart w:name="z420" w:id="305"/>
    <w:p>
      <w:pPr>
        <w:spacing w:after="0"/>
        <w:ind w:left="0"/>
        <w:jc w:val="left"/>
      </w:pPr>
      <w:r>
        <w:rPr>
          <w:rFonts w:ascii="Times New Roman"/>
          <w:b/>
          <w:i w:val="false"/>
          <w:color w:val="000000"/>
        </w:rPr>
        <w:t xml:space="preserve"> Әкімшілік деректерді жинауға арналған нысан</w:t>
      </w:r>
    </w:p>
    <w:bookmarkEnd w:id="305"/>
    <w:bookmarkStart w:name="z421" w:id="306"/>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bookmarkEnd w:id="306"/>
    <w:bookmarkStart w:name="z422" w:id="307"/>
    <w:p>
      <w:pPr>
        <w:spacing w:after="0"/>
        <w:ind w:left="0"/>
        <w:jc w:val="both"/>
      </w:pPr>
      <w:r>
        <w:rPr>
          <w:rFonts w:ascii="Times New Roman"/>
          <w:b w:val="false"/>
          <w:i w:val="false"/>
          <w:color w:val="000000"/>
          <w:sz w:val="28"/>
        </w:rPr>
        <w:t xml:space="preserve">
      Әкімшілік деректердің нысаны www.nationalbank.kz ресми интернет-ресурсында орналастырылған. </w:t>
      </w:r>
    </w:p>
    <w:bookmarkEnd w:id="307"/>
    <w:bookmarkStart w:name="z423" w:id="308"/>
    <w:p>
      <w:pPr>
        <w:spacing w:after="0"/>
        <w:ind w:left="0"/>
        <w:jc w:val="left"/>
      </w:pPr>
      <w:r>
        <w:rPr>
          <w:rFonts w:ascii="Times New Roman"/>
          <w:b/>
          <w:i w:val="false"/>
          <w:color w:val="000000"/>
        </w:rPr>
        <w:t xml:space="preserve"> Бухгалтерлік баланс</w:t>
      </w:r>
    </w:p>
    <w:bookmarkEnd w:id="308"/>
    <w:bookmarkStart w:name="z424" w:id="309"/>
    <w:p>
      <w:pPr>
        <w:spacing w:after="0"/>
        <w:ind w:left="0"/>
        <w:jc w:val="both"/>
      </w:pPr>
      <w:r>
        <w:rPr>
          <w:rFonts w:ascii="Times New Roman"/>
          <w:b w:val="false"/>
          <w:i w:val="false"/>
          <w:color w:val="000000"/>
          <w:sz w:val="28"/>
        </w:rPr>
        <w:t>
      Әкімшілік деректер нысанының индексі: 1Н.</w:t>
      </w:r>
    </w:p>
    <w:bookmarkEnd w:id="309"/>
    <w:bookmarkStart w:name="z425" w:id="310"/>
    <w:p>
      <w:pPr>
        <w:spacing w:after="0"/>
        <w:ind w:left="0"/>
        <w:jc w:val="both"/>
      </w:pPr>
      <w:r>
        <w:rPr>
          <w:rFonts w:ascii="Times New Roman"/>
          <w:b w:val="false"/>
          <w:i w:val="false"/>
          <w:color w:val="000000"/>
          <w:sz w:val="28"/>
        </w:rPr>
        <w:t>
      Кезеңділігі: жыл сайын/тоқсан сайын.</w:t>
      </w:r>
    </w:p>
    <w:bookmarkEnd w:id="310"/>
    <w:bookmarkStart w:name="z426" w:id="311"/>
    <w:p>
      <w:pPr>
        <w:spacing w:after="0"/>
        <w:ind w:left="0"/>
        <w:jc w:val="both"/>
      </w:pPr>
      <w:r>
        <w:rPr>
          <w:rFonts w:ascii="Times New Roman"/>
          <w:b w:val="false"/>
          <w:i w:val="false"/>
          <w:color w:val="000000"/>
          <w:sz w:val="28"/>
        </w:rPr>
        <w:t>
      Есепті кезең: 20___жылғы "___" ____________ жағдай бойынша.</w:t>
      </w:r>
    </w:p>
    <w:bookmarkEnd w:id="311"/>
    <w:bookmarkStart w:name="z427" w:id="312"/>
    <w:p>
      <w:pPr>
        <w:spacing w:after="0"/>
        <w:ind w:left="0"/>
        <w:jc w:val="both"/>
      </w:pPr>
      <w:r>
        <w:rPr>
          <w:rFonts w:ascii="Times New Roman"/>
          <w:b w:val="false"/>
          <w:i w:val="false"/>
          <w:color w:val="000000"/>
          <w:sz w:val="28"/>
        </w:rPr>
        <w:t>
      Ақпаратты ұсынатын тұлғалар тобы: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тек қана айырбастау пункттері арқылы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активтер мен міндеттемелерді бір мезгілде беру жөніндегі операция нәтижесінде активтер мен міндеттемелер қабылдаған ұйымдар,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bookmarkEnd w:id="312"/>
    <w:bookmarkStart w:name="z428" w:id="313"/>
    <w:p>
      <w:pPr>
        <w:spacing w:after="0"/>
        <w:ind w:left="0"/>
        <w:jc w:val="both"/>
      </w:pPr>
      <w:r>
        <w:rPr>
          <w:rFonts w:ascii="Times New Roman"/>
          <w:b w:val="false"/>
          <w:i w:val="false"/>
          <w:color w:val="000000"/>
          <w:sz w:val="28"/>
        </w:rPr>
        <w:t>
      Ұсыну мерзімі:</w:t>
      </w:r>
    </w:p>
    <w:bookmarkEnd w:id="313"/>
    <w:bookmarkStart w:name="z429" w:id="314"/>
    <w:p>
      <w:pPr>
        <w:spacing w:after="0"/>
        <w:ind w:left="0"/>
        <w:jc w:val="both"/>
      </w:pPr>
      <w:r>
        <w:rPr>
          <w:rFonts w:ascii="Times New Roman"/>
          <w:b w:val="false"/>
          <w:i w:val="false"/>
          <w:color w:val="000000"/>
          <w:sz w:val="28"/>
        </w:rPr>
        <w:t>
      1)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тек қана айырбастау пункттері арқылы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 есепті жылдан кейінгі жылдың 31 (отыз бірінші) мамырына (қоса алғанда) дейінгі мерзімде жыл сайын;</w:t>
      </w:r>
    </w:p>
    <w:bookmarkEnd w:id="314"/>
    <w:bookmarkStart w:name="z430" w:id="315"/>
    <w:p>
      <w:pPr>
        <w:spacing w:after="0"/>
        <w:ind w:left="0"/>
        <w:jc w:val="both"/>
      </w:pPr>
      <w:r>
        <w:rPr>
          <w:rFonts w:ascii="Times New Roman"/>
          <w:b w:val="false"/>
          <w:i w:val="false"/>
          <w:color w:val="000000"/>
          <w:sz w:val="28"/>
        </w:rPr>
        <w:t>
      2) микроқаржылық қызметті жүзеге асыратын ұйымдар – есепті жылдан кейінгі жылдың 30 (отызыншы) сәуіріне (қоса алғанда) дейінгі мерзімде жыл сайын;</w:t>
      </w:r>
    </w:p>
    <w:bookmarkEnd w:id="315"/>
    <w:bookmarkStart w:name="z431" w:id="316"/>
    <w:p>
      <w:pPr>
        <w:spacing w:after="0"/>
        <w:ind w:left="0"/>
        <w:jc w:val="both"/>
      </w:pPr>
      <w:r>
        <w:rPr>
          <w:rFonts w:ascii="Times New Roman"/>
          <w:b w:val="false"/>
          <w:i w:val="false"/>
          <w:color w:val="000000"/>
          <w:sz w:val="28"/>
        </w:rPr>
        <w:t>
      3) екінші деңгейдегі банктер – есепті тоқсаннан кейінгі күнтізбелік 60 (алпыс) күннен кешіктірмей тоқсан сайын;</w:t>
      </w:r>
    </w:p>
    <w:bookmarkEnd w:id="316"/>
    <w:bookmarkStart w:name="z432" w:id="317"/>
    <w:p>
      <w:pPr>
        <w:spacing w:after="0"/>
        <w:ind w:left="0"/>
        <w:jc w:val="both"/>
      </w:pPr>
      <w:r>
        <w:rPr>
          <w:rFonts w:ascii="Times New Roman"/>
          <w:b w:val="false"/>
          <w:i w:val="false"/>
          <w:color w:val="000000"/>
          <w:sz w:val="28"/>
        </w:rPr>
        <w:t>
      4) активтер мен міндеттемелерді бір мезгілде беру жөніндегі операция нәтижесінде активтер мен міндеттемелер қабылдаған ұйымдар – активтер мен міндеттемелерді бір мезгілде беру жөніндегі операция болған есепті жылдан кейінгі жылдың 31 (отыз бірінші) мамырына (қоса алғанда) дейінгі мерзімде.</w:t>
      </w:r>
    </w:p>
    <w:bookmarkEnd w:id="317"/>
    <w:bookmarkStart w:name="z433" w:id="318"/>
    <w:p>
      <w:pPr>
        <w:spacing w:after="0"/>
        <w:ind w:left="0"/>
        <w:jc w:val="both"/>
      </w:pPr>
      <w:r>
        <w:rPr>
          <w:rFonts w:ascii="Times New Roman"/>
          <w:b w:val="false"/>
          <w:i w:val="false"/>
          <w:color w:val="000000"/>
          <w:sz w:val="28"/>
        </w:rPr>
        <w:t>
      (мың теңгемен)</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капитал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319"/>
    <w:p>
      <w:pPr>
        <w:spacing w:after="0"/>
        <w:ind w:left="0"/>
        <w:jc w:val="both"/>
      </w:pPr>
      <w:r>
        <w:rPr>
          <w:rFonts w:ascii="Times New Roman"/>
          <w:b w:val="false"/>
          <w:i w:val="false"/>
          <w:color w:val="000000"/>
          <w:sz w:val="28"/>
        </w:rPr>
        <w:t xml:space="preserve">
      Атауы _____________________________ Мекенжайы _________________ </w:t>
      </w:r>
    </w:p>
    <w:bookmarkEnd w:id="319"/>
    <w:bookmarkStart w:name="z435" w:id="320"/>
    <w:p>
      <w:pPr>
        <w:spacing w:after="0"/>
        <w:ind w:left="0"/>
        <w:jc w:val="both"/>
      </w:pPr>
      <w:r>
        <w:rPr>
          <w:rFonts w:ascii="Times New Roman"/>
          <w:b w:val="false"/>
          <w:i w:val="false"/>
          <w:color w:val="000000"/>
          <w:sz w:val="28"/>
        </w:rPr>
        <w:t>
      __________________________________ ___________________________</w:t>
      </w:r>
    </w:p>
    <w:bookmarkEnd w:id="320"/>
    <w:bookmarkStart w:name="z436" w:id="321"/>
    <w:p>
      <w:pPr>
        <w:spacing w:after="0"/>
        <w:ind w:left="0"/>
        <w:jc w:val="both"/>
      </w:pPr>
      <w:r>
        <w:rPr>
          <w:rFonts w:ascii="Times New Roman"/>
          <w:b w:val="false"/>
          <w:i w:val="false"/>
          <w:color w:val="000000"/>
          <w:sz w:val="28"/>
        </w:rPr>
        <w:t xml:space="preserve">
      Телефоны__________________________________________________________ </w:t>
      </w:r>
    </w:p>
    <w:bookmarkEnd w:id="321"/>
    <w:bookmarkStart w:name="z437" w:id="322"/>
    <w:p>
      <w:pPr>
        <w:spacing w:after="0"/>
        <w:ind w:left="0"/>
        <w:jc w:val="both"/>
      </w:pPr>
      <w:r>
        <w:rPr>
          <w:rFonts w:ascii="Times New Roman"/>
          <w:b w:val="false"/>
          <w:i w:val="false"/>
          <w:color w:val="000000"/>
          <w:sz w:val="28"/>
        </w:rPr>
        <w:t xml:space="preserve">
      Электрондық пошта мекенжайы______________________________________ </w:t>
      </w:r>
    </w:p>
    <w:bookmarkEnd w:id="322"/>
    <w:bookmarkStart w:name="z438" w:id="323"/>
    <w:p>
      <w:pPr>
        <w:spacing w:after="0"/>
        <w:ind w:left="0"/>
        <w:jc w:val="both"/>
      </w:pPr>
      <w:r>
        <w:rPr>
          <w:rFonts w:ascii="Times New Roman"/>
          <w:b w:val="false"/>
          <w:i w:val="false"/>
          <w:color w:val="000000"/>
          <w:sz w:val="28"/>
        </w:rPr>
        <w:t xml:space="preserve">
      Орындаушы________________________________ _______________________ </w:t>
      </w:r>
    </w:p>
    <w:bookmarkEnd w:id="323"/>
    <w:bookmarkStart w:name="z439" w:id="324"/>
    <w:p>
      <w:pPr>
        <w:spacing w:after="0"/>
        <w:ind w:left="0"/>
        <w:jc w:val="both"/>
      </w:pPr>
      <w:r>
        <w:rPr>
          <w:rFonts w:ascii="Times New Roman"/>
          <w:b w:val="false"/>
          <w:i w:val="false"/>
          <w:color w:val="000000"/>
          <w:sz w:val="28"/>
        </w:rPr>
        <w:t xml:space="preserve">
      тегі, аты, әкесінің аты (ол бар болса)       қолы,       телефоны </w:t>
      </w:r>
    </w:p>
    <w:bookmarkEnd w:id="324"/>
    <w:bookmarkStart w:name="z440" w:id="325"/>
    <w:p>
      <w:pPr>
        <w:spacing w:after="0"/>
        <w:ind w:left="0"/>
        <w:jc w:val="both"/>
      </w:pPr>
      <w:r>
        <w:rPr>
          <w:rFonts w:ascii="Times New Roman"/>
          <w:b w:val="false"/>
          <w:i w:val="false"/>
          <w:color w:val="000000"/>
          <w:sz w:val="28"/>
        </w:rPr>
        <w:t xml:space="preserve">
      Бас бухгалтер ____________________________________ ________ ______ </w:t>
      </w:r>
    </w:p>
    <w:bookmarkEnd w:id="325"/>
    <w:bookmarkStart w:name="z441" w:id="326"/>
    <w:p>
      <w:pPr>
        <w:spacing w:after="0"/>
        <w:ind w:left="0"/>
        <w:jc w:val="both"/>
      </w:pPr>
      <w:r>
        <w:rPr>
          <w:rFonts w:ascii="Times New Roman"/>
          <w:b w:val="false"/>
          <w:i w:val="false"/>
          <w:color w:val="000000"/>
          <w:sz w:val="28"/>
        </w:rPr>
        <w:t xml:space="preserve">
      тегі, аты, әкесінің аты (ол бар болса)       қолы             күні </w:t>
      </w:r>
    </w:p>
    <w:bookmarkEnd w:id="326"/>
    <w:bookmarkStart w:name="z442" w:id="327"/>
    <w:p>
      <w:pPr>
        <w:spacing w:after="0"/>
        <w:ind w:left="0"/>
        <w:jc w:val="both"/>
      </w:pPr>
      <w:r>
        <w:rPr>
          <w:rFonts w:ascii="Times New Roman"/>
          <w:b w:val="false"/>
          <w:i w:val="false"/>
          <w:color w:val="000000"/>
          <w:sz w:val="28"/>
        </w:rPr>
        <w:t xml:space="preserve">
      Басшы немесе оның </w:t>
      </w:r>
    </w:p>
    <w:bookmarkEnd w:id="327"/>
    <w:bookmarkStart w:name="z443" w:id="328"/>
    <w:p>
      <w:pPr>
        <w:spacing w:after="0"/>
        <w:ind w:left="0"/>
        <w:jc w:val="both"/>
      </w:pPr>
      <w:r>
        <w:rPr>
          <w:rFonts w:ascii="Times New Roman"/>
          <w:b w:val="false"/>
          <w:i w:val="false"/>
          <w:color w:val="000000"/>
          <w:sz w:val="28"/>
        </w:rPr>
        <w:t xml:space="preserve">
      міндетін атқарушы адам______________________________ ____________ </w:t>
      </w:r>
    </w:p>
    <w:bookmarkEnd w:id="328"/>
    <w:bookmarkStart w:name="z444" w:id="329"/>
    <w:p>
      <w:pPr>
        <w:spacing w:after="0"/>
        <w:ind w:left="0"/>
        <w:jc w:val="both"/>
      </w:pPr>
      <w:r>
        <w:rPr>
          <w:rFonts w:ascii="Times New Roman"/>
          <w:b w:val="false"/>
          <w:i w:val="false"/>
          <w:color w:val="000000"/>
          <w:sz w:val="28"/>
        </w:rPr>
        <w:t>
      тегі, аты, әкесінің аты (ол бар болса) қолы</w:t>
      </w:r>
    </w:p>
    <w:bookmarkEnd w:id="329"/>
    <w:bookmarkStart w:name="z445" w:id="330"/>
    <w:p>
      <w:pPr>
        <w:spacing w:after="0"/>
        <w:ind w:left="0"/>
        <w:jc w:val="both"/>
      </w:pPr>
      <w:r>
        <w:rPr>
          <w:rFonts w:ascii="Times New Roman"/>
          <w:b w:val="false"/>
          <w:i w:val="false"/>
          <w:color w:val="000000"/>
          <w:sz w:val="28"/>
        </w:rPr>
        <w:t>
      Ескертпе: нысан "Бухгалтерлік баланс" әкімшілік деректерді жинауға арналған нысанын толтыру бойынша түсіндірмеге сәйкес, Қаржы ұйымдарының қаржылық есептілікті ұсыну қағидаларына 1-қосымшаға қосымшаға сай толтырылады.</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1-қосымшаға қосымша</w:t>
            </w:r>
          </w:p>
        </w:tc>
      </w:tr>
    </w:tbl>
    <w:bookmarkStart w:name="z447" w:id="331"/>
    <w:p>
      <w:pPr>
        <w:spacing w:after="0"/>
        <w:ind w:left="0"/>
        <w:jc w:val="left"/>
      </w:pPr>
      <w:r>
        <w:rPr>
          <w:rFonts w:ascii="Times New Roman"/>
          <w:b/>
          <w:i w:val="false"/>
          <w:color w:val="000000"/>
        </w:rPr>
        <w:t xml:space="preserve"> "Бухгалтерлік баланс" (индексі - 1Н, кезеңділігі: жыл сайын/тоқсан сайын) әкімшілік деректерді жинауға арналған нысанын толтыру бойынша түсіндірме</w:t>
      </w:r>
    </w:p>
    <w:bookmarkEnd w:id="331"/>
    <w:bookmarkStart w:name="z448" w:id="332"/>
    <w:p>
      <w:pPr>
        <w:spacing w:after="0"/>
        <w:ind w:left="0"/>
        <w:jc w:val="left"/>
      </w:pPr>
      <w:r>
        <w:rPr>
          <w:rFonts w:ascii="Times New Roman"/>
          <w:b/>
          <w:i w:val="false"/>
          <w:color w:val="000000"/>
        </w:rPr>
        <w:t xml:space="preserve"> 1-тарау. Жалпы ережелер</w:t>
      </w:r>
    </w:p>
    <w:bookmarkEnd w:id="332"/>
    <w:bookmarkStart w:name="z449" w:id="333"/>
    <w:p>
      <w:pPr>
        <w:spacing w:after="0"/>
        <w:ind w:left="0"/>
        <w:jc w:val="both"/>
      </w:pPr>
      <w:r>
        <w:rPr>
          <w:rFonts w:ascii="Times New Roman"/>
          <w:b w:val="false"/>
          <w:i w:val="false"/>
          <w:color w:val="000000"/>
          <w:sz w:val="28"/>
        </w:rPr>
        <w:t>
      1. Осы түсіндірмеде "Бухгалтерлік баланс" әкімшілік деректерді жинауға арналған нысанды (бұдан әрі – нысан) толтыру бойынша бірыңғай талаптар айқындалады.</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Start w:name="z451" w:id="334"/>
    <w:p>
      <w:pPr>
        <w:spacing w:after="0"/>
        <w:ind w:left="0"/>
        <w:jc w:val="both"/>
      </w:pPr>
      <w:r>
        <w:rPr>
          <w:rFonts w:ascii="Times New Roman"/>
          <w:b w:val="false"/>
          <w:i w:val="false"/>
          <w:color w:val="000000"/>
          <w:sz w:val="28"/>
        </w:rPr>
        <w:t>
      3. Нысан жыл сайын және тоқсан сайын есепті кезеңнің соңындағы жағдай бойынша ұсынылады.</w:t>
      </w:r>
    </w:p>
    <w:bookmarkEnd w:id="334"/>
    <w:bookmarkStart w:name="z452" w:id="335"/>
    <w:p>
      <w:pPr>
        <w:spacing w:after="0"/>
        <w:ind w:left="0"/>
        <w:jc w:val="both"/>
      </w:pPr>
      <w:r>
        <w:rPr>
          <w:rFonts w:ascii="Times New Roman"/>
          <w:b w:val="false"/>
          <w:i w:val="false"/>
          <w:color w:val="000000"/>
          <w:sz w:val="28"/>
        </w:rPr>
        <w:t>
      Еншілес ұйымы (ұйымдары) болған жағдайда –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тек қана айырбастау пункттері арқылы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жеке бухгалтерлік балансты және шоғырландырылған бухгалтерлік балансты ұсынады.</w:t>
      </w:r>
    </w:p>
    <w:bookmarkEnd w:id="335"/>
    <w:bookmarkStart w:name="z453" w:id="336"/>
    <w:p>
      <w:pPr>
        <w:spacing w:after="0"/>
        <w:ind w:left="0"/>
        <w:jc w:val="both"/>
      </w:pPr>
      <w:r>
        <w:rPr>
          <w:rFonts w:ascii="Times New Roman"/>
          <w:b w:val="false"/>
          <w:i w:val="false"/>
          <w:color w:val="000000"/>
          <w:sz w:val="28"/>
        </w:rPr>
        <w:t>
      Еншілес ұйымы (ұйымдары) болған жағдайда активтер мен міндеттемелерді бір мезгілде беру жөніндегі операцияның нәтижесінде активтер мен міндеттемелер қабылдаған ұйымдар активтер мен міндеттемелерді бір мезгілде беру жөніндегі операция болған есепті жыл үшін жеке бухгалтерлік балансты және шоғырландырылған бухгалтерлік балансты ұсынады.</w:t>
      </w:r>
    </w:p>
    <w:bookmarkEnd w:id="336"/>
    <w:bookmarkStart w:name="z454" w:id="337"/>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дейiн дөңгелектенеді, 500 (бес жүз) теңгеге тең және одан жоғары сома 1000 (бір мың) теңгеге дейiн дөңгелектенеді.</w:t>
      </w:r>
    </w:p>
    <w:bookmarkEnd w:id="337"/>
    <w:bookmarkStart w:name="z455" w:id="338"/>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338"/>
    <w:bookmarkStart w:name="z456" w:id="339"/>
    <w:p>
      <w:pPr>
        <w:spacing w:after="0"/>
        <w:ind w:left="0"/>
        <w:jc w:val="left"/>
      </w:pPr>
      <w:r>
        <w:rPr>
          <w:rFonts w:ascii="Times New Roman"/>
          <w:b/>
          <w:i w:val="false"/>
          <w:color w:val="000000"/>
        </w:rPr>
        <w:t xml:space="preserve"> 2-тарау. Нысанды толтыру</w:t>
      </w:r>
    </w:p>
    <w:bookmarkEnd w:id="339"/>
    <w:bookmarkStart w:name="z457" w:id="340"/>
    <w:p>
      <w:pPr>
        <w:spacing w:after="0"/>
        <w:ind w:left="0"/>
        <w:jc w:val="both"/>
      </w:pPr>
      <w:r>
        <w:rPr>
          <w:rFonts w:ascii="Times New Roman"/>
          <w:b w:val="false"/>
          <w:i w:val="false"/>
          <w:color w:val="000000"/>
          <w:sz w:val="28"/>
        </w:rPr>
        <w:t>
      6. 1-бағанды толтыру кезінде баптардың атаулары ұйымның операцияларына сүйене отырып, еркін толтырылады.</w:t>
      </w:r>
    </w:p>
    <w:bookmarkEnd w:id="340"/>
    <w:bookmarkStart w:name="z458" w:id="341"/>
    <w:p>
      <w:pPr>
        <w:spacing w:after="0"/>
        <w:ind w:left="0"/>
        <w:jc w:val="both"/>
      </w:pPr>
      <w:r>
        <w:rPr>
          <w:rFonts w:ascii="Times New Roman"/>
          <w:b w:val="false"/>
          <w:i w:val="false"/>
          <w:color w:val="000000"/>
          <w:sz w:val="28"/>
        </w:rPr>
        <w:t>
      7. 2-бағанда есепті кезеңнің соңғы күнін қоса алғанда, есепті кезеңнің соңындағы деректер көрсетіледі.</w:t>
      </w:r>
    </w:p>
    <w:bookmarkEnd w:id="341"/>
    <w:bookmarkStart w:name="z459" w:id="342"/>
    <w:p>
      <w:pPr>
        <w:spacing w:after="0"/>
        <w:ind w:left="0"/>
        <w:jc w:val="both"/>
      </w:pPr>
      <w:r>
        <w:rPr>
          <w:rFonts w:ascii="Times New Roman"/>
          <w:b w:val="false"/>
          <w:i w:val="false"/>
          <w:color w:val="000000"/>
          <w:sz w:val="28"/>
        </w:rPr>
        <w:t>
      8. 3-бағанда өткен жылдың соңындағы деректер көрсетіледі.</w:t>
      </w:r>
    </w:p>
    <w:bookmarkEnd w:id="342"/>
    <w:bookmarkStart w:name="z460" w:id="343"/>
    <w:p>
      <w:pPr>
        <w:spacing w:after="0"/>
        <w:ind w:left="0"/>
        <w:jc w:val="both"/>
      </w:pPr>
      <w:r>
        <w:rPr>
          <w:rFonts w:ascii="Times New Roman"/>
          <w:b w:val="false"/>
          <w:i w:val="false"/>
          <w:color w:val="000000"/>
          <w:sz w:val="28"/>
        </w:rPr>
        <w:t>
      9. Қаржылық есептілік түрі: жеке және шоғырландырылған.</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есепті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2-қосымша</w:t>
            </w:r>
          </w:p>
        </w:tc>
      </w:tr>
    </w:tbl>
    <w:bookmarkStart w:name="z463" w:id="344"/>
    <w:p>
      <w:pPr>
        <w:spacing w:after="0"/>
        <w:ind w:left="0"/>
        <w:jc w:val="left"/>
      </w:pPr>
      <w:r>
        <w:rPr>
          <w:rFonts w:ascii="Times New Roman"/>
          <w:b/>
          <w:i w:val="false"/>
          <w:color w:val="000000"/>
        </w:rPr>
        <w:t xml:space="preserve"> Әкімшілік деректерді жинауға арналған нысан</w:t>
      </w:r>
    </w:p>
    <w:bookmarkEnd w:id="344"/>
    <w:bookmarkStart w:name="z464" w:id="345"/>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bookmarkEnd w:id="345"/>
    <w:bookmarkStart w:name="z465" w:id="346"/>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End w:id="346"/>
    <w:bookmarkStart w:name="z466" w:id="347"/>
    <w:p>
      <w:pPr>
        <w:spacing w:after="0"/>
        <w:ind w:left="0"/>
        <w:jc w:val="left"/>
      </w:pPr>
      <w:r>
        <w:rPr>
          <w:rFonts w:ascii="Times New Roman"/>
          <w:b/>
          <w:i w:val="false"/>
          <w:color w:val="000000"/>
        </w:rPr>
        <w:t xml:space="preserve"> Пайда мен зиян туралы есеп/жиынтық кіріс туралы есеп</w:t>
      </w:r>
    </w:p>
    <w:bookmarkEnd w:id="347"/>
    <w:bookmarkStart w:name="z467" w:id="348"/>
    <w:p>
      <w:pPr>
        <w:spacing w:after="0"/>
        <w:ind w:left="0"/>
        <w:jc w:val="both"/>
      </w:pPr>
      <w:r>
        <w:rPr>
          <w:rFonts w:ascii="Times New Roman"/>
          <w:b w:val="false"/>
          <w:i w:val="false"/>
          <w:color w:val="000000"/>
          <w:sz w:val="28"/>
        </w:rPr>
        <w:t>
      Әкімшілік деректер нысанының индексі: 2Н.</w:t>
      </w:r>
    </w:p>
    <w:bookmarkEnd w:id="348"/>
    <w:bookmarkStart w:name="z468" w:id="349"/>
    <w:p>
      <w:pPr>
        <w:spacing w:after="0"/>
        <w:ind w:left="0"/>
        <w:jc w:val="both"/>
      </w:pPr>
      <w:r>
        <w:rPr>
          <w:rFonts w:ascii="Times New Roman"/>
          <w:b w:val="false"/>
          <w:i w:val="false"/>
          <w:color w:val="000000"/>
          <w:sz w:val="28"/>
        </w:rPr>
        <w:t>
      Кезеңділігі: жыл сайын/тоқсан сайын.</w:t>
      </w:r>
    </w:p>
    <w:bookmarkEnd w:id="349"/>
    <w:bookmarkStart w:name="z469" w:id="350"/>
    <w:p>
      <w:pPr>
        <w:spacing w:after="0"/>
        <w:ind w:left="0"/>
        <w:jc w:val="both"/>
      </w:pPr>
      <w:r>
        <w:rPr>
          <w:rFonts w:ascii="Times New Roman"/>
          <w:b w:val="false"/>
          <w:i w:val="false"/>
          <w:color w:val="000000"/>
          <w:sz w:val="28"/>
        </w:rPr>
        <w:t>
      Есепті кезең: 20___жылғы "___" ____________ жағдай бойынша.</w:t>
      </w:r>
    </w:p>
    <w:bookmarkEnd w:id="350"/>
    <w:bookmarkStart w:name="z470" w:id="351"/>
    <w:p>
      <w:pPr>
        <w:spacing w:after="0"/>
        <w:ind w:left="0"/>
        <w:jc w:val="both"/>
      </w:pPr>
      <w:r>
        <w:rPr>
          <w:rFonts w:ascii="Times New Roman"/>
          <w:b w:val="false"/>
          <w:i w:val="false"/>
          <w:color w:val="000000"/>
          <w:sz w:val="28"/>
        </w:rPr>
        <w:t>
      Ақпаратты ұсынатын тұлғалар тобы: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тек қана айырбастау пункттері арқылы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активтер мен міндеттемелерді бір мезгілде беру жөніндегі операция нәтижесінде активтер мен міндеттемелер қабылдаған ұйымдар,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bookmarkEnd w:id="351"/>
    <w:bookmarkStart w:name="z471" w:id="352"/>
    <w:p>
      <w:pPr>
        <w:spacing w:after="0"/>
        <w:ind w:left="0"/>
        <w:jc w:val="both"/>
      </w:pPr>
      <w:r>
        <w:rPr>
          <w:rFonts w:ascii="Times New Roman"/>
          <w:b w:val="false"/>
          <w:i w:val="false"/>
          <w:color w:val="000000"/>
          <w:sz w:val="28"/>
        </w:rPr>
        <w:t>
      Ұсыну мерзімі:</w:t>
      </w:r>
    </w:p>
    <w:bookmarkEnd w:id="352"/>
    <w:bookmarkStart w:name="z472" w:id="353"/>
    <w:p>
      <w:pPr>
        <w:spacing w:after="0"/>
        <w:ind w:left="0"/>
        <w:jc w:val="both"/>
      </w:pPr>
      <w:r>
        <w:rPr>
          <w:rFonts w:ascii="Times New Roman"/>
          <w:b w:val="false"/>
          <w:i w:val="false"/>
          <w:color w:val="000000"/>
          <w:sz w:val="28"/>
        </w:rPr>
        <w:t>
      1)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тек қана айырбастау пункттері арқылы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 есепті жылдан кейінгі жылдың 31 (отыз бірінші) мамырына (қоса алғанда) дейінгі мерзімде жыл сайын;</w:t>
      </w:r>
    </w:p>
    <w:bookmarkEnd w:id="353"/>
    <w:bookmarkStart w:name="z473" w:id="354"/>
    <w:p>
      <w:pPr>
        <w:spacing w:after="0"/>
        <w:ind w:left="0"/>
        <w:jc w:val="both"/>
      </w:pPr>
      <w:r>
        <w:rPr>
          <w:rFonts w:ascii="Times New Roman"/>
          <w:b w:val="false"/>
          <w:i w:val="false"/>
          <w:color w:val="000000"/>
          <w:sz w:val="28"/>
        </w:rPr>
        <w:t>
      2) микроқаржылық қызметті жүзеге асыратын ұйымдар – есепті жылдан кейінгі жылдың 30 (отызыншы) сәуіріне (қоса алғанда) дейінгі мерзімде жыл сайын;</w:t>
      </w:r>
    </w:p>
    <w:bookmarkEnd w:id="354"/>
    <w:bookmarkStart w:name="z474" w:id="355"/>
    <w:p>
      <w:pPr>
        <w:spacing w:after="0"/>
        <w:ind w:left="0"/>
        <w:jc w:val="both"/>
      </w:pPr>
      <w:r>
        <w:rPr>
          <w:rFonts w:ascii="Times New Roman"/>
          <w:b w:val="false"/>
          <w:i w:val="false"/>
          <w:color w:val="000000"/>
          <w:sz w:val="28"/>
        </w:rPr>
        <w:t>
      3) екінші деңгейдегі банктер – есепті тоқсаннан кейінгі күнтізбелік 60 (алпыс) күннен кешіктірмей тоқсан сайын;</w:t>
      </w:r>
    </w:p>
    <w:bookmarkEnd w:id="355"/>
    <w:bookmarkStart w:name="z475" w:id="356"/>
    <w:p>
      <w:pPr>
        <w:spacing w:after="0"/>
        <w:ind w:left="0"/>
        <w:jc w:val="both"/>
      </w:pPr>
      <w:r>
        <w:rPr>
          <w:rFonts w:ascii="Times New Roman"/>
          <w:b w:val="false"/>
          <w:i w:val="false"/>
          <w:color w:val="000000"/>
          <w:sz w:val="28"/>
        </w:rPr>
        <w:t>
      4) активтер мен міндеттемелерді бір мезгілде беру жөніндегі операция нәтижесінде активтер мен міндеттемелер қабылдаған ұйымдар – активтер мен міндеттемелерді бір мезгілде беру жөніндегі операция болған есепті жылдан кейінгі жылдың 31 (отыз бірінші) мамырына (қоса алғанда) дейінгі мерзімде.</w:t>
      </w:r>
    </w:p>
    <w:bookmarkEnd w:id="356"/>
    <w:bookmarkStart w:name="z476" w:id="357"/>
    <w:p>
      <w:pPr>
        <w:spacing w:after="0"/>
        <w:ind w:left="0"/>
        <w:jc w:val="both"/>
      </w:pPr>
      <w:r>
        <w:rPr>
          <w:rFonts w:ascii="Times New Roman"/>
          <w:b w:val="false"/>
          <w:i w:val="false"/>
          <w:color w:val="000000"/>
          <w:sz w:val="28"/>
        </w:rPr>
        <w:t>
      (мың теңгемен)</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бастап ұқсас кезең ішінде (өспелі жиынтығымен)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таза пайда/таза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пайда/таза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 w:id="358"/>
    <w:p>
      <w:pPr>
        <w:spacing w:after="0"/>
        <w:ind w:left="0"/>
        <w:jc w:val="both"/>
      </w:pPr>
      <w:r>
        <w:rPr>
          <w:rFonts w:ascii="Times New Roman"/>
          <w:b w:val="false"/>
          <w:i w:val="false"/>
          <w:color w:val="000000"/>
          <w:sz w:val="28"/>
        </w:rPr>
        <w:t xml:space="preserve">
      Атауы _____________________________ Мекенжайы _________________ </w:t>
      </w:r>
    </w:p>
    <w:bookmarkEnd w:id="358"/>
    <w:bookmarkStart w:name="z478" w:id="359"/>
    <w:p>
      <w:pPr>
        <w:spacing w:after="0"/>
        <w:ind w:left="0"/>
        <w:jc w:val="both"/>
      </w:pPr>
      <w:r>
        <w:rPr>
          <w:rFonts w:ascii="Times New Roman"/>
          <w:b w:val="false"/>
          <w:i w:val="false"/>
          <w:color w:val="000000"/>
          <w:sz w:val="28"/>
        </w:rPr>
        <w:t>
      __________________________________ ___________________________</w:t>
      </w:r>
    </w:p>
    <w:bookmarkEnd w:id="359"/>
    <w:bookmarkStart w:name="z479" w:id="360"/>
    <w:p>
      <w:pPr>
        <w:spacing w:after="0"/>
        <w:ind w:left="0"/>
        <w:jc w:val="both"/>
      </w:pPr>
      <w:r>
        <w:rPr>
          <w:rFonts w:ascii="Times New Roman"/>
          <w:b w:val="false"/>
          <w:i w:val="false"/>
          <w:color w:val="000000"/>
          <w:sz w:val="28"/>
        </w:rPr>
        <w:t xml:space="preserve">
      Телефоны__________________________________________________________ </w:t>
      </w:r>
    </w:p>
    <w:bookmarkEnd w:id="360"/>
    <w:bookmarkStart w:name="z480" w:id="361"/>
    <w:p>
      <w:pPr>
        <w:spacing w:after="0"/>
        <w:ind w:left="0"/>
        <w:jc w:val="both"/>
      </w:pPr>
      <w:r>
        <w:rPr>
          <w:rFonts w:ascii="Times New Roman"/>
          <w:b w:val="false"/>
          <w:i w:val="false"/>
          <w:color w:val="000000"/>
          <w:sz w:val="28"/>
        </w:rPr>
        <w:t xml:space="preserve">
      Электрондық пошта мекенжайы______________________________________ </w:t>
      </w:r>
    </w:p>
    <w:bookmarkEnd w:id="361"/>
    <w:bookmarkStart w:name="z481" w:id="362"/>
    <w:p>
      <w:pPr>
        <w:spacing w:after="0"/>
        <w:ind w:left="0"/>
        <w:jc w:val="both"/>
      </w:pPr>
      <w:r>
        <w:rPr>
          <w:rFonts w:ascii="Times New Roman"/>
          <w:b w:val="false"/>
          <w:i w:val="false"/>
          <w:color w:val="000000"/>
          <w:sz w:val="28"/>
        </w:rPr>
        <w:t xml:space="preserve">
      Орындаушы________________________________ _______________________ </w:t>
      </w:r>
    </w:p>
    <w:bookmarkEnd w:id="362"/>
    <w:bookmarkStart w:name="z482" w:id="363"/>
    <w:p>
      <w:pPr>
        <w:spacing w:after="0"/>
        <w:ind w:left="0"/>
        <w:jc w:val="both"/>
      </w:pPr>
      <w:r>
        <w:rPr>
          <w:rFonts w:ascii="Times New Roman"/>
          <w:b w:val="false"/>
          <w:i w:val="false"/>
          <w:color w:val="000000"/>
          <w:sz w:val="28"/>
        </w:rPr>
        <w:t xml:space="preserve">
      тегі, аты, әкесінің аты (ол бар болса)       қолы,       телефоны </w:t>
      </w:r>
    </w:p>
    <w:bookmarkEnd w:id="363"/>
    <w:bookmarkStart w:name="z483" w:id="364"/>
    <w:p>
      <w:pPr>
        <w:spacing w:after="0"/>
        <w:ind w:left="0"/>
        <w:jc w:val="both"/>
      </w:pPr>
      <w:r>
        <w:rPr>
          <w:rFonts w:ascii="Times New Roman"/>
          <w:b w:val="false"/>
          <w:i w:val="false"/>
          <w:color w:val="000000"/>
          <w:sz w:val="28"/>
        </w:rPr>
        <w:t xml:space="preserve">
      Бас бухгалтер ____________________________________ ________ ______ </w:t>
      </w:r>
    </w:p>
    <w:bookmarkEnd w:id="364"/>
    <w:bookmarkStart w:name="z484" w:id="365"/>
    <w:p>
      <w:pPr>
        <w:spacing w:after="0"/>
        <w:ind w:left="0"/>
        <w:jc w:val="both"/>
      </w:pPr>
      <w:r>
        <w:rPr>
          <w:rFonts w:ascii="Times New Roman"/>
          <w:b w:val="false"/>
          <w:i w:val="false"/>
          <w:color w:val="000000"/>
          <w:sz w:val="28"/>
        </w:rPr>
        <w:t xml:space="preserve">
      тегі, аты, әкесінің аты (ол бар болса)       қолы             күні </w:t>
      </w:r>
    </w:p>
    <w:bookmarkEnd w:id="365"/>
    <w:bookmarkStart w:name="z485" w:id="366"/>
    <w:p>
      <w:pPr>
        <w:spacing w:after="0"/>
        <w:ind w:left="0"/>
        <w:jc w:val="both"/>
      </w:pPr>
      <w:r>
        <w:rPr>
          <w:rFonts w:ascii="Times New Roman"/>
          <w:b w:val="false"/>
          <w:i w:val="false"/>
          <w:color w:val="000000"/>
          <w:sz w:val="28"/>
        </w:rPr>
        <w:t xml:space="preserve">
      Басшы немесе оның </w:t>
      </w:r>
    </w:p>
    <w:bookmarkEnd w:id="366"/>
    <w:bookmarkStart w:name="z486" w:id="367"/>
    <w:p>
      <w:pPr>
        <w:spacing w:after="0"/>
        <w:ind w:left="0"/>
        <w:jc w:val="both"/>
      </w:pPr>
      <w:r>
        <w:rPr>
          <w:rFonts w:ascii="Times New Roman"/>
          <w:b w:val="false"/>
          <w:i w:val="false"/>
          <w:color w:val="000000"/>
          <w:sz w:val="28"/>
        </w:rPr>
        <w:t xml:space="preserve">
      міндетін атқарушы адам______________________________ ____________ </w:t>
      </w:r>
    </w:p>
    <w:bookmarkEnd w:id="367"/>
    <w:bookmarkStart w:name="z487" w:id="368"/>
    <w:p>
      <w:pPr>
        <w:spacing w:after="0"/>
        <w:ind w:left="0"/>
        <w:jc w:val="both"/>
      </w:pPr>
      <w:r>
        <w:rPr>
          <w:rFonts w:ascii="Times New Roman"/>
          <w:b w:val="false"/>
          <w:i w:val="false"/>
          <w:color w:val="000000"/>
          <w:sz w:val="28"/>
        </w:rPr>
        <w:t>
      тегі, аты, әкесінің аты (ол бар болса) қолы</w:t>
      </w:r>
    </w:p>
    <w:bookmarkEnd w:id="368"/>
    <w:bookmarkStart w:name="z488" w:id="369"/>
    <w:p>
      <w:pPr>
        <w:spacing w:after="0"/>
        <w:ind w:left="0"/>
        <w:jc w:val="both"/>
      </w:pPr>
      <w:r>
        <w:rPr>
          <w:rFonts w:ascii="Times New Roman"/>
          <w:b w:val="false"/>
          <w:i w:val="false"/>
          <w:color w:val="000000"/>
          <w:sz w:val="28"/>
        </w:rPr>
        <w:t>
       Ескертпе: нысан "Пайда мен зиян туралы есеп/жиынтық кіріс туралы есеп" әкімшілік деректерді жинауға арналған нысанын толтыру бойынша түсіндірмеге сәйкес, Қаржы ұйымдарының қаржылық есептілікті ұсыну қағидаларына 2-қосымшаға қосымшаға сай толтырылады.</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2-қосымшаға қосымша</w:t>
            </w:r>
          </w:p>
        </w:tc>
      </w:tr>
    </w:tbl>
    <w:bookmarkStart w:name="z490" w:id="370"/>
    <w:p>
      <w:pPr>
        <w:spacing w:after="0"/>
        <w:ind w:left="0"/>
        <w:jc w:val="left"/>
      </w:pPr>
      <w:r>
        <w:rPr>
          <w:rFonts w:ascii="Times New Roman"/>
          <w:b/>
          <w:i w:val="false"/>
          <w:color w:val="000000"/>
        </w:rPr>
        <w:t xml:space="preserve"> "Пайда мен зиян туралы есеп/жиынтық кіріс туралы есеп" (индексі - 2Н, кезеңділігі: жыл сайын/тоқсан сайын) әкімшілік деректерді жинауға арналған нысанын толтыру бойынша түсіндірме</w:t>
      </w:r>
    </w:p>
    <w:bookmarkEnd w:id="370"/>
    <w:bookmarkStart w:name="z491" w:id="371"/>
    <w:p>
      <w:pPr>
        <w:spacing w:after="0"/>
        <w:ind w:left="0"/>
        <w:jc w:val="left"/>
      </w:pPr>
      <w:r>
        <w:rPr>
          <w:rFonts w:ascii="Times New Roman"/>
          <w:b/>
          <w:i w:val="false"/>
          <w:color w:val="000000"/>
        </w:rPr>
        <w:t xml:space="preserve"> 1-тарау. Жалпы ережелер</w:t>
      </w:r>
    </w:p>
    <w:bookmarkEnd w:id="371"/>
    <w:bookmarkStart w:name="z492" w:id="372"/>
    <w:p>
      <w:pPr>
        <w:spacing w:after="0"/>
        <w:ind w:left="0"/>
        <w:jc w:val="both"/>
      </w:pPr>
      <w:r>
        <w:rPr>
          <w:rFonts w:ascii="Times New Roman"/>
          <w:b w:val="false"/>
          <w:i w:val="false"/>
          <w:color w:val="000000"/>
          <w:sz w:val="28"/>
        </w:rPr>
        <w:t>
      1. Осы түсіндірмеде "Пайда мен зиян туралы есеп/жиынтық кіріс туралы есеп" әкімшілік деректерді жинауға арналған нысанды (бұдан әрі – нысан) толтыру бойынша бірыңғай талаптар айқындалады.</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Start w:name="z494" w:id="373"/>
    <w:p>
      <w:pPr>
        <w:spacing w:after="0"/>
        <w:ind w:left="0"/>
        <w:jc w:val="both"/>
      </w:pPr>
      <w:r>
        <w:rPr>
          <w:rFonts w:ascii="Times New Roman"/>
          <w:b w:val="false"/>
          <w:i w:val="false"/>
          <w:color w:val="000000"/>
          <w:sz w:val="28"/>
        </w:rPr>
        <w:t>
      3. Нысан жыл сайын және тоқсан сайын есепті кезеңнің соңындағы жағдай бойынша ұсынылады.</w:t>
      </w:r>
    </w:p>
    <w:bookmarkEnd w:id="373"/>
    <w:bookmarkStart w:name="z495" w:id="374"/>
    <w:p>
      <w:pPr>
        <w:spacing w:after="0"/>
        <w:ind w:left="0"/>
        <w:jc w:val="both"/>
      </w:pPr>
      <w:r>
        <w:rPr>
          <w:rFonts w:ascii="Times New Roman"/>
          <w:b w:val="false"/>
          <w:i w:val="false"/>
          <w:color w:val="000000"/>
          <w:sz w:val="28"/>
        </w:rPr>
        <w:t>
      Еншілес ұйымы (ұйымдары) болған жағдайда –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тек қана айырбастау пункттері арқылы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жеке пайда мен зиян туралы есепті/жиынтық кіріс туралы есепті және шоғырландырылған пайда мен зиян туралы есепті/жиынтық кіріс туралы есепті ұсынады.</w:t>
      </w:r>
    </w:p>
    <w:bookmarkEnd w:id="374"/>
    <w:bookmarkStart w:name="z496" w:id="375"/>
    <w:p>
      <w:pPr>
        <w:spacing w:after="0"/>
        <w:ind w:left="0"/>
        <w:jc w:val="both"/>
      </w:pPr>
      <w:r>
        <w:rPr>
          <w:rFonts w:ascii="Times New Roman"/>
          <w:b w:val="false"/>
          <w:i w:val="false"/>
          <w:color w:val="000000"/>
          <w:sz w:val="28"/>
        </w:rPr>
        <w:t>
      Еншілес ұйымы (ұйымдары) болған жағдайда активтер мен міндеттемелерді бір мезгілде беру жөніндегі операцияның нәтижесінде активтер мен міндеттемелерді қабылдаған ұйымдар активтер мен міндеттемелерді бір мезгілде беру жөніндегі операция болған есепті жыл үшін жеке пайда мен зиян туралы есепті/жиынтық кіріс туралы есепті және шоғырландырылған пайда мен зиян туралы есепті/жиынтық кіріс туралы есепті ұсынады.</w:t>
      </w:r>
    </w:p>
    <w:bookmarkEnd w:id="375"/>
    <w:bookmarkStart w:name="z497" w:id="376"/>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дейiн дөңгелектенеді, 500 (бес жүз) теңгеге тең және одан жоғары сома 1000 (бір мың) теңгеге дейiн дөңгелектенеді.</w:t>
      </w:r>
    </w:p>
    <w:bookmarkEnd w:id="376"/>
    <w:bookmarkStart w:name="z498" w:id="377"/>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377"/>
    <w:bookmarkStart w:name="z499" w:id="378"/>
    <w:p>
      <w:pPr>
        <w:spacing w:after="0"/>
        <w:ind w:left="0"/>
        <w:jc w:val="left"/>
      </w:pPr>
      <w:r>
        <w:rPr>
          <w:rFonts w:ascii="Times New Roman"/>
          <w:b/>
          <w:i w:val="false"/>
          <w:color w:val="000000"/>
        </w:rPr>
        <w:t xml:space="preserve"> 2-тарау. Нысанды толтыру</w:t>
      </w:r>
    </w:p>
    <w:bookmarkEnd w:id="378"/>
    <w:bookmarkStart w:name="z500" w:id="379"/>
    <w:p>
      <w:pPr>
        <w:spacing w:after="0"/>
        <w:ind w:left="0"/>
        <w:jc w:val="both"/>
      </w:pPr>
      <w:r>
        <w:rPr>
          <w:rFonts w:ascii="Times New Roman"/>
          <w:b w:val="false"/>
          <w:i w:val="false"/>
          <w:color w:val="000000"/>
          <w:sz w:val="28"/>
        </w:rPr>
        <w:t>
      6. 1-бағанды толтыру кезінде баптардың атаулары ұйымның операцияларына сүйене отырып, еркін толтырылады.</w:t>
      </w:r>
    </w:p>
    <w:bookmarkEnd w:id="379"/>
    <w:bookmarkStart w:name="z501" w:id="380"/>
    <w:p>
      <w:pPr>
        <w:spacing w:after="0"/>
        <w:ind w:left="0"/>
        <w:jc w:val="both"/>
      </w:pPr>
      <w:r>
        <w:rPr>
          <w:rFonts w:ascii="Times New Roman"/>
          <w:b w:val="false"/>
          <w:i w:val="false"/>
          <w:color w:val="000000"/>
          <w:sz w:val="28"/>
        </w:rPr>
        <w:t>
      7. 2-бағанда ағымдағы жылдың басынан бергі кезеңдегі деректер көрсетіледі (өсу қорытындысымен).</w:t>
      </w:r>
    </w:p>
    <w:bookmarkEnd w:id="380"/>
    <w:bookmarkStart w:name="z502" w:id="381"/>
    <w:p>
      <w:pPr>
        <w:spacing w:after="0"/>
        <w:ind w:left="0"/>
        <w:jc w:val="both"/>
      </w:pPr>
      <w:r>
        <w:rPr>
          <w:rFonts w:ascii="Times New Roman"/>
          <w:b w:val="false"/>
          <w:i w:val="false"/>
          <w:color w:val="000000"/>
          <w:sz w:val="28"/>
        </w:rPr>
        <w:t>
      8. 3-бағанда өткен жылдың басынан бергі ұқсас кезеңдегі деректер көрсетіледі (өспелі қорытындымен).</w:t>
      </w:r>
    </w:p>
    <w:bookmarkEnd w:id="381"/>
    <w:bookmarkStart w:name="z503" w:id="382"/>
    <w:p>
      <w:pPr>
        <w:spacing w:after="0"/>
        <w:ind w:left="0"/>
        <w:jc w:val="both"/>
      </w:pPr>
      <w:r>
        <w:rPr>
          <w:rFonts w:ascii="Times New Roman"/>
          <w:b w:val="false"/>
          <w:i w:val="false"/>
          <w:color w:val="000000"/>
          <w:sz w:val="28"/>
        </w:rPr>
        <w:t>
      9. Қаржылық есептілік түрі: жеке және шоғырландырылған.</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есепті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3-қосымша</w:t>
            </w:r>
          </w:p>
        </w:tc>
      </w:tr>
    </w:tbl>
    <w:bookmarkStart w:name="z506" w:id="383"/>
    <w:p>
      <w:pPr>
        <w:spacing w:after="0"/>
        <w:ind w:left="0"/>
        <w:jc w:val="left"/>
      </w:pPr>
      <w:r>
        <w:rPr>
          <w:rFonts w:ascii="Times New Roman"/>
          <w:b/>
          <w:i w:val="false"/>
          <w:color w:val="000000"/>
        </w:rPr>
        <w:t xml:space="preserve"> Әкімшілік деректерді жинауға арналған нысан</w:t>
      </w:r>
    </w:p>
    <w:bookmarkEnd w:id="383"/>
    <w:bookmarkStart w:name="z507" w:id="384"/>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bookmarkEnd w:id="384"/>
    <w:bookmarkStart w:name="z508" w:id="385"/>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End w:id="385"/>
    <w:bookmarkStart w:name="z509" w:id="386"/>
    <w:p>
      <w:pPr>
        <w:spacing w:after="0"/>
        <w:ind w:left="0"/>
        <w:jc w:val="left"/>
      </w:pPr>
      <w:r>
        <w:rPr>
          <w:rFonts w:ascii="Times New Roman"/>
          <w:b/>
          <w:i w:val="false"/>
          <w:color w:val="000000"/>
        </w:rPr>
        <w:t xml:space="preserve"> Ақшалай қаражаттың қозғалысы туралы есеп</w:t>
      </w:r>
    </w:p>
    <w:bookmarkEnd w:id="386"/>
    <w:bookmarkStart w:name="z510" w:id="387"/>
    <w:p>
      <w:pPr>
        <w:spacing w:after="0"/>
        <w:ind w:left="0"/>
        <w:jc w:val="both"/>
      </w:pPr>
      <w:r>
        <w:rPr>
          <w:rFonts w:ascii="Times New Roman"/>
          <w:b w:val="false"/>
          <w:i w:val="false"/>
          <w:color w:val="000000"/>
          <w:sz w:val="28"/>
        </w:rPr>
        <w:t>
      Әкімшілік деректер нысанының индексі: 3Н.</w:t>
      </w:r>
    </w:p>
    <w:bookmarkEnd w:id="387"/>
    <w:bookmarkStart w:name="z511" w:id="388"/>
    <w:p>
      <w:pPr>
        <w:spacing w:after="0"/>
        <w:ind w:left="0"/>
        <w:jc w:val="both"/>
      </w:pPr>
      <w:r>
        <w:rPr>
          <w:rFonts w:ascii="Times New Roman"/>
          <w:b w:val="false"/>
          <w:i w:val="false"/>
          <w:color w:val="000000"/>
          <w:sz w:val="28"/>
        </w:rPr>
        <w:t>
      Кезеңділігі: жыл сайын/тоқсан сайын.</w:t>
      </w:r>
    </w:p>
    <w:bookmarkEnd w:id="388"/>
    <w:bookmarkStart w:name="z512" w:id="389"/>
    <w:p>
      <w:pPr>
        <w:spacing w:after="0"/>
        <w:ind w:left="0"/>
        <w:jc w:val="both"/>
      </w:pPr>
      <w:r>
        <w:rPr>
          <w:rFonts w:ascii="Times New Roman"/>
          <w:b w:val="false"/>
          <w:i w:val="false"/>
          <w:color w:val="000000"/>
          <w:sz w:val="28"/>
        </w:rPr>
        <w:t>
      Есепті кезең: 20___жылғы "___" ____________ жағдай бойынша.</w:t>
      </w:r>
    </w:p>
    <w:bookmarkEnd w:id="389"/>
    <w:bookmarkStart w:name="z513" w:id="390"/>
    <w:p>
      <w:pPr>
        <w:spacing w:after="0"/>
        <w:ind w:left="0"/>
        <w:jc w:val="both"/>
      </w:pPr>
      <w:r>
        <w:rPr>
          <w:rFonts w:ascii="Times New Roman"/>
          <w:b w:val="false"/>
          <w:i w:val="false"/>
          <w:color w:val="000000"/>
          <w:sz w:val="28"/>
        </w:rPr>
        <w:t>
      Ақпаратты ұсынатын тұлғалар тобы: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тек қана айырбастау пункттері арқылы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активтер мен міндеттемелерді бір мезгілде беру жөніндегі операция нәтижесінде активтер мен міндеттемелер қабылдаған ұйымдар,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bookmarkEnd w:id="390"/>
    <w:bookmarkStart w:name="z514" w:id="391"/>
    <w:p>
      <w:pPr>
        <w:spacing w:after="0"/>
        <w:ind w:left="0"/>
        <w:jc w:val="both"/>
      </w:pPr>
      <w:r>
        <w:rPr>
          <w:rFonts w:ascii="Times New Roman"/>
          <w:b w:val="false"/>
          <w:i w:val="false"/>
          <w:color w:val="000000"/>
          <w:sz w:val="28"/>
        </w:rPr>
        <w:t>
      Ұсыну мерзімі:</w:t>
      </w:r>
    </w:p>
    <w:bookmarkEnd w:id="391"/>
    <w:bookmarkStart w:name="z515" w:id="392"/>
    <w:p>
      <w:pPr>
        <w:spacing w:after="0"/>
        <w:ind w:left="0"/>
        <w:jc w:val="both"/>
      </w:pPr>
      <w:r>
        <w:rPr>
          <w:rFonts w:ascii="Times New Roman"/>
          <w:b w:val="false"/>
          <w:i w:val="false"/>
          <w:color w:val="000000"/>
          <w:sz w:val="28"/>
        </w:rPr>
        <w:t>
      1)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тек қана айырбастау пункттері арқылы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 есепті жылдан кейінгі жылдың 31 (отыз бірінші) мамырына (қоса алғанда) дейінгі мерзімде жыл сайын;</w:t>
      </w:r>
    </w:p>
    <w:bookmarkEnd w:id="392"/>
    <w:bookmarkStart w:name="z516" w:id="393"/>
    <w:p>
      <w:pPr>
        <w:spacing w:after="0"/>
        <w:ind w:left="0"/>
        <w:jc w:val="both"/>
      </w:pPr>
      <w:r>
        <w:rPr>
          <w:rFonts w:ascii="Times New Roman"/>
          <w:b w:val="false"/>
          <w:i w:val="false"/>
          <w:color w:val="000000"/>
          <w:sz w:val="28"/>
        </w:rPr>
        <w:t>
      2) микроқаржылық қызметті жүзеге асыратын ұйымдар – есепті жылдан кейінгі жылдың 30 (отызыншы) сәуіріне (қоса алғанда) дейінгі мерзімде жыл сайын;</w:t>
      </w:r>
    </w:p>
    <w:bookmarkEnd w:id="393"/>
    <w:bookmarkStart w:name="z517" w:id="394"/>
    <w:p>
      <w:pPr>
        <w:spacing w:after="0"/>
        <w:ind w:left="0"/>
        <w:jc w:val="both"/>
      </w:pPr>
      <w:r>
        <w:rPr>
          <w:rFonts w:ascii="Times New Roman"/>
          <w:b w:val="false"/>
          <w:i w:val="false"/>
          <w:color w:val="000000"/>
          <w:sz w:val="28"/>
        </w:rPr>
        <w:t>
      3) екінші деңгейдегі банктер – есепті тоқсаннан кейінгі күнтізбелік 60 (алпыс) күннен кешіктірмей тоқсан сайын;</w:t>
      </w:r>
    </w:p>
    <w:bookmarkEnd w:id="394"/>
    <w:bookmarkStart w:name="z518" w:id="395"/>
    <w:p>
      <w:pPr>
        <w:spacing w:after="0"/>
        <w:ind w:left="0"/>
        <w:jc w:val="both"/>
      </w:pPr>
      <w:r>
        <w:rPr>
          <w:rFonts w:ascii="Times New Roman"/>
          <w:b w:val="false"/>
          <w:i w:val="false"/>
          <w:color w:val="000000"/>
          <w:sz w:val="28"/>
        </w:rPr>
        <w:t>
      4) активтер мен міндеттемелерді бір мезгілде беру жөніндегі операция нәтижесінде активтер мен міндеттемелер қабылдаған ұйымдар – активтер мен міндеттемелерді бір мезгілде беру жөніндегі операция болған есепті жылдан кейінгі жылдың 31 (отыз бірінші) мамырына (қоса алғанда) дейінгі мерзімде.</w:t>
      </w:r>
    </w:p>
    <w:bookmarkEnd w:id="395"/>
    <w:bookmarkStart w:name="z519" w:id="396"/>
    <w:p>
      <w:pPr>
        <w:spacing w:after="0"/>
        <w:ind w:left="0"/>
        <w:jc w:val="both"/>
      </w:pPr>
      <w:r>
        <w:rPr>
          <w:rFonts w:ascii="Times New Roman"/>
          <w:b w:val="false"/>
          <w:i w:val="false"/>
          <w:color w:val="000000"/>
          <w:sz w:val="28"/>
        </w:rPr>
        <w:t>
      (мың теңгемен)</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төлегенге дейінгі операциялық қызметтен түскен ақшалай қаражаттың таза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жағдай бойынша ақшалай қаражат және оның баламалары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397"/>
    <w:p>
      <w:pPr>
        <w:spacing w:after="0"/>
        <w:ind w:left="0"/>
        <w:jc w:val="both"/>
      </w:pPr>
      <w:r>
        <w:rPr>
          <w:rFonts w:ascii="Times New Roman"/>
          <w:b w:val="false"/>
          <w:i w:val="false"/>
          <w:color w:val="000000"/>
          <w:sz w:val="28"/>
        </w:rPr>
        <w:t xml:space="preserve">
      Атауы _____________________________ Мекенжайы _________________ </w:t>
      </w:r>
    </w:p>
    <w:bookmarkEnd w:id="397"/>
    <w:bookmarkStart w:name="z521" w:id="398"/>
    <w:p>
      <w:pPr>
        <w:spacing w:after="0"/>
        <w:ind w:left="0"/>
        <w:jc w:val="both"/>
      </w:pPr>
      <w:r>
        <w:rPr>
          <w:rFonts w:ascii="Times New Roman"/>
          <w:b w:val="false"/>
          <w:i w:val="false"/>
          <w:color w:val="000000"/>
          <w:sz w:val="28"/>
        </w:rPr>
        <w:t>
      __________________________________ ___________________________</w:t>
      </w:r>
    </w:p>
    <w:bookmarkEnd w:id="398"/>
    <w:bookmarkStart w:name="z522" w:id="399"/>
    <w:p>
      <w:pPr>
        <w:spacing w:after="0"/>
        <w:ind w:left="0"/>
        <w:jc w:val="both"/>
      </w:pPr>
      <w:r>
        <w:rPr>
          <w:rFonts w:ascii="Times New Roman"/>
          <w:b w:val="false"/>
          <w:i w:val="false"/>
          <w:color w:val="000000"/>
          <w:sz w:val="28"/>
        </w:rPr>
        <w:t xml:space="preserve">
      Телефоны__________________________________________________________ </w:t>
      </w:r>
    </w:p>
    <w:bookmarkEnd w:id="399"/>
    <w:bookmarkStart w:name="z523" w:id="400"/>
    <w:p>
      <w:pPr>
        <w:spacing w:after="0"/>
        <w:ind w:left="0"/>
        <w:jc w:val="both"/>
      </w:pPr>
      <w:r>
        <w:rPr>
          <w:rFonts w:ascii="Times New Roman"/>
          <w:b w:val="false"/>
          <w:i w:val="false"/>
          <w:color w:val="000000"/>
          <w:sz w:val="28"/>
        </w:rPr>
        <w:t xml:space="preserve">
      Электрондық пошта мекенжайы______________________________________ </w:t>
      </w:r>
    </w:p>
    <w:bookmarkEnd w:id="400"/>
    <w:bookmarkStart w:name="z524" w:id="401"/>
    <w:p>
      <w:pPr>
        <w:spacing w:after="0"/>
        <w:ind w:left="0"/>
        <w:jc w:val="both"/>
      </w:pPr>
      <w:r>
        <w:rPr>
          <w:rFonts w:ascii="Times New Roman"/>
          <w:b w:val="false"/>
          <w:i w:val="false"/>
          <w:color w:val="000000"/>
          <w:sz w:val="28"/>
        </w:rPr>
        <w:t xml:space="preserve">
      Орындаушы________________________________ _______________________ </w:t>
      </w:r>
    </w:p>
    <w:bookmarkEnd w:id="401"/>
    <w:bookmarkStart w:name="z525" w:id="402"/>
    <w:p>
      <w:pPr>
        <w:spacing w:after="0"/>
        <w:ind w:left="0"/>
        <w:jc w:val="both"/>
      </w:pPr>
      <w:r>
        <w:rPr>
          <w:rFonts w:ascii="Times New Roman"/>
          <w:b w:val="false"/>
          <w:i w:val="false"/>
          <w:color w:val="000000"/>
          <w:sz w:val="28"/>
        </w:rPr>
        <w:t xml:space="preserve">
      тегі, аты, әкесінің аты (ол бар болса)       қолы,       телефоны </w:t>
      </w:r>
    </w:p>
    <w:bookmarkEnd w:id="402"/>
    <w:bookmarkStart w:name="z526" w:id="403"/>
    <w:p>
      <w:pPr>
        <w:spacing w:after="0"/>
        <w:ind w:left="0"/>
        <w:jc w:val="both"/>
      </w:pPr>
      <w:r>
        <w:rPr>
          <w:rFonts w:ascii="Times New Roman"/>
          <w:b w:val="false"/>
          <w:i w:val="false"/>
          <w:color w:val="000000"/>
          <w:sz w:val="28"/>
        </w:rPr>
        <w:t xml:space="preserve">
      Бас бухгалтер ____________________________________ ________ ______ </w:t>
      </w:r>
    </w:p>
    <w:bookmarkEnd w:id="403"/>
    <w:bookmarkStart w:name="z527" w:id="404"/>
    <w:p>
      <w:pPr>
        <w:spacing w:after="0"/>
        <w:ind w:left="0"/>
        <w:jc w:val="both"/>
      </w:pPr>
      <w:r>
        <w:rPr>
          <w:rFonts w:ascii="Times New Roman"/>
          <w:b w:val="false"/>
          <w:i w:val="false"/>
          <w:color w:val="000000"/>
          <w:sz w:val="28"/>
        </w:rPr>
        <w:t xml:space="preserve">
      тегі, аты, әкесінің аты (ол бар болса)       қолы             күні </w:t>
      </w:r>
    </w:p>
    <w:bookmarkEnd w:id="404"/>
    <w:bookmarkStart w:name="z528" w:id="405"/>
    <w:p>
      <w:pPr>
        <w:spacing w:after="0"/>
        <w:ind w:left="0"/>
        <w:jc w:val="both"/>
      </w:pPr>
      <w:r>
        <w:rPr>
          <w:rFonts w:ascii="Times New Roman"/>
          <w:b w:val="false"/>
          <w:i w:val="false"/>
          <w:color w:val="000000"/>
          <w:sz w:val="28"/>
        </w:rPr>
        <w:t xml:space="preserve">
      Басшы немесе оның </w:t>
      </w:r>
    </w:p>
    <w:bookmarkEnd w:id="405"/>
    <w:bookmarkStart w:name="z529" w:id="406"/>
    <w:p>
      <w:pPr>
        <w:spacing w:after="0"/>
        <w:ind w:left="0"/>
        <w:jc w:val="both"/>
      </w:pPr>
      <w:r>
        <w:rPr>
          <w:rFonts w:ascii="Times New Roman"/>
          <w:b w:val="false"/>
          <w:i w:val="false"/>
          <w:color w:val="000000"/>
          <w:sz w:val="28"/>
        </w:rPr>
        <w:t xml:space="preserve">
      міндетін атқарушы адам______________________________ ____________ </w:t>
      </w:r>
    </w:p>
    <w:bookmarkEnd w:id="406"/>
    <w:bookmarkStart w:name="z530" w:id="407"/>
    <w:p>
      <w:pPr>
        <w:spacing w:after="0"/>
        <w:ind w:left="0"/>
        <w:jc w:val="both"/>
      </w:pPr>
      <w:r>
        <w:rPr>
          <w:rFonts w:ascii="Times New Roman"/>
          <w:b w:val="false"/>
          <w:i w:val="false"/>
          <w:color w:val="000000"/>
          <w:sz w:val="28"/>
        </w:rPr>
        <w:t>
      тегі, аты, әкесінің аты (ол бар болса) қолы</w:t>
      </w:r>
    </w:p>
    <w:bookmarkEnd w:id="407"/>
    <w:bookmarkStart w:name="z531" w:id="408"/>
    <w:p>
      <w:pPr>
        <w:spacing w:after="0"/>
        <w:ind w:left="0"/>
        <w:jc w:val="both"/>
      </w:pPr>
      <w:r>
        <w:rPr>
          <w:rFonts w:ascii="Times New Roman"/>
          <w:b w:val="false"/>
          <w:i w:val="false"/>
          <w:color w:val="000000"/>
          <w:sz w:val="28"/>
        </w:rPr>
        <w:t xml:space="preserve">
       Ескертпе: нысан Ақшалай қаражаттың қозғалысы туралы есеп" әкімшілік деректерді жинауға арналған нысанын толтыру бойынша түсіндірмеге сәйкес, Қаржы ұйымдарының қаржылық есептілікті ұсыну қағидаларына 3-қосымшаға қосымшаға сай толтырылады. </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3-қосымшаға қосымша</w:t>
            </w:r>
          </w:p>
        </w:tc>
      </w:tr>
    </w:tbl>
    <w:bookmarkStart w:name="z533" w:id="409"/>
    <w:p>
      <w:pPr>
        <w:spacing w:after="0"/>
        <w:ind w:left="0"/>
        <w:jc w:val="left"/>
      </w:pPr>
      <w:r>
        <w:rPr>
          <w:rFonts w:ascii="Times New Roman"/>
          <w:b/>
          <w:i w:val="false"/>
          <w:color w:val="000000"/>
        </w:rPr>
        <w:t xml:space="preserve"> "Ақшалай қаражаттың қозғалысы туралы есеп" (индексі - 3Н, кезеңділігі: жыл сайын/тоқсан сайын) әкімшілік деректерді жинауға арналған нысанын толтыру бойынша түсіндірме</w:t>
      </w:r>
    </w:p>
    <w:bookmarkEnd w:id="409"/>
    <w:bookmarkStart w:name="z534" w:id="410"/>
    <w:p>
      <w:pPr>
        <w:spacing w:after="0"/>
        <w:ind w:left="0"/>
        <w:jc w:val="left"/>
      </w:pPr>
      <w:r>
        <w:rPr>
          <w:rFonts w:ascii="Times New Roman"/>
          <w:b/>
          <w:i w:val="false"/>
          <w:color w:val="000000"/>
        </w:rPr>
        <w:t xml:space="preserve"> 1-тарау. Жалпы ережелер</w:t>
      </w:r>
    </w:p>
    <w:bookmarkEnd w:id="410"/>
    <w:bookmarkStart w:name="z535" w:id="411"/>
    <w:p>
      <w:pPr>
        <w:spacing w:after="0"/>
        <w:ind w:left="0"/>
        <w:jc w:val="both"/>
      </w:pPr>
      <w:r>
        <w:rPr>
          <w:rFonts w:ascii="Times New Roman"/>
          <w:b w:val="false"/>
          <w:i w:val="false"/>
          <w:color w:val="000000"/>
          <w:sz w:val="28"/>
        </w:rPr>
        <w:t>
      1. Осы түсіндірмеде "Ақшалай қаражаттың қозғалысы туралы есеп" әкімшілік деректерді жинауға арналған нысанын (бұдан әрі – Нысан) толтыру бойынша бірыңғай талаптар айқындалады.</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Start w:name="z537" w:id="412"/>
    <w:p>
      <w:pPr>
        <w:spacing w:after="0"/>
        <w:ind w:left="0"/>
        <w:jc w:val="both"/>
      </w:pPr>
      <w:r>
        <w:rPr>
          <w:rFonts w:ascii="Times New Roman"/>
          <w:b w:val="false"/>
          <w:i w:val="false"/>
          <w:color w:val="000000"/>
          <w:sz w:val="28"/>
        </w:rPr>
        <w:t>
      3. Нысан есепті кезеңнің соңындағы жағдай бойынша жыл сайын және тоқсан сайын ұсынылады.</w:t>
      </w:r>
    </w:p>
    <w:bookmarkEnd w:id="412"/>
    <w:bookmarkStart w:name="z538" w:id="413"/>
    <w:p>
      <w:pPr>
        <w:spacing w:after="0"/>
        <w:ind w:left="0"/>
        <w:jc w:val="both"/>
      </w:pPr>
      <w:r>
        <w:rPr>
          <w:rFonts w:ascii="Times New Roman"/>
          <w:b w:val="false"/>
          <w:i w:val="false"/>
          <w:color w:val="000000"/>
          <w:sz w:val="28"/>
        </w:rPr>
        <w:t>
      Еншілес ұйымы (ұйымдары) болған жағдайда,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өзара сақтандыру қоғамдары ақшалай қаражаттың қозғалысы туралы жеке есепті және ақшалай қаражаттың қозғалысы туралы шоғырландырылған есепті ұсынады.</w:t>
      </w:r>
    </w:p>
    <w:bookmarkEnd w:id="413"/>
    <w:bookmarkStart w:name="z539" w:id="414"/>
    <w:p>
      <w:pPr>
        <w:spacing w:after="0"/>
        <w:ind w:left="0"/>
        <w:jc w:val="both"/>
      </w:pPr>
      <w:r>
        <w:rPr>
          <w:rFonts w:ascii="Times New Roman"/>
          <w:b w:val="false"/>
          <w:i w:val="false"/>
          <w:color w:val="000000"/>
          <w:sz w:val="28"/>
        </w:rPr>
        <w:t>
      Еншілес ұйымы (ұйымдары) болған жағдайда активтер мен міндеттемелерді бір мезгілде беру жөніндегі операцияның нәтижесінде активтер мен міндеттемелерді қабылдаған ұйымдар активтер мен міндеттемелерді бір мезгілде беру жөніндегі операция болған есепті жыл үшін ақшалай қаражаттың қозғалысы туралы жеке есепті және ақшалай қаражаттың қозғалысы туралы шоғырландырылған есепті ұсынады.</w:t>
      </w:r>
    </w:p>
    <w:bookmarkEnd w:id="414"/>
    <w:bookmarkStart w:name="z540" w:id="415"/>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15"/>
    <w:bookmarkStart w:name="z541" w:id="416"/>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416"/>
    <w:bookmarkStart w:name="z542" w:id="417"/>
    <w:p>
      <w:pPr>
        <w:spacing w:after="0"/>
        <w:ind w:left="0"/>
        <w:jc w:val="left"/>
      </w:pPr>
      <w:r>
        <w:rPr>
          <w:rFonts w:ascii="Times New Roman"/>
          <w:b/>
          <w:i w:val="false"/>
          <w:color w:val="000000"/>
        </w:rPr>
        <w:t xml:space="preserve"> 2-тарау. Нысанды толтыру</w:t>
      </w:r>
    </w:p>
    <w:bookmarkEnd w:id="417"/>
    <w:bookmarkStart w:name="z543" w:id="418"/>
    <w:p>
      <w:pPr>
        <w:spacing w:after="0"/>
        <w:ind w:left="0"/>
        <w:jc w:val="both"/>
      </w:pPr>
      <w:r>
        <w:rPr>
          <w:rFonts w:ascii="Times New Roman"/>
          <w:b w:val="false"/>
          <w:i w:val="false"/>
          <w:color w:val="000000"/>
          <w:sz w:val="28"/>
        </w:rPr>
        <w:t>
      6. 1-бағанды толтыру кезінде баптардың атаулары ұйымның операциялары негізге алына отырып, еркін толтырылады.</w:t>
      </w:r>
    </w:p>
    <w:bookmarkEnd w:id="418"/>
    <w:bookmarkStart w:name="z544" w:id="419"/>
    <w:p>
      <w:pPr>
        <w:spacing w:after="0"/>
        <w:ind w:left="0"/>
        <w:jc w:val="both"/>
      </w:pPr>
      <w:r>
        <w:rPr>
          <w:rFonts w:ascii="Times New Roman"/>
          <w:b w:val="false"/>
          <w:i w:val="false"/>
          <w:color w:val="000000"/>
          <w:sz w:val="28"/>
        </w:rPr>
        <w:t>
      7. 2-бағанда есепті кезеңнің соңғы күнін қоса алғанда, есепті кезең үшін деректер көрсетіледі.</w:t>
      </w:r>
    </w:p>
    <w:bookmarkEnd w:id="419"/>
    <w:bookmarkStart w:name="z545" w:id="420"/>
    <w:p>
      <w:pPr>
        <w:spacing w:after="0"/>
        <w:ind w:left="0"/>
        <w:jc w:val="both"/>
      </w:pPr>
      <w:r>
        <w:rPr>
          <w:rFonts w:ascii="Times New Roman"/>
          <w:b w:val="false"/>
          <w:i w:val="false"/>
          <w:color w:val="000000"/>
          <w:sz w:val="28"/>
        </w:rPr>
        <w:t>
      8. 3-бағанда өткен жылғы ұқсас кезеңнің соңындағы деректер көрсетіледі.</w:t>
      </w:r>
    </w:p>
    <w:bookmarkEnd w:id="420"/>
    <w:bookmarkStart w:name="z546" w:id="421"/>
    <w:p>
      <w:pPr>
        <w:spacing w:after="0"/>
        <w:ind w:left="0"/>
        <w:jc w:val="both"/>
      </w:pPr>
      <w:r>
        <w:rPr>
          <w:rFonts w:ascii="Times New Roman"/>
          <w:b w:val="false"/>
          <w:i w:val="false"/>
          <w:color w:val="000000"/>
          <w:sz w:val="28"/>
        </w:rPr>
        <w:t>
      9. Қаржылық есептілік түрі: жеке және шоғырландырылған.</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бухгалтерлік есепті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4-қосымша</w:t>
            </w:r>
          </w:p>
        </w:tc>
      </w:tr>
    </w:tbl>
    <w:bookmarkStart w:name="z549" w:id="422"/>
    <w:p>
      <w:pPr>
        <w:spacing w:after="0"/>
        <w:ind w:left="0"/>
        <w:jc w:val="left"/>
      </w:pPr>
      <w:r>
        <w:rPr>
          <w:rFonts w:ascii="Times New Roman"/>
          <w:b/>
          <w:i w:val="false"/>
          <w:color w:val="000000"/>
        </w:rPr>
        <w:t xml:space="preserve"> Әкімшілік деректерді жинауға арналған нысан</w:t>
      </w:r>
    </w:p>
    <w:bookmarkEnd w:id="422"/>
    <w:bookmarkStart w:name="z550" w:id="423"/>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bookmarkEnd w:id="423"/>
    <w:bookmarkStart w:name="z551" w:id="424"/>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End w:id="424"/>
    <w:bookmarkStart w:name="z552" w:id="425"/>
    <w:p>
      <w:pPr>
        <w:spacing w:after="0"/>
        <w:ind w:left="0"/>
        <w:jc w:val="left"/>
      </w:pPr>
      <w:r>
        <w:rPr>
          <w:rFonts w:ascii="Times New Roman"/>
          <w:b/>
          <w:i w:val="false"/>
          <w:color w:val="000000"/>
        </w:rPr>
        <w:t xml:space="preserve"> Капиталдағы өзгерістер туралы есеп</w:t>
      </w:r>
    </w:p>
    <w:bookmarkEnd w:id="425"/>
    <w:bookmarkStart w:name="z553" w:id="426"/>
    <w:p>
      <w:pPr>
        <w:spacing w:after="0"/>
        <w:ind w:left="0"/>
        <w:jc w:val="both"/>
      </w:pPr>
      <w:r>
        <w:rPr>
          <w:rFonts w:ascii="Times New Roman"/>
          <w:b w:val="false"/>
          <w:i w:val="false"/>
          <w:color w:val="000000"/>
          <w:sz w:val="28"/>
        </w:rPr>
        <w:t>
      Әкімшілік деректер нысанының индексі: 4Н.</w:t>
      </w:r>
    </w:p>
    <w:bookmarkEnd w:id="426"/>
    <w:bookmarkStart w:name="z554" w:id="427"/>
    <w:p>
      <w:pPr>
        <w:spacing w:after="0"/>
        <w:ind w:left="0"/>
        <w:jc w:val="both"/>
      </w:pPr>
      <w:r>
        <w:rPr>
          <w:rFonts w:ascii="Times New Roman"/>
          <w:b w:val="false"/>
          <w:i w:val="false"/>
          <w:color w:val="000000"/>
          <w:sz w:val="28"/>
        </w:rPr>
        <w:t>
      Кезеңділігі: тоқсан сайын/жыл сайын.</w:t>
      </w:r>
    </w:p>
    <w:bookmarkEnd w:id="427"/>
    <w:bookmarkStart w:name="z555" w:id="428"/>
    <w:p>
      <w:pPr>
        <w:spacing w:after="0"/>
        <w:ind w:left="0"/>
        <w:jc w:val="both"/>
      </w:pPr>
      <w:r>
        <w:rPr>
          <w:rFonts w:ascii="Times New Roman"/>
          <w:b w:val="false"/>
          <w:i w:val="false"/>
          <w:color w:val="000000"/>
          <w:sz w:val="28"/>
        </w:rPr>
        <w:t>
      Есепті кезеңі: 20___жылғы "___"____________ жағдай бойынша.</w:t>
      </w:r>
    </w:p>
    <w:bookmarkEnd w:id="428"/>
    <w:bookmarkStart w:name="z556" w:id="429"/>
    <w:p>
      <w:pPr>
        <w:spacing w:after="0"/>
        <w:ind w:left="0"/>
        <w:jc w:val="both"/>
      </w:pPr>
      <w:r>
        <w:rPr>
          <w:rFonts w:ascii="Times New Roman"/>
          <w:b w:val="false"/>
          <w:i w:val="false"/>
          <w:color w:val="000000"/>
          <w:sz w:val="28"/>
        </w:rPr>
        <w:t>
      Ақпаратты ұсынатын тұлғалар тобы: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өзара сақтандыру қоғамдары, активтер мен міндеттемелерді бір мезгілде беру жөніндегі операция нәтижесінде активтер мен міндеттемелер қабылдаған ұйымдар,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bookmarkEnd w:id="429"/>
    <w:bookmarkStart w:name="z557" w:id="430"/>
    <w:p>
      <w:pPr>
        <w:spacing w:after="0"/>
        <w:ind w:left="0"/>
        <w:jc w:val="both"/>
      </w:pPr>
      <w:r>
        <w:rPr>
          <w:rFonts w:ascii="Times New Roman"/>
          <w:b w:val="false"/>
          <w:i w:val="false"/>
          <w:color w:val="000000"/>
          <w:sz w:val="28"/>
        </w:rPr>
        <w:t>
      Ұсыну мерзімі:</w:t>
      </w:r>
    </w:p>
    <w:bookmarkEnd w:id="430"/>
    <w:bookmarkStart w:name="z558" w:id="431"/>
    <w:p>
      <w:pPr>
        <w:spacing w:after="0"/>
        <w:ind w:left="0"/>
        <w:jc w:val="both"/>
      </w:pPr>
      <w:r>
        <w:rPr>
          <w:rFonts w:ascii="Times New Roman"/>
          <w:b w:val="false"/>
          <w:i w:val="false"/>
          <w:color w:val="000000"/>
          <w:sz w:val="28"/>
        </w:rPr>
        <w:t>
      1)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өзара сақтандыру қоғамдары,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 есепті жылдан кейінгі жылғы 31 (отыз бірінші) мамырға (қоса алғанда) дейінгі мерзімде жыл сайын;</w:t>
      </w:r>
    </w:p>
    <w:bookmarkEnd w:id="431"/>
    <w:bookmarkStart w:name="z559" w:id="432"/>
    <w:p>
      <w:pPr>
        <w:spacing w:after="0"/>
        <w:ind w:left="0"/>
        <w:jc w:val="both"/>
      </w:pPr>
      <w:r>
        <w:rPr>
          <w:rFonts w:ascii="Times New Roman"/>
          <w:b w:val="false"/>
          <w:i w:val="false"/>
          <w:color w:val="000000"/>
          <w:sz w:val="28"/>
        </w:rPr>
        <w:t>
      2) микроқаржылық қызметті жүзеге асыратын ұйымдар – есепті жылдан кейінгі жылғы 30 (отызыншы) сәуірге (қоса алғанда) дейінгі мерзімде жыл сайын;</w:t>
      </w:r>
    </w:p>
    <w:bookmarkEnd w:id="432"/>
    <w:bookmarkStart w:name="z560" w:id="433"/>
    <w:p>
      <w:pPr>
        <w:spacing w:after="0"/>
        <w:ind w:left="0"/>
        <w:jc w:val="both"/>
      </w:pPr>
      <w:r>
        <w:rPr>
          <w:rFonts w:ascii="Times New Roman"/>
          <w:b w:val="false"/>
          <w:i w:val="false"/>
          <w:color w:val="000000"/>
          <w:sz w:val="28"/>
        </w:rPr>
        <w:t>
      3) екінші деңгейдегі банктер – есепті тоқсаннан кейінгі күнтізбелік 60 (алпыс) күннен кешіктірмей тоқсан сайын;</w:t>
      </w:r>
    </w:p>
    <w:bookmarkEnd w:id="433"/>
    <w:bookmarkStart w:name="z561" w:id="434"/>
    <w:p>
      <w:pPr>
        <w:spacing w:after="0"/>
        <w:ind w:left="0"/>
        <w:jc w:val="both"/>
      </w:pPr>
      <w:r>
        <w:rPr>
          <w:rFonts w:ascii="Times New Roman"/>
          <w:b w:val="false"/>
          <w:i w:val="false"/>
          <w:color w:val="000000"/>
          <w:sz w:val="28"/>
        </w:rPr>
        <w:t>
      4) активтер мен міндеттемелерді бір мезгілде беру жөніндегі операция нәтижесінде активтер мен міндеттемелерді қабылдаған ұйымдар – активтер мен міндеттемелерді бір мезгілде беру жөніндегі операция болған есепті жылдан кейінгі жылғы 31 (отыз бірінші) мамырға (қоса алғанда) дейінгі мерзімде.</w:t>
      </w:r>
    </w:p>
    <w:bookmarkEnd w:id="434"/>
    <w:bookmarkStart w:name="z562" w:id="435"/>
    <w:p>
      <w:pPr>
        <w:spacing w:after="0"/>
        <w:ind w:left="0"/>
        <w:jc w:val="both"/>
      </w:pPr>
      <w:r>
        <w:rPr>
          <w:rFonts w:ascii="Times New Roman"/>
          <w:b w:val="false"/>
          <w:i w:val="false"/>
          <w:color w:val="000000"/>
          <w:sz w:val="28"/>
        </w:rPr>
        <w:t>
      (мың теңгемен)</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құрауышының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жылдың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жалпы жиынтық кіріс/зиян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 w:id="436"/>
    <w:p>
      <w:pPr>
        <w:spacing w:after="0"/>
        <w:ind w:left="0"/>
        <w:jc w:val="both"/>
      </w:pPr>
      <w:r>
        <w:rPr>
          <w:rFonts w:ascii="Times New Roman"/>
          <w:b w:val="false"/>
          <w:i w:val="false"/>
          <w:color w:val="000000"/>
          <w:sz w:val="28"/>
        </w:rPr>
        <w:t xml:space="preserve">
      Атауы _____________________________ Мекенжайы _________________ </w:t>
      </w:r>
    </w:p>
    <w:bookmarkEnd w:id="436"/>
    <w:bookmarkStart w:name="z564" w:id="437"/>
    <w:p>
      <w:pPr>
        <w:spacing w:after="0"/>
        <w:ind w:left="0"/>
        <w:jc w:val="both"/>
      </w:pPr>
      <w:r>
        <w:rPr>
          <w:rFonts w:ascii="Times New Roman"/>
          <w:b w:val="false"/>
          <w:i w:val="false"/>
          <w:color w:val="000000"/>
          <w:sz w:val="28"/>
        </w:rPr>
        <w:t>
      __________________________________ ___________________________</w:t>
      </w:r>
    </w:p>
    <w:bookmarkEnd w:id="437"/>
    <w:bookmarkStart w:name="z565" w:id="438"/>
    <w:p>
      <w:pPr>
        <w:spacing w:after="0"/>
        <w:ind w:left="0"/>
        <w:jc w:val="both"/>
      </w:pPr>
      <w:r>
        <w:rPr>
          <w:rFonts w:ascii="Times New Roman"/>
          <w:b w:val="false"/>
          <w:i w:val="false"/>
          <w:color w:val="000000"/>
          <w:sz w:val="28"/>
        </w:rPr>
        <w:t xml:space="preserve">
      Телефоны__________________________________________________________ </w:t>
      </w:r>
    </w:p>
    <w:bookmarkEnd w:id="438"/>
    <w:bookmarkStart w:name="z566" w:id="439"/>
    <w:p>
      <w:pPr>
        <w:spacing w:after="0"/>
        <w:ind w:left="0"/>
        <w:jc w:val="both"/>
      </w:pPr>
      <w:r>
        <w:rPr>
          <w:rFonts w:ascii="Times New Roman"/>
          <w:b w:val="false"/>
          <w:i w:val="false"/>
          <w:color w:val="000000"/>
          <w:sz w:val="28"/>
        </w:rPr>
        <w:t xml:space="preserve">
      Электрондық пошта мекенжайы______________________________________ </w:t>
      </w:r>
    </w:p>
    <w:bookmarkEnd w:id="439"/>
    <w:bookmarkStart w:name="z567" w:id="440"/>
    <w:p>
      <w:pPr>
        <w:spacing w:after="0"/>
        <w:ind w:left="0"/>
        <w:jc w:val="both"/>
      </w:pPr>
      <w:r>
        <w:rPr>
          <w:rFonts w:ascii="Times New Roman"/>
          <w:b w:val="false"/>
          <w:i w:val="false"/>
          <w:color w:val="000000"/>
          <w:sz w:val="28"/>
        </w:rPr>
        <w:t xml:space="preserve">
      Орындаушы________________________________ _______________________ </w:t>
      </w:r>
    </w:p>
    <w:bookmarkEnd w:id="440"/>
    <w:bookmarkStart w:name="z568" w:id="441"/>
    <w:p>
      <w:pPr>
        <w:spacing w:after="0"/>
        <w:ind w:left="0"/>
        <w:jc w:val="both"/>
      </w:pPr>
      <w:r>
        <w:rPr>
          <w:rFonts w:ascii="Times New Roman"/>
          <w:b w:val="false"/>
          <w:i w:val="false"/>
          <w:color w:val="000000"/>
          <w:sz w:val="28"/>
        </w:rPr>
        <w:t xml:space="preserve">
      тегі, аты, әкесінің аты (ол бар болса)       қолы,       телефоны </w:t>
      </w:r>
    </w:p>
    <w:bookmarkEnd w:id="441"/>
    <w:bookmarkStart w:name="z569" w:id="442"/>
    <w:p>
      <w:pPr>
        <w:spacing w:after="0"/>
        <w:ind w:left="0"/>
        <w:jc w:val="both"/>
      </w:pPr>
      <w:r>
        <w:rPr>
          <w:rFonts w:ascii="Times New Roman"/>
          <w:b w:val="false"/>
          <w:i w:val="false"/>
          <w:color w:val="000000"/>
          <w:sz w:val="28"/>
        </w:rPr>
        <w:t xml:space="preserve">
      Бас бухгалтер ____________________________________ ________ ______ </w:t>
      </w:r>
    </w:p>
    <w:bookmarkEnd w:id="442"/>
    <w:bookmarkStart w:name="z570" w:id="443"/>
    <w:p>
      <w:pPr>
        <w:spacing w:after="0"/>
        <w:ind w:left="0"/>
        <w:jc w:val="both"/>
      </w:pPr>
      <w:r>
        <w:rPr>
          <w:rFonts w:ascii="Times New Roman"/>
          <w:b w:val="false"/>
          <w:i w:val="false"/>
          <w:color w:val="000000"/>
          <w:sz w:val="28"/>
        </w:rPr>
        <w:t xml:space="preserve">
      тегі, аты, әкесінің аты (ол бар болса)       қолы             күні </w:t>
      </w:r>
    </w:p>
    <w:bookmarkEnd w:id="443"/>
    <w:bookmarkStart w:name="z571" w:id="444"/>
    <w:p>
      <w:pPr>
        <w:spacing w:after="0"/>
        <w:ind w:left="0"/>
        <w:jc w:val="both"/>
      </w:pPr>
      <w:r>
        <w:rPr>
          <w:rFonts w:ascii="Times New Roman"/>
          <w:b w:val="false"/>
          <w:i w:val="false"/>
          <w:color w:val="000000"/>
          <w:sz w:val="28"/>
        </w:rPr>
        <w:t xml:space="preserve">
      Басшы немесе оның </w:t>
      </w:r>
    </w:p>
    <w:bookmarkEnd w:id="444"/>
    <w:bookmarkStart w:name="z572" w:id="445"/>
    <w:p>
      <w:pPr>
        <w:spacing w:after="0"/>
        <w:ind w:left="0"/>
        <w:jc w:val="both"/>
      </w:pPr>
      <w:r>
        <w:rPr>
          <w:rFonts w:ascii="Times New Roman"/>
          <w:b w:val="false"/>
          <w:i w:val="false"/>
          <w:color w:val="000000"/>
          <w:sz w:val="28"/>
        </w:rPr>
        <w:t xml:space="preserve">
      міндетін атқарушы адам______________________________ ____________ </w:t>
      </w:r>
    </w:p>
    <w:bookmarkEnd w:id="445"/>
    <w:bookmarkStart w:name="z573" w:id="446"/>
    <w:p>
      <w:pPr>
        <w:spacing w:after="0"/>
        <w:ind w:left="0"/>
        <w:jc w:val="both"/>
      </w:pPr>
      <w:r>
        <w:rPr>
          <w:rFonts w:ascii="Times New Roman"/>
          <w:b w:val="false"/>
          <w:i w:val="false"/>
          <w:color w:val="000000"/>
          <w:sz w:val="28"/>
        </w:rPr>
        <w:t>
      тегі, аты, әкесінің аты (ол бар болса) қолы</w:t>
      </w:r>
    </w:p>
    <w:bookmarkEnd w:id="446"/>
    <w:bookmarkStart w:name="z574" w:id="447"/>
    <w:p>
      <w:pPr>
        <w:spacing w:after="0"/>
        <w:ind w:left="0"/>
        <w:jc w:val="both"/>
      </w:pPr>
      <w:r>
        <w:rPr>
          <w:rFonts w:ascii="Times New Roman"/>
          <w:b w:val="false"/>
          <w:i w:val="false"/>
          <w:color w:val="000000"/>
          <w:sz w:val="28"/>
        </w:rPr>
        <w:t>
      Ескертпе: нысан "Капиталдағы өзгерістер туралы есеп" әкімшілік деректерді жинауға арналған нысанын толтыру бойынша түсіндірмеге сәйкес, Қаржы ұйымдарының қаржылық есептілікті ұсыну қағидаларына 4-қосымшаға қосымшаға сай толтырылады.</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4-қосымшаға қосымша</w:t>
            </w:r>
          </w:p>
        </w:tc>
      </w:tr>
    </w:tbl>
    <w:bookmarkStart w:name="z576" w:id="448"/>
    <w:p>
      <w:pPr>
        <w:spacing w:after="0"/>
        <w:ind w:left="0"/>
        <w:jc w:val="left"/>
      </w:pPr>
      <w:r>
        <w:rPr>
          <w:rFonts w:ascii="Times New Roman"/>
          <w:b/>
          <w:i w:val="false"/>
          <w:color w:val="000000"/>
        </w:rPr>
        <w:t xml:space="preserve"> "Капиталдағы өзгерістер туралы есеп" (индексі - 4Н, кезеңділігі: жыл сайын/тоқсан сайын) әкімшілік деректерді жинауға арналған нысанын толтыру бойынша түсіндірме</w:t>
      </w:r>
    </w:p>
    <w:bookmarkEnd w:id="448"/>
    <w:bookmarkStart w:name="z577" w:id="449"/>
    <w:p>
      <w:pPr>
        <w:spacing w:after="0"/>
        <w:ind w:left="0"/>
        <w:jc w:val="left"/>
      </w:pPr>
      <w:r>
        <w:rPr>
          <w:rFonts w:ascii="Times New Roman"/>
          <w:b/>
          <w:i w:val="false"/>
          <w:color w:val="000000"/>
        </w:rPr>
        <w:t xml:space="preserve"> 1-тарау. Жалпы ережелер</w:t>
      </w:r>
    </w:p>
    <w:bookmarkEnd w:id="449"/>
    <w:bookmarkStart w:name="z578" w:id="450"/>
    <w:p>
      <w:pPr>
        <w:spacing w:after="0"/>
        <w:ind w:left="0"/>
        <w:jc w:val="both"/>
      </w:pPr>
      <w:r>
        <w:rPr>
          <w:rFonts w:ascii="Times New Roman"/>
          <w:b w:val="false"/>
          <w:i w:val="false"/>
          <w:color w:val="000000"/>
          <w:sz w:val="28"/>
        </w:rPr>
        <w:t>
      1. Осы түсіндірмеде "Капиталдағы өзгерістер туралы есеп" әкімшілік деректерді жинауға арналған нысанын (бұдан әрі – Нысан) толтыру бойынша бірыңғай талаптар айқындалады.</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Start w:name="z580" w:id="451"/>
    <w:p>
      <w:pPr>
        <w:spacing w:after="0"/>
        <w:ind w:left="0"/>
        <w:jc w:val="both"/>
      </w:pPr>
      <w:r>
        <w:rPr>
          <w:rFonts w:ascii="Times New Roman"/>
          <w:b w:val="false"/>
          <w:i w:val="false"/>
          <w:color w:val="000000"/>
          <w:sz w:val="28"/>
        </w:rPr>
        <w:t>
      3. Нысан есепті кезеңнің соңындағы жағдай бойынша жыл сайын және тоқсан сайын ұсынылады.</w:t>
      </w:r>
    </w:p>
    <w:bookmarkEnd w:id="451"/>
    <w:bookmarkStart w:name="z581" w:id="452"/>
    <w:p>
      <w:pPr>
        <w:spacing w:after="0"/>
        <w:ind w:left="0"/>
        <w:jc w:val="both"/>
      </w:pPr>
      <w:r>
        <w:rPr>
          <w:rFonts w:ascii="Times New Roman"/>
          <w:b w:val="false"/>
          <w:i w:val="false"/>
          <w:color w:val="000000"/>
          <w:sz w:val="28"/>
        </w:rPr>
        <w:t>
      Еншілес ұйымы (ұйымдары) болған жағдайда,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сауда-саттықты ұйымдастырушы, клирингтік ұйым,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өзара сақтандыру қоғамдары капиталдағы өзгерістер туралы жеке есепті және капиталдағы өзгерістер туралы шоғырландырылған есепті ұсынады.</w:t>
      </w:r>
    </w:p>
    <w:bookmarkEnd w:id="452"/>
    <w:bookmarkStart w:name="z582" w:id="453"/>
    <w:p>
      <w:pPr>
        <w:spacing w:after="0"/>
        <w:ind w:left="0"/>
        <w:jc w:val="both"/>
      </w:pPr>
      <w:r>
        <w:rPr>
          <w:rFonts w:ascii="Times New Roman"/>
          <w:b w:val="false"/>
          <w:i w:val="false"/>
          <w:color w:val="000000"/>
          <w:sz w:val="28"/>
        </w:rPr>
        <w:t xml:space="preserve">
      Еншілес ұйымы (ұйымдары) болған жағдайда активтер мен міндеттемелерді бір мезгілде беру жөніндегі операцияның нәтижесінде активтер мен міндеттемелерді қабылдаған ұйымдар активтер мен міндеттемелерді бір мезгілде беру жөніндегі операция болған есепті жыл үшін капиталдағы өзгерістер туралы жеке есепті және капиталдағы өзгерістер туралы шоғырландырылған есепті ұсынады. </w:t>
      </w:r>
    </w:p>
    <w:bookmarkEnd w:id="453"/>
    <w:bookmarkStart w:name="z583" w:id="454"/>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54"/>
    <w:bookmarkStart w:name="z584" w:id="455"/>
    <w:p>
      <w:pPr>
        <w:spacing w:after="0"/>
        <w:ind w:left="0"/>
        <w:jc w:val="both"/>
      </w:pPr>
      <w:r>
        <w:rPr>
          <w:rFonts w:ascii="Times New Roman"/>
          <w:b w:val="false"/>
          <w:i w:val="false"/>
          <w:color w:val="000000"/>
          <w:sz w:val="28"/>
        </w:rPr>
        <w:t xml:space="preserve">
      5. Толтырылған нысанға басшы немесе оның міндетін атқарушы адам, бас бухгалтер және орындаушы қол қояды. </w:t>
      </w:r>
    </w:p>
    <w:bookmarkEnd w:id="455"/>
    <w:bookmarkStart w:name="z585" w:id="456"/>
    <w:p>
      <w:pPr>
        <w:spacing w:after="0"/>
        <w:ind w:left="0"/>
        <w:jc w:val="left"/>
      </w:pPr>
      <w:r>
        <w:rPr>
          <w:rFonts w:ascii="Times New Roman"/>
          <w:b/>
          <w:i w:val="false"/>
          <w:color w:val="000000"/>
        </w:rPr>
        <w:t xml:space="preserve"> 2-тарау. Нысанды толтыру</w:t>
      </w:r>
    </w:p>
    <w:bookmarkEnd w:id="456"/>
    <w:bookmarkStart w:name="z586" w:id="457"/>
    <w:p>
      <w:pPr>
        <w:spacing w:after="0"/>
        <w:ind w:left="0"/>
        <w:jc w:val="both"/>
      </w:pPr>
      <w:r>
        <w:rPr>
          <w:rFonts w:ascii="Times New Roman"/>
          <w:b w:val="false"/>
          <w:i w:val="false"/>
          <w:color w:val="000000"/>
          <w:sz w:val="28"/>
        </w:rPr>
        <w:t xml:space="preserve">
      6. 1-бағандағы баптардың атаулары ұйымның операциялары негізге алына отырып, еркін толтырылады. </w:t>
      </w:r>
    </w:p>
    <w:bookmarkEnd w:id="457"/>
    <w:bookmarkStart w:name="z587" w:id="458"/>
    <w:p>
      <w:pPr>
        <w:spacing w:after="0"/>
        <w:ind w:left="0"/>
        <w:jc w:val="both"/>
      </w:pPr>
      <w:r>
        <w:rPr>
          <w:rFonts w:ascii="Times New Roman"/>
          <w:b w:val="false"/>
          <w:i w:val="false"/>
          <w:color w:val="000000"/>
          <w:sz w:val="28"/>
        </w:rPr>
        <w:t>
      7. Ұйым нысандағы "Меншікті капитал құрауышының атауы" бағандарының санын ұйымның операцияларын негізге ала отырып, дербес айқындайды. Ұйым нысанға енгізілген "Меншікті капитал құрауышының атауы" бағандарының атауын ұйым қызметінің ерекшелігін және операцияларын негізге ала отырып көрсетеді және халықаралық қаржылық есептілік стандарттарының талаптарын ескере отырып, еркін нысанда толтырады.</w:t>
      </w:r>
    </w:p>
    <w:bookmarkEnd w:id="458"/>
    <w:bookmarkStart w:name="z588" w:id="459"/>
    <w:p>
      <w:pPr>
        <w:spacing w:after="0"/>
        <w:ind w:left="0"/>
        <w:jc w:val="both"/>
      </w:pPr>
      <w:r>
        <w:rPr>
          <w:rFonts w:ascii="Times New Roman"/>
          <w:b w:val="false"/>
          <w:i w:val="false"/>
          <w:color w:val="000000"/>
          <w:sz w:val="28"/>
        </w:rPr>
        <w:t>
      8. Қаржылық есептілік түрі: жеке және шоғырландырылған.</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бухгалтерлік есепті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5-2-қосымша</w:t>
            </w:r>
          </w:p>
        </w:tc>
      </w:tr>
    </w:tbl>
    <w:bookmarkStart w:name="z591" w:id="460"/>
    <w:p>
      <w:pPr>
        <w:spacing w:after="0"/>
        <w:ind w:left="0"/>
        <w:jc w:val="left"/>
      </w:pPr>
      <w:r>
        <w:rPr>
          <w:rFonts w:ascii="Times New Roman"/>
          <w:b/>
          <w:i w:val="false"/>
          <w:color w:val="000000"/>
        </w:rPr>
        <w:t xml:space="preserve"> Әкімшілік деректерді жинауға арналған нысан</w:t>
      </w:r>
    </w:p>
    <w:bookmarkEnd w:id="460"/>
    <w:bookmarkStart w:name="z592" w:id="461"/>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bookmarkEnd w:id="461"/>
    <w:bookmarkStart w:name="z593" w:id="462"/>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End w:id="462"/>
    <w:bookmarkStart w:name="z594" w:id="463"/>
    <w:p>
      <w:pPr>
        <w:spacing w:after="0"/>
        <w:ind w:left="0"/>
        <w:jc w:val="left"/>
      </w:pPr>
      <w:r>
        <w:rPr>
          <w:rFonts w:ascii="Times New Roman"/>
          <w:b/>
          <w:i w:val="false"/>
          <w:color w:val="000000"/>
        </w:rPr>
        <w:t xml:space="preserve"> Нысаналы активтер туралы есеп</w:t>
      </w:r>
    </w:p>
    <w:bookmarkEnd w:id="463"/>
    <w:bookmarkStart w:name="z595" w:id="464"/>
    <w:p>
      <w:pPr>
        <w:spacing w:after="0"/>
        <w:ind w:left="0"/>
        <w:jc w:val="both"/>
      </w:pPr>
      <w:r>
        <w:rPr>
          <w:rFonts w:ascii="Times New Roman"/>
          <w:b w:val="false"/>
          <w:i w:val="false"/>
          <w:color w:val="000000"/>
          <w:sz w:val="28"/>
        </w:rPr>
        <w:t>
      Әкімшілік деректер нысанының индексі: 1Н-1МА-БЖЗҚ.</w:t>
      </w:r>
    </w:p>
    <w:bookmarkEnd w:id="464"/>
    <w:bookmarkStart w:name="z596" w:id="465"/>
    <w:p>
      <w:pPr>
        <w:spacing w:after="0"/>
        <w:ind w:left="0"/>
        <w:jc w:val="both"/>
      </w:pPr>
      <w:r>
        <w:rPr>
          <w:rFonts w:ascii="Times New Roman"/>
          <w:b w:val="false"/>
          <w:i w:val="false"/>
          <w:color w:val="000000"/>
          <w:sz w:val="28"/>
        </w:rPr>
        <w:t>
      Кезеңділігі: жыл сайын.</w:t>
      </w:r>
    </w:p>
    <w:bookmarkEnd w:id="465"/>
    <w:bookmarkStart w:name="z597" w:id="466"/>
    <w:p>
      <w:pPr>
        <w:spacing w:after="0"/>
        <w:ind w:left="0"/>
        <w:jc w:val="both"/>
      </w:pPr>
      <w:r>
        <w:rPr>
          <w:rFonts w:ascii="Times New Roman"/>
          <w:b w:val="false"/>
          <w:i w:val="false"/>
          <w:color w:val="000000"/>
          <w:sz w:val="28"/>
        </w:rPr>
        <w:t>
      Есепті кезеңі: 20___жылғы "___" ____________ жағдай бойынша.</w:t>
      </w:r>
    </w:p>
    <w:bookmarkEnd w:id="466"/>
    <w:bookmarkStart w:name="z598" w:id="467"/>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467"/>
    <w:bookmarkStart w:name="z599" w:id="468"/>
    <w:p>
      <w:pPr>
        <w:spacing w:after="0"/>
        <w:ind w:left="0"/>
        <w:jc w:val="both"/>
      </w:pPr>
      <w:r>
        <w:rPr>
          <w:rFonts w:ascii="Times New Roman"/>
          <w:b w:val="false"/>
          <w:i w:val="false"/>
          <w:color w:val="000000"/>
          <w:sz w:val="28"/>
        </w:rPr>
        <w:t>
      Ұсыну мерзімі: есепті жылдан кейінгі жылғы 30 (отызыншы) сәуірге (қоса алғанда) дейінгі мерзімде.</w:t>
      </w:r>
    </w:p>
    <w:bookmarkEnd w:id="468"/>
    <w:bookmarkStart w:name="z600" w:id="469"/>
    <w:p>
      <w:pPr>
        <w:spacing w:after="0"/>
        <w:ind w:left="0"/>
        <w:jc w:val="both"/>
      </w:pPr>
      <w:r>
        <w:rPr>
          <w:rFonts w:ascii="Times New Roman"/>
          <w:b w:val="false"/>
          <w:i w:val="false"/>
          <w:color w:val="000000"/>
          <w:sz w:val="28"/>
        </w:rPr>
        <w:t>
       (мың теңгемен)</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1" w:id="470"/>
    <w:p>
      <w:pPr>
        <w:spacing w:after="0"/>
        <w:ind w:left="0"/>
        <w:jc w:val="both"/>
      </w:pPr>
      <w:r>
        <w:rPr>
          <w:rFonts w:ascii="Times New Roman"/>
          <w:b w:val="false"/>
          <w:i w:val="false"/>
          <w:color w:val="000000"/>
          <w:sz w:val="28"/>
        </w:rPr>
        <w:t xml:space="preserve">
      Атауы _____________________________ Мекенжайы _________________ </w:t>
      </w:r>
    </w:p>
    <w:bookmarkEnd w:id="470"/>
    <w:bookmarkStart w:name="z602" w:id="471"/>
    <w:p>
      <w:pPr>
        <w:spacing w:after="0"/>
        <w:ind w:left="0"/>
        <w:jc w:val="both"/>
      </w:pPr>
      <w:r>
        <w:rPr>
          <w:rFonts w:ascii="Times New Roman"/>
          <w:b w:val="false"/>
          <w:i w:val="false"/>
          <w:color w:val="000000"/>
          <w:sz w:val="28"/>
        </w:rPr>
        <w:t>
      __________________________________ ___________________________</w:t>
      </w:r>
    </w:p>
    <w:bookmarkEnd w:id="471"/>
    <w:bookmarkStart w:name="z603" w:id="472"/>
    <w:p>
      <w:pPr>
        <w:spacing w:after="0"/>
        <w:ind w:left="0"/>
        <w:jc w:val="both"/>
      </w:pPr>
      <w:r>
        <w:rPr>
          <w:rFonts w:ascii="Times New Roman"/>
          <w:b w:val="false"/>
          <w:i w:val="false"/>
          <w:color w:val="000000"/>
          <w:sz w:val="28"/>
        </w:rPr>
        <w:t xml:space="preserve">
      Телефоны__________________________________________________________ </w:t>
      </w:r>
    </w:p>
    <w:bookmarkEnd w:id="472"/>
    <w:bookmarkStart w:name="z604" w:id="473"/>
    <w:p>
      <w:pPr>
        <w:spacing w:after="0"/>
        <w:ind w:left="0"/>
        <w:jc w:val="both"/>
      </w:pPr>
      <w:r>
        <w:rPr>
          <w:rFonts w:ascii="Times New Roman"/>
          <w:b w:val="false"/>
          <w:i w:val="false"/>
          <w:color w:val="000000"/>
          <w:sz w:val="28"/>
        </w:rPr>
        <w:t xml:space="preserve">
      Электрондық пошта мекенжайы______________________________________ </w:t>
      </w:r>
    </w:p>
    <w:bookmarkEnd w:id="473"/>
    <w:bookmarkStart w:name="z605" w:id="474"/>
    <w:p>
      <w:pPr>
        <w:spacing w:after="0"/>
        <w:ind w:left="0"/>
        <w:jc w:val="both"/>
      </w:pPr>
      <w:r>
        <w:rPr>
          <w:rFonts w:ascii="Times New Roman"/>
          <w:b w:val="false"/>
          <w:i w:val="false"/>
          <w:color w:val="000000"/>
          <w:sz w:val="28"/>
        </w:rPr>
        <w:t xml:space="preserve">
      Орындаушы________________________________ _______________________ </w:t>
      </w:r>
    </w:p>
    <w:bookmarkEnd w:id="474"/>
    <w:bookmarkStart w:name="z606" w:id="475"/>
    <w:p>
      <w:pPr>
        <w:spacing w:after="0"/>
        <w:ind w:left="0"/>
        <w:jc w:val="both"/>
      </w:pPr>
      <w:r>
        <w:rPr>
          <w:rFonts w:ascii="Times New Roman"/>
          <w:b w:val="false"/>
          <w:i w:val="false"/>
          <w:color w:val="000000"/>
          <w:sz w:val="28"/>
        </w:rPr>
        <w:t xml:space="preserve">
      тегі, аты, әкесінің аты (ол бар болса)       қолы,       телефоны </w:t>
      </w:r>
    </w:p>
    <w:bookmarkEnd w:id="475"/>
    <w:bookmarkStart w:name="z607" w:id="476"/>
    <w:p>
      <w:pPr>
        <w:spacing w:after="0"/>
        <w:ind w:left="0"/>
        <w:jc w:val="both"/>
      </w:pPr>
      <w:r>
        <w:rPr>
          <w:rFonts w:ascii="Times New Roman"/>
          <w:b w:val="false"/>
          <w:i w:val="false"/>
          <w:color w:val="000000"/>
          <w:sz w:val="28"/>
        </w:rPr>
        <w:t xml:space="preserve">
      Бас бухгалтер ____________________________________ ________ ______ </w:t>
      </w:r>
    </w:p>
    <w:bookmarkEnd w:id="476"/>
    <w:bookmarkStart w:name="z608" w:id="477"/>
    <w:p>
      <w:pPr>
        <w:spacing w:after="0"/>
        <w:ind w:left="0"/>
        <w:jc w:val="both"/>
      </w:pPr>
      <w:r>
        <w:rPr>
          <w:rFonts w:ascii="Times New Roman"/>
          <w:b w:val="false"/>
          <w:i w:val="false"/>
          <w:color w:val="000000"/>
          <w:sz w:val="28"/>
        </w:rPr>
        <w:t xml:space="preserve">
      тегі, аты, әкесінің аты (ол бар болса)       қолы             күні </w:t>
      </w:r>
    </w:p>
    <w:bookmarkEnd w:id="477"/>
    <w:bookmarkStart w:name="z609" w:id="478"/>
    <w:p>
      <w:pPr>
        <w:spacing w:after="0"/>
        <w:ind w:left="0"/>
        <w:jc w:val="both"/>
      </w:pPr>
      <w:r>
        <w:rPr>
          <w:rFonts w:ascii="Times New Roman"/>
          <w:b w:val="false"/>
          <w:i w:val="false"/>
          <w:color w:val="000000"/>
          <w:sz w:val="28"/>
        </w:rPr>
        <w:t xml:space="preserve">
      Басшы немесе оның </w:t>
      </w:r>
    </w:p>
    <w:bookmarkEnd w:id="478"/>
    <w:bookmarkStart w:name="z610" w:id="479"/>
    <w:p>
      <w:pPr>
        <w:spacing w:after="0"/>
        <w:ind w:left="0"/>
        <w:jc w:val="both"/>
      </w:pPr>
      <w:r>
        <w:rPr>
          <w:rFonts w:ascii="Times New Roman"/>
          <w:b w:val="false"/>
          <w:i w:val="false"/>
          <w:color w:val="000000"/>
          <w:sz w:val="28"/>
        </w:rPr>
        <w:t xml:space="preserve">
      міндетін атқарушы адам______________________________ ____________ </w:t>
      </w:r>
    </w:p>
    <w:bookmarkEnd w:id="479"/>
    <w:bookmarkStart w:name="z611" w:id="480"/>
    <w:p>
      <w:pPr>
        <w:spacing w:after="0"/>
        <w:ind w:left="0"/>
        <w:jc w:val="both"/>
      </w:pPr>
      <w:r>
        <w:rPr>
          <w:rFonts w:ascii="Times New Roman"/>
          <w:b w:val="false"/>
          <w:i w:val="false"/>
          <w:color w:val="000000"/>
          <w:sz w:val="28"/>
        </w:rPr>
        <w:t>
      тегі, аты, әкесінің аты (ол бар болса) қолы</w:t>
      </w:r>
    </w:p>
    <w:bookmarkEnd w:id="480"/>
    <w:bookmarkStart w:name="z612" w:id="481"/>
    <w:p>
      <w:pPr>
        <w:spacing w:after="0"/>
        <w:ind w:left="0"/>
        <w:jc w:val="both"/>
      </w:pPr>
      <w:r>
        <w:rPr>
          <w:rFonts w:ascii="Times New Roman"/>
          <w:b w:val="false"/>
          <w:i w:val="false"/>
          <w:color w:val="000000"/>
          <w:sz w:val="28"/>
        </w:rPr>
        <w:t>
      Ескертпе: нысан "Нысаналы активтер туралы есеп" әкімшілік деректерді жинауға арналған нысанын толтыру бойынша түсіндірмеге сәйкес, Қаржы ұйымдарының қаржылық есептілікті ұсыну қағидаларына 5-2-қосымшаға қосымшаға сай толтырылады.</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5-2-қосымшаға қосымша</w:t>
            </w:r>
          </w:p>
        </w:tc>
      </w:tr>
    </w:tbl>
    <w:bookmarkStart w:name="z614" w:id="482"/>
    <w:p>
      <w:pPr>
        <w:spacing w:after="0"/>
        <w:ind w:left="0"/>
        <w:jc w:val="left"/>
      </w:pPr>
      <w:r>
        <w:rPr>
          <w:rFonts w:ascii="Times New Roman"/>
          <w:b/>
          <w:i w:val="false"/>
          <w:color w:val="000000"/>
        </w:rPr>
        <w:t xml:space="preserve"> "Нысаналы активтер туралы есеп" (индексі - 1Н-1МА-БЖЗҚ, кезеңділігі: жыл сайын) әкімшілік деректерді жинауға арналған нысанын толтыру бойынша түсіндірме</w:t>
      </w:r>
    </w:p>
    <w:bookmarkEnd w:id="482"/>
    <w:bookmarkStart w:name="z615" w:id="483"/>
    <w:p>
      <w:pPr>
        <w:spacing w:after="0"/>
        <w:ind w:left="0"/>
        <w:jc w:val="left"/>
      </w:pPr>
      <w:r>
        <w:rPr>
          <w:rFonts w:ascii="Times New Roman"/>
          <w:b/>
          <w:i w:val="false"/>
          <w:color w:val="000000"/>
        </w:rPr>
        <w:t xml:space="preserve"> 1-тарау. Жалпы ережелер</w:t>
      </w:r>
    </w:p>
    <w:bookmarkEnd w:id="483"/>
    <w:bookmarkStart w:name="z616" w:id="484"/>
    <w:p>
      <w:pPr>
        <w:spacing w:after="0"/>
        <w:ind w:left="0"/>
        <w:jc w:val="both"/>
      </w:pPr>
      <w:r>
        <w:rPr>
          <w:rFonts w:ascii="Times New Roman"/>
          <w:b w:val="false"/>
          <w:i w:val="false"/>
          <w:color w:val="000000"/>
          <w:sz w:val="28"/>
        </w:rPr>
        <w:t>
      1. Осы түсіндірмеде "Нысаналы активтер туралы есеп" әкімшілік деректерді жинауға арналған нысанын (бұдан әрі – Нысан) толтыру бойынша бірыңғай талаптар айқындалады.</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Start w:name="z618" w:id="485"/>
    <w:p>
      <w:pPr>
        <w:spacing w:after="0"/>
        <w:ind w:left="0"/>
        <w:jc w:val="both"/>
      </w:pPr>
      <w:r>
        <w:rPr>
          <w:rFonts w:ascii="Times New Roman"/>
          <w:b w:val="false"/>
          <w:i w:val="false"/>
          <w:color w:val="000000"/>
          <w:sz w:val="28"/>
        </w:rPr>
        <w:t xml:space="preserve">
      3. Нысанды бірыңғай жинақтаушы зейнетақы қоры қоры есепті кезеңнің соңындағы жағдай бойынша нысаналы активтер бойынша жыл сайын толтырады. </w:t>
      </w:r>
    </w:p>
    <w:bookmarkEnd w:id="485"/>
    <w:bookmarkStart w:name="z619" w:id="486"/>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86"/>
    <w:bookmarkStart w:name="z620" w:id="487"/>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487"/>
    <w:bookmarkStart w:name="z621" w:id="488"/>
    <w:p>
      <w:pPr>
        <w:spacing w:after="0"/>
        <w:ind w:left="0"/>
        <w:jc w:val="left"/>
      </w:pPr>
      <w:r>
        <w:rPr>
          <w:rFonts w:ascii="Times New Roman"/>
          <w:b/>
          <w:i w:val="false"/>
          <w:color w:val="000000"/>
        </w:rPr>
        <w:t xml:space="preserve"> 2-тарау. Нысанды толтыру</w:t>
      </w:r>
    </w:p>
    <w:bookmarkEnd w:id="488"/>
    <w:bookmarkStart w:name="z622" w:id="489"/>
    <w:p>
      <w:pPr>
        <w:spacing w:after="0"/>
        <w:ind w:left="0"/>
        <w:jc w:val="both"/>
      </w:pPr>
      <w:r>
        <w:rPr>
          <w:rFonts w:ascii="Times New Roman"/>
          <w:b w:val="false"/>
          <w:i w:val="false"/>
          <w:color w:val="000000"/>
          <w:sz w:val="28"/>
        </w:rPr>
        <w:t>
      6. 3-бағанда есепті жылдың соңғы күнін қоса алғанда, есепті жылдың соңындағы деректер көрсетіледі.</w:t>
      </w:r>
    </w:p>
    <w:bookmarkEnd w:id="489"/>
    <w:bookmarkStart w:name="z623" w:id="490"/>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490"/>
    <w:bookmarkStart w:name="z624" w:id="491"/>
    <w:p>
      <w:pPr>
        <w:spacing w:after="0"/>
        <w:ind w:left="0"/>
        <w:jc w:val="both"/>
      </w:pPr>
      <w:r>
        <w:rPr>
          <w:rFonts w:ascii="Times New Roman"/>
          <w:b w:val="false"/>
          <w:i w:val="false"/>
          <w:color w:val="000000"/>
          <w:sz w:val="28"/>
        </w:rPr>
        <w:t>
      8. Қаржылық есептіліктің түрі: жеке.</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бухгалтерлік есепті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7-қосымша</w:t>
            </w:r>
          </w:p>
        </w:tc>
      </w:tr>
    </w:tbl>
    <w:bookmarkStart w:name="z627" w:id="492"/>
    <w:p>
      <w:pPr>
        <w:spacing w:after="0"/>
        <w:ind w:left="0"/>
        <w:jc w:val="left"/>
      </w:pPr>
      <w:r>
        <w:rPr>
          <w:rFonts w:ascii="Times New Roman"/>
          <w:b/>
          <w:i w:val="false"/>
          <w:color w:val="000000"/>
        </w:rPr>
        <w:t xml:space="preserve"> Әкімшілік деректерді жинауға арналған нысан</w:t>
      </w:r>
    </w:p>
    <w:bookmarkEnd w:id="492"/>
    <w:bookmarkStart w:name="z628" w:id="493"/>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bookmarkEnd w:id="493"/>
    <w:bookmarkStart w:name="z629" w:id="494"/>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End w:id="494"/>
    <w:bookmarkStart w:name="z630" w:id="495"/>
    <w:p>
      <w:pPr>
        <w:spacing w:after="0"/>
        <w:ind w:left="0"/>
        <w:jc w:val="left"/>
      </w:pPr>
      <w:r>
        <w:rPr>
          <w:rFonts w:ascii="Times New Roman"/>
          <w:b/>
          <w:i w:val="false"/>
          <w:color w:val="000000"/>
        </w:rPr>
        <w:t xml:space="preserve"> Бухгалтерлік баланс</w:t>
      </w:r>
    </w:p>
    <w:bookmarkEnd w:id="495"/>
    <w:bookmarkStart w:name="z631" w:id="496"/>
    <w:p>
      <w:pPr>
        <w:spacing w:after="0"/>
        <w:ind w:left="0"/>
        <w:jc w:val="both"/>
      </w:pPr>
      <w:r>
        <w:rPr>
          <w:rFonts w:ascii="Times New Roman"/>
          <w:b w:val="false"/>
          <w:i w:val="false"/>
          <w:color w:val="000000"/>
          <w:sz w:val="28"/>
        </w:rPr>
        <w:t>
      Әкімшілік деректер нысанының индексі: 1Н-МҚҰжСБ.</w:t>
      </w:r>
    </w:p>
    <w:bookmarkEnd w:id="496"/>
    <w:bookmarkStart w:name="z632" w:id="497"/>
    <w:p>
      <w:pPr>
        <w:spacing w:after="0"/>
        <w:ind w:left="0"/>
        <w:jc w:val="both"/>
      </w:pPr>
      <w:r>
        <w:rPr>
          <w:rFonts w:ascii="Times New Roman"/>
          <w:b w:val="false"/>
          <w:i w:val="false"/>
          <w:color w:val="000000"/>
          <w:sz w:val="28"/>
        </w:rPr>
        <w:t>
      Кезеңділігі: тоқсан сайын/ай сайын.</w:t>
      </w:r>
    </w:p>
    <w:bookmarkEnd w:id="497"/>
    <w:bookmarkStart w:name="z633" w:id="498"/>
    <w:p>
      <w:pPr>
        <w:spacing w:after="0"/>
        <w:ind w:left="0"/>
        <w:jc w:val="both"/>
      </w:pPr>
      <w:r>
        <w:rPr>
          <w:rFonts w:ascii="Times New Roman"/>
          <w:b w:val="false"/>
          <w:i w:val="false"/>
          <w:color w:val="000000"/>
          <w:sz w:val="28"/>
        </w:rPr>
        <w:t>
      Есепті кезең: 20___жылғы "___"___________ жағдай бойынша.</w:t>
      </w:r>
    </w:p>
    <w:bookmarkEnd w:id="498"/>
    <w:bookmarkStart w:name="z634" w:id="499"/>
    <w:p>
      <w:pPr>
        <w:spacing w:after="0"/>
        <w:ind w:left="0"/>
        <w:jc w:val="both"/>
      </w:pPr>
      <w:r>
        <w:rPr>
          <w:rFonts w:ascii="Times New Roman"/>
          <w:b w:val="false"/>
          <w:i w:val="false"/>
          <w:color w:val="000000"/>
          <w:sz w:val="28"/>
        </w:rPr>
        <w:t>
      Ақпаратты ұсынатын тұлғалар тобы: Ұлттық пошта операторы, орталық депозитарий, сауда-саттықты ұйымдастырушы, клирингтік ұйым, сақтандыру брокерлері, банк операцияларының жекелеген түрлерін жүзеге асыратын ұйымдар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клирингтік ұйымды,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микроқаржылық қызметті жүзеге асыратын ұйымдар.</w:t>
      </w:r>
    </w:p>
    <w:bookmarkEnd w:id="499"/>
    <w:bookmarkStart w:name="z635" w:id="500"/>
    <w:p>
      <w:pPr>
        <w:spacing w:after="0"/>
        <w:ind w:left="0"/>
        <w:jc w:val="both"/>
      </w:pPr>
      <w:r>
        <w:rPr>
          <w:rFonts w:ascii="Times New Roman"/>
          <w:b w:val="false"/>
          <w:i w:val="false"/>
          <w:color w:val="000000"/>
          <w:sz w:val="28"/>
        </w:rPr>
        <w:t>
      Ұсыну мерзімі:</w:t>
      </w:r>
    </w:p>
    <w:bookmarkEnd w:id="500"/>
    <w:bookmarkStart w:name="z636" w:id="501"/>
    <w:p>
      <w:pPr>
        <w:spacing w:after="0"/>
        <w:ind w:left="0"/>
        <w:jc w:val="both"/>
      </w:pPr>
      <w:r>
        <w:rPr>
          <w:rFonts w:ascii="Times New Roman"/>
          <w:b w:val="false"/>
          <w:i w:val="false"/>
          <w:color w:val="000000"/>
          <w:sz w:val="28"/>
        </w:rPr>
        <w:t>
      1) сақтандыру брокерлері – есепті тоқсаннан кейінгі айдың 6 (алтыншы) жұмыс күнінен кешіктірмей тоқсан сайын;</w:t>
      </w:r>
    </w:p>
    <w:bookmarkEnd w:id="501"/>
    <w:bookmarkStart w:name="z637" w:id="502"/>
    <w:p>
      <w:pPr>
        <w:spacing w:after="0"/>
        <w:ind w:left="0"/>
        <w:jc w:val="both"/>
      </w:pPr>
      <w:r>
        <w:rPr>
          <w:rFonts w:ascii="Times New Roman"/>
          <w:b w:val="false"/>
          <w:i w:val="false"/>
          <w:color w:val="000000"/>
          <w:sz w:val="28"/>
        </w:rPr>
        <w:t>
      2)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клирингтік ұйымды,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 есепті тоқсаннан кейінгі айдың 20 (жиырмасынан) кешіктірмей, тоқсан сайын;</w:t>
      </w:r>
    </w:p>
    <w:bookmarkEnd w:id="502"/>
    <w:bookmarkStart w:name="z638" w:id="503"/>
    <w:p>
      <w:pPr>
        <w:spacing w:after="0"/>
        <w:ind w:left="0"/>
        <w:jc w:val="both"/>
      </w:pPr>
      <w:r>
        <w:rPr>
          <w:rFonts w:ascii="Times New Roman"/>
          <w:b w:val="false"/>
          <w:i w:val="false"/>
          <w:color w:val="000000"/>
          <w:sz w:val="28"/>
        </w:rPr>
        <w:t>
      3) микроқаржы ұйымдары, кредиттік серіктестіктер мен ломбардтар –есепті тоқсаннан кейінгі айдың 25 (жиырма бесінен) кешіктірмей, тоқсан сайын;</w:t>
      </w:r>
    </w:p>
    <w:bookmarkEnd w:id="503"/>
    <w:bookmarkStart w:name="z639" w:id="504"/>
    <w:p>
      <w:pPr>
        <w:spacing w:after="0"/>
        <w:ind w:left="0"/>
        <w:jc w:val="both"/>
      </w:pPr>
      <w:r>
        <w:rPr>
          <w:rFonts w:ascii="Times New Roman"/>
          <w:b w:val="false"/>
          <w:i w:val="false"/>
          <w:color w:val="000000"/>
          <w:sz w:val="28"/>
        </w:rPr>
        <w:t xml:space="preserve">
      4) Ұлттық пошта операторы – есепті айдан кейінгі айдың 25 (жиырма бесінен) кешіктірмей, ай сайын; </w:t>
      </w:r>
    </w:p>
    <w:bookmarkEnd w:id="504"/>
    <w:bookmarkStart w:name="z640" w:id="505"/>
    <w:p>
      <w:pPr>
        <w:spacing w:after="0"/>
        <w:ind w:left="0"/>
        <w:jc w:val="both"/>
      </w:pPr>
      <w:r>
        <w:rPr>
          <w:rFonts w:ascii="Times New Roman"/>
          <w:b w:val="false"/>
          <w:i w:val="false"/>
          <w:color w:val="000000"/>
          <w:sz w:val="28"/>
        </w:rPr>
        <w:t>
      5) орталық депозитарий, сауда-саттықты ұйымдастырушы және клирингтік ұйым – есепті айдан кейінгі айдың 20 (жиырмасынан) кешіктірмей, ай сайын.</w:t>
      </w:r>
    </w:p>
    <w:bookmarkEnd w:id="505"/>
    <w:bookmarkStart w:name="z641" w:id="506"/>
    <w:p>
      <w:pPr>
        <w:spacing w:after="0"/>
        <w:ind w:left="0"/>
        <w:jc w:val="both"/>
      </w:pPr>
      <w:r>
        <w:rPr>
          <w:rFonts w:ascii="Times New Roman"/>
          <w:b w:val="false"/>
          <w:i w:val="false"/>
          <w:color w:val="000000"/>
          <w:sz w:val="28"/>
        </w:rPr>
        <w:t>
      (мың теңгемен)</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сақтандыру сыйлықақылары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қарыздар (микрокредиттер)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қарыздар (микрокредиттер)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әділ құны бойынша бағаланатын қарыздар (микрокредиттер)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(шығарылатын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кезеңдердегі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айырысулар бойынша есептелген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бойынша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төлеуге арналған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 қайта бағалау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қағаздардың құнсыздану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қарыздарды (микрокредиттерді) қайта бағалау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қарыздардың құнсыздану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2" w:id="507"/>
    <w:p>
      <w:pPr>
        <w:spacing w:after="0"/>
        <w:ind w:left="0"/>
        <w:jc w:val="both"/>
      </w:pPr>
      <w:r>
        <w:rPr>
          <w:rFonts w:ascii="Times New Roman"/>
          <w:b w:val="false"/>
          <w:i w:val="false"/>
          <w:color w:val="000000"/>
          <w:sz w:val="28"/>
        </w:rPr>
        <w:t xml:space="preserve">
      Атауы _____________________________ Мекенжайы _________________ </w:t>
      </w:r>
    </w:p>
    <w:bookmarkEnd w:id="507"/>
    <w:bookmarkStart w:name="z643" w:id="508"/>
    <w:p>
      <w:pPr>
        <w:spacing w:after="0"/>
        <w:ind w:left="0"/>
        <w:jc w:val="both"/>
      </w:pPr>
      <w:r>
        <w:rPr>
          <w:rFonts w:ascii="Times New Roman"/>
          <w:b w:val="false"/>
          <w:i w:val="false"/>
          <w:color w:val="000000"/>
          <w:sz w:val="28"/>
        </w:rPr>
        <w:t>
      __________________________________ ___________________________</w:t>
      </w:r>
    </w:p>
    <w:bookmarkEnd w:id="508"/>
    <w:bookmarkStart w:name="z644" w:id="509"/>
    <w:p>
      <w:pPr>
        <w:spacing w:after="0"/>
        <w:ind w:left="0"/>
        <w:jc w:val="both"/>
      </w:pPr>
      <w:r>
        <w:rPr>
          <w:rFonts w:ascii="Times New Roman"/>
          <w:b w:val="false"/>
          <w:i w:val="false"/>
          <w:color w:val="000000"/>
          <w:sz w:val="28"/>
        </w:rPr>
        <w:t xml:space="preserve">
      Телефоны__________________________________________________________ </w:t>
      </w:r>
    </w:p>
    <w:bookmarkEnd w:id="509"/>
    <w:bookmarkStart w:name="z645" w:id="510"/>
    <w:p>
      <w:pPr>
        <w:spacing w:after="0"/>
        <w:ind w:left="0"/>
        <w:jc w:val="both"/>
      </w:pPr>
      <w:r>
        <w:rPr>
          <w:rFonts w:ascii="Times New Roman"/>
          <w:b w:val="false"/>
          <w:i w:val="false"/>
          <w:color w:val="000000"/>
          <w:sz w:val="28"/>
        </w:rPr>
        <w:t xml:space="preserve">
      Электрондық пошта мекенжайы______________________________________ </w:t>
      </w:r>
    </w:p>
    <w:bookmarkEnd w:id="510"/>
    <w:bookmarkStart w:name="z646" w:id="511"/>
    <w:p>
      <w:pPr>
        <w:spacing w:after="0"/>
        <w:ind w:left="0"/>
        <w:jc w:val="both"/>
      </w:pPr>
      <w:r>
        <w:rPr>
          <w:rFonts w:ascii="Times New Roman"/>
          <w:b w:val="false"/>
          <w:i w:val="false"/>
          <w:color w:val="000000"/>
          <w:sz w:val="28"/>
        </w:rPr>
        <w:t xml:space="preserve">
      Орындаушы________________________________ _______________________ </w:t>
      </w:r>
    </w:p>
    <w:bookmarkEnd w:id="511"/>
    <w:bookmarkStart w:name="z647" w:id="512"/>
    <w:p>
      <w:pPr>
        <w:spacing w:after="0"/>
        <w:ind w:left="0"/>
        <w:jc w:val="both"/>
      </w:pPr>
      <w:r>
        <w:rPr>
          <w:rFonts w:ascii="Times New Roman"/>
          <w:b w:val="false"/>
          <w:i w:val="false"/>
          <w:color w:val="000000"/>
          <w:sz w:val="28"/>
        </w:rPr>
        <w:t xml:space="preserve">
      тегі, аты, әкесінің аты (ол бар болса)       қолы,       телефоны </w:t>
      </w:r>
    </w:p>
    <w:bookmarkEnd w:id="512"/>
    <w:bookmarkStart w:name="z648" w:id="513"/>
    <w:p>
      <w:pPr>
        <w:spacing w:after="0"/>
        <w:ind w:left="0"/>
        <w:jc w:val="both"/>
      </w:pPr>
      <w:r>
        <w:rPr>
          <w:rFonts w:ascii="Times New Roman"/>
          <w:b w:val="false"/>
          <w:i w:val="false"/>
          <w:color w:val="000000"/>
          <w:sz w:val="28"/>
        </w:rPr>
        <w:t xml:space="preserve">
      Бас бухгалтер ____________________________________ ________ ______ </w:t>
      </w:r>
    </w:p>
    <w:bookmarkEnd w:id="513"/>
    <w:bookmarkStart w:name="z649" w:id="514"/>
    <w:p>
      <w:pPr>
        <w:spacing w:after="0"/>
        <w:ind w:left="0"/>
        <w:jc w:val="both"/>
      </w:pPr>
      <w:r>
        <w:rPr>
          <w:rFonts w:ascii="Times New Roman"/>
          <w:b w:val="false"/>
          <w:i w:val="false"/>
          <w:color w:val="000000"/>
          <w:sz w:val="28"/>
        </w:rPr>
        <w:t xml:space="preserve">
      тегі, аты, әкесінің аты (ол бар болса)       қолы             күні </w:t>
      </w:r>
    </w:p>
    <w:bookmarkEnd w:id="514"/>
    <w:bookmarkStart w:name="z650" w:id="515"/>
    <w:p>
      <w:pPr>
        <w:spacing w:after="0"/>
        <w:ind w:left="0"/>
        <w:jc w:val="both"/>
      </w:pPr>
      <w:r>
        <w:rPr>
          <w:rFonts w:ascii="Times New Roman"/>
          <w:b w:val="false"/>
          <w:i w:val="false"/>
          <w:color w:val="000000"/>
          <w:sz w:val="28"/>
        </w:rPr>
        <w:t xml:space="preserve">
      Басшы немесе оның </w:t>
      </w:r>
    </w:p>
    <w:bookmarkEnd w:id="515"/>
    <w:bookmarkStart w:name="z651" w:id="516"/>
    <w:p>
      <w:pPr>
        <w:spacing w:after="0"/>
        <w:ind w:left="0"/>
        <w:jc w:val="both"/>
      </w:pPr>
      <w:r>
        <w:rPr>
          <w:rFonts w:ascii="Times New Roman"/>
          <w:b w:val="false"/>
          <w:i w:val="false"/>
          <w:color w:val="000000"/>
          <w:sz w:val="28"/>
        </w:rPr>
        <w:t xml:space="preserve">
      міндетін атқарушы адам______________________________ ____________ </w:t>
      </w:r>
    </w:p>
    <w:bookmarkEnd w:id="516"/>
    <w:bookmarkStart w:name="z652" w:id="517"/>
    <w:p>
      <w:pPr>
        <w:spacing w:after="0"/>
        <w:ind w:left="0"/>
        <w:jc w:val="both"/>
      </w:pPr>
      <w:r>
        <w:rPr>
          <w:rFonts w:ascii="Times New Roman"/>
          <w:b w:val="false"/>
          <w:i w:val="false"/>
          <w:color w:val="000000"/>
          <w:sz w:val="28"/>
        </w:rPr>
        <w:t>
      тегі, аты, әкесінің аты (ол бар болса) қолы</w:t>
      </w:r>
    </w:p>
    <w:bookmarkEnd w:id="517"/>
    <w:bookmarkStart w:name="z653" w:id="518"/>
    <w:p>
      <w:pPr>
        <w:spacing w:after="0"/>
        <w:ind w:left="0"/>
        <w:jc w:val="both"/>
      </w:pPr>
      <w:r>
        <w:rPr>
          <w:rFonts w:ascii="Times New Roman"/>
          <w:b w:val="false"/>
          <w:i w:val="false"/>
          <w:color w:val="000000"/>
          <w:sz w:val="28"/>
        </w:rPr>
        <w:t>
      Ескертпе: нысан "Бухгалтерлік баланс" әкімшілік деректерді жинауға арналған нысанын толтыру бойынша түсіндірмеге сәйкес, Қаржы ұйымдарының қаржылық есептілікті ұсыну қағидаларына 7-қосымшаға қосымшаға сай толтырылады.</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7-қосымшаға қосымша</w:t>
            </w:r>
          </w:p>
        </w:tc>
      </w:tr>
    </w:tbl>
    <w:bookmarkStart w:name="z655" w:id="519"/>
    <w:p>
      <w:pPr>
        <w:spacing w:after="0"/>
        <w:ind w:left="0"/>
        <w:jc w:val="left"/>
      </w:pPr>
      <w:r>
        <w:rPr>
          <w:rFonts w:ascii="Times New Roman"/>
          <w:b/>
          <w:i w:val="false"/>
          <w:color w:val="000000"/>
        </w:rPr>
        <w:t xml:space="preserve"> "Бухгалтерлік баланс" (индексі - 1Н-МҚҰжСБ, кезеңділігі: тоқсан сайын, ай сайын) әкімшілік деректерді жинауға арналған нысанын толтыру бойынша түсіндірме</w:t>
      </w:r>
    </w:p>
    <w:bookmarkEnd w:id="519"/>
    <w:bookmarkStart w:name="z656" w:id="520"/>
    <w:p>
      <w:pPr>
        <w:spacing w:after="0"/>
        <w:ind w:left="0"/>
        <w:jc w:val="left"/>
      </w:pPr>
      <w:r>
        <w:rPr>
          <w:rFonts w:ascii="Times New Roman"/>
          <w:b/>
          <w:i w:val="false"/>
          <w:color w:val="000000"/>
        </w:rPr>
        <w:t xml:space="preserve"> 1-тарау. Жалпы ережелер</w:t>
      </w:r>
    </w:p>
    <w:bookmarkEnd w:id="520"/>
    <w:bookmarkStart w:name="z657" w:id="521"/>
    <w:p>
      <w:pPr>
        <w:spacing w:after="0"/>
        <w:ind w:left="0"/>
        <w:jc w:val="both"/>
      </w:pPr>
      <w:r>
        <w:rPr>
          <w:rFonts w:ascii="Times New Roman"/>
          <w:b w:val="false"/>
          <w:i w:val="false"/>
          <w:color w:val="000000"/>
          <w:sz w:val="28"/>
        </w:rPr>
        <w:t>
      1. Осы түсіндірмеде "Бухгалтерлік баланс" әкімшілік деректерді жинауға арналған нысанын (бұдан әрі – Нысан) толтыру бойынша бірыңғай талаптар айқындалады.</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Start w:name="z659" w:id="522"/>
    <w:p>
      <w:pPr>
        <w:spacing w:after="0"/>
        <w:ind w:left="0"/>
        <w:jc w:val="both"/>
      </w:pPr>
      <w:r>
        <w:rPr>
          <w:rFonts w:ascii="Times New Roman"/>
          <w:b w:val="false"/>
          <w:i w:val="false"/>
          <w:color w:val="000000"/>
          <w:sz w:val="28"/>
        </w:rPr>
        <w:t>
      3. Нысанды банк операцияларының жекелеген түрлерін жүзеге асыратын ұйым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және бұдан бұрын еншілес банк болған заңды тұлғаны, орталық депозитарийді, сауда-саттықты ұйымдастырушыны, клирингтік ұйымды,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сақтандыру брокері және микроқаржылық қызметті жүзеге асыратын ұйым тоқсан сайын және Ұлттық пошта операторы, орталық депозитарий, сауда-саттықты ұйымдастырушы, клирингтік ұйым есепті кезеңнің соңындағы жағдай бойынша ай сайын толтырады.</w:t>
      </w:r>
    </w:p>
    <w:bookmarkEnd w:id="522"/>
    <w:bookmarkStart w:name="z660" w:id="523"/>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523"/>
    <w:bookmarkStart w:name="z661" w:id="524"/>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524"/>
    <w:bookmarkStart w:name="z662" w:id="525"/>
    <w:p>
      <w:pPr>
        <w:spacing w:after="0"/>
        <w:ind w:left="0"/>
        <w:jc w:val="left"/>
      </w:pPr>
      <w:r>
        <w:rPr>
          <w:rFonts w:ascii="Times New Roman"/>
          <w:b/>
          <w:i w:val="false"/>
          <w:color w:val="000000"/>
        </w:rPr>
        <w:t xml:space="preserve"> 2-тарау. Нысанды толтыру</w:t>
      </w:r>
    </w:p>
    <w:bookmarkEnd w:id="525"/>
    <w:bookmarkStart w:name="z663" w:id="526"/>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526"/>
    <w:bookmarkStart w:name="z664" w:id="527"/>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527"/>
    <w:bookmarkStart w:name="z665" w:id="528"/>
    <w:p>
      <w:pPr>
        <w:spacing w:after="0"/>
        <w:ind w:left="0"/>
        <w:jc w:val="both"/>
      </w:pPr>
      <w:r>
        <w:rPr>
          <w:rFonts w:ascii="Times New Roman"/>
          <w:b w:val="false"/>
          <w:i w:val="false"/>
          <w:color w:val="000000"/>
          <w:sz w:val="28"/>
        </w:rPr>
        <w:t>
      8. 1-ден 56-ға дейінгі аралықтағы жолдарда бас кітаптан немесе дерекқордан алынған ақпараттың негізінде халықаралық қаржылық есептілік стандарттарының талаптарын ескере отырып, топтастырылған деректер көрсетіледі.</w:t>
      </w:r>
    </w:p>
    <w:bookmarkEnd w:id="528"/>
    <w:bookmarkStart w:name="z666" w:id="529"/>
    <w:p>
      <w:pPr>
        <w:spacing w:after="0"/>
        <w:ind w:left="0"/>
        <w:jc w:val="both"/>
      </w:pPr>
      <w:r>
        <w:rPr>
          <w:rFonts w:ascii="Times New Roman"/>
          <w:b w:val="false"/>
          <w:i w:val="false"/>
          <w:color w:val="000000"/>
          <w:sz w:val="28"/>
        </w:rPr>
        <w:t>
      9. 28, 35, 45.1 және 45.2-жолдарды тиісті қызметті жүзеге асыру кезінде акционерлік қоғамдар ғана толтырады.</w:t>
      </w:r>
    </w:p>
    <w:bookmarkEnd w:id="529"/>
    <w:bookmarkStart w:name="z667" w:id="530"/>
    <w:p>
      <w:pPr>
        <w:spacing w:after="0"/>
        <w:ind w:left="0"/>
        <w:jc w:val="both"/>
      </w:pPr>
      <w:r>
        <w:rPr>
          <w:rFonts w:ascii="Times New Roman"/>
          <w:b w:val="false"/>
          <w:i w:val="false"/>
          <w:color w:val="000000"/>
          <w:sz w:val="28"/>
        </w:rPr>
        <w:t>
      10. Қаржылық есептіліктің түрі: жеке.</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8-қосымша</w:t>
            </w:r>
          </w:p>
        </w:tc>
      </w:tr>
    </w:tbl>
    <w:bookmarkStart w:name="z670" w:id="531"/>
    <w:p>
      <w:pPr>
        <w:spacing w:after="0"/>
        <w:ind w:left="0"/>
        <w:jc w:val="left"/>
      </w:pPr>
      <w:r>
        <w:rPr>
          <w:rFonts w:ascii="Times New Roman"/>
          <w:b/>
          <w:i w:val="false"/>
          <w:color w:val="000000"/>
        </w:rPr>
        <w:t xml:space="preserve"> Әкімшілік деректерді жинауға арналған нысан</w:t>
      </w:r>
    </w:p>
    <w:bookmarkEnd w:id="531"/>
    <w:bookmarkStart w:name="z671" w:id="532"/>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bookmarkEnd w:id="532"/>
    <w:bookmarkStart w:name="z672" w:id="533"/>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End w:id="533"/>
    <w:bookmarkStart w:name="z673" w:id="534"/>
    <w:p>
      <w:pPr>
        <w:spacing w:after="0"/>
        <w:ind w:left="0"/>
        <w:jc w:val="left"/>
      </w:pPr>
      <w:r>
        <w:rPr>
          <w:rFonts w:ascii="Times New Roman"/>
          <w:b/>
          <w:i w:val="false"/>
          <w:color w:val="000000"/>
        </w:rPr>
        <w:t xml:space="preserve"> Пайда мен зиян туралы есеп</w:t>
      </w:r>
    </w:p>
    <w:bookmarkEnd w:id="534"/>
    <w:bookmarkStart w:name="z674" w:id="535"/>
    <w:p>
      <w:pPr>
        <w:spacing w:after="0"/>
        <w:ind w:left="0"/>
        <w:jc w:val="both"/>
      </w:pPr>
      <w:r>
        <w:rPr>
          <w:rFonts w:ascii="Times New Roman"/>
          <w:b w:val="false"/>
          <w:i w:val="false"/>
          <w:color w:val="000000"/>
          <w:sz w:val="28"/>
        </w:rPr>
        <w:t>
      Әкімшілік деректер нысанының индексі: 2Н-МҚҰжСБ.</w:t>
      </w:r>
    </w:p>
    <w:bookmarkEnd w:id="535"/>
    <w:bookmarkStart w:name="z675" w:id="536"/>
    <w:p>
      <w:pPr>
        <w:spacing w:after="0"/>
        <w:ind w:left="0"/>
        <w:jc w:val="both"/>
      </w:pPr>
      <w:r>
        <w:rPr>
          <w:rFonts w:ascii="Times New Roman"/>
          <w:b w:val="false"/>
          <w:i w:val="false"/>
          <w:color w:val="000000"/>
          <w:sz w:val="28"/>
        </w:rPr>
        <w:t>
      Кезеңділігі: тоқсан сайын/ай сайын.</w:t>
      </w:r>
    </w:p>
    <w:bookmarkEnd w:id="536"/>
    <w:bookmarkStart w:name="z676" w:id="537"/>
    <w:p>
      <w:pPr>
        <w:spacing w:after="0"/>
        <w:ind w:left="0"/>
        <w:jc w:val="both"/>
      </w:pPr>
      <w:r>
        <w:rPr>
          <w:rFonts w:ascii="Times New Roman"/>
          <w:b w:val="false"/>
          <w:i w:val="false"/>
          <w:color w:val="000000"/>
          <w:sz w:val="28"/>
        </w:rPr>
        <w:t>
      Есепті кезеңі: 20___жылғы "___" ___________ жағдай бойынша.</w:t>
      </w:r>
    </w:p>
    <w:bookmarkEnd w:id="537"/>
    <w:bookmarkStart w:name="z677" w:id="538"/>
    <w:p>
      <w:pPr>
        <w:spacing w:after="0"/>
        <w:ind w:left="0"/>
        <w:jc w:val="both"/>
      </w:pPr>
      <w:r>
        <w:rPr>
          <w:rFonts w:ascii="Times New Roman"/>
          <w:b w:val="false"/>
          <w:i w:val="false"/>
          <w:color w:val="000000"/>
          <w:sz w:val="28"/>
        </w:rPr>
        <w:t>
      Ақпаратты ұсынатын тұлғалар тобы: орталық депозитарий, сауда-саттықты ұйымдастырушы, клирингтік ұйым, сақтандыру брокерлері,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және бұрын еншілес банк болған заңды тұлғаны, орталық депозитарийді, сауда-саттықты ұйымдастырушыны, клирингтік ұйымды,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микроқаржылық қызметті жүзеге асыратын ұйымдар.</w:t>
      </w:r>
    </w:p>
    <w:bookmarkEnd w:id="538"/>
    <w:bookmarkStart w:name="z678" w:id="539"/>
    <w:p>
      <w:pPr>
        <w:spacing w:after="0"/>
        <w:ind w:left="0"/>
        <w:jc w:val="both"/>
      </w:pPr>
      <w:r>
        <w:rPr>
          <w:rFonts w:ascii="Times New Roman"/>
          <w:b w:val="false"/>
          <w:i w:val="false"/>
          <w:color w:val="000000"/>
          <w:sz w:val="28"/>
        </w:rPr>
        <w:t>
      Ұсыну мерзімі:</w:t>
      </w:r>
    </w:p>
    <w:bookmarkEnd w:id="539"/>
    <w:bookmarkStart w:name="z679" w:id="540"/>
    <w:p>
      <w:pPr>
        <w:spacing w:after="0"/>
        <w:ind w:left="0"/>
        <w:jc w:val="both"/>
      </w:pPr>
      <w:r>
        <w:rPr>
          <w:rFonts w:ascii="Times New Roman"/>
          <w:b w:val="false"/>
          <w:i w:val="false"/>
          <w:color w:val="000000"/>
          <w:sz w:val="28"/>
        </w:rPr>
        <w:t>
      1) сақтандыру брокерлері – есепті тоқсаннан кейінгі айдың 6 (алтыншы) жұмыс күнінен кешіктірмей, тоқсан сайын;</w:t>
      </w:r>
    </w:p>
    <w:bookmarkEnd w:id="540"/>
    <w:bookmarkStart w:name="z680" w:id="541"/>
    <w:p>
      <w:pPr>
        <w:spacing w:after="0"/>
        <w:ind w:left="0"/>
        <w:jc w:val="both"/>
      </w:pPr>
      <w:r>
        <w:rPr>
          <w:rFonts w:ascii="Times New Roman"/>
          <w:b w:val="false"/>
          <w:i w:val="false"/>
          <w:color w:val="000000"/>
          <w:sz w:val="28"/>
        </w:rPr>
        <w:t>
      2) банк операцияларының жекелеген түрлерін жүзеге асыратын ұйымдар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және бұрын еншілес банк болған заңды тұлғаны, орталық депозитарийді, сауда-саттықты ұйымдастырушыны, клирингтік ұйымды,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 есепті тоқсаннан кейінгі айдың 20 (жиырмасынан) кешіктірмей, тоқсан сайын;</w:t>
      </w:r>
    </w:p>
    <w:bookmarkEnd w:id="541"/>
    <w:bookmarkStart w:name="z681" w:id="542"/>
    <w:p>
      <w:pPr>
        <w:spacing w:after="0"/>
        <w:ind w:left="0"/>
        <w:jc w:val="both"/>
      </w:pPr>
      <w:r>
        <w:rPr>
          <w:rFonts w:ascii="Times New Roman"/>
          <w:b w:val="false"/>
          <w:i w:val="false"/>
          <w:color w:val="000000"/>
          <w:sz w:val="28"/>
        </w:rPr>
        <w:t>
      3) микроқаржы ұйымдары, кредиттік серіктестіктер мен ломбардтар – есепті тоқсаннан кейінгі айдың 25 (жиырма бесінен) кешіктірмей, тоқсан сайын;</w:t>
      </w:r>
    </w:p>
    <w:bookmarkEnd w:id="542"/>
    <w:bookmarkStart w:name="z682" w:id="543"/>
    <w:p>
      <w:pPr>
        <w:spacing w:after="0"/>
        <w:ind w:left="0"/>
        <w:jc w:val="both"/>
      </w:pPr>
      <w:r>
        <w:rPr>
          <w:rFonts w:ascii="Times New Roman"/>
          <w:b w:val="false"/>
          <w:i w:val="false"/>
          <w:color w:val="000000"/>
          <w:sz w:val="28"/>
        </w:rPr>
        <w:t>
      4) орталық депозитарий, сауда-саттықты ұйымдастырушы және клирингтік ұйым – есепті айдан кейінгі айдың 20 (жиырмасынан) кешіктірмей, ай сайын.</w:t>
      </w:r>
    </w:p>
    <w:bookmarkEnd w:id="543"/>
    <w:bookmarkStart w:name="z683" w:id="544"/>
    <w:p>
      <w:pPr>
        <w:spacing w:after="0"/>
        <w:ind w:left="0"/>
        <w:jc w:val="both"/>
      </w:pPr>
      <w:r>
        <w:rPr>
          <w:rFonts w:ascii="Times New Roman"/>
          <w:b w:val="false"/>
          <w:i w:val="false"/>
          <w:color w:val="000000"/>
          <w:sz w:val="28"/>
        </w:rPr>
        <w:t>
      (мың теңгемен)</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кезеңде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ұқсас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бастап осыған ұқсас кезеңде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 бойынша комиссиялық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емес банктік және өзге қызметті жүзеге асырудан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операцияларын жүзеге асырудан түскен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операцияларды жүзеге асырудан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операцияларын жүзеге асырудан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инкассациялаудан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емес банктік қызметтен, сақтандыру брокерінің қызметінен және өзге қызметтен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болған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шығын құрамында көрсетілетін әділ құны бойынша бағаланатын қаржы активтері құнының өзгеруінен болған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залалдарға резервтерді қалпына келтіруден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өткізуден болған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міндеттемелері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агентке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көрсету үшін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 бойынша комиссиялық сыйақы төлемі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емес банктік және өзге қызмет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операцияларын жүзеге асырудан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операцияларды жүзеге асырудан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жүзеге асырудан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операцияларды жүзеге асырудан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инкассациялаудан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залалдарға резервтер құру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да міндетті төлемдерді төлеу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немесе өтеусіз беруден болған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болған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4" w:id="545"/>
    <w:p>
      <w:pPr>
        <w:spacing w:after="0"/>
        <w:ind w:left="0"/>
        <w:jc w:val="both"/>
      </w:pPr>
      <w:r>
        <w:rPr>
          <w:rFonts w:ascii="Times New Roman"/>
          <w:b w:val="false"/>
          <w:i w:val="false"/>
          <w:color w:val="000000"/>
          <w:sz w:val="28"/>
        </w:rPr>
        <w:t xml:space="preserve">
      Атауы _____________________________ Мекенжайы _________________ </w:t>
      </w:r>
    </w:p>
    <w:bookmarkEnd w:id="545"/>
    <w:bookmarkStart w:name="z685" w:id="546"/>
    <w:p>
      <w:pPr>
        <w:spacing w:after="0"/>
        <w:ind w:left="0"/>
        <w:jc w:val="both"/>
      </w:pPr>
      <w:r>
        <w:rPr>
          <w:rFonts w:ascii="Times New Roman"/>
          <w:b w:val="false"/>
          <w:i w:val="false"/>
          <w:color w:val="000000"/>
          <w:sz w:val="28"/>
        </w:rPr>
        <w:t>
      __________________________________ ___________________________</w:t>
      </w:r>
    </w:p>
    <w:bookmarkEnd w:id="546"/>
    <w:bookmarkStart w:name="z686" w:id="547"/>
    <w:p>
      <w:pPr>
        <w:spacing w:after="0"/>
        <w:ind w:left="0"/>
        <w:jc w:val="both"/>
      </w:pPr>
      <w:r>
        <w:rPr>
          <w:rFonts w:ascii="Times New Roman"/>
          <w:b w:val="false"/>
          <w:i w:val="false"/>
          <w:color w:val="000000"/>
          <w:sz w:val="28"/>
        </w:rPr>
        <w:t xml:space="preserve">
      Телефоны__________________________________________________________ </w:t>
      </w:r>
    </w:p>
    <w:bookmarkEnd w:id="547"/>
    <w:bookmarkStart w:name="z687" w:id="548"/>
    <w:p>
      <w:pPr>
        <w:spacing w:after="0"/>
        <w:ind w:left="0"/>
        <w:jc w:val="both"/>
      </w:pPr>
      <w:r>
        <w:rPr>
          <w:rFonts w:ascii="Times New Roman"/>
          <w:b w:val="false"/>
          <w:i w:val="false"/>
          <w:color w:val="000000"/>
          <w:sz w:val="28"/>
        </w:rPr>
        <w:t xml:space="preserve">
      Электрондық пошта мекенжайы______________________________________ </w:t>
      </w:r>
    </w:p>
    <w:bookmarkEnd w:id="548"/>
    <w:bookmarkStart w:name="z688" w:id="549"/>
    <w:p>
      <w:pPr>
        <w:spacing w:after="0"/>
        <w:ind w:left="0"/>
        <w:jc w:val="both"/>
      </w:pPr>
      <w:r>
        <w:rPr>
          <w:rFonts w:ascii="Times New Roman"/>
          <w:b w:val="false"/>
          <w:i w:val="false"/>
          <w:color w:val="000000"/>
          <w:sz w:val="28"/>
        </w:rPr>
        <w:t xml:space="preserve">
      Орындаушы________________________________ _______________________ </w:t>
      </w:r>
    </w:p>
    <w:bookmarkEnd w:id="549"/>
    <w:bookmarkStart w:name="z689" w:id="550"/>
    <w:p>
      <w:pPr>
        <w:spacing w:after="0"/>
        <w:ind w:left="0"/>
        <w:jc w:val="both"/>
      </w:pPr>
      <w:r>
        <w:rPr>
          <w:rFonts w:ascii="Times New Roman"/>
          <w:b w:val="false"/>
          <w:i w:val="false"/>
          <w:color w:val="000000"/>
          <w:sz w:val="28"/>
        </w:rPr>
        <w:t xml:space="preserve">
      тегі, аты, әкесінің аты (ол бар болса)       қолы,       телефоны </w:t>
      </w:r>
    </w:p>
    <w:bookmarkEnd w:id="550"/>
    <w:bookmarkStart w:name="z690" w:id="551"/>
    <w:p>
      <w:pPr>
        <w:spacing w:after="0"/>
        <w:ind w:left="0"/>
        <w:jc w:val="both"/>
      </w:pPr>
      <w:r>
        <w:rPr>
          <w:rFonts w:ascii="Times New Roman"/>
          <w:b w:val="false"/>
          <w:i w:val="false"/>
          <w:color w:val="000000"/>
          <w:sz w:val="28"/>
        </w:rPr>
        <w:t xml:space="preserve">
      Бас бухгалтер ____________________________________ ________ ______ </w:t>
      </w:r>
    </w:p>
    <w:bookmarkEnd w:id="551"/>
    <w:bookmarkStart w:name="z691" w:id="552"/>
    <w:p>
      <w:pPr>
        <w:spacing w:after="0"/>
        <w:ind w:left="0"/>
        <w:jc w:val="both"/>
      </w:pPr>
      <w:r>
        <w:rPr>
          <w:rFonts w:ascii="Times New Roman"/>
          <w:b w:val="false"/>
          <w:i w:val="false"/>
          <w:color w:val="000000"/>
          <w:sz w:val="28"/>
        </w:rPr>
        <w:t xml:space="preserve">
      тегі, аты, әкесінің аты (ол бар болса)       қолы             күні </w:t>
      </w:r>
    </w:p>
    <w:bookmarkEnd w:id="552"/>
    <w:bookmarkStart w:name="z692" w:id="553"/>
    <w:p>
      <w:pPr>
        <w:spacing w:after="0"/>
        <w:ind w:left="0"/>
        <w:jc w:val="both"/>
      </w:pPr>
      <w:r>
        <w:rPr>
          <w:rFonts w:ascii="Times New Roman"/>
          <w:b w:val="false"/>
          <w:i w:val="false"/>
          <w:color w:val="000000"/>
          <w:sz w:val="28"/>
        </w:rPr>
        <w:t xml:space="preserve">
      Басшы немесе оның </w:t>
      </w:r>
    </w:p>
    <w:bookmarkEnd w:id="553"/>
    <w:bookmarkStart w:name="z693" w:id="554"/>
    <w:p>
      <w:pPr>
        <w:spacing w:after="0"/>
        <w:ind w:left="0"/>
        <w:jc w:val="both"/>
      </w:pPr>
      <w:r>
        <w:rPr>
          <w:rFonts w:ascii="Times New Roman"/>
          <w:b w:val="false"/>
          <w:i w:val="false"/>
          <w:color w:val="000000"/>
          <w:sz w:val="28"/>
        </w:rPr>
        <w:t xml:space="preserve">
      міндетін атқарушы адам______________________________ ____________ </w:t>
      </w:r>
    </w:p>
    <w:bookmarkEnd w:id="554"/>
    <w:bookmarkStart w:name="z694" w:id="555"/>
    <w:p>
      <w:pPr>
        <w:spacing w:after="0"/>
        <w:ind w:left="0"/>
        <w:jc w:val="both"/>
      </w:pPr>
      <w:r>
        <w:rPr>
          <w:rFonts w:ascii="Times New Roman"/>
          <w:b w:val="false"/>
          <w:i w:val="false"/>
          <w:color w:val="000000"/>
          <w:sz w:val="28"/>
        </w:rPr>
        <w:t>
      тегі, аты, әкесінің аты (ол бар болса) қолы</w:t>
      </w:r>
    </w:p>
    <w:bookmarkEnd w:id="555"/>
    <w:bookmarkStart w:name="z695" w:id="556"/>
    <w:p>
      <w:pPr>
        <w:spacing w:after="0"/>
        <w:ind w:left="0"/>
        <w:jc w:val="both"/>
      </w:pPr>
      <w:r>
        <w:rPr>
          <w:rFonts w:ascii="Times New Roman"/>
          <w:b w:val="false"/>
          <w:i w:val="false"/>
          <w:color w:val="000000"/>
          <w:sz w:val="28"/>
        </w:rPr>
        <w:t>
      Ескертпе: нысан "Пайда мен зиян туралы есеп" әкімшілік деректерді жинауға арналған нысанын толтыру бойынша түсіндірмеге сәйкес, Қаржы ұйымдарының қаржылық есептілікті ұсыну қағидаларына 8-қосымшаға қосымшаға сай толтырылады.</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8-қосымшаға қосымша</w:t>
            </w:r>
          </w:p>
        </w:tc>
      </w:tr>
    </w:tbl>
    <w:bookmarkStart w:name="z697" w:id="557"/>
    <w:p>
      <w:pPr>
        <w:spacing w:after="0"/>
        <w:ind w:left="0"/>
        <w:jc w:val="left"/>
      </w:pPr>
      <w:r>
        <w:rPr>
          <w:rFonts w:ascii="Times New Roman"/>
          <w:b/>
          <w:i w:val="false"/>
          <w:color w:val="000000"/>
        </w:rPr>
        <w:t xml:space="preserve"> "Пайда мен зиян туралы есеп" (индексі –2Н-МҚҰжСБ, кезеңділігі: ай сайын/тоқсан сайын) әкімшілік деректерді жинауға арналған нысанын толтыру бойынша түсіндірме</w:t>
      </w:r>
    </w:p>
    <w:bookmarkEnd w:id="557"/>
    <w:bookmarkStart w:name="z698" w:id="558"/>
    <w:p>
      <w:pPr>
        <w:spacing w:after="0"/>
        <w:ind w:left="0"/>
        <w:jc w:val="left"/>
      </w:pPr>
      <w:r>
        <w:rPr>
          <w:rFonts w:ascii="Times New Roman"/>
          <w:b/>
          <w:i w:val="false"/>
          <w:color w:val="000000"/>
        </w:rPr>
        <w:t xml:space="preserve"> 1-тарау. Жалпы ережелер</w:t>
      </w:r>
    </w:p>
    <w:bookmarkEnd w:id="558"/>
    <w:bookmarkStart w:name="z699" w:id="559"/>
    <w:p>
      <w:pPr>
        <w:spacing w:after="0"/>
        <w:ind w:left="0"/>
        <w:jc w:val="both"/>
      </w:pPr>
      <w:r>
        <w:rPr>
          <w:rFonts w:ascii="Times New Roman"/>
          <w:b w:val="false"/>
          <w:i w:val="false"/>
          <w:color w:val="000000"/>
          <w:sz w:val="28"/>
        </w:rPr>
        <w:t>
      1. Осы түсіндірмеде "Пайда мен зиян туралы есеп" әкімшілік деректерді жинауға арналған нысанын (бұдан әрі – нысан) толтыру бойынша бірыңғай талаптар айқындалады.</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Start w:name="z701" w:id="560"/>
    <w:p>
      <w:pPr>
        <w:spacing w:after="0"/>
        <w:ind w:left="0"/>
        <w:jc w:val="both"/>
      </w:pPr>
      <w:r>
        <w:rPr>
          <w:rFonts w:ascii="Times New Roman"/>
          <w:b w:val="false"/>
          <w:i w:val="false"/>
          <w:color w:val="000000"/>
          <w:sz w:val="28"/>
        </w:rPr>
        <w:t>
      3. Нысанды банк операцияларының жекелеген түрлерін жүзеге асыратын ұйым (Ұлттық пошта операторын, ипотекалық ұйымдарды,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және бұрын еншілес банк болған заңды тұлғаны, орталық депозитарийді, сауда-саттықты ұйымдастырушыны, клирингтік ұйымды, уәкілетті органның тиісті лицензиясы негізінде банк операцияларының жекелеген түрлерін жүзеге асыратын брокерлерді және (немесе) дилерлерді қоспағанда), сақтандыру брокері және микроқаржылық қызметті жүзеге асыратын ұйым тоқсан сайын және орталық депозитарий, сауда-саттықты ұйымдастырушы, клирингтік ұйым ай сайын есепті кезеңнің соңындағы жағдай бойынша толтырады.</w:t>
      </w:r>
    </w:p>
    <w:bookmarkEnd w:id="560"/>
    <w:bookmarkStart w:name="z702" w:id="561"/>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561"/>
    <w:bookmarkStart w:name="z703" w:id="562"/>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562"/>
    <w:bookmarkStart w:name="z704" w:id="563"/>
    <w:p>
      <w:pPr>
        <w:spacing w:after="0"/>
        <w:ind w:left="0"/>
        <w:jc w:val="left"/>
      </w:pPr>
      <w:r>
        <w:rPr>
          <w:rFonts w:ascii="Times New Roman"/>
          <w:b/>
          <w:i w:val="false"/>
          <w:color w:val="000000"/>
        </w:rPr>
        <w:t xml:space="preserve"> 2-тарау. Нысанды толтыру</w:t>
      </w:r>
    </w:p>
    <w:bookmarkEnd w:id="563"/>
    <w:bookmarkStart w:name="z705" w:id="564"/>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564"/>
    <w:bookmarkStart w:name="z706" w:id="565"/>
    <w:p>
      <w:pPr>
        <w:spacing w:after="0"/>
        <w:ind w:left="0"/>
        <w:jc w:val="both"/>
      </w:pPr>
      <w:r>
        <w:rPr>
          <w:rFonts w:ascii="Times New Roman"/>
          <w:b w:val="false"/>
          <w:i w:val="false"/>
          <w:color w:val="000000"/>
          <w:sz w:val="28"/>
        </w:rPr>
        <w:t>
      7. 4-бағанда ағымдағы жылдың басынан басталған кезең үшін деректер (өспелі жиынтығымен) көрсетіледі.</w:t>
      </w:r>
    </w:p>
    <w:bookmarkEnd w:id="565"/>
    <w:bookmarkStart w:name="z707" w:id="566"/>
    <w:p>
      <w:pPr>
        <w:spacing w:after="0"/>
        <w:ind w:left="0"/>
        <w:jc w:val="both"/>
      </w:pPr>
      <w:r>
        <w:rPr>
          <w:rFonts w:ascii="Times New Roman"/>
          <w:b w:val="false"/>
          <w:i w:val="false"/>
          <w:color w:val="000000"/>
          <w:sz w:val="28"/>
        </w:rPr>
        <w:t>
      8. 5-бағанда алдыңғы жылдың ұқсас кезеңіндегі деректер көрсетіледі.</w:t>
      </w:r>
    </w:p>
    <w:bookmarkEnd w:id="566"/>
    <w:bookmarkStart w:name="z708" w:id="567"/>
    <w:p>
      <w:pPr>
        <w:spacing w:after="0"/>
        <w:ind w:left="0"/>
        <w:jc w:val="both"/>
      </w:pPr>
      <w:r>
        <w:rPr>
          <w:rFonts w:ascii="Times New Roman"/>
          <w:b w:val="false"/>
          <w:i w:val="false"/>
          <w:color w:val="000000"/>
          <w:sz w:val="28"/>
        </w:rPr>
        <w:t>
      9. 6-бағанда алдыңғы жылдың басынан бастап осыған ұқсас кезеңдегі деректер (өспелі жиынтығымен) көрсетіледі.</w:t>
      </w:r>
    </w:p>
    <w:bookmarkEnd w:id="567"/>
    <w:bookmarkStart w:name="z709" w:id="568"/>
    <w:p>
      <w:pPr>
        <w:spacing w:after="0"/>
        <w:ind w:left="0"/>
        <w:jc w:val="both"/>
      </w:pPr>
      <w:r>
        <w:rPr>
          <w:rFonts w:ascii="Times New Roman"/>
          <w:b w:val="false"/>
          <w:i w:val="false"/>
          <w:color w:val="000000"/>
          <w:sz w:val="28"/>
        </w:rPr>
        <w:t>
      10. 1-ден 24-ке дейінгі жолдарда бас кітаптан немесе дерекқордан алынған ақпарат негізінде халықаралық қаржылық есептілік стандарттарының талаптары ескеріле отырып топтастырылған деректер көрсетіледі.</w:t>
      </w:r>
    </w:p>
    <w:bookmarkEnd w:id="568"/>
    <w:bookmarkStart w:name="z710" w:id="569"/>
    <w:p>
      <w:pPr>
        <w:spacing w:after="0"/>
        <w:ind w:left="0"/>
        <w:jc w:val="both"/>
      </w:pPr>
      <w:r>
        <w:rPr>
          <w:rFonts w:ascii="Times New Roman"/>
          <w:b w:val="false"/>
          <w:i w:val="false"/>
          <w:color w:val="000000"/>
          <w:sz w:val="28"/>
        </w:rPr>
        <w:t>
      11. 2.1, 3.1, 3.2, 3.3, 3.4, 3.5, 13.1, 13.2, 13.3, 14.1, 14.2, 14.3, 14.4 және 14.5-жолдар тиісті қызметті жүзеге асыру кезінде толтырылады.</w:t>
      </w:r>
    </w:p>
    <w:bookmarkEnd w:id="569"/>
    <w:bookmarkStart w:name="z711" w:id="570"/>
    <w:p>
      <w:pPr>
        <w:spacing w:after="0"/>
        <w:ind w:left="0"/>
        <w:jc w:val="both"/>
      </w:pPr>
      <w:r>
        <w:rPr>
          <w:rFonts w:ascii="Times New Roman"/>
          <w:b w:val="false"/>
          <w:i w:val="false"/>
          <w:color w:val="000000"/>
          <w:sz w:val="28"/>
        </w:rPr>
        <w:t>
      12. 12.1 және 12.4-жолдарды тиісті қызметті жүзеге асыру кезінде тек акционерлік қоғамдар толтырады.</w:t>
      </w:r>
    </w:p>
    <w:bookmarkEnd w:id="570"/>
    <w:bookmarkStart w:name="z712" w:id="571"/>
    <w:p>
      <w:pPr>
        <w:spacing w:after="0"/>
        <w:ind w:left="0"/>
        <w:jc w:val="both"/>
      </w:pPr>
      <w:r>
        <w:rPr>
          <w:rFonts w:ascii="Times New Roman"/>
          <w:b w:val="false"/>
          <w:i w:val="false"/>
          <w:color w:val="000000"/>
          <w:sz w:val="28"/>
        </w:rPr>
        <w:t>
      13. Қаржылық есептілік түрі: жеке.</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8-1-қосымша</w:t>
            </w:r>
          </w:p>
        </w:tc>
      </w:tr>
    </w:tbl>
    <w:bookmarkStart w:name="z715" w:id="572"/>
    <w:p>
      <w:pPr>
        <w:spacing w:after="0"/>
        <w:ind w:left="0"/>
        <w:jc w:val="left"/>
      </w:pPr>
      <w:r>
        <w:rPr>
          <w:rFonts w:ascii="Times New Roman"/>
          <w:b/>
          <w:i w:val="false"/>
          <w:color w:val="000000"/>
        </w:rPr>
        <w:t xml:space="preserve"> Әкімшілік деректерді жинауға арналған нысан</w:t>
      </w:r>
    </w:p>
    <w:bookmarkEnd w:id="572"/>
    <w:bookmarkStart w:name="z716" w:id="573"/>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573"/>
    <w:bookmarkStart w:name="z717" w:id="574"/>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End w:id="574"/>
    <w:bookmarkStart w:name="z718" w:id="575"/>
    <w:p>
      <w:pPr>
        <w:spacing w:after="0"/>
        <w:ind w:left="0"/>
        <w:jc w:val="left"/>
      </w:pPr>
      <w:r>
        <w:rPr>
          <w:rFonts w:ascii="Times New Roman"/>
          <w:b/>
          <w:i w:val="false"/>
          <w:color w:val="000000"/>
        </w:rPr>
        <w:t xml:space="preserve"> Бухгалтерлік баланс</w:t>
      </w:r>
    </w:p>
    <w:bookmarkEnd w:id="575"/>
    <w:bookmarkStart w:name="z719" w:id="576"/>
    <w:p>
      <w:pPr>
        <w:spacing w:after="0"/>
        <w:ind w:left="0"/>
        <w:jc w:val="both"/>
      </w:pPr>
      <w:r>
        <w:rPr>
          <w:rFonts w:ascii="Times New Roman"/>
          <w:b w:val="false"/>
          <w:i w:val="false"/>
          <w:color w:val="000000"/>
          <w:sz w:val="28"/>
        </w:rPr>
        <w:t>
      Әкімшілік деректер нысанының индексі: 1Н-МҚҰ.</w:t>
      </w:r>
    </w:p>
    <w:bookmarkEnd w:id="576"/>
    <w:bookmarkStart w:name="z720" w:id="577"/>
    <w:p>
      <w:pPr>
        <w:spacing w:after="0"/>
        <w:ind w:left="0"/>
        <w:jc w:val="both"/>
      </w:pPr>
      <w:r>
        <w:rPr>
          <w:rFonts w:ascii="Times New Roman"/>
          <w:b w:val="false"/>
          <w:i w:val="false"/>
          <w:color w:val="000000"/>
          <w:sz w:val="28"/>
        </w:rPr>
        <w:t>
      Кезеңділігі: тоқсан сайын.</w:t>
      </w:r>
    </w:p>
    <w:bookmarkEnd w:id="577"/>
    <w:bookmarkStart w:name="z721" w:id="578"/>
    <w:p>
      <w:pPr>
        <w:spacing w:after="0"/>
        <w:ind w:left="0"/>
        <w:jc w:val="both"/>
      </w:pPr>
      <w:r>
        <w:rPr>
          <w:rFonts w:ascii="Times New Roman"/>
          <w:b w:val="false"/>
          <w:i w:val="false"/>
          <w:color w:val="000000"/>
          <w:sz w:val="28"/>
        </w:rPr>
        <w:t>
      Есепті кезеңі: 20___жылғы "___" __________ жағдай бойынша</w:t>
      </w:r>
    </w:p>
    <w:bookmarkEnd w:id="578"/>
    <w:bookmarkStart w:name="z722" w:id="579"/>
    <w:p>
      <w:pPr>
        <w:spacing w:after="0"/>
        <w:ind w:left="0"/>
        <w:jc w:val="both"/>
      </w:pPr>
      <w:r>
        <w:rPr>
          <w:rFonts w:ascii="Times New Roman"/>
          <w:b w:val="false"/>
          <w:i w:val="false"/>
          <w:color w:val="000000"/>
          <w:sz w:val="28"/>
        </w:rPr>
        <w:t>
      Ақпаратты ұсынатын тұлғалар тобы: шағын және орта бизнеске арналған қаржылық есептіліктің халықаралық стандарттарын қолданатын микроқаржы ұйымдары, кредиттік серіктестіктер мен ломбардтар.</w:t>
      </w:r>
    </w:p>
    <w:bookmarkEnd w:id="579"/>
    <w:bookmarkStart w:name="z723" w:id="580"/>
    <w:p>
      <w:pPr>
        <w:spacing w:after="0"/>
        <w:ind w:left="0"/>
        <w:jc w:val="both"/>
      </w:pPr>
      <w:r>
        <w:rPr>
          <w:rFonts w:ascii="Times New Roman"/>
          <w:b w:val="false"/>
          <w:i w:val="false"/>
          <w:color w:val="000000"/>
          <w:sz w:val="28"/>
        </w:rPr>
        <w:t>
      Ұсыну мерзімі:</w:t>
      </w:r>
    </w:p>
    <w:bookmarkEnd w:id="580"/>
    <w:bookmarkStart w:name="z724" w:id="581"/>
    <w:p>
      <w:pPr>
        <w:spacing w:after="0"/>
        <w:ind w:left="0"/>
        <w:jc w:val="both"/>
      </w:pPr>
      <w:r>
        <w:rPr>
          <w:rFonts w:ascii="Times New Roman"/>
          <w:b w:val="false"/>
          <w:i w:val="false"/>
          <w:color w:val="000000"/>
          <w:sz w:val="28"/>
        </w:rPr>
        <w:t>
      шағын және орта бизнеске арналған қаржылық есептіліктің халықаралық стандарттарын қолданатын микроқаржы ұйымдары, кредиттік серіктестіктер мен ломбардтар – есепті тоқсаннан кейінгі айдың 25 (жиырма бесінен) кешіктірмей.</w:t>
      </w:r>
    </w:p>
    <w:bookmarkEnd w:id="581"/>
    <w:bookmarkStart w:name="z725" w:id="582"/>
    <w:p>
      <w:pPr>
        <w:spacing w:after="0"/>
        <w:ind w:left="0"/>
        <w:jc w:val="both"/>
      </w:pPr>
      <w:r>
        <w:rPr>
          <w:rFonts w:ascii="Times New Roman"/>
          <w:b w:val="false"/>
          <w:i w:val="false"/>
          <w:color w:val="000000"/>
          <w:sz w:val="28"/>
        </w:rPr>
        <w:t>
      (мың теңгемен)</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бағалы қағаздар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зияндарды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зияндарды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бойынша бюджет алдындағы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(құрылтайшылардың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 (құрылтайшылардың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және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6" w:id="583"/>
    <w:p>
      <w:pPr>
        <w:spacing w:after="0"/>
        <w:ind w:left="0"/>
        <w:jc w:val="both"/>
      </w:pPr>
      <w:r>
        <w:rPr>
          <w:rFonts w:ascii="Times New Roman"/>
          <w:b w:val="false"/>
          <w:i w:val="false"/>
          <w:color w:val="000000"/>
          <w:sz w:val="28"/>
        </w:rPr>
        <w:t xml:space="preserve">
      Атауы _____________________________ Мекенжайы _________________ </w:t>
      </w:r>
    </w:p>
    <w:bookmarkEnd w:id="583"/>
    <w:bookmarkStart w:name="z727" w:id="584"/>
    <w:p>
      <w:pPr>
        <w:spacing w:after="0"/>
        <w:ind w:left="0"/>
        <w:jc w:val="both"/>
      </w:pPr>
      <w:r>
        <w:rPr>
          <w:rFonts w:ascii="Times New Roman"/>
          <w:b w:val="false"/>
          <w:i w:val="false"/>
          <w:color w:val="000000"/>
          <w:sz w:val="28"/>
        </w:rPr>
        <w:t>
      __________________________________ ___________________________</w:t>
      </w:r>
    </w:p>
    <w:bookmarkEnd w:id="584"/>
    <w:bookmarkStart w:name="z728" w:id="585"/>
    <w:p>
      <w:pPr>
        <w:spacing w:after="0"/>
        <w:ind w:left="0"/>
        <w:jc w:val="both"/>
      </w:pPr>
      <w:r>
        <w:rPr>
          <w:rFonts w:ascii="Times New Roman"/>
          <w:b w:val="false"/>
          <w:i w:val="false"/>
          <w:color w:val="000000"/>
          <w:sz w:val="28"/>
        </w:rPr>
        <w:t xml:space="preserve">
      Телефоны__________________________________________________________ </w:t>
      </w:r>
    </w:p>
    <w:bookmarkEnd w:id="585"/>
    <w:bookmarkStart w:name="z729" w:id="586"/>
    <w:p>
      <w:pPr>
        <w:spacing w:after="0"/>
        <w:ind w:left="0"/>
        <w:jc w:val="both"/>
      </w:pPr>
      <w:r>
        <w:rPr>
          <w:rFonts w:ascii="Times New Roman"/>
          <w:b w:val="false"/>
          <w:i w:val="false"/>
          <w:color w:val="000000"/>
          <w:sz w:val="28"/>
        </w:rPr>
        <w:t xml:space="preserve">
      Электрондық пошта мекенжайы______________________________________ </w:t>
      </w:r>
    </w:p>
    <w:bookmarkEnd w:id="586"/>
    <w:bookmarkStart w:name="z730" w:id="587"/>
    <w:p>
      <w:pPr>
        <w:spacing w:after="0"/>
        <w:ind w:left="0"/>
        <w:jc w:val="both"/>
      </w:pPr>
      <w:r>
        <w:rPr>
          <w:rFonts w:ascii="Times New Roman"/>
          <w:b w:val="false"/>
          <w:i w:val="false"/>
          <w:color w:val="000000"/>
          <w:sz w:val="28"/>
        </w:rPr>
        <w:t xml:space="preserve">
      Орындаушы________________________________ _______________________ </w:t>
      </w:r>
    </w:p>
    <w:bookmarkEnd w:id="587"/>
    <w:bookmarkStart w:name="z731" w:id="588"/>
    <w:p>
      <w:pPr>
        <w:spacing w:after="0"/>
        <w:ind w:left="0"/>
        <w:jc w:val="both"/>
      </w:pPr>
      <w:r>
        <w:rPr>
          <w:rFonts w:ascii="Times New Roman"/>
          <w:b w:val="false"/>
          <w:i w:val="false"/>
          <w:color w:val="000000"/>
          <w:sz w:val="28"/>
        </w:rPr>
        <w:t xml:space="preserve">
      тегі, аты, әкесінің аты (ол бар болса)       қолы,       телефоны </w:t>
      </w:r>
    </w:p>
    <w:bookmarkEnd w:id="588"/>
    <w:bookmarkStart w:name="z732" w:id="589"/>
    <w:p>
      <w:pPr>
        <w:spacing w:after="0"/>
        <w:ind w:left="0"/>
        <w:jc w:val="both"/>
      </w:pPr>
      <w:r>
        <w:rPr>
          <w:rFonts w:ascii="Times New Roman"/>
          <w:b w:val="false"/>
          <w:i w:val="false"/>
          <w:color w:val="000000"/>
          <w:sz w:val="28"/>
        </w:rPr>
        <w:t xml:space="preserve">
      Бас бухгалтер ____________________________________ ________ ______ </w:t>
      </w:r>
    </w:p>
    <w:bookmarkEnd w:id="589"/>
    <w:bookmarkStart w:name="z733" w:id="590"/>
    <w:p>
      <w:pPr>
        <w:spacing w:after="0"/>
        <w:ind w:left="0"/>
        <w:jc w:val="both"/>
      </w:pPr>
      <w:r>
        <w:rPr>
          <w:rFonts w:ascii="Times New Roman"/>
          <w:b w:val="false"/>
          <w:i w:val="false"/>
          <w:color w:val="000000"/>
          <w:sz w:val="28"/>
        </w:rPr>
        <w:t xml:space="preserve">
      тегі, аты, әкесінің аты (ол бар болса)       қолы             күні </w:t>
      </w:r>
    </w:p>
    <w:bookmarkEnd w:id="590"/>
    <w:bookmarkStart w:name="z734" w:id="591"/>
    <w:p>
      <w:pPr>
        <w:spacing w:after="0"/>
        <w:ind w:left="0"/>
        <w:jc w:val="both"/>
      </w:pPr>
      <w:r>
        <w:rPr>
          <w:rFonts w:ascii="Times New Roman"/>
          <w:b w:val="false"/>
          <w:i w:val="false"/>
          <w:color w:val="000000"/>
          <w:sz w:val="28"/>
        </w:rPr>
        <w:t xml:space="preserve">
      Басшы немесе оның </w:t>
      </w:r>
    </w:p>
    <w:bookmarkEnd w:id="591"/>
    <w:bookmarkStart w:name="z735" w:id="592"/>
    <w:p>
      <w:pPr>
        <w:spacing w:after="0"/>
        <w:ind w:left="0"/>
        <w:jc w:val="both"/>
      </w:pPr>
      <w:r>
        <w:rPr>
          <w:rFonts w:ascii="Times New Roman"/>
          <w:b w:val="false"/>
          <w:i w:val="false"/>
          <w:color w:val="000000"/>
          <w:sz w:val="28"/>
        </w:rPr>
        <w:t xml:space="preserve">
      міндетін атқарушы адам______________________________ ____________ </w:t>
      </w:r>
    </w:p>
    <w:bookmarkEnd w:id="592"/>
    <w:bookmarkStart w:name="z736" w:id="593"/>
    <w:p>
      <w:pPr>
        <w:spacing w:after="0"/>
        <w:ind w:left="0"/>
        <w:jc w:val="both"/>
      </w:pPr>
      <w:r>
        <w:rPr>
          <w:rFonts w:ascii="Times New Roman"/>
          <w:b w:val="false"/>
          <w:i w:val="false"/>
          <w:color w:val="000000"/>
          <w:sz w:val="28"/>
        </w:rPr>
        <w:t>
      тегі, аты, әкесінің аты (ол бар болса) қолы</w:t>
      </w:r>
    </w:p>
    <w:bookmarkEnd w:id="593"/>
    <w:bookmarkStart w:name="z737" w:id="594"/>
    <w:p>
      <w:pPr>
        <w:spacing w:after="0"/>
        <w:ind w:left="0"/>
        <w:jc w:val="both"/>
      </w:pPr>
      <w:r>
        <w:rPr>
          <w:rFonts w:ascii="Times New Roman"/>
          <w:b w:val="false"/>
          <w:i w:val="false"/>
          <w:color w:val="000000"/>
          <w:sz w:val="28"/>
        </w:rPr>
        <w:t>
      Ескертпе: нысан "Бухгалтерлік баланс" әкімшілік деректерді жинауға арналған нысанын толтыру бойынша түсіндірмеге сәйкес, Қаржы ұйымдарының қаржылық есептілікті ұсыну қағидаларына 8-1-қосымшаға қосымшаға сай толтырылады.</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8-1- қосымшаға қосымша</w:t>
            </w:r>
          </w:p>
        </w:tc>
      </w:tr>
    </w:tbl>
    <w:bookmarkStart w:name="z739" w:id="595"/>
    <w:p>
      <w:pPr>
        <w:spacing w:after="0"/>
        <w:ind w:left="0"/>
        <w:jc w:val="left"/>
      </w:pPr>
      <w:r>
        <w:rPr>
          <w:rFonts w:ascii="Times New Roman"/>
          <w:b/>
          <w:i w:val="false"/>
          <w:color w:val="000000"/>
        </w:rPr>
        <w:t xml:space="preserve"> "Бухгалтерлік баланс" (индексі - 1Н-МҚҰ, кезеңділігі: тоқсан сайын) әкімшілік деректерді жинауға арналған нысанын толтыру бойынша түсіндірме</w:t>
      </w:r>
    </w:p>
    <w:bookmarkEnd w:id="595"/>
    <w:bookmarkStart w:name="z740" w:id="596"/>
    <w:p>
      <w:pPr>
        <w:spacing w:after="0"/>
        <w:ind w:left="0"/>
        <w:jc w:val="left"/>
      </w:pPr>
      <w:r>
        <w:rPr>
          <w:rFonts w:ascii="Times New Roman"/>
          <w:b/>
          <w:i w:val="false"/>
          <w:color w:val="000000"/>
        </w:rPr>
        <w:t xml:space="preserve"> 1-тарау. Жалпы ережелер</w:t>
      </w:r>
    </w:p>
    <w:bookmarkEnd w:id="596"/>
    <w:bookmarkStart w:name="z741" w:id="597"/>
    <w:p>
      <w:pPr>
        <w:spacing w:after="0"/>
        <w:ind w:left="0"/>
        <w:jc w:val="both"/>
      </w:pPr>
      <w:r>
        <w:rPr>
          <w:rFonts w:ascii="Times New Roman"/>
          <w:b w:val="false"/>
          <w:i w:val="false"/>
          <w:color w:val="000000"/>
          <w:sz w:val="28"/>
        </w:rPr>
        <w:t>
      1. Осы түсіндірмеде "Бухгалтерлік баланс" әкімшілік деректерді жинауға арналған нысанын (бұдан әрі – нысан) толтыру бойынша бірыңғай талаптар айқындалады.</w:t>
      </w:r>
    </w:p>
    <w:bookmarkEnd w:id="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Start w:name="z743" w:id="598"/>
    <w:p>
      <w:pPr>
        <w:spacing w:after="0"/>
        <w:ind w:left="0"/>
        <w:jc w:val="both"/>
      </w:pPr>
      <w:r>
        <w:rPr>
          <w:rFonts w:ascii="Times New Roman"/>
          <w:b w:val="false"/>
          <w:i w:val="false"/>
          <w:color w:val="000000"/>
          <w:sz w:val="28"/>
        </w:rPr>
        <w:t>
      3. Нысанды шағын және орта бизнеске арналған қаржылық есептіліктің халықаралық стандарттарын қолданатын микроқаржы ұйымы, кредиттік серіктестік және ломбард есепті кезеңнің соңындағы жағдай бойынша тоқсан сайын толтырады.</w:t>
      </w:r>
    </w:p>
    <w:bookmarkEnd w:id="598"/>
    <w:bookmarkStart w:name="z744" w:id="599"/>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599"/>
    <w:bookmarkStart w:name="z745" w:id="600"/>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600"/>
    <w:bookmarkStart w:name="z746" w:id="601"/>
    <w:p>
      <w:pPr>
        <w:spacing w:after="0"/>
        <w:ind w:left="0"/>
        <w:jc w:val="left"/>
      </w:pPr>
      <w:r>
        <w:rPr>
          <w:rFonts w:ascii="Times New Roman"/>
          <w:b/>
          <w:i w:val="false"/>
          <w:color w:val="000000"/>
        </w:rPr>
        <w:t xml:space="preserve"> 2-тарау. Нысанды толтыру</w:t>
      </w:r>
    </w:p>
    <w:bookmarkEnd w:id="601"/>
    <w:bookmarkStart w:name="z747" w:id="602"/>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602"/>
    <w:bookmarkStart w:name="z748" w:id="603"/>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603"/>
    <w:bookmarkStart w:name="z749" w:id="604"/>
    <w:p>
      <w:pPr>
        <w:spacing w:after="0"/>
        <w:ind w:left="0"/>
        <w:jc w:val="both"/>
      </w:pPr>
      <w:r>
        <w:rPr>
          <w:rFonts w:ascii="Times New Roman"/>
          <w:b w:val="false"/>
          <w:i w:val="false"/>
          <w:color w:val="000000"/>
          <w:sz w:val="28"/>
        </w:rPr>
        <w:t>
      8. 1-ден 36-ға дейінгі жолдарда бас кітаптан алынған немесе халықаралық қаржылық есептілік стандарттарының талаптары ескеріле отырып топтастырылған дерекқордан алынған ақпарат негізінде деректер көрсетіледі.</w:t>
      </w:r>
    </w:p>
    <w:bookmarkEnd w:id="604"/>
    <w:bookmarkStart w:name="z750" w:id="605"/>
    <w:p>
      <w:pPr>
        <w:spacing w:after="0"/>
        <w:ind w:left="0"/>
        <w:jc w:val="both"/>
      </w:pPr>
      <w:r>
        <w:rPr>
          <w:rFonts w:ascii="Times New Roman"/>
          <w:b w:val="false"/>
          <w:i w:val="false"/>
          <w:color w:val="000000"/>
          <w:sz w:val="28"/>
        </w:rPr>
        <w:t>
      9. Қаржылық есептілік түрі: жеке.</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8-2-қосымша</w:t>
            </w:r>
          </w:p>
        </w:tc>
      </w:tr>
    </w:tbl>
    <w:bookmarkStart w:name="z753" w:id="606"/>
    <w:p>
      <w:pPr>
        <w:spacing w:after="0"/>
        <w:ind w:left="0"/>
        <w:jc w:val="left"/>
      </w:pPr>
      <w:r>
        <w:rPr>
          <w:rFonts w:ascii="Times New Roman"/>
          <w:b/>
          <w:i w:val="false"/>
          <w:color w:val="000000"/>
        </w:rPr>
        <w:t xml:space="preserve"> Әкімшілік деректерді жинауға арналған нысан </w:t>
      </w:r>
    </w:p>
    <w:bookmarkEnd w:id="606"/>
    <w:bookmarkStart w:name="z754" w:id="60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607"/>
    <w:bookmarkStart w:name="z755" w:id="608"/>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End w:id="608"/>
    <w:bookmarkStart w:name="z756" w:id="609"/>
    <w:p>
      <w:pPr>
        <w:spacing w:after="0"/>
        <w:ind w:left="0"/>
        <w:jc w:val="left"/>
      </w:pPr>
      <w:r>
        <w:rPr>
          <w:rFonts w:ascii="Times New Roman"/>
          <w:b/>
          <w:i w:val="false"/>
          <w:color w:val="000000"/>
        </w:rPr>
        <w:t xml:space="preserve"> Пайда мен зиян туралы есеп</w:t>
      </w:r>
    </w:p>
    <w:bookmarkEnd w:id="609"/>
    <w:bookmarkStart w:name="z757" w:id="610"/>
    <w:p>
      <w:pPr>
        <w:spacing w:after="0"/>
        <w:ind w:left="0"/>
        <w:jc w:val="both"/>
      </w:pPr>
      <w:r>
        <w:rPr>
          <w:rFonts w:ascii="Times New Roman"/>
          <w:b w:val="false"/>
          <w:i w:val="false"/>
          <w:color w:val="000000"/>
          <w:sz w:val="28"/>
        </w:rPr>
        <w:t>
      Әкімшілік деректер нысанының индексі: 2Н-МҚҰ.</w:t>
      </w:r>
    </w:p>
    <w:bookmarkEnd w:id="610"/>
    <w:bookmarkStart w:name="z758" w:id="611"/>
    <w:p>
      <w:pPr>
        <w:spacing w:after="0"/>
        <w:ind w:left="0"/>
        <w:jc w:val="both"/>
      </w:pPr>
      <w:r>
        <w:rPr>
          <w:rFonts w:ascii="Times New Roman"/>
          <w:b w:val="false"/>
          <w:i w:val="false"/>
          <w:color w:val="000000"/>
          <w:sz w:val="28"/>
        </w:rPr>
        <w:t>
      Кезеңділігі: тоқсан сайын.</w:t>
      </w:r>
    </w:p>
    <w:bookmarkEnd w:id="611"/>
    <w:bookmarkStart w:name="z759" w:id="612"/>
    <w:p>
      <w:pPr>
        <w:spacing w:after="0"/>
        <w:ind w:left="0"/>
        <w:jc w:val="both"/>
      </w:pPr>
      <w:r>
        <w:rPr>
          <w:rFonts w:ascii="Times New Roman"/>
          <w:b w:val="false"/>
          <w:i w:val="false"/>
          <w:color w:val="000000"/>
          <w:sz w:val="28"/>
        </w:rPr>
        <w:t>
      Есепті кезеңі: 20___жылғы "___"__________ жағдай бойынша</w:t>
      </w:r>
    </w:p>
    <w:bookmarkEnd w:id="612"/>
    <w:bookmarkStart w:name="z760" w:id="613"/>
    <w:p>
      <w:pPr>
        <w:spacing w:after="0"/>
        <w:ind w:left="0"/>
        <w:jc w:val="both"/>
      </w:pPr>
      <w:r>
        <w:rPr>
          <w:rFonts w:ascii="Times New Roman"/>
          <w:b w:val="false"/>
          <w:i w:val="false"/>
          <w:color w:val="000000"/>
          <w:sz w:val="28"/>
        </w:rPr>
        <w:t>
      Ақпаратты ұсынатын тұлғалар тобы: шағын және орта бизнеске арналған қаржылық есептіліктің халықаралық стандарттарын қолданатын микроқаржы ұйымдары, кредиттік серіктестіктер мен ломбардтар.</w:t>
      </w:r>
    </w:p>
    <w:bookmarkEnd w:id="613"/>
    <w:bookmarkStart w:name="z761" w:id="614"/>
    <w:p>
      <w:pPr>
        <w:spacing w:after="0"/>
        <w:ind w:left="0"/>
        <w:jc w:val="both"/>
      </w:pPr>
      <w:r>
        <w:rPr>
          <w:rFonts w:ascii="Times New Roman"/>
          <w:b w:val="false"/>
          <w:i w:val="false"/>
          <w:color w:val="000000"/>
          <w:sz w:val="28"/>
        </w:rPr>
        <w:t>
      Ұсыну мерзімі:</w:t>
      </w:r>
    </w:p>
    <w:bookmarkEnd w:id="614"/>
    <w:bookmarkStart w:name="z762" w:id="615"/>
    <w:p>
      <w:pPr>
        <w:spacing w:after="0"/>
        <w:ind w:left="0"/>
        <w:jc w:val="both"/>
      </w:pPr>
      <w:r>
        <w:rPr>
          <w:rFonts w:ascii="Times New Roman"/>
          <w:b w:val="false"/>
          <w:i w:val="false"/>
          <w:color w:val="000000"/>
          <w:sz w:val="28"/>
        </w:rPr>
        <w:t>
      шағын және орта бизнеске арналған қаржылық есептіліктің халықаралық стандарттарын қолданатын микроқаржы ұйымдары, кредиттік серіктестіктер мен ломбардтар – есепті тоқсаннан кейінгі айдың 25 (жиырма бесінен) кешіктірмей.</w:t>
      </w:r>
    </w:p>
    <w:bookmarkEnd w:id="615"/>
    <w:bookmarkStart w:name="z763" w:id="616"/>
    <w:p>
      <w:pPr>
        <w:spacing w:after="0"/>
        <w:ind w:left="0"/>
        <w:jc w:val="both"/>
      </w:pPr>
      <w:r>
        <w:rPr>
          <w:rFonts w:ascii="Times New Roman"/>
          <w:b w:val="false"/>
          <w:i w:val="false"/>
          <w:color w:val="000000"/>
          <w:sz w:val="28"/>
        </w:rPr>
        <w:t>
      (мың теңгемен)</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кезеңде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ұқсас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бастап осыған ұқсас кезеңде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зиянның құрамында көрсетілетін әділ құны бойынша бағаланатын қаржы активтері құнының өзгеруінен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қаржылық жалдау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бойынша ықтимал шығындарға арналған резервтерді құру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міндетті төлемдерді төлеу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4" w:id="617"/>
    <w:p>
      <w:pPr>
        <w:spacing w:after="0"/>
        <w:ind w:left="0"/>
        <w:jc w:val="both"/>
      </w:pPr>
      <w:r>
        <w:rPr>
          <w:rFonts w:ascii="Times New Roman"/>
          <w:b w:val="false"/>
          <w:i w:val="false"/>
          <w:color w:val="000000"/>
          <w:sz w:val="28"/>
        </w:rPr>
        <w:t xml:space="preserve">
      Атауы _____________________________ Мекенжайы _________________ </w:t>
      </w:r>
    </w:p>
    <w:bookmarkEnd w:id="617"/>
    <w:bookmarkStart w:name="z765" w:id="618"/>
    <w:p>
      <w:pPr>
        <w:spacing w:after="0"/>
        <w:ind w:left="0"/>
        <w:jc w:val="both"/>
      </w:pPr>
      <w:r>
        <w:rPr>
          <w:rFonts w:ascii="Times New Roman"/>
          <w:b w:val="false"/>
          <w:i w:val="false"/>
          <w:color w:val="000000"/>
          <w:sz w:val="28"/>
        </w:rPr>
        <w:t>
      __________________________________ ___________________________</w:t>
      </w:r>
    </w:p>
    <w:bookmarkEnd w:id="618"/>
    <w:bookmarkStart w:name="z766" w:id="619"/>
    <w:p>
      <w:pPr>
        <w:spacing w:after="0"/>
        <w:ind w:left="0"/>
        <w:jc w:val="both"/>
      </w:pPr>
      <w:r>
        <w:rPr>
          <w:rFonts w:ascii="Times New Roman"/>
          <w:b w:val="false"/>
          <w:i w:val="false"/>
          <w:color w:val="000000"/>
          <w:sz w:val="28"/>
        </w:rPr>
        <w:t xml:space="preserve">
      Телефоны__________________________________________________________ </w:t>
      </w:r>
    </w:p>
    <w:bookmarkEnd w:id="619"/>
    <w:bookmarkStart w:name="z767" w:id="620"/>
    <w:p>
      <w:pPr>
        <w:spacing w:after="0"/>
        <w:ind w:left="0"/>
        <w:jc w:val="both"/>
      </w:pPr>
      <w:r>
        <w:rPr>
          <w:rFonts w:ascii="Times New Roman"/>
          <w:b w:val="false"/>
          <w:i w:val="false"/>
          <w:color w:val="000000"/>
          <w:sz w:val="28"/>
        </w:rPr>
        <w:t xml:space="preserve">
      Электрондық пошта мекенжайы______________________________________ </w:t>
      </w:r>
    </w:p>
    <w:bookmarkEnd w:id="620"/>
    <w:bookmarkStart w:name="z768" w:id="621"/>
    <w:p>
      <w:pPr>
        <w:spacing w:after="0"/>
        <w:ind w:left="0"/>
        <w:jc w:val="both"/>
      </w:pPr>
      <w:r>
        <w:rPr>
          <w:rFonts w:ascii="Times New Roman"/>
          <w:b w:val="false"/>
          <w:i w:val="false"/>
          <w:color w:val="000000"/>
          <w:sz w:val="28"/>
        </w:rPr>
        <w:t xml:space="preserve">
      Орындаушы________________________________ _______________________ </w:t>
      </w:r>
    </w:p>
    <w:bookmarkEnd w:id="621"/>
    <w:bookmarkStart w:name="z769" w:id="622"/>
    <w:p>
      <w:pPr>
        <w:spacing w:after="0"/>
        <w:ind w:left="0"/>
        <w:jc w:val="both"/>
      </w:pPr>
      <w:r>
        <w:rPr>
          <w:rFonts w:ascii="Times New Roman"/>
          <w:b w:val="false"/>
          <w:i w:val="false"/>
          <w:color w:val="000000"/>
          <w:sz w:val="28"/>
        </w:rPr>
        <w:t xml:space="preserve">
      тегі, аты, әкесінің аты (ол бар болса)       қолы,       телефоны </w:t>
      </w:r>
    </w:p>
    <w:bookmarkEnd w:id="622"/>
    <w:bookmarkStart w:name="z770" w:id="623"/>
    <w:p>
      <w:pPr>
        <w:spacing w:after="0"/>
        <w:ind w:left="0"/>
        <w:jc w:val="both"/>
      </w:pPr>
      <w:r>
        <w:rPr>
          <w:rFonts w:ascii="Times New Roman"/>
          <w:b w:val="false"/>
          <w:i w:val="false"/>
          <w:color w:val="000000"/>
          <w:sz w:val="28"/>
        </w:rPr>
        <w:t xml:space="preserve">
      Бас бухгалтер ____________________________________ ________ ______ </w:t>
      </w:r>
    </w:p>
    <w:bookmarkEnd w:id="623"/>
    <w:bookmarkStart w:name="z771" w:id="624"/>
    <w:p>
      <w:pPr>
        <w:spacing w:after="0"/>
        <w:ind w:left="0"/>
        <w:jc w:val="both"/>
      </w:pPr>
      <w:r>
        <w:rPr>
          <w:rFonts w:ascii="Times New Roman"/>
          <w:b w:val="false"/>
          <w:i w:val="false"/>
          <w:color w:val="000000"/>
          <w:sz w:val="28"/>
        </w:rPr>
        <w:t xml:space="preserve">
      тегі, аты, әкесінің аты (ол бар болса)       қолы             күні </w:t>
      </w:r>
    </w:p>
    <w:bookmarkEnd w:id="624"/>
    <w:bookmarkStart w:name="z772" w:id="625"/>
    <w:p>
      <w:pPr>
        <w:spacing w:after="0"/>
        <w:ind w:left="0"/>
        <w:jc w:val="both"/>
      </w:pPr>
      <w:r>
        <w:rPr>
          <w:rFonts w:ascii="Times New Roman"/>
          <w:b w:val="false"/>
          <w:i w:val="false"/>
          <w:color w:val="000000"/>
          <w:sz w:val="28"/>
        </w:rPr>
        <w:t xml:space="preserve">
      Басшы немесе оның </w:t>
      </w:r>
    </w:p>
    <w:bookmarkEnd w:id="625"/>
    <w:bookmarkStart w:name="z773" w:id="626"/>
    <w:p>
      <w:pPr>
        <w:spacing w:after="0"/>
        <w:ind w:left="0"/>
        <w:jc w:val="both"/>
      </w:pPr>
      <w:r>
        <w:rPr>
          <w:rFonts w:ascii="Times New Roman"/>
          <w:b w:val="false"/>
          <w:i w:val="false"/>
          <w:color w:val="000000"/>
          <w:sz w:val="28"/>
        </w:rPr>
        <w:t xml:space="preserve">
      міндетін атқарушы адам______________________________ ____________ </w:t>
      </w:r>
    </w:p>
    <w:bookmarkEnd w:id="626"/>
    <w:bookmarkStart w:name="z774" w:id="627"/>
    <w:p>
      <w:pPr>
        <w:spacing w:after="0"/>
        <w:ind w:left="0"/>
        <w:jc w:val="both"/>
      </w:pPr>
      <w:r>
        <w:rPr>
          <w:rFonts w:ascii="Times New Roman"/>
          <w:b w:val="false"/>
          <w:i w:val="false"/>
          <w:color w:val="000000"/>
          <w:sz w:val="28"/>
        </w:rPr>
        <w:t>
      тегі, аты, әкесінің аты (ол бар болса) қолы</w:t>
      </w:r>
    </w:p>
    <w:bookmarkEnd w:id="627"/>
    <w:bookmarkStart w:name="z775" w:id="628"/>
    <w:p>
      <w:pPr>
        <w:spacing w:after="0"/>
        <w:ind w:left="0"/>
        <w:jc w:val="both"/>
      </w:pPr>
      <w:r>
        <w:rPr>
          <w:rFonts w:ascii="Times New Roman"/>
          <w:b w:val="false"/>
          <w:i w:val="false"/>
          <w:color w:val="000000"/>
          <w:sz w:val="28"/>
        </w:rPr>
        <w:t>
      Ескертпе: нысан "Пайда мен зиян туралы есеп" әкімшілік деректерді жинауға арналған нысанын толтыру бойынша түсіндірмеге сәйкес, Қаржы ұйымдарының қаржылық есептілікті ұсыну қағидаларына 8-2-қосымшаға қосымшаға сай толтырылады.</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8-2-қосымшаға</w:t>
            </w:r>
            <w:r>
              <w:br/>
            </w:r>
            <w:r>
              <w:rPr>
                <w:rFonts w:ascii="Times New Roman"/>
                <w:b w:val="false"/>
                <w:i w:val="false"/>
                <w:color w:val="000000"/>
                <w:sz w:val="20"/>
              </w:rPr>
              <w:t>қосымша</w:t>
            </w:r>
          </w:p>
        </w:tc>
      </w:tr>
    </w:tbl>
    <w:bookmarkStart w:name="z777" w:id="629"/>
    <w:p>
      <w:pPr>
        <w:spacing w:after="0"/>
        <w:ind w:left="0"/>
        <w:jc w:val="left"/>
      </w:pPr>
      <w:r>
        <w:rPr>
          <w:rFonts w:ascii="Times New Roman"/>
          <w:b/>
          <w:i w:val="false"/>
          <w:color w:val="000000"/>
        </w:rPr>
        <w:t xml:space="preserve"> "Пайда мен зиян туралы есеп" (индексі – 2Н-МҚҰ, кезеңділігі: тоқсан сайын) әкімшілік деректерді жинауға арналған нысанын толтыру бойынша түсіндірме</w:t>
      </w:r>
    </w:p>
    <w:bookmarkEnd w:id="629"/>
    <w:bookmarkStart w:name="z778" w:id="630"/>
    <w:p>
      <w:pPr>
        <w:spacing w:after="0"/>
        <w:ind w:left="0"/>
        <w:jc w:val="left"/>
      </w:pPr>
      <w:r>
        <w:rPr>
          <w:rFonts w:ascii="Times New Roman"/>
          <w:b/>
          <w:i w:val="false"/>
          <w:color w:val="000000"/>
        </w:rPr>
        <w:t xml:space="preserve"> 1-тарау. Жалпы ережелер</w:t>
      </w:r>
    </w:p>
    <w:bookmarkEnd w:id="630"/>
    <w:bookmarkStart w:name="z779" w:id="631"/>
    <w:p>
      <w:pPr>
        <w:spacing w:after="0"/>
        <w:ind w:left="0"/>
        <w:jc w:val="both"/>
      </w:pPr>
      <w:r>
        <w:rPr>
          <w:rFonts w:ascii="Times New Roman"/>
          <w:b w:val="false"/>
          <w:i w:val="false"/>
          <w:color w:val="000000"/>
          <w:sz w:val="28"/>
        </w:rPr>
        <w:t>
      1. Осы түсіндірмеде "Пайда мен зиян туралы есеп" әкімшілік деректерді жинауға арналған нысанын (бұдан әрі – нысан) толтыру бойынша бірыңғай талаптар айқындалады.</w:t>
      </w:r>
    </w:p>
    <w:bookmarkEnd w:id="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Start w:name="z781" w:id="632"/>
    <w:p>
      <w:pPr>
        <w:spacing w:after="0"/>
        <w:ind w:left="0"/>
        <w:jc w:val="both"/>
      </w:pPr>
      <w:r>
        <w:rPr>
          <w:rFonts w:ascii="Times New Roman"/>
          <w:b w:val="false"/>
          <w:i w:val="false"/>
          <w:color w:val="000000"/>
          <w:sz w:val="28"/>
        </w:rPr>
        <w:t>
      3. Нысанды шағын және орта бизнеске арналған қаржылық есептіліктің халықаралық стандарттарын қолданатын микроқаржы ұйымы, кредиттік серіктестік және ломбард есепті кезеңнің соңындағы жағдай бойынша тоқсан сайын толтырады.</w:t>
      </w:r>
    </w:p>
    <w:bookmarkEnd w:id="632"/>
    <w:bookmarkStart w:name="z782" w:id="633"/>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633"/>
    <w:bookmarkStart w:name="z783" w:id="634"/>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634"/>
    <w:bookmarkStart w:name="z784" w:id="635"/>
    <w:p>
      <w:pPr>
        <w:spacing w:after="0"/>
        <w:ind w:left="0"/>
        <w:jc w:val="left"/>
      </w:pPr>
      <w:r>
        <w:rPr>
          <w:rFonts w:ascii="Times New Roman"/>
          <w:b/>
          <w:i w:val="false"/>
          <w:color w:val="000000"/>
        </w:rPr>
        <w:t xml:space="preserve"> 2-тарау. Нысанды толтыру</w:t>
      </w:r>
    </w:p>
    <w:bookmarkEnd w:id="635"/>
    <w:bookmarkStart w:name="z785" w:id="636"/>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636"/>
    <w:bookmarkStart w:name="z786" w:id="637"/>
    <w:p>
      <w:pPr>
        <w:spacing w:after="0"/>
        <w:ind w:left="0"/>
        <w:jc w:val="both"/>
      </w:pPr>
      <w:r>
        <w:rPr>
          <w:rFonts w:ascii="Times New Roman"/>
          <w:b w:val="false"/>
          <w:i w:val="false"/>
          <w:color w:val="000000"/>
          <w:sz w:val="28"/>
        </w:rPr>
        <w:t xml:space="preserve">
      7. 4-бағанда ағымдағы жылдың басынан басталған кезеңдегі деректер (өспелі жиынтығымен) көрсетіледі. </w:t>
      </w:r>
    </w:p>
    <w:bookmarkEnd w:id="637"/>
    <w:bookmarkStart w:name="z787" w:id="638"/>
    <w:p>
      <w:pPr>
        <w:spacing w:after="0"/>
        <w:ind w:left="0"/>
        <w:jc w:val="both"/>
      </w:pPr>
      <w:r>
        <w:rPr>
          <w:rFonts w:ascii="Times New Roman"/>
          <w:b w:val="false"/>
          <w:i w:val="false"/>
          <w:color w:val="000000"/>
          <w:sz w:val="28"/>
        </w:rPr>
        <w:t>
      8. 5-бағанда алдыңғы жылдың ұқсас кезеңіндегі деректер көрсетіледі.</w:t>
      </w:r>
    </w:p>
    <w:bookmarkEnd w:id="638"/>
    <w:bookmarkStart w:name="z788" w:id="639"/>
    <w:p>
      <w:pPr>
        <w:spacing w:after="0"/>
        <w:ind w:left="0"/>
        <w:jc w:val="both"/>
      </w:pPr>
      <w:r>
        <w:rPr>
          <w:rFonts w:ascii="Times New Roman"/>
          <w:b w:val="false"/>
          <w:i w:val="false"/>
          <w:color w:val="000000"/>
          <w:sz w:val="28"/>
        </w:rPr>
        <w:t>
      9. 6-бағанда алдыңғы жылдың басынан бастап осыған ұқсас кезеңдегі деректер (өспелі жиынтығымен) көрсетіледі.</w:t>
      </w:r>
    </w:p>
    <w:bookmarkEnd w:id="639"/>
    <w:bookmarkStart w:name="z789" w:id="640"/>
    <w:p>
      <w:pPr>
        <w:spacing w:after="0"/>
        <w:ind w:left="0"/>
        <w:jc w:val="both"/>
      </w:pPr>
      <w:r>
        <w:rPr>
          <w:rFonts w:ascii="Times New Roman"/>
          <w:b w:val="false"/>
          <w:i w:val="false"/>
          <w:color w:val="000000"/>
          <w:sz w:val="28"/>
        </w:rPr>
        <w:t>
      10. 1 – 17 аралығындағы жолдарда шағын және орта бизнес үшін қаржылық есептіліктің халықаралық стандарттарының талаптарын ескере отырып, топтастырылған бас кітаптан немесе дерекқордан алынған ақпарат негізінде деректер көрсетіледі.</w:t>
      </w:r>
    </w:p>
    <w:bookmarkEnd w:id="640"/>
    <w:bookmarkStart w:name="z790" w:id="641"/>
    <w:p>
      <w:pPr>
        <w:spacing w:after="0"/>
        <w:ind w:left="0"/>
        <w:jc w:val="both"/>
      </w:pPr>
      <w:r>
        <w:rPr>
          <w:rFonts w:ascii="Times New Roman"/>
          <w:b w:val="false"/>
          <w:i w:val="false"/>
          <w:color w:val="000000"/>
          <w:sz w:val="28"/>
        </w:rPr>
        <w:t>
      11. Қаржылық есептілік түрі: жеке.</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 xml:space="preserve">13-2-қосымша </w:t>
            </w:r>
          </w:p>
        </w:tc>
      </w:tr>
    </w:tbl>
    <w:bookmarkStart w:name="z793" w:id="642"/>
    <w:p>
      <w:pPr>
        <w:spacing w:after="0"/>
        <w:ind w:left="0"/>
        <w:jc w:val="left"/>
      </w:pPr>
      <w:r>
        <w:rPr>
          <w:rFonts w:ascii="Times New Roman"/>
          <w:b/>
          <w:i w:val="false"/>
          <w:color w:val="000000"/>
        </w:rPr>
        <w:t xml:space="preserve"> Әкімшілік деректерді жинауға арналған нысан</w:t>
      </w:r>
    </w:p>
    <w:bookmarkEnd w:id="642"/>
    <w:bookmarkStart w:name="z794" w:id="643"/>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643"/>
    <w:bookmarkStart w:name="z795" w:id="644"/>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End w:id="644"/>
    <w:bookmarkStart w:name="z796" w:id="645"/>
    <w:p>
      <w:pPr>
        <w:spacing w:after="0"/>
        <w:ind w:left="0"/>
        <w:jc w:val="left"/>
      </w:pPr>
      <w:r>
        <w:rPr>
          <w:rFonts w:ascii="Times New Roman"/>
          <w:b/>
          <w:i w:val="false"/>
          <w:color w:val="000000"/>
        </w:rPr>
        <w:t xml:space="preserve"> Нысаналы активтер туралы есеп</w:t>
      </w:r>
    </w:p>
    <w:bookmarkEnd w:id="645"/>
    <w:bookmarkStart w:name="z797" w:id="646"/>
    <w:p>
      <w:pPr>
        <w:spacing w:after="0"/>
        <w:ind w:left="0"/>
        <w:jc w:val="both"/>
      </w:pPr>
      <w:r>
        <w:rPr>
          <w:rFonts w:ascii="Times New Roman"/>
          <w:b w:val="false"/>
          <w:i w:val="false"/>
          <w:color w:val="000000"/>
          <w:sz w:val="28"/>
        </w:rPr>
        <w:t>
      Әкімшілік деректер нысанының индексі: 1Н-1МА-БЖЗҚ.</w:t>
      </w:r>
    </w:p>
    <w:bookmarkEnd w:id="646"/>
    <w:bookmarkStart w:name="z798" w:id="647"/>
    <w:p>
      <w:pPr>
        <w:spacing w:after="0"/>
        <w:ind w:left="0"/>
        <w:jc w:val="both"/>
      </w:pPr>
      <w:r>
        <w:rPr>
          <w:rFonts w:ascii="Times New Roman"/>
          <w:b w:val="false"/>
          <w:i w:val="false"/>
          <w:color w:val="000000"/>
          <w:sz w:val="28"/>
        </w:rPr>
        <w:t xml:space="preserve">
      Кезеңділігі: ай сайын. </w:t>
      </w:r>
    </w:p>
    <w:bookmarkEnd w:id="647"/>
    <w:bookmarkStart w:name="z799" w:id="648"/>
    <w:p>
      <w:pPr>
        <w:spacing w:after="0"/>
        <w:ind w:left="0"/>
        <w:jc w:val="both"/>
      </w:pPr>
      <w:r>
        <w:rPr>
          <w:rFonts w:ascii="Times New Roman"/>
          <w:b w:val="false"/>
          <w:i w:val="false"/>
          <w:color w:val="000000"/>
          <w:sz w:val="28"/>
        </w:rPr>
        <w:t>
      Есепті кезеңі: 20___жылғы "___" ____________ жағдай бойынша.</w:t>
      </w:r>
    </w:p>
    <w:bookmarkEnd w:id="648"/>
    <w:bookmarkStart w:name="z800" w:id="649"/>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649"/>
    <w:bookmarkStart w:name="z801" w:id="650"/>
    <w:p>
      <w:pPr>
        <w:spacing w:after="0"/>
        <w:ind w:left="0"/>
        <w:jc w:val="both"/>
      </w:pPr>
      <w:r>
        <w:rPr>
          <w:rFonts w:ascii="Times New Roman"/>
          <w:b w:val="false"/>
          <w:i w:val="false"/>
          <w:color w:val="000000"/>
          <w:sz w:val="28"/>
        </w:rPr>
        <w:t>
      Ұсыну мерзімдері: есепті айдан кейінгі айдың 20 (жиырмасыншы) күнінен кешіктірмей.</w:t>
      </w:r>
    </w:p>
    <w:bookmarkEnd w:id="650"/>
    <w:bookmarkStart w:name="z802" w:id="651"/>
    <w:p>
      <w:pPr>
        <w:spacing w:after="0"/>
        <w:ind w:left="0"/>
        <w:jc w:val="both"/>
      </w:pPr>
      <w:r>
        <w:rPr>
          <w:rFonts w:ascii="Times New Roman"/>
          <w:b w:val="false"/>
          <w:i w:val="false"/>
          <w:color w:val="000000"/>
          <w:sz w:val="28"/>
        </w:rPr>
        <w:t>
      (мың теңгемен)</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кезең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жинақтарды төлеу бойынша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3" w:id="652"/>
    <w:p>
      <w:pPr>
        <w:spacing w:after="0"/>
        <w:ind w:left="0"/>
        <w:jc w:val="both"/>
      </w:pPr>
      <w:r>
        <w:rPr>
          <w:rFonts w:ascii="Times New Roman"/>
          <w:b w:val="false"/>
          <w:i w:val="false"/>
          <w:color w:val="000000"/>
          <w:sz w:val="28"/>
        </w:rPr>
        <w:t xml:space="preserve">
      Атауы _____________________________ Мекенжайы _________________ </w:t>
      </w:r>
    </w:p>
    <w:bookmarkEnd w:id="652"/>
    <w:bookmarkStart w:name="z804" w:id="653"/>
    <w:p>
      <w:pPr>
        <w:spacing w:after="0"/>
        <w:ind w:left="0"/>
        <w:jc w:val="both"/>
      </w:pPr>
      <w:r>
        <w:rPr>
          <w:rFonts w:ascii="Times New Roman"/>
          <w:b w:val="false"/>
          <w:i w:val="false"/>
          <w:color w:val="000000"/>
          <w:sz w:val="28"/>
        </w:rPr>
        <w:t>
      __________________________________ ___________________________</w:t>
      </w:r>
    </w:p>
    <w:bookmarkEnd w:id="653"/>
    <w:bookmarkStart w:name="z805" w:id="654"/>
    <w:p>
      <w:pPr>
        <w:spacing w:after="0"/>
        <w:ind w:left="0"/>
        <w:jc w:val="both"/>
      </w:pPr>
      <w:r>
        <w:rPr>
          <w:rFonts w:ascii="Times New Roman"/>
          <w:b w:val="false"/>
          <w:i w:val="false"/>
          <w:color w:val="000000"/>
          <w:sz w:val="28"/>
        </w:rPr>
        <w:t xml:space="preserve">
      Телефоны__________________________________________________________ </w:t>
      </w:r>
    </w:p>
    <w:bookmarkEnd w:id="654"/>
    <w:bookmarkStart w:name="z806" w:id="655"/>
    <w:p>
      <w:pPr>
        <w:spacing w:after="0"/>
        <w:ind w:left="0"/>
        <w:jc w:val="both"/>
      </w:pPr>
      <w:r>
        <w:rPr>
          <w:rFonts w:ascii="Times New Roman"/>
          <w:b w:val="false"/>
          <w:i w:val="false"/>
          <w:color w:val="000000"/>
          <w:sz w:val="28"/>
        </w:rPr>
        <w:t xml:space="preserve">
      Электрондық пошта мекенжайы______________________________________ </w:t>
      </w:r>
    </w:p>
    <w:bookmarkEnd w:id="655"/>
    <w:bookmarkStart w:name="z807" w:id="656"/>
    <w:p>
      <w:pPr>
        <w:spacing w:after="0"/>
        <w:ind w:left="0"/>
        <w:jc w:val="both"/>
      </w:pPr>
      <w:r>
        <w:rPr>
          <w:rFonts w:ascii="Times New Roman"/>
          <w:b w:val="false"/>
          <w:i w:val="false"/>
          <w:color w:val="000000"/>
          <w:sz w:val="28"/>
        </w:rPr>
        <w:t xml:space="preserve">
      Орындаушы________________________________ _______________________ </w:t>
      </w:r>
    </w:p>
    <w:bookmarkEnd w:id="656"/>
    <w:bookmarkStart w:name="z808" w:id="657"/>
    <w:p>
      <w:pPr>
        <w:spacing w:after="0"/>
        <w:ind w:left="0"/>
        <w:jc w:val="both"/>
      </w:pPr>
      <w:r>
        <w:rPr>
          <w:rFonts w:ascii="Times New Roman"/>
          <w:b w:val="false"/>
          <w:i w:val="false"/>
          <w:color w:val="000000"/>
          <w:sz w:val="28"/>
        </w:rPr>
        <w:t xml:space="preserve">
      тегі, аты, әкесінің аты (ол бар болса)       қолы,       телефоны </w:t>
      </w:r>
    </w:p>
    <w:bookmarkEnd w:id="657"/>
    <w:bookmarkStart w:name="z809" w:id="658"/>
    <w:p>
      <w:pPr>
        <w:spacing w:after="0"/>
        <w:ind w:left="0"/>
        <w:jc w:val="both"/>
      </w:pPr>
      <w:r>
        <w:rPr>
          <w:rFonts w:ascii="Times New Roman"/>
          <w:b w:val="false"/>
          <w:i w:val="false"/>
          <w:color w:val="000000"/>
          <w:sz w:val="28"/>
        </w:rPr>
        <w:t xml:space="preserve">
      Бас бухгалтер ____________________________________ ________ ______ </w:t>
      </w:r>
    </w:p>
    <w:bookmarkEnd w:id="658"/>
    <w:bookmarkStart w:name="z810" w:id="659"/>
    <w:p>
      <w:pPr>
        <w:spacing w:after="0"/>
        <w:ind w:left="0"/>
        <w:jc w:val="both"/>
      </w:pPr>
      <w:r>
        <w:rPr>
          <w:rFonts w:ascii="Times New Roman"/>
          <w:b w:val="false"/>
          <w:i w:val="false"/>
          <w:color w:val="000000"/>
          <w:sz w:val="28"/>
        </w:rPr>
        <w:t xml:space="preserve">
      тегі, аты, әкесінің аты (ол бар болса)       қолы             күні </w:t>
      </w:r>
    </w:p>
    <w:bookmarkEnd w:id="659"/>
    <w:bookmarkStart w:name="z811" w:id="660"/>
    <w:p>
      <w:pPr>
        <w:spacing w:after="0"/>
        <w:ind w:left="0"/>
        <w:jc w:val="both"/>
      </w:pPr>
      <w:r>
        <w:rPr>
          <w:rFonts w:ascii="Times New Roman"/>
          <w:b w:val="false"/>
          <w:i w:val="false"/>
          <w:color w:val="000000"/>
          <w:sz w:val="28"/>
        </w:rPr>
        <w:t xml:space="preserve">
      Басшы немесе оның </w:t>
      </w:r>
    </w:p>
    <w:bookmarkEnd w:id="660"/>
    <w:bookmarkStart w:name="z812" w:id="661"/>
    <w:p>
      <w:pPr>
        <w:spacing w:after="0"/>
        <w:ind w:left="0"/>
        <w:jc w:val="both"/>
      </w:pPr>
      <w:r>
        <w:rPr>
          <w:rFonts w:ascii="Times New Roman"/>
          <w:b w:val="false"/>
          <w:i w:val="false"/>
          <w:color w:val="000000"/>
          <w:sz w:val="28"/>
        </w:rPr>
        <w:t xml:space="preserve">
      міндетін атқарушы адам______________________________ ____________ </w:t>
      </w:r>
    </w:p>
    <w:bookmarkEnd w:id="661"/>
    <w:bookmarkStart w:name="z813" w:id="662"/>
    <w:p>
      <w:pPr>
        <w:spacing w:after="0"/>
        <w:ind w:left="0"/>
        <w:jc w:val="both"/>
      </w:pPr>
      <w:r>
        <w:rPr>
          <w:rFonts w:ascii="Times New Roman"/>
          <w:b w:val="false"/>
          <w:i w:val="false"/>
          <w:color w:val="000000"/>
          <w:sz w:val="28"/>
        </w:rPr>
        <w:t>
      тегі, аты, әкесінің аты (ол бар болса) қолы</w:t>
      </w:r>
    </w:p>
    <w:bookmarkEnd w:id="662"/>
    <w:bookmarkStart w:name="z814" w:id="663"/>
    <w:p>
      <w:pPr>
        <w:spacing w:after="0"/>
        <w:ind w:left="0"/>
        <w:jc w:val="both"/>
      </w:pPr>
      <w:r>
        <w:rPr>
          <w:rFonts w:ascii="Times New Roman"/>
          <w:b w:val="false"/>
          <w:i w:val="false"/>
          <w:color w:val="000000"/>
          <w:sz w:val="28"/>
        </w:rPr>
        <w:t>
      Ескертпе: нысан "Нысаналы активтер туралы есеп" әкімшілік деректерді жинауға арналған нысанын толтыру бойынша түсіндірмеге сәйкес, Қаржы ұйымдарының қаржылық есептілікті ұсыну қағидаларына 13-2-қосымшаға қосымшаға сай толтырылады.</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13-2-қосымшаға қосымша</w:t>
            </w:r>
          </w:p>
        </w:tc>
      </w:tr>
    </w:tbl>
    <w:bookmarkStart w:name="z816" w:id="664"/>
    <w:p>
      <w:pPr>
        <w:spacing w:after="0"/>
        <w:ind w:left="0"/>
        <w:jc w:val="left"/>
      </w:pPr>
      <w:r>
        <w:rPr>
          <w:rFonts w:ascii="Times New Roman"/>
          <w:b/>
          <w:i w:val="false"/>
          <w:color w:val="000000"/>
        </w:rPr>
        <w:t xml:space="preserve"> "Нысаналы активтер туралы есеп" (индексі – 1Н-1МА-БЖЗҚ, кезеңділігі: ай сайын) әкімшілік деректерді жинауға арналған нысанын толтыру бойынша түсіндірме</w:t>
      </w:r>
    </w:p>
    <w:bookmarkEnd w:id="664"/>
    <w:bookmarkStart w:name="z817" w:id="665"/>
    <w:p>
      <w:pPr>
        <w:spacing w:after="0"/>
        <w:ind w:left="0"/>
        <w:jc w:val="left"/>
      </w:pPr>
      <w:r>
        <w:rPr>
          <w:rFonts w:ascii="Times New Roman"/>
          <w:b/>
          <w:i w:val="false"/>
          <w:color w:val="000000"/>
        </w:rPr>
        <w:t xml:space="preserve"> 1-тарау. Жалпы ережелер</w:t>
      </w:r>
    </w:p>
    <w:bookmarkEnd w:id="665"/>
    <w:bookmarkStart w:name="z818" w:id="666"/>
    <w:p>
      <w:pPr>
        <w:spacing w:after="0"/>
        <w:ind w:left="0"/>
        <w:jc w:val="both"/>
      </w:pPr>
      <w:r>
        <w:rPr>
          <w:rFonts w:ascii="Times New Roman"/>
          <w:b w:val="false"/>
          <w:i w:val="false"/>
          <w:color w:val="000000"/>
          <w:sz w:val="28"/>
        </w:rPr>
        <w:t>
      1. Осы түсіндірмеде "Нысаналы активтер туралы есеп" әкімшілік деректерді жинауға арналған нысанын (бұдан әрі – нысан) толтыру бойынша бірыңғай талаптар айқындалады.</w:t>
      </w:r>
    </w:p>
    <w:bookmarkEnd w:id="6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Start w:name="z820" w:id="667"/>
    <w:p>
      <w:pPr>
        <w:spacing w:after="0"/>
        <w:ind w:left="0"/>
        <w:jc w:val="both"/>
      </w:pPr>
      <w:r>
        <w:rPr>
          <w:rFonts w:ascii="Times New Roman"/>
          <w:b w:val="false"/>
          <w:i w:val="false"/>
          <w:color w:val="000000"/>
          <w:sz w:val="28"/>
        </w:rPr>
        <w:t>
      3. Нысанды бірыңғай жинақтаушы зейнетақы қоры нысаналы активтері бойынша есепті кезеңнің соңындағы жағдай бойынша ай сайын толтырады.</w:t>
      </w:r>
    </w:p>
    <w:bookmarkEnd w:id="667"/>
    <w:bookmarkStart w:name="z821" w:id="668"/>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668"/>
    <w:bookmarkStart w:name="z822" w:id="669"/>
    <w:p>
      <w:pPr>
        <w:spacing w:after="0"/>
        <w:ind w:left="0"/>
        <w:jc w:val="both"/>
      </w:pPr>
      <w:r>
        <w:rPr>
          <w:rFonts w:ascii="Times New Roman"/>
          <w:b w:val="false"/>
          <w:i w:val="false"/>
          <w:color w:val="000000"/>
          <w:sz w:val="28"/>
        </w:rPr>
        <w:t xml:space="preserve">
      5. Толтырылған нысанға басшы немесе оның міндетін атқарушы адам, бас бухгалтер және орындаушы қол қояды. </w:t>
      </w:r>
    </w:p>
    <w:bookmarkEnd w:id="669"/>
    <w:bookmarkStart w:name="z823" w:id="670"/>
    <w:p>
      <w:pPr>
        <w:spacing w:after="0"/>
        <w:ind w:left="0"/>
        <w:jc w:val="left"/>
      </w:pPr>
      <w:r>
        <w:rPr>
          <w:rFonts w:ascii="Times New Roman"/>
          <w:b/>
          <w:i w:val="false"/>
          <w:color w:val="000000"/>
        </w:rPr>
        <w:t xml:space="preserve"> 2-тарау. Нысанды толтыру</w:t>
      </w:r>
    </w:p>
    <w:bookmarkEnd w:id="670"/>
    <w:bookmarkStart w:name="z824" w:id="671"/>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671"/>
    <w:bookmarkStart w:name="z825" w:id="672"/>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672"/>
    <w:bookmarkStart w:name="z826" w:id="673"/>
    <w:p>
      <w:pPr>
        <w:spacing w:after="0"/>
        <w:ind w:left="0"/>
        <w:jc w:val="both"/>
      </w:pPr>
      <w:r>
        <w:rPr>
          <w:rFonts w:ascii="Times New Roman"/>
          <w:b w:val="false"/>
          <w:i w:val="false"/>
          <w:color w:val="000000"/>
          <w:sz w:val="28"/>
        </w:rPr>
        <w:t xml:space="preserve">
      8. 1 – 6 аралығындағы жолдарда автоматтандырылған ақпараттық жүйеден алынған ақпарат негізінде деректер көрсетіледі. </w:t>
      </w:r>
    </w:p>
    <w:bookmarkEnd w:id="673"/>
    <w:bookmarkStart w:name="z827" w:id="674"/>
    <w:p>
      <w:pPr>
        <w:spacing w:after="0"/>
        <w:ind w:left="0"/>
        <w:jc w:val="both"/>
      </w:pPr>
      <w:r>
        <w:rPr>
          <w:rFonts w:ascii="Times New Roman"/>
          <w:b w:val="false"/>
          <w:i w:val="false"/>
          <w:color w:val="000000"/>
          <w:sz w:val="28"/>
        </w:rPr>
        <w:t>
      9. Қаржылық есептілік түрі: жеке.</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бухгалтерлік есеп жүргізу</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 xml:space="preserve">ұсыну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10-қосымша</w:t>
            </w:r>
          </w:p>
        </w:tc>
      </w:tr>
    </w:tbl>
    <w:bookmarkStart w:name="z831" w:id="675"/>
    <w:p>
      <w:pPr>
        <w:spacing w:after="0"/>
        <w:ind w:left="0"/>
        <w:jc w:val="left"/>
      </w:pPr>
      <w:r>
        <w:rPr>
          <w:rFonts w:ascii="Times New Roman"/>
          <w:b/>
          <w:i w:val="false"/>
          <w:color w:val="000000"/>
        </w:rPr>
        <w:t xml:space="preserve"> Әкімшілік деректерді жинауға арналған нысан</w:t>
      </w:r>
    </w:p>
    <w:bookmarkEnd w:id="675"/>
    <w:bookmarkStart w:name="z832" w:id="67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676"/>
    <w:bookmarkStart w:name="z833" w:id="677"/>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End w:id="677"/>
    <w:bookmarkStart w:name="z834" w:id="678"/>
    <w:p>
      <w:pPr>
        <w:spacing w:after="0"/>
        <w:ind w:left="0"/>
        <w:jc w:val="left"/>
      </w:pPr>
      <w:r>
        <w:rPr>
          <w:rFonts w:ascii="Times New Roman"/>
          <w:b/>
          <w:i w:val="false"/>
          <w:color w:val="000000"/>
        </w:rPr>
        <w:t xml:space="preserve"> Пайда мен зиян туралы есеп</w:t>
      </w:r>
    </w:p>
    <w:bookmarkEnd w:id="678"/>
    <w:bookmarkStart w:name="z835" w:id="679"/>
    <w:p>
      <w:pPr>
        <w:spacing w:after="0"/>
        <w:ind w:left="0"/>
        <w:jc w:val="both"/>
      </w:pPr>
      <w:r>
        <w:rPr>
          <w:rFonts w:ascii="Times New Roman"/>
          <w:b w:val="false"/>
          <w:i w:val="false"/>
          <w:color w:val="000000"/>
          <w:sz w:val="28"/>
        </w:rPr>
        <w:t>
      Әкімшілік деректер нысанының индексі: 2Н -СҰ.</w:t>
      </w:r>
    </w:p>
    <w:bookmarkEnd w:id="679"/>
    <w:bookmarkStart w:name="z836" w:id="680"/>
    <w:p>
      <w:pPr>
        <w:spacing w:after="0"/>
        <w:ind w:left="0"/>
        <w:jc w:val="both"/>
      </w:pPr>
      <w:r>
        <w:rPr>
          <w:rFonts w:ascii="Times New Roman"/>
          <w:b w:val="false"/>
          <w:i w:val="false"/>
          <w:color w:val="000000"/>
          <w:sz w:val="28"/>
        </w:rPr>
        <w:t>
      Кезеңділігі: ай сайын.</w:t>
      </w:r>
    </w:p>
    <w:bookmarkEnd w:id="680"/>
    <w:bookmarkStart w:name="z837" w:id="681"/>
    <w:p>
      <w:pPr>
        <w:spacing w:after="0"/>
        <w:ind w:left="0"/>
        <w:jc w:val="both"/>
      </w:pPr>
      <w:r>
        <w:rPr>
          <w:rFonts w:ascii="Times New Roman"/>
          <w:b w:val="false"/>
          <w:i w:val="false"/>
          <w:color w:val="000000"/>
          <w:sz w:val="28"/>
        </w:rPr>
        <w:t>
      Есепті кезеңі: 20___жылғы "___" ____________ жағдай бойынша.</w:t>
      </w:r>
    </w:p>
    <w:bookmarkEnd w:id="681"/>
    <w:bookmarkStart w:name="z838" w:id="682"/>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ұйымдары, исламдық сақтандыру (қайта сақтандыру) ұйымдары.</w:t>
      </w:r>
    </w:p>
    <w:bookmarkEnd w:id="682"/>
    <w:bookmarkStart w:name="z839" w:id="683"/>
    <w:p>
      <w:pPr>
        <w:spacing w:after="0"/>
        <w:ind w:left="0"/>
        <w:jc w:val="both"/>
      </w:pPr>
      <w:r>
        <w:rPr>
          <w:rFonts w:ascii="Times New Roman"/>
          <w:b w:val="false"/>
          <w:i w:val="false"/>
          <w:color w:val="000000"/>
          <w:sz w:val="28"/>
        </w:rPr>
        <w:t>
      Ұсыну мерзімі: есепті айдан кейінгі айдың 8 (сегізінші ) жұмыс күнінен кешіктірмей.</w:t>
      </w:r>
    </w:p>
    <w:bookmarkEnd w:id="683"/>
    <w:bookmarkStart w:name="z840" w:id="684"/>
    <w:p>
      <w:pPr>
        <w:spacing w:after="0"/>
        <w:ind w:left="0"/>
        <w:jc w:val="both"/>
      </w:pPr>
      <w:r>
        <w:rPr>
          <w:rFonts w:ascii="Times New Roman"/>
          <w:b w:val="false"/>
          <w:i w:val="false"/>
          <w:color w:val="000000"/>
          <w:sz w:val="28"/>
        </w:rPr>
        <w:t>
      (мың теңгемен)</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кезеңде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ұқсас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бастап осыған ұқсас кезеңде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түзетуден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 бойынша қайта сақтандыру активін қалыптастыру бойынша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қызметтер үшін маржаның амортизациясынан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қаржылық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кіріс / Инвестициялық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 құнының өзгеруінен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қайта бағалаудан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заңды тұлғалардың капиталына қатысудан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және активтерді алудан (беруден)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төлемдерін жүзеге асыру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өтеу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құрауыштары бойынша сақтандыру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зиянын реттеу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шартта көзделген қызметтер үшін маржа амортизациясынан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 амортизациясы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 бойынша қайта сақтандыру активі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шартының бұзылуына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пайыздық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резервтерді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және іссапар шығысы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ағымдағы салықтар және бюджетке төленетін басқа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арналған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консультациялық қызмет шығысы және ақпараттық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Кезеңдегі пайда (зиян)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салығын төлегенге дейінгі таза пайда (зиян)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қызметтен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төлегеннен кейінгі таза пайда (шығын)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1" w:id="685"/>
    <w:p>
      <w:pPr>
        <w:spacing w:after="0"/>
        <w:ind w:left="0"/>
        <w:jc w:val="both"/>
      </w:pPr>
      <w:r>
        <w:rPr>
          <w:rFonts w:ascii="Times New Roman"/>
          <w:b w:val="false"/>
          <w:i w:val="false"/>
          <w:color w:val="000000"/>
          <w:sz w:val="28"/>
        </w:rPr>
        <w:t xml:space="preserve">
      Атауы _____________________________ Мекенжайы _________________ </w:t>
      </w:r>
    </w:p>
    <w:bookmarkEnd w:id="685"/>
    <w:bookmarkStart w:name="z842" w:id="686"/>
    <w:p>
      <w:pPr>
        <w:spacing w:after="0"/>
        <w:ind w:left="0"/>
        <w:jc w:val="both"/>
      </w:pPr>
      <w:r>
        <w:rPr>
          <w:rFonts w:ascii="Times New Roman"/>
          <w:b w:val="false"/>
          <w:i w:val="false"/>
          <w:color w:val="000000"/>
          <w:sz w:val="28"/>
        </w:rPr>
        <w:t>
      __________________________________ ___________________________</w:t>
      </w:r>
    </w:p>
    <w:bookmarkEnd w:id="686"/>
    <w:bookmarkStart w:name="z843" w:id="687"/>
    <w:p>
      <w:pPr>
        <w:spacing w:after="0"/>
        <w:ind w:left="0"/>
        <w:jc w:val="both"/>
      </w:pPr>
      <w:r>
        <w:rPr>
          <w:rFonts w:ascii="Times New Roman"/>
          <w:b w:val="false"/>
          <w:i w:val="false"/>
          <w:color w:val="000000"/>
          <w:sz w:val="28"/>
        </w:rPr>
        <w:t xml:space="preserve">
      Телефоны__________________________________________________________ </w:t>
      </w:r>
    </w:p>
    <w:bookmarkEnd w:id="687"/>
    <w:bookmarkStart w:name="z844" w:id="688"/>
    <w:p>
      <w:pPr>
        <w:spacing w:after="0"/>
        <w:ind w:left="0"/>
        <w:jc w:val="both"/>
      </w:pPr>
      <w:r>
        <w:rPr>
          <w:rFonts w:ascii="Times New Roman"/>
          <w:b w:val="false"/>
          <w:i w:val="false"/>
          <w:color w:val="000000"/>
          <w:sz w:val="28"/>
        </w:rPr>
        <w:t xml:space="preserve">
      Электрондық пошта мекенжайы______________________________________ </w:t>
      </w:r>
    </w:p>
    <w:bookmarkEnd w:id="688"/>
    <w:bookmarkStart w:name="z845" w:id="689"/>
    <w:p>
      <w:pPr>
        <w:spacing w:after="0"/>
        <w:ind w:left="0"/>
        <w:jc w:val="both"/>
      </w:pPr>
      <w:r>
        <w:rPr>
          <w:rFonts w:ascii="Times New Roman"/>
          <w:b w:val="false"/>
          <w:i w:val="false"/>
          <w:color w:val="000000"/>
          <w:sz w:val="28"/>
        </w:rPr>
        <w:t xml:space="preserve">
      Орындаушы________________________________ _______________________ </w:t>
      </w:r>
    </w:p>
    <w:bookmarkEnd w:id="689"/>
    <w:bookmarkStart w:name="z846" w:id="690"/>
    <w:p>
      <w:pPr>
        <w:spacing w:after="0"/>
        <w:ind w:left="0"/>
        <w:jc w:val="both"/>
      </w:pPr>
      <w:r>
        <w:rPr>
          <w:rFonts w:ascii="Times New Roman"/>
          <w:b w:val="false"/>
          <w:i w:val="false"/>
          <w:color w:val="000000"/>
          <w:sz w:val="28"/>
        </w:rPr>
        <w:t xml:space="preserve">
      тегі, аты, әкесінің аты (ол бар болса)       қолы,       телефоны </w:t>
      </w:r>
    </w:p>
    <w:bookmarkEnd w:id="690"/>
    <w:bookmarkStart w:name="z847" w:id="691"/>
    <w:p>
      <w:pPr>
        <w:spacing w:after="0"/>
        <w:ind w:left="0"/>
        <w:jc w:val="both"/>
      </w:pPr>
      <w:r>
        <w:rPr>
          <w:rFonts w:ascii="Times New Roman"/>
          <w:b w:val="false"/>
          <w:i w:val="false"/>
          <w:color w:val="000000"/>
          <w:sz w:val="28"/>
        </w:rPr>
        <w:t xml:space="preserve">
      Бас бухгалтер ____________________________________ ________ ______ </w:t>
      </w:r>
    </w:p>
    <w:bookmarkEnd w:id="691"/>
    <w:bookmarkStart w:name="z848" w:id="692"/>
    <w:p>
      <w:pPr>
        <w:spacing w:after="0"/>
        <w:ind w:left="0"/>
        <w:jc w:val="both"/>
      </w:pPr>
      <w:r>
        <w:rPr>
          <w:rFonts w:ascii="Times New Roman"/>
          <w:b w:val="false"/>
          <w:i w:val="false"/>
          <w:color w:val="000000"/>
          <w:sz w:val="28"/>
        </w:rPr>
        <w:t xml:space="preserve">
      тегі, аты, әкесінің аты (ол бар болса)       қолы             күні </w:t>
      </w:r>
    </w:p>
    <w:bookmarkEnd w:id="692"/>
    <w:bookmarkStart w:name="z849" w:id="693"/>
    <w:p>
      <w:pPr>
        <w:spacing w:after="0"/>
        <w:ind w:left="0"/>
        <w:jc w:val="both"/>
      </w:pPr>
      <w:r>
        <w:rPr>
          <w:rFonts w:ascii="Times New Roman"/>
          <w:b w:val="false"/>
          <w:i w:val="false"/>
          <w:color w:val="000000"/>
          <w:sz w:val="28"/>
        </w:rPr>
        <w:t xml:space="preserve">
      Басшы немесе оның </w:t>
      </w:r>
    </w:p>
    <w:bookmarkEnd w:id="693"/>
    <w:bookmarkStart w:name="z850" w:id="694"/>
    <w:p>
      <w:pPr>
        <w:spacing w:after="0"/>
        <w:ind w:left="0"/>
        <w:jc w:val="both"/>
      </w:pPr>
      <w:r>
        <w:rPr>
          <w:rFonts w:ascii="Times New Roman"/>
          <w:b w:val="false"/>
          <w:i w:val="false"/>
          <w:color w:val="000000"/>
          <w:sz w:val="28"/>
        </w:rPr>
        <w:t xml:space="preserve">
      міндетін атқарушы адам______________________________ ____________ </w:t>
      </w:r>
    </w:p>
    <w:bookmarkEnd w:id="694"/>
    <w:bookmarkStart w:name="z851" w:id="695"/>
    <w:p>
      <w:pPr>
        <w:spacing w:after="0"/>
        <w:ind w:left="0"/>
        <w:jc w:val="both"/>
      </w:pPr>
      <w:r>
        <w:rPr>
          <w:rFonts w:ascii="Times New Roman"/>
          <w:b w:val="false"/>
          <w:i w:val="false"/>
          <w:color w:val="000000"/>
          <w:sz w:val="28"/>
        </w:rPr>
        <w:t>
      тегі, аты, әкесінің аты (ол бар болса) қолы</w:t>
      </w:r>
    </w:p>
    <w:bookmarkEnd w:id="695"/>
    <w:bookmarkStart w:name="z852" w:id="696"/>
    <w:p>
      <w:pPr>
        <w:spacing w:after="0"/>
        <w:ind w:left="0"/>
        <w:jc w:val="both"/>
      </w:pPr>
      <w:r>
        <w:rPr>
          <w:rFonts w:ascii="Times New Roman"/>
          <w:b w:val="false"/>
          <w:i w:val="false"/>
          <w:color w:val="000000"/>
          <w:sz w:val="28"/>
        </w:rPr>
        <w:t>
      Ескертпе: нысан "Пайда мен зиян туралы есеп" әкімшілік деректерді жинауға арналған нысанын толтыру бойынша түсіндірмеге сәйкес, Қаржы ұйымдарының қаржылық есептілікті ұсыну қағидаларына 10-қосымшаға қосымшаға сай толтырылады.</w:t>
      </w:r>
    </w:p>
    <w:bookmarkEnd w:id="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10-қосымшаға қосымша</w:t>
            </w:r>
          </w:p>
        </w:tc>
      </w:tr>
    </w:tbl>
    <w:bookmarkStart w:name="z854" w:id="697"/>
    <w:p>
      <w:pPr>
        <w:spacing w:after="0"/>
        <w:ind w:left="0"/>
        <w:jc w:val="left"/>
      </w:pPr>
      <w:r>
        <w:rPr>
          <w:rFonts w:ascii="Times New Roman"/>
          <w:b/>
          <w:i w:val="false"/>
          <w:color w:val="000000"/>
        </w:rPr>
        <w:t xml:space="preserve"> "Пайда мен зиян туралы есеп" (индексі – 2Н-СҰ, кезеңділігі: ай сайын) әкімшілік деректерді жинауға арналған нысанын толтыру бойынша түсіндірме</w:t>
      </w:r>
    </w:p>
    <w:bookmarkEnd w:id="697"/>
    <w:bookmarkStart w:name="z855" w:id="698"/>
    <w:p>
      <w:pPr>
        <w:spacing w:after="0"/>
        <w:ind w:left="0"/>
        <w:jc w:val="left"/>
      </w:pPr>
      <w:r>
        <w:rPr>
          <w:rFonts w:ascii="Times New Roman"/>
          <w:b/>
          <w:i w:val="false"/>
          <w:color w:val="000000"/>
        </w:rPr>
        <w:t xml:space="preserve"> 1-тарау. Жалпы ережелер</w:t>
      </w:r>
    </w:p>
    <w:bookmarkEnd w:id="698"/>
    <w:bookmarkStart w:name="z856" w:id="699"/>
    <w:p>
      <w:pPr>
        <w:spacing w:after="0"/>
        <w:ind w:left="0"/>
        <w:jc w:val="both"/>
      </w:pPr>
      <w:r>
        <w:rPr>
          <w:rFonts w:ascii="Times New Roman"/>
          <w:b w:val="false"/>
          <w:i w:val="false"/>
          <w:color w:val="000000"/>
          <w:sz w:val="28"/>
        </w:rPr>
        <w:t xml:space="preserve">
      1. Осы түсіндірмеде "Пайда мен зиян туралы есеп" әкімшілік деректерді жинауға арналған нысанын (бұдан әрі – нысан) толтыру бойынша бірыңғай талаптар айқындалады. </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Start w:name="z858" w:id="700"/>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толтырады.</w:t>
      </w:r>
    </w:p>
    <w:bookmarkEnd w:id="700"/>
    <w:bookmarkStart w:name="z859" w:id="701"/>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701"/>
    <w:bookmarkStart w:name="z860" w:id="702"/>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702"/>
    <w:bookmarkStart w:name="z861" w:id="703"/>
    <w:p>
      <w:pPr>
        <w:spacing w:after="0"/>
        <w:ind w:left="0"/>
        <w:jc w:val="left"/>
      </w:pPr>
      <w:r>
        <w:rPr>
          <w:rFonts w:ascii="Times New Roman"/>
          <w:b/>
          <w:i w:val="false"/>
          <w:color w:val="000000"/>
        </w:rPr>
        <w:t xml:space="preserve"> 2-тарау. Нысанды толтыру</w:t>
      </w:r>
    </w:p>
    <w:bookmarkEnd w:id="703"/>
    <w:bookmarkStart w:name="z862" w:id="704"/>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704"/>
    <w:bookmarkStart w:name="z863" w:id="705"/>
    <w:p>
      <w:pPr>
        <w:spacing w:after="0"/>
        <w:ind w:left="0"/>
        <w:jc w:val="both"/>
      </w:pPr>
      <w:r>
        <w:rPr>
          <w:rFonts w:ascii="Times New Roman"/>
          <w:b w:val="false"/>
          <w:i w:val="false"/>
          <w:color w:val="000000"/>
          <w:sz w:val="28"/>
        </w:rPr>
        <w:t xml:space="preserve">
      7. 4-бағанда ағымдағы жылдың басынан басталған кезеңдегі деректер (өспелі жиынтығымен) көрсетіледі. </w:t>
      </w:r>
    </w:p>
    <w:bookmarkEnd w:id="705"/>
    <w:bookmarkStart w:name="z864" w:id="706"/>
    <w:p>
      <w:pPr>
        <w:spacing w:after="0"/>
        <w:ind w:left="0"/>
        <w:jc w:val="both"/>
      </w:pPr>
      <w:r>
        <w:rPr>
          <w:rFonts w:ascii="Times New Roman"/>
          <w:b w:val="false"/>
          <w:i w:val="false"/>
          <w:color w:val="000000"/>
          <w:sz w:val="28"/>
        </w:rPr>
        <w:t>
      8. 5-бағанда алдыңғы жылдың ұқсас кезеңіндегі деректер көрсетіледі.</w:t>
      </w:r>
    </w:p>
    <w:bookmarkEnd w:id="706"/>
    <w:bookmarkStart w:name="z865" w:id="707"/>
    <w:p>
      <w:pPr>
        <w:spacing w:after="0"/>
        <w:ind w:left="0"/>
        <w:jc w:val="both"/>
      </w:pPr>
      <w:r>
        <w:rPr>
          <w:rFonts w:ascii="Times New Roman"/>
          <w:b w:val="false"/>
          <w:i w:val="false"/>
          <w:color w:val="000000"/>
          <w:sz w:val="28"/>
        </w:rPr>
        <w:t>
      9. 6-бағанда алдыңғы жылдың басынан бастап осыған ұқсас кезеңдегі деректер (өспелі жиынтығымен) көрсетіледі.</w:t>
      </w:r>
    </w:p>
    <w:bookmarkEnd w:id="707"/>
    <w:bookmarkStart w:name="z866" w:id="708"/>
    <w:p>
      <w:pPr>
        <w:spacing w:after="0"/>
        <w:ind w:left="0"/>
        <w:jc w:val="both"/>
      </w:pPr>
      <w:r>
        <w:rPr>
          <w:rFonts w:ascii="Times New Roman"/>
          <w:b w:val="false"/>
          <w:i w:val="false"/>
          <w:color w:val="000000"/>
          <w:sz w:val="28"/>
        </w:rPr>
        <w:t>
      10. 1 – 46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708"/>
    <w:bookmarkStart w:name="z867" w:id="709"/>
    <w:p>
      <w:pPr>
        <w:spacing w:after="0"/>
        <w:ind w:left="0"/>
        <w:jc w:val="both"/>
      </w:pPr>
      <w:r>
        <w:rPr>
          <w:rFonts w:ascii="Times New Roman"/>
          <w:b w:val="false"/>
          <w:i w:val="false"/>
          <w:color w:val="000000"/>
          <w:sz w:val="28"/>
        </w:rPr>
        <w:t>
      11. Қаржылық есептілік түрі: жеке.</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бухгалтерлік есепті жүргізу </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ұсыну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2022 жылғы 21 қарашадағы</w:t>
            </w:r>
            <w:r>
              <w:br/>
            </w:r>
            <w:r>
              <w:rPr>
                <w:rFonts w:ascii="Times New Roman"/>
                <w:b w:val="false"/>
                <w:i w:val="false"/>
                <w:color w:val="000000"/>
                <w:sz w:val="20"/>
              </w:rPr>
              <w:t xml:space="preserve">№ 97 қаулысына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9-қосымша</w:t>
            </w:r>
          </w:p>
        </w:tc>
      </w:tr>
    </w:tbl>
    <w:bookmarkStart w:name="z871" w:id="710"/>
    <w:p>
      <w:pPr>
        <w:spacing w:after="0"/>
        <w:ind w:left="0"/>
        <w:jc w:val="left"/>
      </w:pPr>
      <w:r>
        <w:rPr>
          <w:rFonts w:ascii="Times New Roman"/>
          <w:b/>
          <w:i w:val="false"/>
          <w:color w:val="000000"/>
        </w:rPr>
        <w:t xml:space="preserve"> Әкімшілік деректерді жинауға арналған нысан</w:t>
      </w:r>
    </w:p>
    <w:bookmarkEnd w:id="710"/>
    <w:bookmarkStart w:name="z872" w:id="71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711"/>
    <w:bookmarkStart w:name="z873" w:id="712"/>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End w:id="712"/>
    <w:bookmarkStart w:name="z874" w:id="713"/>
    <w:p>
      <w:pPr>
        <w:spacing w:after="0"/>
        <w:ind w:left="0"/>
        <w:jc w:val="left"/>
      </w:pPr>
      <w:r>
        <w:rPr>
          <w:rFonts w:ascii="Times New Roman"/>
          <w:b/>
          <w:i w:val="false"/>
          <w:color w:val="000000"/>
        </w:rPr>
        <w:t xml:space="preserve"> Бухгалтерлік баланс</w:t>
      </w:r>
    </w:p>
    <w:bookmarkEnd w:id="713"/>
    <w:bookmarkStart w:name="z875" w:id="714"/>
    <w:p>
      <w:pPr>
        <w:spacing w:after="0"/>
        <w:ind w:left="0"/>
        <w:jc w:val="both"/>
      </w:pPr>
      <w:r>
        <w:rPr>
          <w:rFonts w:ascii="Times New Roman"/>
          <w:b w:val="false"/>
          <w:i w:val="false"/>
          <w:color w:val="000000"/>
          <w:sz w:val="28"/>
        </w:rPr>
        <w:t>
      Әкімшілік деректер нысанының индексі: 1Н-СҰ.</w:t>
      </w:r>
    </w:p>
    <w:bookmarkEnd w:id="714"/>
    <w:bookmarkStart w:name="z876" w:id="715"/>
    <w:p>
      <w:pPr>
        <w:spacing w:after="0"/>
        <w:ind w:left="0"/>
        <w:jc w:val="both"/>
      </w:pPr>
      <w:r>
        <w:rPr>
          <w:rFonts w:ascii="Times New Roman"/>
          <w:b w:val="false"/>
          <w:i w:val="false"/>
          <w:color w:val="000000"/>
          <w:sz w:val="28"/>
        </w:rPr>
        <w:t>
      Кезеңділігі: тоқсан сайын.</w:t>
      </w:r>
    </w:p>
    <w:bookmarkEnd w:id="715"/>
    <w:bookmarkStart w:name="z877" w:id="716"/>
    <w:p>
      <w:pPr>
        <w:spacing w:after="0"/>
        <w:ind w:left="0"/>
        <w:jc w:val="both"/>
      </w:pPr>
      <w:r>
        <w:rPr>
          <w:rFonts w:ascii="Times New Roman"/>
          <w:b w:val="false"/>
          <w:i w:val="false"/>
          <w:color w:val="000000"/>
          <w:sz w:val="28"/>
        </w:rPr>
        <w:t>
      Есепті кезеңі: 20___жылғы "___" __________ жағдай бойынша.</w:t>
      </w:r>
    </w:p>
    <w:bookmarkEnd w:id="716"/>
    <w:bookmarkStart w:name="z878" w:id="717"/>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ұйымдары, исламдық сақтандыру (қайта сақтандыру) ұйымдары.</w:t>
      </w:r>
    </w:p>
    <w:bookmarkEnd w:id="717"/>
    <w:bookmarkStart w:name="z879" w:id="718"/>
    <w:p>
      <w:pPr>
        <w:spacing w:after="0"/>
        <w:ind w:left="0"/>
        <w:jc w:val="both"/>
      </w:pPr>
      <w:r>
        <w:rPr>
          <w:rFonts w:ascii="Times New Roman"/>
          <w:b w:val="false"/>
          <w:i w:val="false"/>
          <w:color w:val="000000"/>
          <w:sz w:val="28"/>
        </w:rPr>
        <w:t>
      Ұсыну мерзімі: есепті тоқсаннан кейінгі айдың 10 (оныншы) жұмыс күнінен кешіктірмей</w:t>
      </w:r>
    </w:p>
    <w:bookmarkEnd w:id="718"/>
    <w:bookmarkStart w:name="z880" w:id="719"/>
    <w:p>
      <w:pPr>
        <w:spacing w:after="0"/>
        <w:ind w:left="0"/>
        <w:jc w:val="both"/>
      </w:pPr>
      <w:r>
        <w:rPr>
          <w:rFonts w:ascii="Times New Roman"/>
          <w:b w:val="false"/>
          <w:i w:val="false"/>
          <w:color w:val="000000"/>
          <w:sz w:val="28"/>
        </w:rPr>
        <w:t>
      (мың теңгемен)</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активтер,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активі бойынша күтілетін ақша ағындарын ең жақсы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қайта сақтандыру бойынша қызметтер үшін маржа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(қайта сақтанушылардан) және делдалдардан алынатын сақтандыру сыйақылары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есептелген комиссиялық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бойынша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Сақтанушыларға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өтемінің қалған бөлігі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шартында көзделген қызмет үшін маржа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құрауышы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ақша ағындарын ең жақсы бағалау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шартында көзделген қызмет үшін маржа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зиян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дивидендтер бойынша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төленуге тиіс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облигациялар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(құрылтайшылардың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 (құрылтайшылардың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тәуекелдердің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 қайта бағалау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қағаздардың құнсыздану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және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1" w:id="720"/>
    <w:p>
      <w:pPr>
        <w:spacing w:after="0"/>
        <w:ind w:left="0"/>
        <w:jc w:val="both"/>
      </w:pPr>
      <w:r>
        <w:rPr>
          <w:rFonts w:ascii="Times New Roman"/>
          <w:b w:val="false"/>
          <w:i w:val="false"/>
          <w:color w:val="000000"/>
          <w:sz w:val="28"/>
        </w:rPr>
        <w:t xml:space="preserve">
      Атауы _____________________________ Мекенжайы _________________ </w:t>
      </w:r>
    </w:p>
    <w:bookmarkEnd w:id="720"/>
    <w:bookmarkStart w:name="z882" w:id="721"/>
    <w:p>
      <w:pPr>
        <w:spacing w:after="0"/>
        <w:ind w:left="0"/>
        <w:jc w:val="both"/>
      </w:pPr>
      <w:r>
        <w:rPr>
          <w:rFonts w:ascii="Times New Roman"/>
          <w:b w:val="false"/>
          <w:i w:val="false"/>
          <w:color w:val="000000"/>
          <w:sz w:val="28"/>
        </w:rPr>
        <w:t>
      __________________________________ ___________________________</w:t>
      </w:r>
    </w:p>
    <w:bookmarkEnd w:id="721"/>
    <w:bookmarkStart w:name="z883" w:id="722"/>
    <w:p>
      <w:pPr>
        <w:spacing w:after="0"/>
        <w:ind w:left="0"/>
        <w:jc w:val="both"/>
      </w:pPr>
      <w:r>
        <w:rPr>
          <w:rFonts w:ascii="Times New Roman"/>
          <w:b w:val="false"/>
          <w:i w:val="false"/>
          <w:color w:val="000000"/>
          <w:sz w:val="28"/>
        </w:rPr>
        <w:t xml:space="preserve">
      Телефоны__________________________________________________________ </w:t>
      </w:r>
    </w:p>
    <w:bookmarkEnd w:id="722"/>
    <w:bookmarkStart w:name="z884" w:id="723"/>
    <w:p>
      <w:pPr>
        <w:spacing w:after="0"/>
        <w:ind w:left="0"/>
        <w:jc w:val="both"/>
      </w:pPr>
      <w:r>
        <w:rPr>
          <w:rFonts w:ascii="Times New Roman"/>
          <w:b w:val="false"/>
          <w:i w:val="false"/>
          <w:color w:val="000000"/>
          <w:sz w:val="28"/>
        </w:rPr>
        <w:t xml:space="preserve">
      Электрондық пошта мекенжайы______________________________________ </w:t>
      </w:r>
    </w:p>
    <w:bookmarkEnd w:id="723"/>
    <w:bookmarkStart w:name="z885" w:id="724"/>
    <w:p>
      <w:pPr>
        <w:spacing w:after="0"/>
        <w:ind w:left="0"/>
        <w:jc w:val="both"/>
      </w:pPr>
      <w:r>
        <w:rPr>
          <w:rFonts w:ascii="Times New Roman"/>
          <w:b w:val="false"/>
          <w:i w:val="false"/>
          <w:color w:val="000000"/>
          <w:sz w:val="28"/>
        </w:rPr>
        <w:t xml:space="preserve">
      Орындаушы________________________________ _______________________ </w:t>
      </w:r>
    </w:p>
    <w:bookmarkEnd w:id="724"/>
    <w:bookmarkStart w:name="z886" w:id="725"/>
    <w:p>
      <w:pPr>
        <w:spacing w:after="0"/>
        <w:ind w:left="0"/>
        <w:jc w:val="both"/>
      </w:pPr>
      <w:r>
        <w:rPr>
          <w:rFonts w:ascii="Times New Roman"/>
          <w:b w:val="false"/>
          <w:i w:val="false"/>
          <w:color w:val="000000"/>
          <w:sz w:val="28"/>
        </w:rPr>
        <w:t xml:space="preserve">
      тегі, аты, әкесінің аты (ол бар болса)       қолы,       телефоны </w:t>
      </w:r>
    </w:p>
    <w:bookmarkEnd w:id="725"/>
    <w:bookmarkStart w:name="z887" w:id="726"/>
    <w:p>
      <w:pPr>
        <w:spacing w:after="0"/>
        <w:ind w:left="0"/>
        <w:jc w:val="both"/>
      </w:pPr>
      <w:r>
        <w:rPr>
          <w:rFonts w:ascii="Times New Roman"/>
          <w:b w:val="false"/>
          <w:i w:val="false"/>
          <w:color w:val="000000"/>
          <w:sz w:val="28"/>
        </w:rPr>
        <w:t xml:space="preserve">
      Бас бухгалтер ____________________________________ ________ ______ </w:t>
      </w:r>
    </w:p>
    <w:bookmarkEnd w:id="726"/>
    <w:bookmarkStart w:name="z888" w:id="727"/>
    <w:p>
      <w:pPr>
        <w:spacing w:after="0"/>
        <w:ind w:left="0"/>
        <w:jc w:val="both"/>
      </w:pPr>
      <w:r>
        <w:rPr>
          <w:rFonts w:ascii="Times New Roman"/>
          <w:b w:val="false"/>
          <w:i w:val="false"/>
          <w:color w:val="000000"/>
          <w:sz w:val="28"/>
        </w:rPr>
        <w:t xml:space="preserve">
      тегі, аты, әкесінің аты (ол бар болса)       қолы             күні </w:t>
      </w:r>
    </w:p>
    <w:bookmarkEnd w:id="727"/>
    <w:bookmarkStart w:name="z889" w:id="728"/>
    <w:p>
      <w:pPr>
        <w:spacing w:after="0"/>
        <w:ind w:left="0"/>
        <w:jc w:val="both"/>
      </w:pPr>
      <w:r>
        <w:rPr>
          <w:rFonts w:ascii="Times New Roman"/>
          <w:b w:val="false"/>
          <w:i w:val="false"/>
          <w:color w:val="000000"/>
          <w:sz w:val="28"/>
        </w:rPr>
        <w:t xml:space="preserve">
      Басшы немесе оның </w:t>
      </w:r>
    </w:p>
    <w:bookmarkEnd w:id="728"/>
    <w:bookmarkStart w:name="z890" w:id="729"/>
    <w:p>
      <w:pPr>
        <w:spacing w:after="0"/>
        <w:ind w:left="0"/>
        <w:jc w:val="both"/>
      </w:pPr>
      <w:r>
        <w:rPr>
          <w:rFonts w:ascii="Times New Roman"/>
          <w:b w:val="false"/>
          <w:i w:val="false"/>
          <w:color w:val="000000"/>
          <w:sz w:val="28"/>
        </w:rPr>
        <w:t xml:space="preserve">
      міндетін атқарушы адам______________________________ ____________ </w:t>
      </w:r>
    </w:p>
    <w:bookmarkEnd w:id="729"/>
    <w:bookmarkStart w:name="z891" w:id="730"/>
    <w:p>
      <w:pPr>
        <w:spacing w:after="0"/>
        <w:ind w:left="0"/>
        <w:jc w:val="both"/>
      </w:pPr>
      <w:r>
        <w:rPr>
          <w:rFonts w:ascii="Times New Roman"/>
          <w:b w:val="false"/>
          <w:i w:val="false"/>
          <w:color w:val="000000"/>
          <w:sz w:val="28"/>
        </w:rPr>
        <w:t>
      тегі, аты, әкесінің аты (ол бар болса) қолы</w:t>
      </w:r>
    </w:p>
    <w:bookmarkEnd w:id="730"/>
    <w:bookmarkStart w:name="z892" w:id="731"/>
    <w:p>
      <w:pPr>
        <w:spacing w:after="0"/>
        <w:ind w:left="0"/>
        <w:jc w:val="both"/>
      </w:pPr>
      <w:r>
        <w:rPr>
          <w:rFonts w:ascii="Times New Roman"/>
          <w:b w:val="false"/>
          <w:i w:val="false"/>
          <w:color w:val="000000"/>
          <w:sz w:val="28"/>
        </w:rPr>
        <w:t>
      Ескертпе: нысан "Бухгалтерлік баланс" әкімшілік деректерді жинауға арналған нысанын толтыру бойынша түсіндірмеге сәйкес, Қаржы ұйымдарының қаржылық есептілікті ұсыну қағидаларына 9-қосымшаға нысанына қосымшаға сай толтырылады.</w:t>
      </w:r>
    </w:p>
    <w:bookmarkEnd w:id="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9-қосымшаға қосымша</w:t>
            </w:r>
          </w:p>
        </w:tc>
      </w:tr>
    </w:tbl>
    <w:bookmarkStart w:name="z894" w:id="732"/>
    <w:p>
      <w:pPr>
        <w:spacing w:after="0"/>
        <w:ind w:left="0"/>
        <w:jc w:val="left"/>
      </w:pPr>
      <w:r>
        <w:rPr>
          <w:rFonts w:ascii="Times New Roman"/>
          <w:b/>
          <w:i w:val="false"/>
          <w:color w:val="000000"/>
        </w:rPr>
        <w:t xml:space="preserve"> "Бухгалтерлік баланс" (индексі - 1Н-СҰ, кезеңділігі: тоқсан сайын) әкімшілік деректерді жинауға арналған нысанын толтыру бойынша түсіндірме</w:t>
      </w:r>
    </w:p>
    <w:bookmarkEnd w:id="732"/>
    <w:bookmarkStart w:name="z895" w:id="733"/>
    <w:p>
      <w:pPr>
        <w:spacing w:after="0"/>
        <w:ind w:left="0"/>
        <w:jc w:val="left"/>
      </w:pPr>
      <w:r>
        <w:rPr>
          <w:rFonts w:ascii="Times New Roman"/>
          <w:b/>
          <w:i w:val="false"/>
          <w:color w:val="000000"/>
        </w:rPr>
        <w:t xml:space="preserve"> 1-тарау. Жалпы ережелер</w:t>
      </w:r>
    </w:p>
    <w:bookmarkEnd w:id="733"/>
    <w:bookmarkStart w:name="z896" w:id="734"/>
    <w:p>
      <w:pPr>
        <w:spacing w:after="0"/>
        <w:ind w:left="0"/>
        <w:jc w:val="both"/>
      </w:pPr>
      <w:r>
        <w:rPr>
          <w:rFonts w:ascii="Times New Roman"/>
          <w:b w:val="false"/>
          <w:i w:val="false"/>
          <w:color w:val="000000"/>
          <w:sz w:val="28"/>
        </w:rPr>
        <w:t>
      1. Осы түсіндірмеде "Бухгалтерлік баланс" әкімшілік деректерді жинауға арналған нысанын (бұдан әрі – нысан) толтыру бойынша бірыңғай талаптар айқындалады.</w:t>
      </w:r>
    </w:p>
    <w:bookmarkEnd w:id="7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Start w:name="z898" w:id="735"/>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тоқсан сайын толтырады.</w:t>
      </w:r>
    </w:p>
    <w:bookmarkEnd w:id="735"/>
    <w:bookmarkStart w:name="z899" w:id="736"/>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736"/>
    <w:bookmarkStart w:name="z900" w:id="737"/>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737"/>
    <w:bookmarkStart w:name="z901" w:id="738"/>
    <w:p>
      <w:pPr>
        <w:spacing w:after="0"/>
        <w:ind w:left="0"/>
        <w:jc w:val="left"/>
      </w:pPr>
      <w:r>
        <w:rPr>
          <w:rFonts w:ascii="Times New Roman"/>
          <w:b/>
          <w:i w:val="false"/>
          <w:color w:val="000000"/>
        </w:rPr>
        <w:t xml:space="preserve"> 2-тарау. Нысанды толтыру</w:t>
      </w:r>
    </w:p>
    <w:bookmarkEnd w:id="738"/>
    <w:bookmarkStart w:name="z902" w:id="739"/>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739"/>
    <w:bookmarkStart w:name="z903" w:id="740"/>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740"/>
    <w:bookmarkStart w:name="z904" w:id="741"/>
    <w:p>
      <w:pPr>
        <w:spacing w:after="0"/>
        <w:ind w:left="0"/>
        <w:jc w:val="both"/>
      </w:pPr>
      <w:r>
        <w:rPr>
          <w:rFonts w:ascii="Times New Roman"/>
          <w:b w:val="false"/>
          <w:i w:val="false"/>
          <w:color w:val="000000"/>
          <w:sz w:val="28"/>
        </w:rPr>
        <w:t>
      8. 1-56 аралығындағы жолдарда бас кітаптан алынған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741"/>
    <w:bookmarkStart w:name="z905" w:id="742"/>
    <w:p>
      <w:pPr>
        <w:spacing w:after="0"/>
        <w:ind w:left="0"/>
        <w:jc w:val="both"/>
      </w:pPr>
      <w:r>
        <w:rPr>
          <w:rFonts w:ascii="Times New Roman"/>
          <w:b w:val="false"/>
          <w:i w:val="false"/>
          <w:color w:val="000000"/>
          <w:sz w:val="28"/>
        </w:rPr>
        <w:t>
      9. Қаржылық есептілік түрі: жеке.</w:t>
      </w:r>
    </w:p>
    <w:bookmarkEnd w:id="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бухгалтерлік есепті жүргізу </w:t>
            </w:r>
            <w:r>
              <w:br/>
            </w:r>
            <w:r>
              <w:rPr>
                <w:rFonts w:ascii="Times New Roman"/>
                <w:b w:val="false"/>
                <w:i w:val="false"/>
                <w:color w:val="000000"/>
                <w:sz w:val="20"/>
              </w:rPr>
              <w:t xml:space="preserve">және қаржылық есептілікті </w:t>
            </w:r>
            <w:r>
              <w:br/>
            </w:r>
            <w:r>
              <w:rPr>
                <w:rFonts w:ascii="Times New Roman"/>
                <w:b w:val="false"/>
                <w:i w:val="false"/>
                <w:color w:val="000000"/>
                <w:sz w:val="20"/>
              </w:rPr>
              <w:t>ұсыну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2022 жылғы 21 қарашадағы</w:t>
            </w:r>
            <w:r>
              <w:br/>
            </w:r>
            <w:r>
              <w:rPr>
                <w:rFonts w:ascii="Times New Roman"/>
                <w:b w:val="false"/>
                <w:i w:val="false"/>
                <w:color w:val="000000"/>
                <w:sz w:val="20"/>
              </w:rPr>
              <w:t xml:space="preserve">№97 қаулысына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10-қосымша</w:t>
            </w:r>
          </w:p>
        </w:tc>
      </w:tr>
    </w:tbl>
    <w:bookmarkStart w:name="z909" w:id="743"/>
    <w:p>
      <w:pPr>
        <w:spacing w:after="0"/>
        <w:ind w:left="0"/>
        <w:jc w:val="left"/>
      </w:pPr>
      <w:r>
        <w:rPr>
          <w:rFonts w:ascii="Times New Roman"/>
          <w:b/>
          <w:i w:val="false"/>
          <w:color w:val="000000"/>
        </w:rPr>
        <w:t xml:space="preserve"> Әкімшілік деректерді жинауға арналған нысан</w:t>
      </w:r>
    </w:p>
    <w:bookmarkEnd w:id="743"/>
    <w:bookmarkStart w:name="z910" w:id="74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744"/>
    <w:bookmarkStart w:name="z911" w:id="745"/>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End w:id="745"/>
    <w:bookmarkStart w:name="z912" w:id="746"/>
    <w:p>
      <w:pPr>
        <w:spacing w:after="0"/>
        <w:ind w:left="0"/>
        <w:jc w:val="left"/>
      </w:pPr>
      <w:r>
        <w:rPr>
          <w:rFonts w:ascii="Times New Roman"/>
          <w:b/>
          <w:i w:val="false"/>
          <w:color w:val="000000"/>
        </w:rPr>
        <w:t xml:space="preserve"> Пайда мен зиян туралы есеп</w:t>
      </w:r>
    </w:p>
    <w:bookmarkEnd w:id="746"/>
    <w:bookmarkStart w:name="z913" w:id="747"/>
    <w:p>
      <w:pPr>
        <w:spacing w:after="0"/>
        <w:ind w:left="0"/>
        <w:jc w:val="both"/>
      </w:pPr>
      <w:r>
        <w:rPr>
          <w:rFonts w:ascii="Times New Roman"/>
          <w:b w:val="false"/>
          <w:i w:val="false"/>
          <w:color w:val="000000"/>
          <w:sz w:val="28"/>
        </w:rPr>
        <w:t>
      Әкімшілік деректер нысанының индексі: 2Н-СҰ.</w:t>
      </w:r>
    </w:p>
    <w:bookmarkEnd w:id="747"/>
    <w:bookmarkStart w:name="z914" w:id="748"/>
    <w:p>
      <w:pPr>
        <w:spacing w:after="0"/>
        <w:ind w:left="0"/>
        <w:jc w:val="both"/>
      </w:pPr>
      <w:r>
        <w:rPr>
          <w:rFonts w:ascii="Times New Roman"/>
          <w:b w:val="false"/>
          <w:i w:val="false"/>
          <w:color w:val="000000"/>
          <w:sz w:val="28"/>
        </w:rPr>
        <w:t>
      Кезеңділігі: тоқсан сайын.</w:t>
      </w:r>
    </w:p>
    <w:bookmarkEnd w:id="748"/>
    <w:bookmarkStart w:name="z915" w:id="749"/>
    <w:p>
      <w:pPr>
        <w:spacing w:after="0"/>
        <w:ind w:left="0"/>
        <w:jc w:val="both"/>
      </w:pPr>
      <w:r>
        <w:rPr>
          <w:rFonts w:ascii="Times New Roman"/>
          <w:b w:val="false"/>
          <w:i w:val="false"/>
          <w:color w:val="000000"/>
          <w:sz w:val="28"/>
        </w:rPr>
        <w:t>
      Есепті кезең: 20___жылғы "___"____________ жағдай бойынша.</w:t>
      </w:r>
    </w:p>
    <w:bookmarkEnd w:id="749"/>
    <w:bookmarkStart w:name="z916" w:id="750"/>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ұйымдары, исламдық сақтандыру (қайта сақтандыру) ұйымдары.</w:t>
      </w:r>
    </w:p>
    <w:bookmarkEnd w:id="750"/>
    <w:bookmarkStart w:name="z917" w:id="751"/>
    <w:p>
      <w:pPr>
        <w:spacing w:after="0"/>
        <w:ind w:left="0"/>
        <w:jc w:val="both"/>
      </w:pPr>
      <w:r>
        <w:rPr>
          <w:rFonts w:ascii="Times New Roman"/>
          <w:b w:val="false"/>
          <w:i w:val="false"/>
          <w:color w:val="000000"/>
          <w:sz w:val="28"/>
        </w:rPr>
        <w:t>
      Ұсыну мерзімі: есепті тоқсаннан кейінгі айдың 10 (оныншы) жұмыс күнінен кешіктірмей.</w:t>
      </w:r>
    </w:p>
    <w:bookmarkEnd w:id="751"/>
    <w:bookmarkStart w:name="z918" w:id="752"/>
    <w:p>
      <w:pPr>
        <w:spacing w:after="0"/>
        <w:ind w:left="0"/>
        <w:jc w:val="both"/>
      </w:pPr>
      <w:r>
        <w:rPr>
          <w:rFonts w:ascii="Times New Roman"/>
          <w:b w:val="false"/>
          <w:i w:val="false"/>
          <w:color w:val="000000"/>
          <w:sz w:val="28"/>
        </w:rPr>
        <w:t>
      (мың теңгемен)</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бастап осындай кезең үшін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түзетуден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 бойынша қайта сақтандыру активін қалыптастыру бойынша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қызмет үшін маржаның амортизациясынан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қаржылық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кіріс / Инвестициялық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 құнының өзгеруінен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қайта бағалаудан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және активтерді алудан (беруден)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төлемдерін жүзеге асыру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өтеу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құрауыштары бойынша сақтандыру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зиянын реттеу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шартта көзделген қызмет үшін маржа амортизациясынан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 амортизациясы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 түзету бойынша қайта сақтандыру активі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шартының бұзылуына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пайыздық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резервтерді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ағымдағы салықтар және бюджетке төленетін басқа да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арналған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консультациялық қызмет шығысы және ақпараттық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түсетін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кейінгі таза пайда (зиян)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9" w:id="753"/>
    <w:p>
      <w:pPr>
        <w:spacing w:after="0"/>
        <w:ind w:left="0"/>
        <w:jc w:val="both"/>
      </w:pPr>
      <w:r>
        <w:rPr>
          <w:rFonts w:ascii="Times New Roman"/>
          <w:b w:val="false"/>
          <w:i w:val="false"/>
          <w:color w:val="000000"/>
          <w:sz w:val="28"/>
        </w:rPr>
        <w:t xml:space="preserve">
      Атауы _____________________________ Мекенжайы _________________ </w:t>
      </w:r>
    </w:p>
    <w:bookmarkEnd w:id="753"/>
    <w:bookmarkStart w:name="z920" w:id="754"/>
    <w:p>
      <w:pPr>
        <w:spacing w:after="0"/>
        <w:ind w:left="0"/>
        <w:jc w:val="both"/>
      </w:pPr>
      <w:r>
        <w:rPr>
          <w:rFonts w:ascii="Times New Roman"/>
          <w:b w:val="false"/>
          <w:i w:val="false"/>
          <w:color w:val="000000"/>
          <w:sz w:val="28"/>
        </w:rPr>
        <w:t>
      __________________________________ ___________________________</w:t>
      </w:r>
    </w:p>
    <w:bookmarkEnd w:id="754"/>
    <w:bookmarkStart w:name="z921" w:id="755"/>
    <w:p>
      <w:pPr>
        <w:spacing w:after="0"/>
        <w:ind w:left="0"/>
        <w:jc w:val="both"/>
      </w:pPr>
      <w:r>
        <w:rPr>
          <w:rFonts w:ascii="Times New Roman"/>
          <w:b w:val="false"/>
          <w:i w:val="false"/>
          <w:color w:val="000000"/>
          <w:sz w:val="28"/>
        </w:rPr>
        <w:t xml:space="preserve">
      Телефоны__________________________________________________________ </w:t>
      </w:r>
    </w:p>
    <w:bookmarkEnd w:id="755"/>
    <w:bookmarkStart w:name="z922" w:id="756"/>
    <w:p>
      <w:pPr>
        <w:spacing w:after="0"/>
        <w:ind w:left="0"/>
        <w:jc w:val="both"/>
      </w:pPr>
      <w:r>
        <w:rPr>
          <w:rFonts w:ascii="Times New Roman"/>
          <w:b w:val="false"/>
          <w:i w:val="false"/>
          <w:color w:val="000000"/>
          <w:sz w:val="28"/>
        </w:rPr>
        <w:t xml:space="preserve">
      Электрондық пошта мекенжайы______________________________________ </w:t>
      </w:r>
    </w:p>
    <w:bookmarkEnd w:id="756"/>
    <w:bookmarkStart w:name="z923" w:id="757"/>
    <w:p>
      <w:pPr>
        <w:spacing w:after="0"/>
        <w:ind w:left="0"/>
        <w:jc w:val="both"/>
      </w:pPr>
      <w:r>
        <w:rPr>
          <w:rFonts w:ascii="Times New Roman"/>
          <w:b w:val="false"/>
          <w:i w:val="false"/>
          <w:color w:val="000000"/>
          <w:sz w:val="28"/>
        </w:rPr>
        <w:t xml:space="preserve">
      Орындаушы________________________________ _______________________ </w:t>
      </w:r>
    </w:p>
    <w:bookmarkEnd w:id="757"/>
    <w:bookmarkStart w:name="z924" w:id="758"/>
    <w:p>
      <w:pPr>
        <w:spacing w:after="0"/>
        <w:ind w:left="0"/>
        <w:jc w:val="both"/>
      </w:pPr>
      <w:r>
        <w:rPr>
          <w:rFonts w:ascii="Times New Roman"/>
          <w:b w:val="false"/>
          <w:i w:val="false"/>
          <w:color w:val="000000"/>
          <w:sz w:val="28"/>
        </w:rPr>
        <w:t xml:space="preserve">
      тегі, аты, әкесінің аты (ол бар болса)       қолы,       телефоны </w:t>
      </w:r>
    </w:p>
    <w:bookmarkEnd w:id="758"/>
    <w:bookmarkStart w:name="z925" w:id="759"/>
    <w:p>
      <w:pPr>
        <w:spacing w:after="0"/>
        <w:ind w:left="0"/>
        <w:jc w:val="both"/>
      </w:pPr>
      <w:r>
        <w:rPr>
          <w:rFonts w:ascii="Times New Roman"/>
          <w:b w:val="false"/>
          <w:i w:val="false"/>
          <w:color w:val="000000"/>
          <w:sz w:val="28"/>
        </w:rPr>
        <w:t xml:space="preserve">
      Бас бухгалтер ____________________________________ ________ ______ </w:t>
      </w:r>
    </w:p>
    <w:bookmarkEnd w:id="759"/>
    <w:bookmarkStart w:name="z926" w:id="760"/>
    <w:p>
      <w:pPr>
        <w:spacing w:after="0"/>
        <w:ind w:left="0"/>
        <w:jc w:val="both"/>
      </w:pPr>
      <w:r>
        <w:rPr>
          <w:rFonts w:ascii="Times New Roman"/>
          <w:b w:val="false"/>
          <w:i w:val="false"/>
          <w:color w:val="000000"/>
          <w:sz w:val="28"/>
        </w:rPr>
        <w:t xml:space="preserve">
      тегі, аты, әкесінің аты (ол бар болса)       қолы             күні </w:t>
      </w:r>
    </w:p>
    <w:bookmarkEnd w:id="760"/>
    <w:bookmarkStart w:name="z927" w:id="761"/>
    <w:p>
      <w:pPr>
        <w:spacing w:after="0"/>
        <w:ind w:left="0"/>
        <w:jc w:val="both"/>
      </w:pPr>
      <w:r>
        <w:rPr>
          <w:rFonts w:ascii="Times New Roman"/>
          <w:b w:val="false"/>
          <w:i w:val="false"/>
          <w:color w:val="000000"/>
          <w:sz w:val="28"/>
        </w:rPr>
        <w:t xml:space="preserve">
      Басшы немесе оның </w:t>
      </w:r>
    </w:p>
    <w:bookmarkEnd w:id="761"/>
    <w:bookmarkStart w:name="z928" w:id="762"/>
    <w:p>
      <w:pPr>
        <w:spacing w:after="0"/>
        <w:ind w:left="0"/>
        <w:jc w:val="both"/>
      </w:pPr>
      <w:r>
        <w:rPr>
          <w:rFonts w:ascii="Times New Roman"/>
          <w:b w:val="false"/>
          <w:i w:val="false"/>
          <w:color w:val="000000"/>
          <w:sz w:val="28"/>
        </w:rPr>
        <w:t xml:space="preserve">
      міндетін атқарушы адам______________________________ ____________ </w:t>
      </w:r>
    </w:p>
    <w:bookmarkEnd w:id="762"/>
    <w:bookmarkStart w:name="z929" w:id="763"/>
    <w:p>
      <w:pPr>
        <w:spacing w:after="0"/>
        <w:ind w:left="0"/>
        <w:jc w:val="both"/>
      </w:pPr>
      <w:r>
        <w:rPr>
          <w:rFonts w:ascii="Times New Roman"/>
          <w:b w:val="false"/>
          <w:i w:val="false"/>
          <w:color w:val="000000"/>
          <w:sz w:val="28"/>
        </w:rPr>
        <w:t>
      тегі, аты, әкесінің аты (ол бар болса) қолы</w:t>
      </w:r>
    </w:p>
    <w:bookmarkEnd w:id="763"/>
    <w:bookmarkStart w:name="z930" w:id="764"/>
    <w:p>
      <w:pPr>
        <w:spacing w:after="0"/>
        <w:ind w:left="0"/>
        <w:jc w:val="both"/>
      </w:pPr>
      <w:r>
        <w:rPr>
          <w:rFonts w:ascii="Times New Roman"/>
          <w:b w:val="false"/>
          <w:i w:val="false"/>
          <w:color w:val="000000"/>
          <w:sz w:val="28"/>
        </w:rPr>
        <w:t>
      Ескертпе: нысан "Пайда мен зиян туралы есеп" әкімшілік деректерді жинауға арналған нысанын толтыру бойынша түсіндірмеге сәйкес, Қаржы ұйымдарының қаржылық есептілікті ұсыну қағидаларына 10-қосымшаға қосымшаға сай толтырылады.</w:t>
      </w:r>
    </w:p>
    <w:bookmarkEnd w:id="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 xml:space="preserve">есептілікті ұсыну қағидаларына </w:t>
            </w:r>
            <w:r>
              <w:br/>
            </w:r>
            <w:r>
              <w:rPr>
                <w:rFonts w:ascii="Times New Roman"/>
                <w:b w:val="false"/>
                <w:i w:val="false"/>
                <w:color w:val="000000"/>
                <w:sz w:val="20"/>
              </w:rPr>
              <w:t>10-қосымшаға қосымша</w:t>
            </w:r>
          </w:p>
        </w:tc>
      </w:tr>
    </w:tbl>
    <w:bookmarkStart w:name="z932" w:id="765"/>
    <w:p>
      <w:pPr>
        <w:spacing w:after="0"/>
        <w:ind w:left="0"/>
        <w:jc w:val="left"/>
      </w:pPr>
      <w:r>
        <w:rPr>
          <w:rFonts w:ascii="Times New Roman"/>
          <w:b/>
          <w:i w:val="false"/>
          <w:color w:val="000000"/>
        </w:rPr>
        <w:t xml:space="preserve"> "Пайда мен зиян туралы есеп" (индексі: 2Н-СҰ, кезеңділігі: тоқсан сайын) әкімшілік деректерді жинауға арналған нысанын толтыру бойынша түсіндірме</w:t>
      </w:r>
    </w:p>
    <w:bookmarkEnd w:id="765"/>
    <w:bookmarkStart w:name="z933" w:id="766"/>
    <w:p>
      <w:pPr>
        <w:spacing w:after="0"/>
        <w:ind w:left="0"/>
        <w:jc w:val="left"/>
      </w:pPr>
      <w:r>
        <w:rPr>
          <w:rFonts w:ascii="Times New Roman"/>
          <w:b/>
          <w:i w:val="false"/>
          <w:color w:val="000000"/>
        </w:rPr>
        <w:t xml:space="preserve"> 1-тарау. Жалпы ережелер</w:t>
      </w:r>
    </w:p>
    <w:bookmarkEnd w:id="766"/>
    <w:bookmarkStart w:name="z934" w:id="767"/>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нысанын (бұдан әрі – нысан) толтыру бойынша бірыңғай талаптар айқындалады.</w:t>
      </w:r>
    </w:p>
    <w:bookmarkEnd w:id="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Start w:name="z936" w:id="768"/>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тоқсан сайын толтырады.</w:t>
      </w:r>
    </w:p>
    <w:bookmarkEnd w:id="768"/>
    <w:bookmarkStart w:name="z937" w:id="769"/>
    <w:p>
      <w:pPr>
        <w:spacing w:after="0"/>
        <w:ind w:left="0"/>
        <w:jc w:val="both"/>
      </w:pPr>
      <w:r>
        <w:rPr>
          <w:rFonts w:ascii="Times New Roman"/>
          <w:b w:val="false"/>
          <w:i w:val="false"/>
          <w:color w:val="000000"/>
          <w:sz w:val="28"/>
        </w:rPr>
        <w:t>
      4. Нысанды толтыру кезінде пайдаланылатын өлшем бірлігі мың теңге деп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769"/>
    <w:bookmarkStart w:name="z938" w:id="770"/>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770"/>
    <w:bookmarkStart w:name="z939" w:id="771"/>
    <w:p>
      <w:pPr>
        <w:spacing w:after="0"/>
        <w:ind w:left="0"/>
        <w:jc w:val="left"/>
      </w:pPr>
      <w:r>
        <w:rPr>
          <w:rFonts w:ascii="Times New Roman"/>
          <w:b/>
          <w:i w:val="false"/>
          <w:color w:val="000000"/>
        </w:rPr>
        <w:t xml:space="preserve"> 2-тарау. Нысанды толтыру</w:t>
      </w:r>
    </w:p>
    <w:bookmarkEnd w:id="771"/>
    <w:bookmarkStart w:name="z940" w:id="772"/>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772"/>
    <w:bookmarkStart w:name="z941" w:id="773"/>
    <w:p>
      <w:pPr>
        <w:spacing w:after="0"/>
        <w:ind w:left="0"/>
        <w:jc w:val="both"/>
      </w:pPr>
      <w:r>
        <w:rPr>
          <w:rFonts w:ascii="Times New Roman"/>
          <w:b w:val="false"/>
          <w:i w:val="false"/>
          <w:color w:val="000000"/>
          <w:sz w:val="28"/>
        </w:rPr>
        <w:t>
      7. 4-бағанда ағымдағы жылдың басынан бастап кезеңдегі деректер (өспелі жиынтығымен) көрсетіледі.</w:t>
      </w:r>
    </w:p>
    <w:bookmarkEnd w:id="773"/>
    <w:bookmarkStart w:name="z942" w:id="774"/>
    <w:p>
      <w:pPr>
        <w:spacing w:after="0"/>
        <w:ind w:left="0"/>
        <w:jc w:val="both"/>
      </w:pPr>
      <w:r>
        <w:rPr>
          <w:rFonts w:ascii="Times New Roman"/>
          <w:b w:val="false"/>
          <w:i w:val="false"/>
          <w:color w:val="000000"/>
          <w:sz w:val="28"/>
        </w:rPr>
        <w:t>
      8. 5-бағанда алдыңғы жылдың ұқсас кезеңіндегі деректер көрсетіледі.</w:t>
      </w:r>
    </w:p>
    <w:bookmarkEnd w:id="774"/>
    <w:bookmarkStart w:name="z943" w:id="775"/>
    <w:p>
      <w:pPr>
        <w:spacing w:after="0"/>
        <w:ind w:left="0"/>
        <w:jc w:val="both"/>
      </w:pPr>
      <w:r>
        <w:rPr>
          <w:rFonts w:ascii="Times New Roman"/>
          <w:b w:val="false"/>
          <w:i w:val="false"/>
          <w:color w:val="000000"/>
          <w:sz w:val="28"/>
        </w:rPr>
        <w:t>
      9. 6-бағанда алдыңғы жылдың басынан бастап ұқсас кезеңдегі деректер (өспелі жиынтығымен) көрсетіледі.</w:t>
      </w:r>
    </w:p>
    <w:bookmarkEnd w:id="775"/>
    <w:bookmarkStart w:name="z944" w:id="776"/>
    <w:p>
      <w:pPr>
        <w:spacing w:after="0"/>
        <w:ind w:left="0"/>
        <w:jc w:val="both"/>
      </w:pPr>
      <w:r>
        <w:rPr>
          <w:rFonts w:ascii="Times New Roman"/>
          <w:b w:val="false"/>
          <w:i w:val="false"/>
          <w:color w:val="000000"/>
          <w:sz w:val="28"/>
        </w:rPr>
        <w:t>
      10. 1-46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776"/>
    <w:bookmarkStart w:name="z945" w:id="777"/>
    <w:p>
      <w:pPr>
        <w:spacing w:after="0"/>
        <w:ind w:left="0"/>
        <w:jc w:val="both"/>
      </w:pPr>
      <w:r>
        <w:rPr>
          <w:rFonts w:ascii="Times New Roman"/>
          <w:b w:val="false"/>
          <w:i w:val="false"/>
          <w:color w:val="000000"/>
          <w:sz w:val="28"/>
        </w:rPr>
        <w:t>
      11. Қаржылық есептілік түрі: жеке.</w:t>
      </w:r>
    </w:p>
    <w:bookmarkEnd w:id="7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