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0359" w14:textId="6b50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"Стандарттау жөніндегі техникалық комитеттерді құру, жұмыс істеу және тарату қағидаларын бекіту туралы" Қазақстан Республикасы Инвестициялар және даму министрінің 2018 жылғы 26 желтоқсандағы № 919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2023 жылғы 1 желтоқсандағы № 416-НҚ бұйрығы. Қазақстан Республикасының Әділет министрлігінде 2023 жылғы 4 желтоқсанда № 33721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"Стандарттау жөніндегі техникалық комитеттерді құру, жұмыс істеу және тарату қағидаларын бекіту туралы" Қазақстан Республикасы Инвестициялар және даму министрінің 2018 жылғы 26 желтоқсандағы № 919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18082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Стандарттау жөніндегі техникалық комитеттерді құру, жұмыс істеу және тарату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ТК қызметін қамтамасыз ету, хат-хабар жүргізу, ТК отырысына құжаттарды дайындау және ресімдеу мақсатында төраға, оның орынбасары (қажет жағдайда), жауапты хатшысынан және шет тілін білетін сарапшыдан тұратын хатшылық жұмыс істейді.";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ТК жұмыс жоспары жоспарланған жұмыстарды орындайтын жыл алдындағы жылдың 15 желтоқсанына дейін СҰО жіберіледі.";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ТК мынадай жағдайларда: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Қағидаларда және негізге алынатын ұлттық стандартта көрсетілген функцияларды орындамаған кезде;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ТК бастамасы бойынша (негіздемесімен);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қанағаттанарлықсыз рейтингтік бағалау кезінде, сондай-ақ екі жыл ішінде жыл қорытындысы бойынша ТК қызметі туралы есеп ұсынылмаған кезде таратылады.".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Техникалық реттеу және метрология комитеті Қазақстан Республикасының заңнамасында белгіленген тәртіппен: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Сауда және интеграция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