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5caa" w14:textId="4ea5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құралдарының, психотроптық заттардың, сол тектестер мен прекурсорларының, улы заттардың, сондай-ақ қылмыстық істер бойынша тәркіленген мүліктің заңсыз айналымына байланысты құқық бұзушылықтар туралы" № 1-Н есеп нысанын және оны қалыптастыру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1 желтоқсандағы № 213 бұйрығы. Қазақстан Республикасының Әділет министрлігінде 2023 жылғы 5 желтоқсанда № 33723 болып тіркелді</w:t>
      </w:r>
    </w:p>
    <w:p>
      <w:pPr>
        <w:spacing w:after="0"/>
        <w:ind w:left="0"/>
        <w:jc w:val="both"/>
      </w:pPr>
      <w:bookmarkStart w:name="z1" w:id="0"/>
      <w:r>
        <w:rPr>
          <w:rFonts w:ascii="Times New Roman"/>
          <w:b w:val="false"/>
          <w:i w:val="false"/>
          <w:color w:val="000000"/>
          <w:sz w:val="28"/>
        </w:rPr>
        <w:t xml:space="preserve">
      "Прокуратура туралы" Қазақстан Республикасының Конституциялық заңының 9-бабының </w:t>
      </w:r>
      <w:r>
        <w:rPr>
          <w:rFonts w:ascii="Times New Roman"/>
          <w:b w:val="false"/>
          <w:i w:val="false"/>
          <w:color w:val="000000"/>
          <w:sz w:val="28"/>
        </w:rPr>
        <w:t>22) тармақшасына</w:t>
      </w:r>
      <w:r>
        <w:rPr>
          <w:rFonts w:ascii="Times New Roman"/>
          <w:b w:val="false"/>
          <w:i w:val="false"/>
          <w:color w:val="000000"/>
          <w:sz w:val="28"/>
        </w:rPr>
        <w:t xml:space="preserve">, Қазақстан Республикасы Президентінің 2017 жылғы 13 қазандағы № 563 Жарлығымен бекітілген "Қазақстан Республикасының прокуратура органдарының кейбір мәселелері туралы" Қазақстан Республикасының Бас прокуратурасы туралы Ереженің 19-тармағының </w:t>
      </w:r>
      <w:r>
        <w:rPr>
          <w:rFonts w:ascii="Times New Roman"/>
          <w:b w:val="false"/>
          <w:i w:val="false"/>
          <w:color w:val="000000"/>
          <w:sz w:val="28"/>
        </w:rPr>
        <w:t>37) тармақшасын</w:t>
      </w:r>
      <w:r>
        <w:rPr>
          <w:rFonts w:ascii="Times New Roman"/>
          <w:b w:val="false"/>
          <w:i w:val="false"/>
          <w:color w:val="000000"/>
          <w:sz w:val="28"/>
        </w:rPr>
        <w:t xml:space="preserve"> басшылыққа ала отырып, БҰЙЫРАМЫН:</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"Есірткі құралдарының, психотроптық заттардың, сол тектестер мен прекурсорларының, улы заттардың, сондай-ақ қылмыстық істер бойынша тәркіленген мүліктің заңсыз айналымына байланысты құқық бұзушылықтар туралы" № 1-Н есеп нысаны;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"Есірткі құралдарының, психотроптық заттардың, сол тектестер мен прекурсорларының, улы заттардың, сондай-ақ қылмыстық істер бойынша тәркіленген мүліктің заңсыз айналымына байланысты құқық бұзушылықтар туралы" № 1-Н есепті қалыптастыру жөніндегі нұсқаулық бекітілсін. </w:t>
      </w:r>
    </w:p>
    <w:bookmarkEnd w:id="3"/>
    <w:bookmarkStart w:name="z5" w:id="4"/>
    <w:p>
      <w:pPr>
        <w:spacing w:after="0"/>
        <w:ind w:left="0"/>
        <w:jc w:val="both"/>
      </w:pPr>
      <w:r>
        <w:rPr>
          <w:rFonts w:ascii="Times New Roman"/>
          <w:b w:val="false"/>
          <w:i w:val="false"/>
          <w:color w:val="000000"/>
          <w:sz w:val="28"/>
        </w:rPr>
        <w:t>
      2. Осы бұйрықтың </w:t>
      </w:r>
      <w:r>
        <w:rPr>
          <w:rFonts w:ascii="Times New Roman"/>
          <w:b w:val="false"/>
          <w:i w:val="false"/>
          <w:color w:val="000000"/>
          <w:sz w:val="28"/>
        </w:rPr>
        <w:t>3-қосымшасына</w:t>
      </w:r>
      <w:r>
        <w:rPr>
          <w:rFonts w:ascii="Times New Roman"/>
          <w:b w:val="false"/>
          <w:i w:val="false"/>
          <w:color w:val="000000"/>
          <w:sz w:val="28"/>
        </w:rPr>
        <w:t> сәйкес Қазақстан Республикасы Бас Прокурорының күші жойылған бұйрығының және кейбір бұйрықтарының құрылымдық элементтерінің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bookmarkEnd w:id="6"/>
    <w:bookmarkStart w:name="z8" w:id="7"/>
    <w:p>
      <w:pPr>
        <w:spacing w:after="0"/>
        <w:ind w:left="0"/>
        <w:jc w:val="both"/>
      </w:pPr>
      <w:r>
        <w:rPr>
          <w:rFonts w:ascii="Times New Roman"/>
          <w:b w:val="false"/>
          <w:i w:val="false"/>
          <w:color w:val="000000"/>
          <w:sz w:val="28"/>
        </w:rPr>
        <w:t xml:space="preserve">
      2) осы бұйрықты Қазақстан Республикасы Бас прокуратурасының ресми интернет-ресурсына орналастыруды; </w:t>
      </w:r>
    </w:p>
    <w:bookmarkEnd w:id="7"/>
    <w:bookmarkStart w:name="z9" w:id="8"/>
    <w:p>
      <w:pPr>
        <w:spacing w:after="0"/>
        <w:ind w:left="0"/>
        <w:jc w:val="both"/>
      </w:pPr>
      <w:r>
        <w:rPr>
          <w:rFonts w:ascii="Times New Roman"/>
          <w:b w:val="false"/>
          <w:i w:val="false"/>
          <w:color w:val="000000"/>
          <w:sz w:val="28"/>
        </w:rPr>
        <w:t>
      3) осы бұйрықтың көшірмесін құқықтық статистика және арнайы есепке алудың мүдделі субъектiлерiне, Комитеттiң аумақтық және оларға теңестірілген органдарына орындау үшін жіберуді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мониторингі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 желтоқсандағы</w:t>
            </w:r>
            <w:r>
              <w:br/>
            </w:r>
            <w:r>
              <w:rPr>
                <w:rFonts w:ascii="Times New Roman"/>
                <w:b w:val="false"/>
                <w:i w:val="false"/>
                <w:color w:val="000000"/>
                <w:sz w:val="20"/>
              </w:rPr>
              <w:t>№ 213 бұйрығына</w:t>
            </w:r>
            <w:r>
              <w:br/>
            </w:r>
            <w:r>
              <w:rPr>
                <w:rFonts w:ascii="Times New Roman"/>
                <w:b w:val="false"/>
                <w:i w:val="false"/>
                <w:color w:val="000000"/>
                <w:sz w:val="20"/>
              </w:rPr>
              <w:t>1-қосымша</w:t>
            </w:r>
          </w:p>
        </w:tc>
      </w:tr>
    </w:tbl>
    <w:bookmarkStart w:name="z13" w:id="11"/>
    <w:p>
      <w:pPr>
        <w:spacing w:after="0"/>
        <w:ind w:left="0"/>
        <w:jc w:val="both"/>
      </w:pPr>
      <w:r>
        <w:rPr>
          <w:rFonts w:ascii="Times New Roman"/>
          <w:b w:val="false"/>
          <w:i w:val="false"/>
          <w:color w:val="000000"/>
          <w:sz w:val="28"/>
        </w:rPr>
        <w:t>
      нысан</w:t>
      </w:r>
    </w:p>
    <w:bookmarkEnd w:id="11"/>
    <w:bookmarkStart w:name="z14" w:id="12"/>
    <w:p>
      <w:pPr>
        <w:spacing w:after="0"/>
        <w:ind w:left="0"/>
        <w:jc w:val="left"/>
      </w:pPr>
      <w:r>
        <w:rPr>
          <w:rFonts w:ascii="Times New Roman"/>
          <w:b/>
          <w:i w:val="false"/>
          <w:color w:val="000000"/>
        </w:rPr>
        <w:t xml:space="preserve"> "Есірткі құралдарының, психотроптық заттардың, сол тектестер мен прекурсорларының, улы заттардың, сондай-ақ қылмыстық істер бойынша тәркіленген мүліктің заңсыз айналымына байланысты құқық бұзушылықтар туралы" № 1-Н есебі</w:t>
      </w:r>
    </w:p>
    <w:bookmarkEnd w:id="12"/>
    <w:bookmarkStart w:name="z17" w:id="13"/>
    <w:p>
      <w:pPr>
        <w:spacing w:after="0"/>
        <w:ind w:left="0"/>
        <w:jc w:val="left"/>
      </w:pPr>
      <w:r>
        <w:rPr>
          <w:rFonts w:ascii="Times New Roman"/>
          <w:b/>
          <w:i w:val="false"/>
          <w:color w:val="000000"/>
        </w:rPr>
        <w:t xml:space="preserve"> 1-бөлім. Есірткі құралдарының, психотроптық заттардың, сол тектестер мен прекурсорларының, улы заттардың заңсыз айналымына байланысты құқық бұзушылықтар туралы мәліметтер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есепті кезеңде іс жүргізуде болған құқық бұзушылықтардың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Сотқа дейінгі тергеп-тексерулердің бірыңғай тізілімінде тіркелген қылмыстық құқық бұзушылықтардың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қылмыстық істері бойынша іс жүргізуі аяқталған қылмыстық құқық бұзушылықтардың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есепті кезеңде сотқа жіберілген қылмыстық құқық бұзушылықтардың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істері Қазақстан Республикасы Қылмыстық-процестік кодексінің (бұдан әрі – ҚР ҚПК) </w:t>
            </w:r>
            <w:r>
              <w:rPr>
                <w:rFonts w:ascii="Times New Roman"/>
                <w:b w:val="false"/>
                <w:i w:val="false"/>
                <w:color w:val="000000"/>
                <w:sz w:val="20"/>
              </w:rPr>
              <w:t>35-бабы</w:t>
            </w:r>
            <w:r>
              <w:rPr>
                <w:rFonts w:ascii="Times New Roman"/>
                <w:b w:val="false"/>
                <w:i w:val="false"/>
                <w:color w:val="000000"/>
                <w:sz w:val="20"/>
              </w:rPr>
              <w:t xml:space="preserve"> 1-бөлігінің 3), 4), 9), 10), 11), 12) тармақтары және </w:t>
            </w:r>
            <w:r>
              <w:rPr>
                <w:rFonts w:ascii="Times New Roman"/>
                <w:b w:val="false"/>
                <w:i w:val="false"/>
                <w:color w:val="000000"/>
                <w:sz w:val="20"/>
              </w:rPr>
              <w:t>36-бабы</w:t>
            </w:r>
            <w:r>
              <w:rPr>
                <w:rFonts w:ascii="Times New Roman"/>
                <w:b w:val="false"/>
                <w:i w:val="false"/>
                <w:color w:val="000000"/>
                <w:sz w:val="20"/>
              </w:rPr>
              <w:t xml:space="preserve"> бойынша тоқтатылған қылмыстық құқық бұзушылықтар-дың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істері ҚР ҚПК-нің </w:t>
            </w:r>
            <w:r>
              <w:rPr>
                <w:rFonts w:ascii="Times New Roman"/>
                <w:b w:val="false"/>
                <w:i w:val="false"/>
                <w:color w:val="000000"/>
                <w:sz w:val="20"/>
              </w:rPr>
              <w:t>35-бабы</w:t>
            </w:r>
            <w:r>
              <w:rPr>
                <w:rFonts w:ascii="Times New Roman"/>
                <w:b w:val="false"/>
                <w:i w:val="false"/>
                <w:color w:val="000000"/>
                <w:sz w:val="20"/>
              </w:rPr>
              <w:t xml:space="preserve"> 1-бөлігінің 1), 2), 5), 6), 7), 8) тармақтары бойынша тоқтатылған қылмыстық құқық бұзушылықтардың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ҚР ҚПК-нің 45-бабы 7-бөлігі бойынша сотқа дейінгі тергеп-тексеру мерзімдері үзілген қылмыстық құқық бұзушылықтардың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қылмыстық құқық бұзушылықтардың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тармақ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тармақ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іс жүргізуі аяқталған қылмыстық құқық бұзушылықтардың саны, оның ішінде жасалған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қызметтік-іздестіру иттерін қолданумен анықталған қылмыстық құқық бұзушылықтардың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немесе олардың қатысуымен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қауымдастық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ұйым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қозу жағдайында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құқық қорғау органдарының қызметкерлеріне қатысты СДТБТ-да тіркелген қылмыстық құқық бұзушылықтардың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"бақыланатын жеткізілім" әдісі бойынша анықталған қылмыстық құқық бұзушылықтар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заттарды, олардың аналогтарын өндіретін зертханалар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4"/>
    <w:p>
      <w:pPr>
        <w:spacing w:after="0"/>
        <w:ind w:left="0"/>
        <w:jc w:val="left"/>
      </w:pPr>
      <w:r>
        <w:rPr>
          <w:rFonts w:ascii="Times New Roman"/>
          <w:b/>
          <w:i w:val="false"/>
          <w:color w:val="000000"/>
        </w:rPr>
        <w:t xml:space="preserve"> "Есірткі құралдарының, психотроптық заттардың, сол тектестер мен прекурсорларының, улы заттардың, сондай-ақ қылмыстық істер бойынша тәркіленген мүліктің заңсыз айналымына байланысты құқық бұзушылықтар туралы" № 1-Н есебі</w:t>
      </w:r>
    </w:p>
    <w:bookmarkEnd w:id="14"/>
    <w:bookmarkStart w:name="z16" w:id="15"/>
    <w:p>
      <w:pPr>
        <w:spacing w:after="0"/>
        <w:ind w:left="0"/>
        <w:jc w:val="left"/>
      </w:pPr>
      <w:r>
        <w:rPr>
          <w:rFonts w:ascii="Times New Roman"/>
          <w:b/>
          <w:i w:val="false"/>
          <w:color w:val="000000"/>
        </w:rPr>
        <w:t xml:space="preserve"> 2-бөлім. Есірткі құралдарының, психотроптық заттардың, сол тектестер мен прекурсорларының, улы заттардың заңсыз айналымына байланысты құқық бұзушылықтарды жасаған адамдар туралы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нашақорлықпен байланысты қылмыстық құқық бұзушылықтар жасаған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жасқа толмағандар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Достастығының азаматтары</w:t>
            </w:r>
          </w:p>
          <w:p>
            <w:pPr>
              <w:spacing w:after="20"/>
              <w:ind w:left="20"/>
              <w:jc w:val="both"/>
            </w:pPr>
            <w:r>
              <w:rPr>
                <w:rFonts w:ascii="Times New Roman"/>
                <w:b w:val="false"/>
                <w:i w:val="false"/>
                <w:color w:val="000000"/>
                <w:sz w:val="20"/>
              </w:rPr>
              <w:t>
(бұдан әрі - ТМД)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(6-бағаннан)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(6-бағаннан)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(6-бағаннан)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(6-бағаннан)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Түркіменстан</w:t>
            </w:r>
          </w:p>
          <w:p>
            <w:pPr>
              <w:spacing w:after="20"/>
              <w:ind w:left="20"/>
              <w:jc w:val="both"/>
            </w:pPr>
            <w:r>
              <w:rPr>
                <w:rFonts w:ascii="Times New Roman"/>
                <w:b w:val="false"/>
                <w:i w:val="false"/>
                <w:color w:val="000000"/>
                <w:sz w:val="20"/>
              </w:rPr>
              <w:t>
(6-бағаннан)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(6-бағаннан)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(6-бағаннан)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6"/>
    <w:p>
      <w:pPr>
        <w:spacing w:after="0"/>
        <w:ind w:left="0"/>
        <w:jc w:val="left"/>
      </w:pPr>
      <w:r>
        <w:rPr>
          <w:rFonts w:ascii="Times New Roman"/>
          <w:b/>
          <w:i w:val="false"/>
          <w:color w:val="000000"/>
        </w:rPr>
        <w:t xml:space="preserve"> "Есірткі құралдарының, психотроптық заттардың, сол тектестер мен прекурсорларының, улы заттардың, сондай-ақ қылмыстық істер бойынша тәркіленген мүліктің заңсыз айналымына байланысты құқық бұзушылықтар туралы" № 1-Н есебі</w:t>
      </w:r>
    </w:p>
    <w:bookmarkEnd w:id="16"/>
    <w:bookmarkStart w:name="z19" w:id="17"/>
    <w:p>
      <w:pPr>
        <w:spacing w:after="0"/>
        <w:ind w:left="0"/>
        <w:jc w:val="left"/>
      </w:pPr>
      <w:r>
        <w:rPr>
          <w:rFonts w:ascii="Times New Roman"/>
          <w:b/>
          <w:i w:val="false"/>
          <w:color w:val="000000"/>
        </w:rPr>
        <w:t xml:space="preserve"> 3-бөлім. Есірткі құралдарын, психотроптық заттарды, сол тектестер мен прекурсорларды, улы заттарды алып қою немесе жою туралы мәліметтер А кестесі. Есірткі құралдарын, психотроптық заттарды, олардың аналогтарын алып қою және жою туралы мәліметтер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психотроптық заттар, олардың аналогтары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психотроптық заттар, олардың аналогтары жойылды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контрабандалық жолмен келіп түсті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(бұдан әрі -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(бұдан әрі – 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 Заңының </w:t>
            </w:r>
            <w:r>
              <w:rPr>
                <w:rFonts w:ascii="Times New Roman"/>
                <w:b w:val="false"/>
                <w:i w:val="false"/>
                <w:color w:val="000000"/>
                <w:sz w:val="20"/>
              </w:rPr>
              <w:t>5-бабының</w:t>
            </w:r>
            <w:r>
              <w:rPr>
                <w:rFonts w:ascii="Times New Roman"/>
                <w:b w:val="false"/>
                <w:i w:val="false"/>
                <w:color w:val="000000"/>
                <w:sz w:val="20"/>
              </w:rPr>
              <w:t xml:space="preserve"> 2-бабына 1), 1-1) тармақшаларына сәйкес есірткі құралдарының, психотроптық заттар және олардың прекурсорлары есірткі құралдары тізбесінің І, ІІ, ІІІ тізімдеріне қосылған есірткі құралдарын, психотропты заттарды заңсыз айналымнан алу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мекемелерге есірткі құралдары, психотропты заттар, олардың аналогтары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Қызметтік-іздестіру иттерін қолданып есірткі құралдары, психотропты заттар, олардың аналогтары алынды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қалдық салмағы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шешімі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8"/>
    <w:p>
      <w:pPr>
        <w:spacing w:after="0"/>
        <w:ind w:left="0"/>
        <w:jc w:val="left"/>
      </w:pPr>
      <w:r>
        <w:rPr>
          <w:rFonts w:ascii="Times New Roman"/>
          <w:b/>
          <w:i w:val="false"/>
          <w:color w:val="000000"/>
        </w:rPr>
        <w:t xml:space="preserve"> "Есірткі құралдарының, психотроптық заттардың, сол тектестер мен прекурсорларының, улы заттардың, сондай-ақ қылмыстық істер бойынша тәркіленген мүліктің заңсыз айналымына байланысты құқық бұзушылықтар туралы" № 1-Н есебі</w:t>
      </w:r>
    </w:p>
    <w:bookmarkEnd w:id="18"/>
    <w:bookmarkStart w:name="z21" w:id="19"/>
    <w:p>
      <w:pPr>
        <w:spacing w:after="0"/>
        <w:ind w:left="0"/>
        <w:jc w:val="left"/>
      </w:pPr>
      <w:r>
        <w:rPr>
          <w:rFonts w:ascii="Times New Roman"/>
          <w:b/>
          <w:i w:val="false"/>
          <w:color w:val="000000"/>
        </w:rPr>
        <w:t xml:space="preserve"> 3-бөлім. Есірткі құралдарын, психотроптық заттарды, сол тектестер мен прекурсорларды, улы заттарды алып қою немесе жою туралы мәліметтер А-1 кестесі. Құқық қорғау органдарының бірлескен іс-шаралары барысында алып қойылған есірткі құралдары, психотроптық заттар, сол тектестер туралы мәліметтер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есірткі құралдары, психотроптық заттар, олардың аналогтары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 (бұдан әрі – ІІМ)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 (бұдан әрі – ҰҚК)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(бұдан әрі – ҚМА)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құқық қорғау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 Заңының </w:t>
            </w:r>
            <w:r>
              <w:rPr>
                <w:rFonts w:ascii="Times New Roman"/>
                <w:b w:val="false"/>
                <w:i w:val="false"/>
                <w:color w:val="000000"/>
                <w:sz w:val="20"/>
              </w:rPr>
              <w:t>5-бабының</w:t>
            </w:r>
            <w:r>
              <w:rPr>
                <w:rFonts w:ascii="Times New Roman"/>
                <w:b w:val="false"/>
                <w:i w:val="false"/>
                <w:color w:val="000000"/>
                <w:sz w:val="20"/>
              </w:rPr>
              <w:t xml:space="preserve"> 2-бабына 1), 1-1) тармақшаларына сәйкес есірткі құралдарының, психотроптық заттар және олардың прекурсорлары есірткі құралдары тізбесінің І, ІІ, ІІІ тізімдеріне қосылған есірткі құралдарын, психотропты заттарды заңсыз айналымнан алу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қызметтік-іздестіру иттерін пайдалану арқылы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құқық қорғау органдары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20"/>
    <w:p>
      <w:pPr>
        <w:spacing w:after="0"/>
        <w:ind w:left="0"/>
        <w:jc w:val="left"/>
      </w:pPr>
      <w:r>
        <w:rPr>
          <w:rFonts w:ascii="Times New Roman"/>
          <w:b/>
          <w:i w:val="false"/>
          <w:color w:val="000000"/>
        </w:rPr>
        <w:t xml:space="preserve"> "Есірткі құралдарының, психотроптық заттардың, сол тектестер мен прекурсорларының, улы заттардың, сондай-ақ қылмыстық істер бойынша тәркіленген мүліктің заңсыз айналымына байланысты құқық бұзушылықтар туралы" № 1-Н есебі</w:t>
      </w:r>
    </w:p>
    <w:bookmarkEnd w:id="20"/>
    <w:bookmarkStart w:name="z23" w:id="21"/>
    <w:p>
      <w:pPr>
        <w:spacing w:after="0"/>
        <w:ind w:left="0"/>
        <w:jc w:val="left"/>
      </w:pPr>
      <w:r>
        <w:rPr>
          <w:rFonts w:ascii="Times New Roman"/>
          <w:b/>
          <w:i w:val="false"/>
          <w:color w:val="000000"/>
        </w:rPr>
        <w:t xml:space="preserve"> 3-бөлім. Есірткі құралдарын, психотроптық заттарды, сол тектестер мен прекурсорларды, улы заттарды алып қою немесе жою туралы мәліметтер Б кестесі. Прекурсорларды алып қою және жою туралы мәліметтер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 алынды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контрабандалық жолмен келіп түсті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прекурсорларды есірткі құралдарын дайындау үшін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киллограмм – (бұдан әрі –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(бұдан әрі –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(бұдан әрі –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(4-кесте. Бақылаудағы прекурсорлардың (жиі есірткі құралдарды және психотропты заттарды дайындау кезінде қолданылатын химиялық және өсімдік заттар)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Прекурсорларды жою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шешімі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мекемелерге прекурсорлар берілді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алынып қойылған прекурсорлардың қалдық салмағы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шешімі бойынша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22"/>
    <w:p>
      <w:pPr>
        <w:spacing w:after="0"/>
        <w:ind w:left="0"/>
        <w:jc w:val="left"/>
      </w:pPr>
      <w:r>
        <w:rPr>
          <w:rFonts w:ascii="Times New Roman"/>
          <w:b/>
          <w:i w:val="false"/>
          <w:color w:val="000000"/>
        </w:rPr>
        <w:t xml:space="preserve"> "Есірткі құралдарының, психотроптық заттардың, сол тектестер мен прекурсорларының, улы заттардың, сондай-ақ қылмыстық істер бойынша тәркіленген мүліктің заңсыз айналымына байланысты құқық бұзушылықтар туралы" № 1-Н есебі</w:t>
      </w:r>
    </w:p>
    <w:bookmarkEnd w:id="22"/>
    <w:bookmarkStart w:name="z25" w:id="23"/>
    <w:p>
      <w:pPr>
        <w:spacing w:after="0"/>
        <w:ind w:left="0"/>
        <w:jc w:val="left"/>
      </w:pPr>
      <w:r>
        <w:rPr>
          <w:rFonts w:ascii="Times New Roman"/>
          <w:b/>
          <w:i w:val="false"/>
          <w:color w:val="000000"/>
        </w:rPr>
        <w:t xml:space="preserve"> 3-бөлім. Есірткі құралдарын, психотроптық заттарды, сол тектестер мен прекурсорларды, улы заттарды алып қою немесе жою туралы мәліметтер В кестесі. Улы заттарды алып қою және беру туралы мәліметтер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жойылды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контрабандалық жолмен келіп түсті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(5-кесте. Лицензиялауға жататын улы заттар тізімі)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мекемелерге улы заттар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соңына алынған улы заттардың қалдық салмағы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шешімі бойынша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24"/>
    <w:p>
      <w:pPr>
        <w:spacing w:after="0"/>
        <w:ind w:left="0"/>
        <w:jc w:val="left"/>
      </w:pPr>
      <w:r>
        <w:rPr>
          <w:rFonts w:ascii="Times New Roman"/>
          <w:b/>
          <w:i w:val="false"/>
          <w:color w:val="000000"/>
        </w:rPr>
        <w:t xml:space="preserve"> "Есірткі құралдарының, психотроптық заттардың сол тектестер мен прекурсорларының, улы заттардың, сондай-ақ қылмыстық істер бойынша тәркіленген мүліктің заңсыз айналымына байланысты құқық бұзушылықтар туралы" № 1-Н есебі</w:t>
      </w:r>
    </w:p>
    <w:bookmarkEnd w:id="24"/>
    <w:bookmarkStart w:name="z27" w:id="25"/>
    <w:p>
      <w:pPr>
        <w:spacing w:after="0"/>
        <w:ind w:left="0"/>
        <w:jc w:val="left"/>
      </w:pPr>
      <w:r>
        <w:rPr>
          <w:rFonts w:ascii="Times New Roman"/>
          <w:b/>
          <w:i w:val="false"/>
          <w:color w:val="000000"/>
        </w:rPr>
        <w:t xml:space="preserve"> 4-бөлім. Есірткі құралдарын, психотроптық заттарды, сол тектестер мен прекурсорларын қолданудан туындаған мас күйде қылмыстық құқық бұзушылықтар жасаған, ішкі істер органдарында есепке алынған адамдар туралы мәліметтер (аяқталған қылмыстық істер бойынша);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 және уытқұмарлық масаю күйінде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 диагнозымен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ішкі істер органдары есебінде тұрған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жасқа толмағандар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жасқа толмағандар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жасқа толмағандар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6"/>
    <w:p>
      <w:pPr>
        <w:spacing w:after="0"/>
        <w:ind w:left="0"/>
        <w:jc w:val="left"/>
      </w:pPr>
      <w:r>
        <w:rPr>
          <w:rFonts w:ascii="Times New Roman"/>
          <w:b/>
          <w:i w:val="false"/>
          <w:color w:val="000000"/>
        </w:rPr>
        <w:t xml:space="preserve"> "Есірткі құралдарының, психотроптық заттардың сол тектестер мен прекурсорларының, улы заттардың, сондай-ақ қылмыстық істер бойынша тәркіленген мүліктің заңсыз айналымына байланысты құқық бұзушылықтар туралы" № 1-Н есебі</w:t>
      </w:r>
    </w:p>
    <w:bookmarkEnd w:id="26"/>
    <w:bookmarkStart w:name="z29" w:id="27"/>
    <w:p>
      <w:pPr>
        <w:spacing w:after="0"/>
        <w:ind w:left="0"/>
        <w:jc w:val="left"/>
      </w:pPr>
      <w:r>
        <w:rPr>
          <w:rFonts w:ascii="Times New Roman"/>
          <w:b/>
          <w:i w:val="false"/>
          <w:color w:val="000000"/>
        </w:rPr>
        <w:t xml:space="preserve"> 5-бөлім. Есірткі құралдарының, психотроптық заттардың, сол тектестер мен прекурсорлардың заңсыз айналымына байланысты әкімшілік құқық бұзушылықтар туралы мәліметтер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 әкімшілік құқық бұзушылықтар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 шілікке тарту туралы қаулы шығарылған адамдардың саны (тұлғалар 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шығарылған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жазалар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жүргізуді тоқтату туралы (әкімшілік құқық бұзушылықтар туралы істерде)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өндіріп алуды салу туралы (әкімшілік құқық бұзушылықтар туралы істерде)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қамаққа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лицензиядан айыру (тоқтату)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тоқтату, тыйым салу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баптары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жазалар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 (теңгемен)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кәмелеттік жасқа толмағандар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заңды тұлғалар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шетелдік азаматтар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лицензиядан (тоқтату) айыру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тоқтату, тыйым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тәркілеу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 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8"/>
    <w:p>
      <w:pPr>
        <w:spacing w:after="0"/>
        <w:ind w:left="0"/>
        <w:jc w:val="left"/>
      </w:pPr>
      <w:r>
        <w:rPr>
          <w:rFonts w:ascii="Times New Roman"/>
          <w:b/>
          <w:i w:val="false"/>
          <w:color w:val="000000"/>
        </w:rPr>
        <w:t xml:space="preserve"> "Есірткі құралдарының, психотроптық заттардың, сол тектестер мен прекурсорларының, улы заттардың, сондай-ақ қылмыстық істер бойынша тәркіленген мүліктің заңсыз айналымына байланысты құқық бұзушылықтар туралы" № 1-Н есебі</w:t>
      </w:r>
    </w:p>
    <w:bookmarkEnd w:id="28"/>
    <w:bookmarkStart w:name="z31" w:id="29"/>
    <w:p>
      <w:pPr>
        <w:spacing w:after="0"/>
        <w:ind w:left="0"/>
        <w:jc w:val="left"/>
      </w:pPr>
      <w:r>
        <w:rPr>
          <w:rFonts w:ascii="Times New Roman"/>
          <w:b/>
          <w:i w:val="false"/>
          <w:color w:val="000000"/>
        </w:rPr>
        <w:t xml:space="preserve"> 6-бөлім. Жабайы қарасораның, заңсыз егістіктердің өсіп-өну және апиын, зәйтүн көкнәрлерін, қарасораны, қылшаны және есірткі заттары бар өсімдіктердің басқа да түрлерін өсіру алаңдарын анықтау және жою туралы мәліметтер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 (шаршы метрде)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анықталды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жойылды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анықталды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жойылды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егістер, өсірулер, сұрыптаулар анықталды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көкнәрі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көкнәрі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өсімдіктер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қарасора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30"/>
    <w:p>
      <w:pPr>
        <w:spacing w:after="0"/>
        <w:ind w:left="0"/>
        <w:jc w:val="left"/>
      </w:pPr>
      <w:r>
        <w:rPr>
          <w:rFonts w:ascii="Times New Roman"/>
          <w:b/>
          <w:i w:val="false"/>
          <w:color w:val="000000"/>
        </w:rPr>
        <w:t xml:space="preserve"> "Есірткі құралдарының, психотроптық заттардың, сол тектестер мен прекурсорларының, улы заттардың, сондай-ақ қылмыстық істер бойынша тәркіленген мүліктің заңсыз айналымына байланысты құқық бұзушылықтар туралы" № 1-Н есебі</w:t>
      </w:r>
    </w:p>
    <w:bookmarkEnd w:id="30"/>
    <w:bookmarkStart w:name="z33" w:id="31"/>
    <w:p>
      <w:pPr>
        <w:spacing w:after="0"/>
        <w:ind w:left="0"/>
        <w:jc w:val="left"/>
      </w:pPr>
      <w:r>
        <w:rPr>
          <w:rFonts w:ascii="Times New Roman"/>
          <w:b/>
          <w:i w:val="false"/>
          <w:color w:val="000000"/>
        </w:rPr>
        <w:t xml:space="preserve"> 7-бөлім. Есірткі құралдарын және психотроптық заттарды қолданудан туындаған психикалық және мінез-құлықтық бұзылулары бар адамдарды есепке қою нәтижелері туралы мәліметтер</w:t>
      </w:r>
    </w:p>
    <w:bookmarkEnd w:id="31"/>
    <w:bookmarkStart w:name="z34" w:id="32"/>
    <w:p>
      <w:pPr>
        <w:spacing w:after="0"/>
        <w:ind w:left="0"/>
        <w:jc w:val="left"/>
      </w:pPr>
      <w:r>
        <w:rPr>
          <w:rFonts w:ascii="Times New Roman"/>
          <w:b/>
          <w:i w:val="false"/>
          <w:color w:val="000000"/>
        </w:rPr>
        <w:t xml:space="preserve"> А кестесі. Есірткі құралдары мен психотроптық заттарға тәуелді адамдар туралы мәліметтер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және психотроптық заттарды қолданудан туындаған психикалық және мінез-құлықтық бұзылулармен есепке алуда тұрған адамдардың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есепте тұрған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есепке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 ай ремиссияға байланысты есептен шығарылған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айыруға сотталған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өзгертілген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жас тобына өткен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себептерге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есепте тұрған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жаста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жасты қоса алғандағы жасқа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тұрғылықты жері мен кәсібі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тұрғындары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немесе оқымайтындар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33"/>
    <w:p>
      <w:pPr>
        <w:spacing w:after="0"/>
        <w:ind w:left="0"/>
        <w:jc w:val="left"/>
      </w:pPr>
      <w:r>
        <w:rPr>
          <w:rFonts w:ascii="Times New Roman"/>
          <w:b/>
          <w:i w:val="false"/>
          <w:color w:val="000000"/>
        </w:rPr>
        <w:t xml:space="preserve"> "Есірткі құралдарының, психотроптық заттардың, сол тектестер мен прекурсорларының, улы заттардың, сондай-ақ қылмыстық істер бойынша тәркіленген мүліктің заңсыз айналымына байланысты құқық бұзушылықтар туралы" № 1-Н есебі</w:t>
      </w:r>
    </w:p>
    <w:bookmarkEnd w:id="33"/>
    <w:bookmarkStart w:name="z36" w:id="34"/>
    <w:p>
      <w:pPr>
        <w:spacing w:after="0"/>
        <w:ind w:left="0"/>
        <w:jc w:val="left"/>
      </w:pPr>
      <w:r>
        <w:rPr>
          <w:rFonts w:ascii="Times New Roman"/>
          <w:b/>
          <w:i w:val="false"/>
          <w:color w:val="000000"/>
        </w:rPr>
        <w:t xml:space="preserve"> 7-бөлім. Есірткі құралдарын және психотроптық заттарды қолданудан туындаған психикалық және мінез-құлықтық бұзылулары бар адамдарды есепке қою нәтижелері туралы мәліметтер</w:t>
      </w:r>
    </w:p>
    <w:bookmarkEnd w:id="34"/>
    <w:bookmarkStart w:name="z37" w:id="35"/>
    <w:p>
      <w:pPr>
        <w:spacing w:after="0"/>
        <w:ind w:left="0"/>
        <w:jc w:val="left"/>
      </w:pPr>
      <w:r>
        <w:rPr>
          <w:rFonts w:ascii="Times New Roman"/>
          <w:b/>
          <w:i w:val="false"/>
          <w:color w:val="000000"/>
        </w:rPr>
        <w:t xml:space="preserve"> Б кестесі. Қолданылатын есірткі құралдарының және психотроптық заттардың түрлері туралы мәліметтер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салдарынан психикалық және мінез-құлықтық бұзылулар туындаған есірткі құралдары, психотроптық заттар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қайта қарау шифры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және психотроптық заттарды қолданатын адамдардың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және психотроптық заттарды қолданудан туындаған психикалық және мінез-құлықтық бұзылушылықтар,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 F12,F13, F14, F15, F16, F18, F19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Опиоидтарды қолданудан туындаған психикалық және мінез-құлықтық бұзылушылықтар -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опиаттар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қолданудан туындаған психикалық және мінез-құлықтық бұзылушылықтар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заттарды қолданудан туындаған психикалық және мінез-құлықтық бұзылушылықтар,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бензодиазипиндер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қолданудан туындайтын психикалық және мінез-құлықтық бұзылушылықтар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Кофеинді қоса алғанда басқа да ынталандырғыштарды қолданудан туындаған психикалық және мінез-құлықтық бұзылушылықтар,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амфетаминдер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метамфетаминдер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МДМА (экстази)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Елес туғызатын заттарды қолданудан туындайтын психикалық және мінез-құлықтық бұзылушылықтар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ЛСД</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органикалық қоспаларды қолданудан туындайтын психикалық және мінез-құлықтық бұзылушылықтар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заттарды және есірткі құралдарын бір уақытта қолданудан туындайтын психикалық және мінез-құлықтық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6"/>
    <w:p>
      <w:pPr>
        <w:spacing w:after="0"/>
        <w:ind w:left="0"/>
        <w:jc w:val="left"/>
      </w:pPr>
      <w:r>
        <w:rPr>
          <w:rFonts w:ascii="Times New Roman"/>
          <w:b/>
          <w:i w:val="false"/>
          <w:color w:val="000000"/>
        </w:rPr>
        <w:t xml:space="preserve"> "Есірткі құралдарының, психотроптық заттардың, сол тектестер мен прекурсорларының, улы заттардың, сондай-ақ қылмыстық істер бойынша тәркіленген мүліктің заңсыз айналымына байланысты құқық бұзушылықтар туралы" № 1-Н есебі</w:t>
      </w:r>
    </w:p>
    <w:bookmarkEnd w:id="36"/>
    <w:bookmarkStart w:name="z39" w:id="37"/>
    <w:p>
      <w:pPr>
        <w:spacing w:after="0"/>
        <w:ind w:left="0"/>
        <w:jc w:val="left"/>
      </w:pPr>
      <w:r>
        <w:rPr>
          <w:rFonts w:ascii="Times New Roman"/>
          <w:b/>
          <w:i w:val="false"/>
          <w:color w:val="000000"/>
        </w:rPr>
        <w:t xml:space="preserve"> 7-бөлім. Есірткі құралдарын және психотроптық заттарды қолданудан туындаған психикалық және мінез-құлықтық бұзылулары бар адамдарды есепке қою нәтижелері туралы мәліметтер</w:t>
      </w:r>
    </w:p>
    <w:bookmarkEnd w:id="37"/>
    <w:bookmarkStart w:name="z40" w:id="38"/>
    <w:p>
      <w:pPr>
        <w:spacing w:after="0"/>
        <w:ind w:left="0"/>
        <w:jc w:val="left"/>
      </w:pPr>
      <w:r>
        <w:rPr>
          <w:rFonts w:ascii="Times New Roman"/>
          <w:b/>
          <w:i w:val="false"/>
          <w:color w:val="000000"/>
        </w:rPr>
        <w:t xml:space="preserve"> В кестесі. Есірткі құралдарын, психотроптық заттарды және прекурсорларды мөлшерден тыс қолдану немесе уытты әсері нәтижесінде қайтыс болған адамдар туралы мәліметтер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және психотроптық заттарды мөлшерден тыс қолдану немесе олардың уытты әсері нәтижесінде қайтыс болған адамдардың барлық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есепте тұрды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қайтыс болған барлық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жаста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жасты қоса алғандағы жасқа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 және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9"/>
    <w:p>
      <w:pPr>
        <w:spacing w:after="0"/>
        <w:ind w:left="0"/>
        <w:jc w:val="left"/>
      </w:pPr>
      <w:r>
        <w:rPr>
          <w:rFonts w:ascii="Times New Roman"/>
          <w:b/>
          <w:i w:val="false"/>
          <w:color w:val="000000"/>
        </w:rPr>
        <w:t xml:space="preserve"> "Есірткі құралдарының, психотроптық заттардың, сол тектестер мен прекурсорларының, улы заттардың, сондай-ақ қылмыстық істер бойынша тәркіленген мүліктің заңсыз айналымына байланысты құқық бұзушылықтар туралы" № 1-Н есебі</w:t>
      </w:r>
    </w:p>
    <w:bookmarkEnd w:id="39"/>
    <w:bookmarkStart w:name="z42" w:id="40"/>
    <w:p>
      <w:pPr>
        <w:spacing w:after="0"/>
        <w:ind w:left="0"/>
        <w:jc w:val="left"/>
      </w:pPr>
      <w:r>
        <w:rPr>
          <w:rFonts w:ascii="Times New Roman"/>
          <w:b/>
          <w:i w:val="false"/>
          <w:color w:val="000000"/>
        </w:rPr>
        <w:t xml:space="preserve"> 7-бөлім. Есірткі құралдарын және психотроптық заттарды қолданудан туындаған психикалық және мінез-құлықтық бұзылулары бар адамдарды есепке алу нәтижелері туралы мәліметтер</w:t>
      </w:r>
    </w:p>
    <w:bookmarkEnd w:id="40"/>
    <w:bookmarkStart w:name="z43" w:id="41"/>
    <w:p>
      <w:pPr>
        <w:spacing w:after="0"/>
        <w:ind w:left="0"/>
        <w:jc w:val="left"/>
      </w:pPr>
      <w:r>
        <w:rPr>
          <w:rFonts w:ascii="Times New Roman"/>
          <w:b/>
          <w:i w:val="false"/>
          <w:color w:val="000000"/>
        </w:rPr>
        <w:t xml:space="preserve"> Г кестесі. Түзету мекемелерінде есірткі құралдарын, психотроптық заттарды қолданудан туындаған психикалық және мінез-құлықтық бұзылулары бар адамдарды есепке қою нәтижелері туралы мәліметтер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заттарды қолданатын адамдар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соттар мәжбүрлеп емдеуге анықтағандар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Тәуелділігі бар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есепте тұрғандар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есепке алынды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алынды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артық ремиссияға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Мекемеден шығуына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қарай емделуді қажет етеді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Өліміне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мөлшерден тыс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заттарды мөлшерден тыс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аяғында есепте тұрғандар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жасты қоса алғандағы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42"/>
    <w:p>
      <w:pPr>
        <w:spacing w:after="0"/>
        <w:ind w:left="0"/>
        <w:jc w:val="left"/>
      </w:pPr>
      <w:r>
        <w:rPr>
          <w:rFonts w:ascii="Times New Roman"/>
          <w:b/>
          <w:i w:val="false"/>
          <w:color w:val="000000"/>
        </w:rPr>
        <w:t xml:space="preserve"> "Есірткі құралдарының, психотроптық заттардың, сол тектестер мен прекурсорларының, улы заттардың, сондай-ақ қылмыстық істер бойынша тәркіленген мүліктің заңсыз айналымына байланысты құқық бұзушылықтар туралы" № 1-Н есебі</w:t>
      </w:r>
    </w:p>
    <w:bookmarkEnd w:id="42"/>
    <w:bookmarkStart w:name="z45" w:id="43"/>
    <w:p>
      <w:pPr>
        <w:spacing w:after="0"/>
        <w:ind w:left="0"/>
        <w:jc w:val="left"/>
      </w:pPr>
      <w:r>
        <w:rPr>
          <w:rFonts w:ascii="Times New Roman"/>
          <w:b/>
          <w:i w:val="false"/>
          <w:color w:val="000000"/>
        </w:rPr>
        <w:t xml:space="preserve"> 8-бөлім. Аяқталған істер бойынша тәркіленуге жататын мүлікті және қылмыстық жолмен алынған кірістерді алып қою туралы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қылмыстық табыстың жалпы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мүліктің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мүліктің түрі (анықтамалық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44"/>
    <w:p>
      <w:pPr>
        <w:spacing w:after="0"/>
        <w:ind w:left="0"/>
        <w:jc w:val="left"/>
      </w:pPr>
      <w:r>
        <w:rPr>
          <w:rFonts w:ascii="Times New Roman"/>
          <w:b/>
          <w:i w:val="false"/>
          <w:color w:val="000000"/>
        </w:rPr>
        <w:t xml:space="preserve"> "Есірткі құралдарының, психотроптық заттардың, сол тектестер мен прекурсорларының, улы заттардың, сондай-ақ қылмыстық істер бойынша тәркіленген мүліктің заңсыз айналымына байланысты құқық бұзушылықтар туралы" № 1-Н есепті қалыптастыру жөніндегі нұсқаулық</w:t>
      </w:r>
    </w:p>
    <w:bookmarkEnd w:id="44"/>
    <w:bookmarkStart w:name="z48" w:id="45"/>
    <w:p>
      <w:pPr>
        <w:spacing w:after="0"/>
        <w:ind w:left="0"/>
        <w:jc w:val="left"/>
      </w:pPr>
      <w:r>
        <w:rPr>
          <w:rFonts w:ascii="Times New Roman"/>
          <w:b/>
          <w:i w:val="false"/>
          <w:color w:val="000000"/>
        </w:rPr>
        <w:t xml:space="preserve"> 1-тарау. Жалпы ережелер</w:t>
      </w:r>
    </w:p>
    <w:bookmarkEnd w:id="45"/>
    <w:bookmarkStart w:name="z49" w:id="46"/>
    <w:p>
      <w:pPr>
        <w:spacing w:after="0"/>
        <w:ind w:left="0"/>
        <w:jc w:val="both"/>
      </w:pPr>
      <w:r>
        <w:rPr>
          <w:rFonts w:ascii="Times New Roman"/>
          <w:b w:val="false"/>
          <w:i w:val="false"/>
          <w:color w:val="000000"/>
          <w:sz w:val="28"/>
        </w:rPr>
        <w:t>
      1. Осы Нұсқаулық Есірткі құралдарының, психотроптық заттардың, сол тектестер мен прекурсорларының, улы заттардың, сондай-ақ қылмыстық істер бойынша тәркіленген мүліктің заңсыз айналымына байланысты құқық бұзушылықтар туралы есепті (бұдан әрі – есеп) қалыптастыруды нақтылайды.</w:t>
      </w:r>
    </w:p>
    <w:bookmarkEnd w:id="46"/>
    <w:bookmarkStart w:name="z50" w:id="47"/>
    <w:p>
      <w:pPr>
        <w:spacing w:after="0"/>
        <w:ind w:left="0"/>
        <w:jc w:val="both"/>
      </w:pPr>
      <w:r>
        <w:rPr>
          <w:rFonts w:ascii="Times New Roman"/>
          <w:b w:val="false"/>
          <w:i w:val="false"/>
          <w:color w:val="000000"/>
          <w:sz w:val="28"/>
        </w:rPr>
        <w:t>
      2. Қазақстан Республикасының Денсаулық сақтау министрлігі, Қазақстан Республикасының Қаржылық мониторингі агенттігі, Қазақстан Республикасының Ұлттық қауіпсіздік комитеті, Қазақстан Республикасының Ішкі істер министрлігі және прокуратура органдары есептің субъектілері болып табылады (бұдан әрі – құқықтық статистика субъектілері).</w:t>
      </w:r>
    </w:p>
    <w:bookmarkEnd w:id="47"/>
    <w:bookmarkStart w:name="z51" w:id="48"/>
    <w:p>
      <w:pPr>
        <w:spacing w:after="0"/>
        <w:ind w:left="0"/>
        <w:jc w:val="both"/>
      </w:pPr>
      <w:r>
        <w:rPr>
          <w:rFonts w:ascii="Times New Roman"/>
          <w:b w:val="false"/>
          <w:i w:val="false"/>
          <w:color w:val="000000"/>
          <w:sz w:val="28"/>
        </w:rPr>
        <w:t>
      3. Есепті қалыптастырудың негіздері:</w:t>
      </w:r>
    </w:p>
    <w:bookmarkEnd w:id="48"/>
    <w:bookmarkStart w:name="z52" w:id="49"/>
    <w:p>
      <w:pPr>
        <w:spacing w:after="0"/>
        <w:ind w:left="0"/>
        <w:jc w:val="both"/>
      </w:pPr>
      <w:r>
        <w:rPr>
          <w:rFonts w:ascii="Times New Roman"/>
          <w:b w:val="false"/>
          <w:i w:val="false"/>
          <w:color w:val="000000"/>
          <w:sz w:val="28"/>
        </w:rPr>
        <w:t xml:space="preserve">
      1)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бұйрығымен (Нормативтік құқықтық актілерді мемлекеттік тіркеу тізілімінде № 9744 болып тіркелген) (1, 2, 3, 4, 6, 8-бөлімдері) бекітілген Сотқа дейінгі тергеп-тексерулердің бірыңғай </w:t>
      </w:r>
      <w:r>
        <w:rPr>
          <w:rFonts w:ascii="Times New Roman"/>
          <w:b w:val="false"/>
          <w:i w:val="false"/>
          <w:color w:val="000000"/>
          <w:sz w:val="28"/>
        </w:rPr>
        <w:t>тізілімінің</w:t>
      </w:r>
      <w:r>
        <w:rPr>
          <w:rFonts w:ascii="Times New Roman"/>
          <w:b w:val="false"/>
          <w:i w:val="false"/>
          <w:color w:val="000000"/>
          <w:sz w:val="28"/>
        </w:rPr>
        <w:t xml:space="preserve"> (бұдан әрі – СДТБТ) электрондық ақпараттық есепке алу құжаттарының (бұдан әрі – нысан);</w:t>
      </w:r>
    </w:p>
    <w:bookmarkEnd w:id="49"/>
    <w:bookmarkStart w:name="z53" w:id="50"/>
    <w:p>
      <w:pPr>
        <w:spacing w:after="0"/>
        <w:ind w:left="0"/>
        <w:jc w:val="both"/>
      </w:pPr>
      <w:r>
        <w:rPr>
          <w:rFonts w:ascii="Times New Roman"/>
          <w:b w:val="false"/>
          <w:i w:val="false"/>
          <w:color w:val="000000"/>
          <w:sz w:val="28"/>
        </w:rPr>
        <w:t xml:space="preserve">
      2) "Әкімшілік іс жүргізудің бірыңғай тізілімін жүргізу ережесін бекіту туралы" Қазақстан Республикасы Бас Прокурорының міндетін атқарушының 2020 жылғы 10 шілдедегі № 85 бұйрығымен (Мемлекеттік тіркеу тізілімінде № 20962 болып тіркелген) (5-бөлім) бекітілген "Әкімшілік құқық бұзушылық туралы іс қозғау туралы" және "Әкімшілік құқық бұзушылық туралы істің қозғалу, қаралу барысы және әкімшілік жазаны </w:t>
      </w:r>
      <w:r>
        <w:rPr>
          <w:rFonts w:ascii="Times New Roman"/>
          <w:b w:val="false"/>
          <w:i w:val="false"/>
          <w:color w:val="000000"/>
          <w:sz w:val="28"/>
        </w:rPr>
        <w:t>орындау тәртібі</w:t>
      </w:r>
      <w:r>
        <w:rPr>
          <w:rFonts w:ascii="Times New Roman"/>
          <w:b w:val="false"/>
          <w:i w:val="false"/>
          <w:color w:val="000000"/>
          <w:sz w:val="28"/>
        </w:rPr>
        <w:t xml:space="preserve"> туралы" ақпараттық есепке алу құжаттарының;</w:t>
      </w:r>
    </w:p>
    <w:bookmarkEnd w:id="50"/>
    <w:bookmarkStart w:name="z54" w:id="51"/>
    <w:p>
      <w:pPr>
        <w:spacing w:after="0"/>
        <w:ind w:left="0"/>
        <w:jc w:val="both"/>
      </w:pPr>
      <w:r>
        <w:rPr>
          <w:rFonts w:ascii="Times New Roman"/>
          <w:b w:val="false"/>
          <w:i w:val="false"/>
          <w:color w:val="000000"/>
          <w:sz w:val="28"/>
        </w:rPr>
        <w:t>
      3) Қазақстан Республикасының Денсаулық сақтау министрлігінің (7-бөлім) мәліметтері болып табылады.</w:t>
      </w:r>
    </w:p>
    <w:bookmarkEnd w:id="51"/>
    <w:bookmarkStart w:name="z55" w:id="52"/>
    <w:p>
      <w:pPr>
        <w:spacing w:after="0"/>
        <w:ind w:left="0"/>
        <w:jc w:val="both"/>
      </w:pPr>
      <w:r>
        <w:rPr>
          <w:rFonts w:ascii="Times New Roman"/>
          <w:b w:val="false"/>
          <w:i w:val="false"/>
          <w:color w:val="000000"/>
          <w:sz w:val="28"/>
        </w:rPr>
        <w:t>
      4. Есеп республика бойынша, өңірлер бойынша, есептің әрбір құқықтық статистика субъектісі бойынша жиынтық есептен тұрады.</w:t>
      </w:r>
    </w:p>
    <w:bookmarkEnd w:id="52"/>
    <w:bookmarkStart w:name="z56" w:id="53"/>
    <w:p>
      <w:pPr>
        <w:spacing w:after="0"/>
        <w:ind w:left="0"/>
        <w:jc w:val="both"/>
      </w:pPr>
      <w:r>
        <w:rPr>
          <w:rFonts w:ascii="Times New Roman"/>
          <w:b w:val="false"/>
          <w:i w:val="false"/>
          <w:color w:val="000000"/>
          <w:sz w:val="28"/>
        </w:rPr>
        <w:t>
      5. Қазақстан Республикасы Бас прокуратурасының Құқықтық статистика және арнайы есепке алу жөніндегі комитетінің (бұдан әрі – аумақтық орган) аумақтық және оған теңестірілген органдарының бастықтары Комитеттің жергілікті жерлердегі ақпараттық жүйелеріне келіп түсетін мәліметтердің дұрыстығын қамтамасыз етеді.</w:t>
      </w:r>
    </w:p>
    <w:bookmarkEnd w:id="53"/>
    <w:bookmarkStart w:name="z57" w:id="54"/>
    <w:p>
      <w:pPr>
        <w:spacing w:after="0"/>
        <w:ind w:left="0"/>
        <w:jc w:val="left"/>
      </w:pPr>
      <w:r>
        <w:rPr>
          <w:rFonts w:ascii="Times New Roman"/>
          <w:b/>
          <w:i w:val="false"/>
          <w:color w:val="000000"/>
        </w:rPr>
        <w:t xml:space="preserve"> 2-тарау. Есепті қалыптастыру мерзімдері</w:t>
      </w:r>
    </w:p>
    <w:bookmarkEnd w:id="54"/>
    <w:bookmarkStart w:name="z58" w:id="55"/>
    <w:p>
      <w:pPr>
        <w:spacing w:after="0"/>
        <w:ind w:left="0"/>
        <w:jc w:val="both"/>
      </w:pPr>
      <w:r>
        <w:rPr>
          <w:rFonts w:ascii="Times New Roman"/>
          <w:b w:val="false"/>
          <w:i w:val="false"/>
          <w:color w:val="000000"/>
          <w:sz w:val="28"/>
        </w:rPr>
        <w:t>
      6. Есеп тоқсан сайын үдемелі қорытындымен Қазақстан Республикасы Бас прокуратурасының Құқықтық статистика және арнайы есепке алу жөніндегі комитетінің орталық аппаратында (бұдан әрі - Комитет) автоматтандырылған режимде қалыптастырылады.</w:t>
      </w:r>
    </w:p>
    <w:bookmarkEnd w:id="55"/>
    <w:p>
      <w:pPr>
        <w:spacing w:after="0"/>
        <w:ind w:left="0"/>
        <w:jc w:val="both"/>
      </w:pPr>
      <w:r>
        <w:rPr>
          <w:rFonts w:ascii="Times New Roman"/>
          <w:b w:val="false"/>
          <w:i w:val="false"/>
          <w:color w:val="000000"/>
          <w:sz w:val="28"/>
        </w:rPr>
        <w:t>
      Нысандарды Комитеттің ақпараттық жүйелеріне соңғы рет есепті кезеңнің соңғы күнінде 00:00 сағатқа дейін (Астана қаласының уақыты бойынша) жүктегеннен кейін белгілі бір уақыт аралығында (статистикалық кесім) қалыптастырылған есепті есептеу жүргізіледі.</w:t>
      </w:r>
    </w:p>
    <w:p>
      <w:pPr>
        <w:spacing w:after="0"/>
        <w:ind w:left="0"/>
        <w:jc w:val="both"/>
      </w:pPr>
      <w:r>
        <w:rPr>
          <w:rFonts w:ascii="Times New Roman"/>
          <w:b w:val="false"/>
          <w:i w:val="false"/>
          <w:color w:val="000000"/>
          <w:sz w:val="28"/>
        </w:rPr>
        <w:t>
      Белгілі бір уақыт аралығында (статистикалық кесім) қалыптастырылып, бекітілген есепке түзетулер енгізілмейді.</w:t>
      </w:r>
    </w:p>
    <w:bookmarkStart w:name="z59" w:id="56"/>
    <w:p>
      <w:pPr>
        <w:spacing w:after="0"/>
        <w:ind w:left="0"/>
        <w:jc w:val="both"/>
      </w:pPr>
      <w:r>
        <w:rPr>
          <w:rFonts w:ascii="Times New Roman"/>
          <w:b w:val="false"/>
          <w:i w:val="false"/>
          <w:color w:val="000000"/>
          <w:sz w:val="28"/>
        </w:rPr>
        <w:t>
      7. Есептің 7-бөлімін мәліметтерді құқықтық статистика субъектілері аумақтық органдарына есепті кезеңнен кейінгі айдың 1-күніне орай, аумақтық органдары Комитетке есепті кезеңнен кейінгі айдың 4-күніне орай ұсынады.</w:t>
      </w:r>
    </w:p>
    <w:bookmarkEnd w:id="56"/>
    <w:bookmarkStart w:name="z60" w:id="57"/>
    <w:p>
      <w:pPr>
        <w:spacing w:after="0"/>
        <w:ind w:left="0"/>
        <w:jc w:val="both"/>
      </w:pPr>
      <w:r>
        <w:rPr>
          <w:rFonts w:ascii="Times New Roman"/>
          <w:b w:val="false"/>
          <w:i w:val="false"/>
          <w:color w:val="000000"/>
          <w:sz w:val="28"/>
        </w:rPr>
        <w:t xml:space="preserve">
      8. Комитет есептерді есептің құқықтық статистика субъектілерінің және Қазақстан Республикасы Бас прокуратурасының құрылымдық бөлімшелерінің ресми электрондық мекенжайларына есепті кезеңнен кейінгі айдың 8-күніне орай жібереді. </w:t>
      </w:r>
    </w:p>
    <w:bookmarkEnd w:id="57"/>
    <w:bookmarkStart w:name="z61" w:id="58"/>
    <w:p>
      <w:pPr>
        <w:spacing w:after="0"/>
        <w:ind w:left="0"/>
        <w:jc w:val="both"/>
      </w:pPr>
      <w:r>
        <w:rPr>
          <w:rFonts w:ascii="Times New Roman"/>
          <w:b w:val="false"/>
          <w:i w:val="false"/>
          <w:color w:val="000000"/>
          <w:sz w:val="28"/>
        </w:rPr>
        <w:t>
      9. Егер мерзімнің аяқталуы жұмыс күніне тура келмесе (демалыс, мереке), онда одан кейінгі бірінші жұмыс күні мерзімнің соңғы күні болып есептеледі.</w:t>
      </w:r>
    </w:p>
    <w:bookmarkEnd w:id="58"/>
    <w:bookmarkStart w:name="z62" w:id="59"/>
    <w:p>
      <w:pPr>
        <w:spacing w:after="0"/>
        <w:ind w:left="0"/>
        <w:jc w:val="left"/>
      </w:pPr>
      <w:r>
        <w:rPr>
          <w:rFonts w:ascii="Times New Roman"/>
          <w:b/>
          <w:i w:val="false"/>
          <w:color w:val="000000"/>
        </w:rPr>
        <w:t xml:space="preserve"> 3-тарау. Есептің құрылымы және қалыптастыру тәртібі</w:t>
      </w:r>
    </w:p>
    <w:bookmarkEnd w:id="59"/>
    <w:bookmarkStart w:name="z63" w:id="60"/>
    <w:p>
      <w:pPr>
        <w:spacing w:after="0"/>
        <w:ind w:left="0"/>
        <w:jc w:val="both"/>
      </w:pPr>
      <w:r>
        <w:rPr>
          <w:rFonts w:ascii="Times New Roman"/>
          <w:b w:val="false"/>
          <w:i w:val="false"/>
          <w:color w:val="000000"/>
          <w:sz w:val="28"/>
        </w:rPr>
        <w:t xml:space="preserve">
      10. Есеп мынадай 8-бөлімнен тұрады: </w:t>
      </w:r>
    </w:p>
    <w:bookmarkEnd w:id="60"/>
    <w:bookmarkStart w:name="z64" w:id="61"/>
    <w:p>
      <w:pPr>
        <w:spacing w:after="0"/>
        <w:ind w:left="0"/>
        <w:jc w:val="both"/>
      </w:pPr>
      <w:r>
        <w:rPr>
          <w:rFonts w:ascii="Times New Roman"/>
          <w:b w:val="false"/>
          <w:i w:val="false"/>
          <w:color w:val="000000"/>
          <w:sz w:val="28"/>
        </w:rPr>
        <w:t>
      1) есірткі құралдарының, психотроптық заттардың, сол тектестер мен прекурсорларының, улы заттардың заңсыз айналымына байланысты құқық бұзушылықтар туралы мәліметтер;</w:t>
      </w:r>
    </w:p>
    <w:bookmarkEnd w:id="61"/>
    <w:bookmarkStart w:name="z65" w:id="62"/>
    <w:p>
      <w:pPr>
        <w:spacing w:after="0"/>
        <w:ind w:left="0"/>
        <w:jc w:val="both"/>
      </w:pPr>
      <w:r>
        <w:rPr>
          <w:rFonts w:ascii="Times New Roman"/>
          <w:b w:val="false"/>
          <w:i w:val="false"/>
          <w:color w:val="000000"/>
          <w:sz w:val="28"/>
        </w:rPr>
        <w:t>
      2) есірткі құралдарын, психотроптық заттардың, сол тектестер мен прекурсорлардың, улы заттардың заңсыз айналымына байланысты құқық бұзушылықтарды жасаған адамдар туралы мәліметтер;</w:t>
      </w:r>
    </w:p>
    <w:bookmarkEnd w:id="62"/>
    <w:bookmarkStart w:name="z66" w:id="63"/>
    <w:p>
      <w:pPr>
        <w:spacing w:after="0"/>
        <w:ind w:left="0"/>
        <w:jc w:val="both"/>
      </w:pPr>
      <w:r>
        <w:rPr>
          <w:rFonts w:ascii="Times New Roman"/>
          <w:b w:val="false"/>
          <w:i w:val="false"/>
          <w:color w:val="000000"/>
          <w:sz w:val="28"/>
        </w:rPr>
        <w:t>
      3) есірткі құралдарын, психотроптық заттарды, сол тектестер мен прекурсорларды, улы заттарды алып қою немесе жою туралы мәліметтер;</w:t>
      </w:r>
    </w:p>
    <w:bookmarkEnd w:id="63"/>
    <w:bookmarkStart w:name="z67" w:id="64"/>
    <w:p>
      <w:pPr>
        <w:spacing w:after="0"/>
        <w:ind w:left="0"/>
        <w:jc w:val="both"/>
      </w:pPr>
      <w:r>
        <w:rPr>
          <w:rFonts w:ascii="Times New Roman"/>
          <w:b w:val="false"/>
          <w:i w:val="false"/>
          <w:color w:val="000000"/>
          <w:sz w:val="28"/>
        </w:rPr>
        <w:t>
      4) есірткі құралдарын, психотроптық заттарды, сол тектестер мен прекурсорларды қолданған мас күйінде қылмыстық құқық бұзушылықтар жасаған, ішкі істер органдарында есепке алынған адамдар туралы мәліметтер (аяқталған қылмыстық істер бойынша);</w:t>
      </w:r>
    </w:p>
    <w:bookmarkEnd w:id="64"/>
    <w:bookmarkStart w:name="z68" w:id="65"/>
    <w:p>
      <w:pPr>
        <w:spacing w:after="0"/>
        <w:ind w:left="0"/>
        <w:jc w:val="both"/>
      </w:pPr>
      <w:r>
        <w:rPr>
          <w:rFonts w:ascii="Times New Roman"/>
          <w:b w:val="false"/>
          <w:i w:val="false"/>
          <w:color w:val="000000"/>
          <w:sz w:val="28"/>
        </w:rPr>
        <w:t xml:space="preserve">
      5) есірткі құралдарының, психотроптық заттардың, сол тектестер мен прекурсорлардың заңсыз айналымына байланысты әкімшілік құқық бұзушылықтар туралы мәліметтер; </w:t>
      </w:r>
    </w:p>
    <w:bookmarkEnd w:id="65"/>
    <w:bookmarkStart w:name="z69" w:id="66"/>
    <w:p>
      <w:pPr>
        <w:spacing w:after="0"/>
        <w:ind w:left="0"/>
        <w:jc w:val="both"/>
      </w:pPr>
      <w:r>
        <w:rPr>
          <w:rFonts w:ascii="Times New Roman"/>
          <w:b w:val="false"/>
          <w:i w:val="false"/>
          <w:color w:val="000000"/>
          <w:sz w:val="28"/>
        </w:rPr>
        <w:t>
      6) жабайы өсетін қарасораның өсу, заңсыз егістіктердің және апиын, майлы көкнәр, қарасораны, қылшаны және есірткі заттары бар өсімдіктердің басқа да түрлерін өсіру алаңдарын анықтау және жою туралы мәліметтер;</w:t>
      </w:r>
    </w:p>
    <w:bookmarkEnd w:id="66"/>
    <w:bookmarkStart w:name="z70" w:id="67"/>
    <w:p>
      <w:pPr>
        <w:spacing w:after="0"/>
        <w:ind w:left="0"/>
        <w:jc w:val="both"/>
      </w:pPr>
      <w:r>
        <w:rPr>
          <w:rFonts w:ascii="Times New Roman"/>
          <w:b w:val="false"/>
          <w:i w:val="false"/>
          <w:color w:val="000000"/>
          <w:sz w:val="28"/>
        </w:rPr>
        <w:t>
      7) есірткі құралдарын, психотроптық заттарды пайдаланудан туындаған психикалық және мінез-құлықтық бұзылулары бар адамдарды есепке алу нәтижелері туралы мәліметтер;</w:t>
      </w:r>
    </w:p>
    <w:bookmarkEnd w:id="67"/>
    <w:bookmarkStart w:name="z71" w:id="68"/>
    <w:p>
      <w:pPr>
        <w:spacing w:after="0"/>
        <w:ind w:left="0"/>
        <w:jc w:val="both"/>
      </w:pPr>
      <w:r>
        <w:rPr>
          <w:rFonts w:ascii="Times New Roman"/>
          <w:b w:val="false"/>
          <w:i w:val="false"/>
          <w:color w:val="000000"/>
          <w:sz w:val="28"/>
        </w:rPr>
        <w:t>
      8) тәркіленуге жататын мүлікті және аяқталған істер бойынша қылмыстық жолмен алынған кірістерді алып қою туралы мәліметтер.</w:t>
      </w:r>
    </w:p>
    <w:bookmarkEnd w:id="68"/>
    <w:bookmarkStart w:name="z72" w:id="69"/>
    <w:p>
      <w:pPr>
        <w:spacing w:after="0"/>
        <w:ind w:left="0"/>
        <w:jc w:val="left"/>
      </w:pPr>
      <w:r>
        <w:rPr>
          <w:rFonts w:ascii="Times New Roman"/>
          <w:b/>
          <w:i w:val="false"/>
          <w:color w:val="000000"/>
        </w:rPr>
        <w:t xml:space="preserve"> 1-параграф. Есірткі құралдарының, психотроптық заттардың, сол тектестер мен прекурсорлардың, улы заттардың заңсыз айналымына байланысты қылмыстық құқық бұзушылықтар туралы мәліметтер (есептің 1-бөлімі)</w:t>
      </w:r>
    </w:p>
    <w:bookmarkEnd w:id="69"/>
    <w:bookmarkStart w:name="z73" w:id="70"/>
    <w:p>
      <w:pPr>
        <w:spacing w:after="0"/>
        <w:ind w:left="0"/>
        <w:jc w:val="both"/>
      </w:pPr>
      <w:r>
        <w:rPr>
          <w:rFonts w:ascii="Times New Roman"/>
          <w:b w:val="false"/>
          <w:i w:val="false"/>
          <w:color w:val="000000"/>
          <w:sz w:val="28"/>
        </w:rPr>
        <w:t>
      11. Есептің 1-бөлімі есепті кезеңде істері іс жүргізуде болған (сотқа дейінгі тергеп-тексеру басталған, сотқа жолданып аяқталған, сотқа дейінгі тергеп-тексеру мерзімдері тоқтатылған, бұзылған) қылмыстық құқық бұзушылықтар туралы мәліметтерді қамтиды.</w:t>
      </w:r>
    </w:p>
    <w:bookmarkEnd w:id="70"/>
    <w:p>
      <w:pPr>
        <w:spacing w:after="0"/>
        <w:ind w:left="0"/>
        <w:jc w:val="both"/>
      </w:pPr>
      <w:r>
        <w:rPr>
          <w:rFonts w:ascii="Times New Roman"/>
          <w:b w:val="false"/>
          <w:i w:val="false"/>
          <w:color w:val="000000"/>
          <w:sz w:val="28"/>
        </w:rPr>
        <w:t>
      Жолдарда Қазақстан Республикасы Қылмыстық кодексінің (бұдан әрі – ҚР ҚК) баптарына сәйкес қылмыстық құқық бұзушылықтар туралы мәліметтер көрсетіледі.</w:t>
      </w:r>
    </w:p>
    <w:bookmarkStart w:name="z74" w:id="71"/>
    <w:p>
      <w:pPr>
        <w:spacing w:after="0"/>
        <w:ind w:left="0"/>
        <w:jc w:val="both"/>
      </w:pPr>
      <w:r>
        <w:rPr>
          <w:rFonts w:ascii="Times New Roman"/>
          <w:b w:val="false"/>
          <w:i w:val="false"/>
          <w:color w:val="000000"/>
          <w:sz w:val="28"/>
        </w:rPr>
        <w:t>
      12. 1-бөлімнің 1-бағанында бөлімі есепті кезеңде істері іс жүргізуде болған қылмыстық құқық бұзушылықтардың саны көрсетіледі.</w:t>
      </w:r>
    </w:p>
    <w:bookmarkEnd w:id="71"/>
    <w:p>
      <w:pPr>
        <w:spacing w:after="0"/>
        <w:ind w:left="0"/>
        <w:jc w:val="both"/>
      </w:pPr>
      <w:r>
        <w:rPr>
          <w:rFonts w:ascii="Times New Roman"/>
          <w:b w:val="false"/>
          <w:i w:val="false"/>
          <w:color w:val="000000"/>
          <w:sz w:val="28"/>
        </w:rPr>
        <w:t>
      Оларға есепті кезеңде тіркелген қылмыстық құқық бұзушылықтар, сондай-ақ есепті кезеңде қылмыстық істі сотқа жолдау, мерзімін бұзу немесе іс жүргізуді тоқтату (есептен алынумен тоқтатылғандардан басқа) туралы процестік шешім қабылданған немесе олар бойынша жоғарыда көрсетілген шешімдердің бірде біреуі қабылданбаған, өткен жылдардың қылмыстық құқық бұзушылықтары жатады.</w:t>
      </w:r>
    </w:p>
    <w:bookmarkStart w:name="z75" w:id="72"/>
    <w:p>
      <w:pPr>
        <w:spacing w:after="0"/>
        <w:ind w:left="0"/>
        <w:jc w:val="both"/>
      </w:pPr>
      <w:r>
        <w:rPr>
          <w:rFonts w:ascii="Times New Roman"/>
          <w:b w:val="false"/>
          <w:i w:val="false"/>
          <w:color w:val="000000"/>
          <w:sz w:val="28"/>
        </w:rPr>
        <w:t xml:space="preserve">
      13. 2-бағанда сотқа дейінгі тергеп-тексеруді кімнің бастағанына қарамастан, есепті кезеңде СДТБТ-да тіркелген қылмыстық құқық бұзушылықтар саны көрсетіледі: анықтау органы, тергеуші, прокурор. </w:t>
      </w:r>
    </w:p>
    <w:bookmarkEnd w:id="72"/>
    <w:p>
      <w:pPr>
        <w:spacing w:after="0"/>
        <w:ind w:left="0"/>
        <w:jc w:val="both"/>
      </w:pPr>
      <w:r>
        <w:rPr>
          <w:rFonts w:ascii="Times New Roman"/>
          <w:b w:val="false"/>
          <w:i w:val="false"/>
          <w:color w:val="000000"/>
          <w:sz w:val="28"/>
        </w:rPr>
        <w:t>
      Егер сотқа дейінгі тергеп-тексеруді құқықтық статистиканың бір субъектісі бастаған және кейіннен тергеулігі бойынша құқықтық статистиканың басқа субъектісіне берген жағдайда, 2-бағанда қылмыстық құқық бұзушылық сотқа дейінгі тергеп-тексеруді бастаған есептің құқықтық статистика субъектісінің есебінде көрсетіледі. Бұл жағдайда 2-баған көрсеткіштерінің 1-баған көрсеткіштерінен асып кетуіне жол беріледі.</w:t>
      </w:r>
    </w:p>
    <w:bookmarkStart w:name="z76" w:id="73"/>
    <w:p>
      <w:pPr>
        <w:spacing w:after="0"/>
        <w:ind w:left="0"/>
        <w:jc w:val="both"/>
      </w:pPr>
      <w:r>
        <w:rPr>
          <w:rFonts w:ascii="Times New Roman"/>
          <w:b w:val="false"/>
          <w:i w:val="false"/>
          <w:color w:val="000000"/>
          <w:sz w:val="28"/>
        </w:rPr>
        <w:t xml:space="preserve">
      14. 3-бағанда тіркеу уақытына қарамастан, аяқталған қылмыстық істер бойынша (Қазақстан Республикасының Қылмыстық іс жүргізу кодексінің (бұдан әрі - ҚР ҚПК) 305, 528-баптары тәртібімен сотқа жіберілген және ҚР ҚПК-нің </w:t>
      </w:r>
      <w:r>
        <w:rPr>
          <w:rFonts w:ascii="Times New Roman"/>
          <w:b w:val="false"/>
          <w:i w:val="false"/>
          <w:color w:val="000000"/>
          <w:sz w:val="28"/>
        </w:rPr>
        <w:t>518-бабы</w:t>
      </w:r>
      <w:r>
        <w:rPr>
          <w:rFonts w:ascii="Times New Roman"/>
          <w:b w:val="false"/>
          <w:i w:val="false"/>
          <w:color w:val="000000"/>
          <w:sz w:val="28"/>
        </w:rPr>
        <w:t xml:space="preserve"> тәртібімен медициналық сипаттағы мәжбүрлеу шараларын қолдану үшін сотқа жіберілген немесе ҚР ҚПК-нің </w:t>
      </w:r>
      <w:r>
        <w:rPr>
          <w:rFonts w:ascii="Times New Roman"/>
          <w:b w:val="false"/>
          <w:i w:val="false"/>
          <w:color w:val="000000"/>
          <w:sz w:val="28"/>
        </w:rPr>
        <w:t>35-бабы</w:t>
      </w:r>
      <w:r>
        <w:rPr>
          <w:rFonts w:ascii="Times New Roman"/>
          <w:b w:val="false"/>
          <w:i w:val="false"/>
          <w:color w:val="000000"/>
          <w:sz w:val="28"/>
        </w:rPr>
        <w:t xml:space="preserve"> 1-бөлігінің 3), 4), 9), 10), 11), 12) тармақтарына және ҚР ҚПК-нің 36-бабына сәйкес тоқтатылған) қылмыстық құқық бұзушылықтардың саны көрсетіледі. </w:t>
      </w:r>
    </w:p>
    <w:bookmarkEnd w:id="73"/>
    <w:p>
      <w:pPr>
        <w:spacing w:after="0"/>
        <w:ind w:left="0"/>
        <w:jc w:val="both"/>
      </w:pPr>
      <w:r>
        <w:rPr>
          <w:rFonts w:ascii="Times New Roman"/>
          <w:b w:val="false"/>
          <w:i w:val="false"/>
          <w:color w:val="000000"/>
          <w:sz w:val="28"/>
        </w:rPr>
        <w:t>
      4-бағанда істері ҚР ҚПК-нің 305, 528-баптары тәртібімен және қылмыстық құқық бұзушылықты тіркеу уақытына қарамастан, ҚР ҚПК-нің 518-бабы тәртібімен медициналық сипаттағы мәжбүрлеу шараларын қолдану үшін сотқа жіберілген қылмыстық құқық бұзушылықтардың саны көрсетіледі.</w:t>
      </w:r>
    </w:p>
    <w:bookmarkStart w:name="z77" w:id="74"/>
    <w:p>
      <w:pPr>
        <w:spacing w:after="0"/>
        <w:ind w:left="0"/>
        <w:jc w:val="both"/>
      </w:pPr>
      <w:r>
        <w:rPr>
          <w:rFonts w:ascii="Times New Roman"/>
          <w:b w:val="false"/>
          <w:i w:val="false"/>
          <w:color w:val="000000"/>
          <w:sz w:val="28"/>
        </w:rPr>
        <w:t xml:space="preserve">
      15. 5-бағанда қылмыстық істері ҚР ҚПК-нің </w:t>
      </w:r>
      <w:r>
        <w:rPr>
          <w:rFonts w:ascii="Times New Roman"/>
          <w:b w:val="false"/>
          <w:i w:val="false"/>
          <w:color w:val="000000"/>
          <w:sz w:val="28"/>
        </w:rPr>
        <w:t>35-бабы</w:t>
      </w:r>
      <w:r>
        <w:rPr>
          <w:rFonts w:ascii="Times New Roman"/>
          <w:b w:val="false"/>
          <w:i w:val="false"/>
          <w:color w:val="000000"/>
          <w:sz w:val="28"/>
        </w:rPr>
        <w:t xml:space="preserve"> 1-бөлігінің 3), 4), 9), 10), 11), 12) тармақтары және 36-бабы бойынша тоқтатылған қылмыстық құқық бұзушылықтар (есептен шығарусыз) көрсетіледі.</w:t>
      </w:r>
    </w:p>
    <w:bookmarkEnd w:id="74"/>
    <w:p>
      <w:pPr>
        <w:spacing w:after="0"/>
        <w:ind w:left="0"/>
        <w:jc w:val="both"/>
      </w:pPr>
      <w:r>
        <w:rPr>
          <w:rFonts w:ascii="Times New Roman"/>
          <w:b w:val="false"/>
          <w:i w:val="false"/>
          <w:color w:val="000000"/>
          <w:sz w:val="28"/>
        </w:rPr>
        <w:t xml:space="preserve">
      6-бағанда қылмыстық істері ҚР ҚПК-нің </w:t>
      </w:r>
      <w:r>
        <w:rPr>
          <w:rFonts w:ascii="Times New Roman"/>
          <w:b w:val="false"/>
          <w:i w:val="false"/>
          <w:color w:val="000000"/>
          <w:sz w:val="28"/>
        </w:rPr>
        <w:t>35-бабы</w:t>
      </w:r>
      <w:r>
        <w:rPr>
          <w:rFonts w:ascii="Times New Roman"/>
          <w:b w:val="false"/>
          <w:i w:val="false"/>
          <w:color w:val="000000"/>
          <w:sz w:val="28"/>
        </w:rPr>
        <w:t xml:space="preserve"> 1-бөлігінің 1), 2), 5), 6), 7), 8) тармақтары бойынша тоқтатылған қылмыстық құқық бұзушылықтардың саны (қылмыстық құқық бұзушылықты есептен шығарудан) көрсетіледі.</w:t>
      </w:r>
    </w:p>
    <w:p>
      <w:pPr>
        <w:spacing w:after="0"/>
        <w:ind w:left="0"/>
        <w:jc w:val="both"/>
      </w:pPr>
      <w:r>
        <w:rPr>
          <w:rFonts w:ascii="Times New Roman"/>
          <w:b w:val="false"/>
          <w:i w:val="false"/>
          <w:color w:val="000000"/>
          <w:sz w:val="28"/>
        </w:rPr>
        <w:t>
      7-бағанда есепті кезеңде сотқа дейінгі тергеп-тексеру мерзімдері үзілген қылмыстық құқық бұзушылықтардың жалпы саны көрсетіледі.</w:t>
      </w:r>
    </w:p>
    <w:p>
      <w:pPr>
        <w:spacing w:after="0"/>
        <w:ind w:left="0"/>
        <w:jc w:val="both"/>
      </w:pPr>
      <w:r>
        <w:rPr>
          <w:rFonts w:ascii="Times New Roman"/>
          <w:b w:val="false"/>
          <w:i w:val="false"/>
          <w:color w:val="000000"/>
          <w:sz w:val="28"/>
        </w:rPr>
        <w:t xml:space="preserve">
      7-бағанның 8, 9, 10, 11, 12, 13, 14, 15, 16-бағандарында ағымдағы есепті кезеңде ашылмаған (ҚР ҚПК-нің </w:t>
      </w:r>
      <w:r>
        <w:rPr>
          <w:rFonts w:ascii="Times New Roman"/>
          <w:b w:val="false"/>
          <w:i w:val="false"/>
          <w:color w:val="000000"/>
          <w:sz w:val="28"/>
        </w:rPr>
        <w:t>45-бабы</w:t>
      </w:r>
      <w:r>
        <w:rPr>
          <w:rFonts w:ascii="Times New Roman"/>
          <w:b w:val="false"/>
          <w:i w:val="false"/>
          <w:color w:val="000000"/>
          <w:sz w:val="28"/>
        </w:rPr>
        <w:t xml:space="preserve"> 7-бөлігінің 1), 2, 3), 5), 6), 7), 8), 9) тармақтары бойынша) ретінде сотқа дейінгі тергеп-тексеру мерзімдері үзілген қылмыстық істер бойынша қылмыстық құқық бұзушылықтардың саны көрсетіледі.</w:t>
      </w:r>
    </w:p>
    <w:bookmarkStart w:name="z78" w:id="75"/>
    <w:p>
      <w:pPr>
        <w:spacing w:after="0"/>
        <w:ind w:left="0"/>
        <w:jc w:val="both"/>
      </w:pPr>
      <w:r>
        <w:rPr>
          <w:rFonts w:ascii="Times New Roman"/>
          <w:b w:val="false"/>
          <w:i w:val="false"/>
          <w:color w:val="000000"/>
          <w:sz w:val="28"/>
        </w:rPr>
        <w:t>
      16. 17-бағанда істері бойынша ҚР ҚПК-да анықталған алдын ала тергеу немесе анықтау мерзімі өткен, ал оны ұзарту туралы ақпарат СДТБТ-ға енгізілмеген қылмыстық құқық бұзушылықтар саны көрсетіледі.</w:t>
      </w:r>
    </w:p>
    <w:bookmarkEnd w:id="75"/>
    <w:bookmarkStart w:name="z79" w:id="76"/>
    <w:p>
      <w:pPr>
        <w:spacing w:after="0"/>
        <w:ind w:left="0"/>
        <w:jc w:val="both"/>
      </w:pPr>
      <w:r>
        <w:rPr>
          <w:rFonts w:ascii="Times New Roman"/>
          <w:b w:val="false"/>
          <w:i w:val="false"/>
          <w:color w:val="000000"/>
          <w:sz w:val="28"/>
        </w:rPr>
        <w:t>
      17. 18-бағанда кәмелетке толмағандар жасаған немесе олардың қатысуымен жасалған қылмыстық құқық бұзушылықтар көрсетіледі.</w:t>
      </w:r>
    </w:p>
    <w:bookmarkEnd w:id="76"/>
    <w:p>
      <w:pPr>
        <w:spacing w:after="0"/>
        <w:ind w:left="0"/>
        <w:jc w:val="both"/>
      </w:pPr>
      <w:r>
        <w:rPr>
          <w:rFonts w:ascii="Times New Roman"/>
          <w:b w:val="false"/>
          <w:i w:val="false"/>
          <w:color w:val="000000"/>
          <w:sz w:val="28"/>
        </w:rPr>
        <w:t>
      19-бағанда топты адамдар жасаған қылмыстық құқық бұзушылықтар көрсетіледі.</w:t>
      </w:r>
    </w:p>
    <w:p>
      <w:pPr>
        <w:spacing w:after="0"/>
        <w:ind w:left="0"/>
        <w:jc w:val="both"/>
      </w:pPr>
      <w:r>
        <w:rPr>
          <w:rFonts w:ascii="Times New Roman"/>
          <w:b w:val="false"/>
          <w:i w:val="false"/>
          <w:color w:val="000000"/>
          <w:sz w:val="28"/>
        </w:rPr>
        <w:t xml:space="preserve">
      20-бағанда қылмыстық топ жасаған; 21-бағанда қылмыстық қоғамдастық жасаған; 22-бағанда қылмыстық ұйым жасаған қылмыстық құқық бұзушылықтардың саны туралы мәліметтер көрсетіледі. </w:t>
      </w:r>
    </w:p>
    <w:bookmarkStart w:name="z80" w:id="77"/>
    <w:p>
      <w:pPr>
        <w:spacing w:after="0"/>
        <w:ind w:left="0"/>
        <w:jc w:val="both"/>
      </w:pPr>
      <w:r>
        <w:rPr>
          <w:rFonts w:ascii="Times New Roman"/>
          <w:b w:val="false"/>
          <w:i w:val="false"/>
          <w:color w:val="000000"/>
          <w:sz w:val="28"/>
        </w:rPr>
        <w:t>
      18. Есептің 23-бағанында есірткілік қозу жағдайында жасалған қылмыстық құқық бұзушылықтар туралы мәліметтер көрсетіледі.</w:t>
      </w:r>
    </w:p>
    <w:bookmarkEnd w:id="77"/>
    <w:bookmarkStart w:name="z81" w:id="78"/>
    <w:p>
      <w:pPr>
        <w:spacing w:after="0"/>
        <w:ind w:left="0"/>
        <w:jc w:val="both"/>
      </w:pPr>
      <w:r>
        <w:rPr>
          <w:rFonts w:ascii="Times New Roman"/>
          <w:b w:val="false"/>
          <w:i w:val="false"/>
          <w:color w:val="000000"/>
          <w:sz w:val="28"/>
        </w:rPr>
        <w:t>
      19. 24-бағанда қызметтік-іздестіру иттерін қолдана отырып анықталған қылмыстық құқық бұзушылықтардың саны көрсетіледі.</w:t>
      </w:r>
    </w:p>
    <w:bookmarkEnd w:id="78"/>
    <w:p>
      <w:pPr>
        <w:spacing w:after="0"/>
        <w:ind w:left="0"/>
        <w:jc w:val="both"/>
      </w:pPr>
      <w:r>
        <w:rPr>
          <w:rFonts w:ascii="Times New Roman"/>
          <w:b w:val="false"/>
          <w:i w:val="false"/>
          <w:color w:val="000000"/>
          <w:sz w:val="28"/>
        </w:rPr>
        <w:t>
      Есепті кезеңде құқық қорғау органдарының қызметкерлеріне қатысты СДТБТ-да тіркелген қылмыстық құқық бұзушылықтардың саны 25-бағанда көрсетіледі.</w:t>
      </w:r>
    </w:p>
    <w:p>
      <w:pPr>
        <w:spacing w:after="0"/>
        <w:ind w:left="0"/>
        <w:jc w:val="both"/>
      </w:pPr>
      <w:r>
        <w:rPr>
          <w:rFonts w:ascii="Times New Roman"/>
          <w:b w:val="false"/>
          <w:i w:val="false"/>
          <w:color w:val="000000"/>
          <w:sz w:val="28"/>
        </w:rPr>
        <w:t>
      26-бағанда есепті кезеңде "бақыланатын жеткізу" әдісі бойынша анықталып тіркелген қылмыстық құқық бұзушылықтардың саны, оның ішінде 27-бағанда "ішкі", 28-бағанда "сыртқы" деп көрсетіледі.</w:t>
      </w:r>
    </w:p>
    <w:p>
      <w:pPr>
        <w:spacing w:after="0"/>
        <w:ind w:left="0"/>
        <w:jc w:val="both"/>
      </w:pPr>
      <w:r>
        <w:rPr>
          <w:rFonts w:ascii="Times New Roman"/>
          <w:b w:val="false"/>
          <w:i w:val="false"/>
          <w:color w:val="000000"/>
          <w:sz w:val="28"/>
        </w:rPr>
        <w:t>
      Есептің 29-бағанында есірткі құралдарын, психотроптық заттарды, сол тектестерді өндіру бойынша анықталған зертханалар туралы мәліметтер көрсетіледі.</w:t>
      </w:r>
    </w:p>
    <w:bookmarkStart w:name="z82" w:id="79"/>
    <w:p>
      <w:pPr>
        <w:spacing w:after="0"/>
        <w:ind w:left="0"/>
        <w:jc w:val="left"/>
      </w:pPr>
      <w:r>
        <w:rPr>
          <w:rFonts w:ascii="Times New Roman"/>
          <w:b/>
          <w:i w:val="false"/>
          <w:color w:val="000000"/>
        </w:rPr>
        <w:t xml:space="preserve"> 2-параграф. Есірткі құралдарының, психотроптық заттардың, сол тектестер мен прекурсорлардың, улы заттардың заңсыз айналымына байланысты қылмыстық құқық бұзушылықтар жасаған адамдар туралы мәліметтер (есептің 2-бөлімі)</w:t>
      </w:r>
    </w:p>
    <w:bookmarkEnd w:id="79"/>
    <w:bookmarkStart w:name="z83" w:id="80"/>
    <w:p>
      <w:pPr>
        <w:spacing w:after="0"/>
        <w:ind w:left="0"/>
        <w:jc w:val="both"/>
      </w:pPr>
      <w:r>
        <w:rPr>
          <w:rFonts w:ascii="Times New Roman"/>
          <w:b w:val="false"/>
          <w:i w:val="false"/>
          <w:color w:val="000000"/>
          <w:sz w:val="28"/>
        </w:rPr>
        <w:t xml:space="preserve">
      20. 2-бөлімнің жолдарында ҚР ҚК баптары және тарауларына сәйкес қылмыстық құқық бұзушылықтар туралы мәліметтер көрсетіледі. </w:t>
      </w:r>
    </w:p>
    <w:bookmarkEnd w:id="80"/>
    <w:bookmarkStart w:name="z84" w:id="81"/>
    <w:p>
      <w:pPr>
        <w:spacing w:after="0"/>
        <w:ind w:left="0"/>
        <w:jc w:val="both"/>
      </w:pPr>
      <w:r>
        <w:rPr>
          <w:rFonts w:ascii="Times New Roman"/>
          <w:b w:val="false"/>
          <w:i w:val="false"/>
          <w:color w:val="000000"/>
          <w:sz w:val="28"/>
        </w:rPr>
        <w:t xml:space="preserve">
      21. 1-бағанда есірткі құралдарының, психотроптық заттардың, сол тектестер мен прекурсорлардың, улы заттардың заңсыз айналымына байланысты қылмыстық құқық бұзушылықтар жасап, анықталған адамдардың жалпы саны көрсетіледі. </w:t>
      </w:r>
    </w:p>
    <w:bookmarkEnd w:id="81"/>
    <w:bookmarkStart w:name="z85" w:id="82"/>
    <w:p>
      <w:pPr>
        <w:spacing w:after="0"/>
        <w:ind w:left="0"/>
        <w:jc w:val="both"/>
      </w:pPr>
      <w:r>
        <w:rPr>
          <w:rFonts w:ascii="Times New Roman"/>
          <w:b w:val="false"/>
          <w:i w:val="false"/>
          <w:color w:val="000000"/>
          <w:sz w:val="28"/>
        </w:rPr>
        <w:t>
      22. 1-бағанның 2-15-бағандарында қылмыстық құқық бұзушылықтар жасаған адамдардың жеке санатының саны ерекшеленеді: бұрын қылмыс жасаған, кәмелеттік жасқа толмаған, әйелдер, Қазақстан Республикасының азаматтары, Тәуелсіз Мемлекеттер Достастығының азаматтары, шетел азаматтары және азаматтығы жоқ адамдар.</w:t>
      </w:r>
    </w:p>
    <w:bookmarkEnd w:id="82"/>
    <w:bookmarkStart w:name="z86" w:id="83"/>
    <w:p>
      <w:pPr>
        <w:spacing w:after="0"/>
        <w:ind w:left="0"/>
        <w:jc w:val="left"/>
      </w:pPr>
      <w:r>
        <w:rPr>
          <w:rFonts w:ascii="Times New Roman"/>
          <w:b/>
          <w:i w:val="false"/>
          <w:color w:val="000000"/>
        </w:rPr>
        <w:t xml:space="preserve"> 3-параграф. Есірткі құралдарын, психотроптық заттарды, сол тектестер мен прекурсорларды, улы заттарды алып қою және жою туралы мәліметтер (есептің 3-бөлімі)</w:t>
      </w:r>
    </w:p>
    <w:bookmarkEnd w:id="83"/>
    <w:bookmarkStart w:name="z87" w:id="84"/>
    <w:p>
      <w:pPr>
        <w:spacing w:after="0"/>
        <w:ind w:left="0"/>
        <w:jc w:val="both"/>
      </w:pPr>
      <w:r>
        <w:rPr>
          <w:rFonts w:ascii="Times New Roman"/>
          <w:b w:val="false"/>
          <w:i w:val="false"/>
          <w:color w:val="000000"/>
          <w:sz w:val="28"/>
        </w:rPr>
        <w:t>
      23. Бұл бөлімде есірткі құралдарын, психотроптық заттарды, сол тектестер мен прекурсорларын, улы заттарды алып қою және олардың түрі мен саны бойынша жойылуы туралы мәліметтерден тұрады.</w:t>
      </w:r>
    </w:p>
    <w:bookmarkEnd w:id="84"/>
    <w:p>
      <w:pPr>
        <w:spacing w:after="0"/>
        <w:ind w:left="0"/>
        <w:jc w:val="both"/>
      </w:pPr>
      <w:r>
        <w:rPr>
          <w:rFonts w:ascii="Times New Roman"/>
          <w:b w:val="false"/>
          <w:i w:val="false"/>
          <w:color w:val="000000"/>
          <w:sz w:val="28"/>
        </w:rPr>
        <w:t>
      Есептің бөлімі А "Есірткі құралдарын, психотроптық заттарды, сол тектестерді алып қою және жою туралы мәліметтер", А-1 "Құқық қорғау органдарының бірлескен іс-шаралары барысында алып қойылған есірткі құралдары, психотроптық заттар, сол тектестер туралы мәліметтер", Б "Прекурсорларды алып қою және жою туралы мәліметтер", В "Улы заттарды алып қою және тапсыру туралы мәліметтер" кестелерінен тұрады.</w:t>
      </w:r>
    </w:p>
    <w:bookmarkStart w:name="z88" w:id="85"/>
    <w:p>
      <w:pPr>
        <w:spacing w:after="0"/>
        <w:ind w:left="0"/>
        <w:jc w:val="both"/>
      </w:pPr>
      <w:r>
        <w:rPr>
          <w:rFonts w:ascii="Times New Roman"/>
          <w:b w:val="false"/>
          <w:i w:val="false"/>
          <w:color w:val="000000"/>
          <w:sz w:val="28"/>
        </w:rPr>
        <w:t xml:space="preserve">
      24. А кестесінің 1-жолында есірткі құралдары, психотропты заттар, сол тектестер контрабандалық жолмен келіп түскен қылмыстық істер бойынша заңсыз айналымнан алынған есірткі құралдарының және психотропты заттардың, сол тектестердің жалпы саны, сондай-ақ есепті кезеңде жойылған, соның ішінде сот және басқа мемлекеттік органдардың шешімі бойынша жойылған есірткі құралдарының, психотропты заттардың, сол тектестердің саны көрсетіледі. </w:t>
      </w:r>
    </w:p>
    <w:bookmarkEnd w:id="85"/>
    <w:p>
      <w:pPr>
        <w:spacing w:after="0"/>
        <w:ind w:left="0"/>
        <w:jc w:val="both"/>
      </w:pPr>
      <w:r>
        <w:rPr>
          <w:rFonts w:ascii="Times New Roman"/>
          <w:b w:val="false"/>
          <w:i w:val="false"/>
          <w:color w:val="000000"/>
          <w:sz w:val="28"/>
        </w:rPr>
        <w:t>
      Есеп бөлімінің қалған жолдарында есірткі құралдары, психотропты заттар, сол тектестер олардың түрі мен саны бойынша көрсетіледі.</w:t>
      </w:r>
    </w:p>
    <w:bookmarkStart w:name="z89" w:id="86"/>
    <w:p>
      <w:pPr>
        <w:spacing w:after="0"/>
        <w:ind w:left="0"/>
        <w:jc w:val="both"/>
      </w:pPr>
      <w:r>
        <w:rPr>
          <w:rFonts w:ascii="Times New Roman"/>
          <w:b w:val="false"/>
          <w:i w:val="false"/>
          <w:color w:val="000000"/>
          <w:sz w:val="28"/>
        </w:rPr>
        <w:t>
      25. 1-2-бағандарда есепті кезеңде алынған есірткі құралдарының, психотропты заттардың, сол тектестердің граммен, миллилитрмен белгіленген жалпы саны көрсетіледі.</w:t>
      </w:r>
    </w:p>
    <w:bookmarkEnd w:id="86"/>
    <w:p>
      <w:pPr>
        <w:spacing w:after="0"/>
        <w:ind w:left="0"/>
        <w:jc w:val="both"/>
      </w:pPr>
      <w:r>
        <w:rPr>
          <w:rFonts w:ascii="Times New Roman"/>
          <w:b w:val="false"/>
          <w:i w:val="false"/>
          <w:color w:val="000000"/>
          <w:sz w:val="28"/>
        </w:rPr>
        <w:t xml:space="preserve">
      3-4-бағандарда контрабандалық жолмен келіп түсіп, алынып қойылған есірткі құралдары мен психотропты заттар, сол тектестер ескеріледі. </w:t>
      </w:r>
    </w:p>
    <w:p>
      <w:pPr>
        <w:spacing w:after="0"/>
        <w:ind w:left="0"/>
        <w:jc w:val="both"/>
      </w:pPr>
      <w:r>
        <w:rPr>
          <w:rFonts w:ascii="Times New Roman"/>
          <w:b w:val="false"/>
          <w:i w:val="false"/>
          <w:color w:val="000000"/>
          <w:sz w:val="28"/>
        </w:rPr>
        <w:t>
      5-6-бағандарда жойылған есірткі құралдарының, психотропты заттардың, сол тектестердің жалпы саны көрсетіледі, оның ішінде: 7-8-бағандарда сот шешімі бойынша, 9-10-бағандарда басқа мемлекеттік органдардың шешімі бойынша.</w:t>
      </w:r>
    </w:p>
    <w:p>
      <w:pPr>
        <w:spacing w:after="0"/>
        <w:ind w:left="0"/>
        <w:jc w:val="both"/>
      </w:pPr>
      <w:r>
        <w:rPr>
          <w:rFonts w:ascii="Times New Roman"/>
          <w:b w:val="false"/>
          <w:i w:val="false"/>
          <w:color w:val="000000"/>
          <w:sz w:val="28"/>
        </w:rPr>
        <w:t>
      11-12-бағандарда көму үшін, ғылыми, өндірістік, емдік және өзге мақсаттарда пайдалану үшін тиісінше құзіретті органдарға (мекемелерге) қолдануға берілген есірткі құралдары мен психотропты заттардың, сол тектестердің жалпы саны көрсетіледі, оның ішінде: сот шешімі бойынша 13-14-бағандарда, басқа мемлекеттік органдардың шешімі бойынша 15-16-бағандарда.</w:t>
      </w:r>
    </w:p>
    <w:p>
      <w:pPr>
        <w:spacing w:after="0"/>
        <w:ind w:left="0"/>
        <w:jc w:val="both"/>
      </w:pPr>
      <w:r>
        <w:rPr>
          <w:rFonts w:ascii="Times New Roman"/>
          <w:b w:val="false"/>
          <w:i w:val="false"/>
          <w:color w:val="000000"/>
          <w:sz w:val="28"/>
        </w:rPr>
        <w:t xml:space="preserve">
      17-18-бағандарда қызметтік-іздестіру иттері арқылы алынған есірткі құралдарының, психотропты заттардың, сол тектестердің саны көрсетіледі. </w:t>
      </w:r>
    </w:p>
    <w:p>
      <w:pPr>
        <w:spacing w:after="0"/>
        <w:ind w:left="0"/>
        <w:jc w:val="both"/>
      </w:pPr>
      <w:r>
        <w:rPr>
          <w:rFonts w:ascii="Times New Roman"/>
          <w:b w:val="false"/>
          <w:i w:val="false"/>
          <w:color w:val="000000"/>
          <w:sz w:val="28"/>
        </w:rPr>
        <w:t>
      19-20-бағандарда алынған есірткі құралдарының, психотропты заттардың, сол тектестердің есепті кезеңнің соңына қалдық салмағының жалпы саны көрсетіледі.</w:t>
      </w:r>
    </w:p>
    <w:p>
      <w:pPr>
        <w:spacing w:after="0"/>
        <w:ind w:left="0"/>
        <w:jc w:val="both"/>
      </w:pPr>
      <w:r>
        <w:rPr>
          <w:rFonts w:ascii="Times New Roman"/>
          <w:b w:val="false"/>
          <w:i w:val="false"/>
          <w:color w:val="000000"/>
          <w:sz w:val="28"/>
        </w:rPr>
        <w:t>
      А-1 кестесінің 1, 2-бағандарында есепті кезеңдегі құқық қорғау органдарының бірлескен іс-шаралары барысында алып қойылған есірткі құралдарының, психотроптық заттардың, сол тектестердің граммен, милилитрмен айқындалатын жалпы саны көрсетіледі.</w:t>
      </w:r>
    </w:p>
    <w:bookmarkStart w:name="z90" w:id="87"/>
    <w:p>
      <w:pPr>
        <w:spacing w:after="0"/>
        <w:ind w:left="0"/>
        <w:jc w:val="both"/>
      </w:pPr>
      <w:r>
        <w:rPr>
          <w:rFonts w:ascii="Times New Roman"/>
          <w:b w:val="false"/>
          <w:i w:val="false"/>
          <w:color w:val="000000"/>
          <w:sz w:val="28"/>
        </w:rPr>
        <w:t>
      26. Б кестелері есептің 3-тарауының А кестесі секілді толтырылады, Б кестесімен көзделген, килограмм, грамм, литрде белгіленген, есірткі құралдарын дайындау үшін пайдаланылған прекурсорлардың жалпы саны бейнеленетін Б кестесінің 10, 11, 12-бағандарынан басқа.</w:t>
      </w:r>
    </w:p>
    <w:bookmarkEnd w:id="87"/>
    <w:p>
      <w:pPr>
        <w:spacing w:after="0"/>
        <w:ind w:left="0"/>
        <w:jc w:val="both"/>
      </w:pPr>
      <w:r>
        <w:rPr>
          <w:rFonts w:ascii="Times New Roman"/>
          <w:b w:val="false"/>
          <w:i w:val="false"/>
          <w:color w:val="000000"/>
          <w:sz w:val="28"/>
        </w:rPr>
        <w:t>
      Б кестесінде сот шешімі бойынша улы заттарды алып қою және тиісті мекемелерге беру туралы мәліметтер көрсетіледі, А кестесіне секілді толтырылады.</w:t>
      </w:r>
    </w:p>
    <w:bookmarkStart w:name="z91" w:id="88"/>
    <w:p>
      <w:pPr>
        <w:spacing w:after="0"/>
        <w:ind w:left="0"/>
        <w:jc w:val="left"/>
      </w:pPr>
      <w:r>
        <w:rPr>
          <w:rFonts w:ascii="Times New Roman"/>
          <w:b/>
          <w:i w:val="false"/>
          <w:color w:val="000000"/>
        </w:rPr>
        <w:t xml:space="preserve"> 4-параграф. Есірткі құралдарын, психотроптық заттарды, сол тектестер мен прекурсорларды қолданудан туындаған масаң күйде қылмыстық құқық бұзушылық жасаған, ішкі істер органдарында есепке алынған адамдар туралы мәліметтер (аяқталған қылмыстық істер бойынша) (есептің 4-бөлімі)</w:t>
      </w:r>
    </w:p>
    <w:bookmarkEnd w:id="88"/>
    <w:bookmarkStart w:name="z92" w:id="89"/>
    <w:p>
      <w:pPr>
        <w:spacing w:after="0"/>
        <w:ind w:left="0"/>
        <w:jc w:val="both"/>
      </w:pPr>
      <w:r>
        <w:rPr>
          <w:rFonts w:ascii="Times New Roman"/>
          <w:b w:val="false"/>
          <w:i w:val="false"/>
          <w:color w:val="000000"/>
          <w:sz w:val="28"/>
        </w:rPr>
        <w:t>
      28. Есептің 4-бөлімі аяқталған істер бойынша ішкі істер органдарында есепке алынған, есірткі құралдарын, психотроптық заттарды, сол тектестер мен прекурсорларды қолданудан туындаған мас күйде қылмыстық құқық бұзушылық жасаған адамдар туралы мәліметтерді қамтиды.</w:t>
      </w:r>
    </w:p>
    <w:bookmarkEnd w:id="89"/>
    <w:p>
      <w:pPr>
        <w:spacing w:after="0"/>
        <w:ind w:left="0"/>
        <w:jc w:val="both"/>
      </w:pPr>
      <w:r>
        <w:rPr>
          <w:rFonts w:ascii="Times New Roman"/>
          <w:b w:val="false"/>
          <w:i w:val="false"/>
          <w:color w:val="000000"/>
          <w:sz w:val="28"/>
        </w:rPr>
        <w:t xml:space="preserve">
      Жолдарда ҚР ҚК-нің баптарына сәйкес қылмыстық құқық бұзушылықтар туралы мәліметтер көрсетіледі. </w:t>
      </w:r>
    </w:p>
    <w:bookmarkStart w:name="z93" w:id="90"/>
    <w:p>
      <w:pPr>
        <w:spacing w:after="0"/>
        <w:ind w:left="0"/>
        <w:jc w:val="both"/>
      </w:pPr>
      <w:r>
        <w:rPr>
          <w:rFonts w:ascii="Times New Roman"/>
          <w:b w:val="false"/>
          <w:i w:val="false"/>
          <w:color w:val="000000"/>
          <w:sz w:val="28"/>
        </w:rPr>
        <w:t>
      1-бағанда нашақорлық және уытқұмарлықтан мас күйінде қылмыстық құқық бұзушылық жасаған адамдардың жалпы саны көрсетіледі.</w:t>
      </w:r>
    </w:p>
    <w:bookmarkEnd w:id="90"/>
    <w:bookmarkStart w:name="z94" w:id="91"/>
    <w:p>
      <w:pPr>
        <w:spacing w:after="0"/>
        <w:ind w:left="0"/>
        <w:jc w:val="both"/>
      </w:pPr>
      <w:r>
        <w:rPr>
          <w:rFonts w:ascii="Times New Roman"/>
          <w:b w:val="false"/>
          <w:i w:val="false"/>
          <w:color w:val="000000"/>
          <w:sz w:val="28"/>
        </w:rPr>
        <w:t>
      1-бағанның 2-бағанында кәмелеттік жасқа толмағандардың, 3-бағанда әйелдердің саны ерекшеленеді.</w:t>
      </w:r>
    </w:p>
    <w:bookmarkEnd w:id="91"/>
    <w:p>
      <w:pPr>
        <w:spacing w:after="0"/>
        <w:ind w:left="0"/>
        <w:jc w:val="both"/>
      </w:pPr>
      <w:r>
        <w:rPr>
          <w:rFonts w:ascii="Times New Roman"/>
          <w:b w:val="false"/>
          <w:i w:val="false"/>
          <w:color w:val="000000"/>
          <w:sz w:val="28"/>
        </w:rPr>
        <w:t>
      4-бағанда "нашақорлық" диагнозы бар адамдар жасаған қылмыстық құқық бұзушылықтардың жалпы саны көрсетіледі.</w:t>
      </w:r>
    </w:p>
    <w:p>
      <w:pPr>
        <w:spacing w:after="0"/>
        <w:ind w:left="0"/>
        <w:jc w:val="both"/>
      </w:pPr>
      <w:r>
        <w:rPr>
          <w:rFonts w:ascii="Times New Roman"/>
          <w:b w:val="false"/>
          <w:i w:val="false"/>
          <w:color w:val="000000"/>
          <w:sz w:val="28"/>
        </w:rPr>
        <w:t xml:space="preserve">
      4-бағанның 5-бағанында кәмелеттік жасқа толмаған адамдар ерекшеленеді. </w:t>
      </w:r>
    </w:p>
    <w:p>
      <w:pPr>
        <w:spacing w:after="0"/>
        <w:ind w:left="0"/>
        <w:jc w:val="both"/>
      </w:pPr>
      <w:r>
        <w:rPr>
          <w:rFonts w:ascii="Times New Roman"/>
          <w:b w:val="false"/>
          <w:i w:val="false"/>
          <w:color w:val="000000"/>
          <w:sz w:val="28"/>
        </w:rPr>
        <w:t>
      4-бағанның 6-бағанында әйелдердің саны ерекшеленеді.</w:t>
      </w:r>
    </w:p>
    <w:p>
      <w:pPr>
        <w:spacing w:after="0"/>
        <w:ind w:left="0"/>
        <w:jc w:val="both"/>
      </w:pPr>
      <w:r>
        <w:rPr>
          <w:rFonts w:ascii="Times New Roman"/>
          <w:b w:val="false"/>
          <w:i w:val="false"/>
          <w:color w:val="000000"/>
          <w:sz w:val="28"/>
        </w:rPr>
        <w:t>
      7-бағанда ішкі істер органдарында есепке алынған адамдардың жалпы саны көрстіледі.</w:t>
      </w:r>
    </w:p>
    <w:p>
      <w:pPr>
        <w:spacing w:after="0"/>
        <w:ind w:left="0"/>
        <w:jc w:val="both"/>
      </w:pPr>
      <w:r>
        <w:rPr>
          <w:rFonts w:ascii="Times New Roman"/>
          <w:b w:val="false"/>
          <w:i w:val="false"/>
          <w:color w:val="000000"/>
          <w:sz w:val="28"/>
        </w:rPr>
        <w:t>
      7-бағанның 8-бағанында кәмелеттік жасқа толмағандар ерекшеленеді.</w:t>
      </w:r>
    </w:p>
    <w:p>
      <w:pPr>
        <w:spacing w:after="0"/>
        <w:ind w:left="0"/>
        <w:jc w:val="both"/>
      </w:pPr>
      <w:r>
        <w:rPr>
          <w:rFonts w:ascii="Times New Roman"/>
          <w:b w:val="false"/>
          <w:i w:val="false"/>
          <w:color w:val="000000"/>
          <w:sz w:val="28"/>
        </w:rPr>
        <w:t>
      7-бағанның 9-бағанында әйелдер саны ерекшеленеді.</w:t>
      </w:r>
    </w:p>
    <w:bookmarkStart w:name="z95" w:id="92"/>
    <w:p>
      <w:pPr>
        <w:spacing w:after="0"/>
        <w:ind w:left="0"/>
        <w:jc w:val="left"/>
      </w:pPr>
      <w:r>
        <w:rPr>
          <w:rFonts w:ascii="Times New Roman"/>
          <w:b/>
          <w:i w:val="false"/>
          <w:color w:val="000000"/>
        </w:rPr>
        <w:t xml:space="preserve"> 5-параграф. Есірткі құралдарының, психотроптық заттардың, сол тектестер мен прекурсорлардың заңсыз айналымына байланысты әкімшілік құқық бұзушылықтар туралы мәліметтер (есептің 5-бөлімі)</w:t>
      </w:r>
    </w:p>
    <w:bookmarkEnd w:id="92"/>
    <w:bookmarkStart w:name="z96" w:id="93"/>
    <w:p>
      <w:pPr>
        <w:spacing w:after="0"/>
        <w:ind w:left="0"/>
        <w:jc w:val="both"/>
      </w:pPr>
      <w:r>
        <w:rPr>
          <w:rFonts w:ascii="Times New Roman"/>
          <w:b w:val="false"/>
          <w:i w:val="false"/>
          <w:color w:val="000000"/>
          <w:sz w:val="28"/>
        </w:rPr>
        <w:t>
      29. 5-бөлім әкімшілік тәжірибесі субъектісінің есірткі құралдарының, психотроптық заттардың, сол тектестер мен прекурсорлардың заңсыз айналымына байланысты әкімшілік құқық бұзушылықтар туралы істерді қарау нәтижелері туралы мәліметтерді қамтиды.</w:t>
      </w:r>
    </w:p>
    <w:bookmarkEnd w:id="93"/>
    <w:p>
      <w:pPr>
        <w:spacing w:after="0"/>
        <w:ind w:left="0"/>
        <w:jc w:val="both"/>
      </w:pPr>
      <w:r>
        <w:rPr>
          <w:rFonts w:ascii="Times New Roman"/>
          <w:b w:val="false"/>
          <w:i w:val="false"/>
          <w:color w:val="000000"/>
          <w:sz w:val="28"/>
        </w:rPr>
        <w:t>
      Кестелердің жолдары Қазақстан Республикасының Әкімшілік құқық бұзушылық туралы кодексінде көзделген әкімшілік құқық бұзушылықтар тізбесін қамтиды.</w:t>
      </w:r>
    </w:p>
    <w:bookmarkStart w:name="z97" w:id="94"/>
    <w:p>
      <w:pPr>
        <w:spacing w:after="0"/>
        <w:ind w:left="0"/>
        <w:jc w:val="both"/>
      </w:pPr>
      <w:r>
        <w:rPr>
          <w:rFonts w:ascii="Times New Roman"/>
          <w:b w:val="false"/>
          <w:i w:val="false"/>
          <w:color w:val="000000"/>
          <w:sz w:val="28"/>
        </w:rPr>
        <w:t xml:space="preserve">
      30. 1-бағанда тіркелген әкімшілік құқық бұзушылықтардың саны көрсетіледі. </w:t>
      </w:r>
    </w:p>
    <w:bookmarkEnd w:id="94"/>
    <w:p>
      <w:pPr>
        <w:spacing w:after="0"/>
        <w:ind w:left="0"/>
        <w:jc w:val="both"/>
      </w:pPr>
      <w:r>
        <w:rPr>
          <w:rFonts w:ascii="Times New Roman"/>
          <w:b w:val="false"/>
          <w:i w:val="false"/>
          <w:color w:val="000000"/>
          <w:sz w:val="28"/>
        </w:rPr>
        <w:t xml:space="preserve">
      2-бағанда әкімшілік жауапкершілікке тарту туралы қаулы шығарылған адамдардың саны көрсетіледі. </w:t>
      </w:r>
    </w:p>
    <w:p>
      <w:pPr>
        <w:spacing w:after="0"/>
        <w:ind w:left="0"/>
        <w:jc w:val="both"/>
      </w:pPr>
      <w:r>
        <w:rPr>
          <w:rFonts w:ascii="Times New Roman"/>
          <w:b w:val="false"/>
          <w:i w:val="false"/>
          <w:color w:val="000000"/>
          <w:sz w:val="28"/>
        </w:rPr>
        <w:t xml:space="preserve">
      3-бағанда әкімшілік өндірісті тоқтату туралы қаулы шығарылған әкімшілік құқық бұзушылықтар туралы істердің жалпы саны көрсетіледі. </w:t>
      </w:r>
    </w:p>
    <w:p>
      <w:pPr>
        <w:spacing w:after="0"/>
        <w:ind w:left="0"/>
        <w:jc w:val="both"/>
      </w:pPr>
      <w:r>
        <w:rPr>
          <w:rFonts w:ascii="Times New Roman"/>
          <w:b w:val="false"/>
          <w:i w:val="false"/>
          <w:color w:val="000000"/>
          <w:sz w:val="28"/>
        </w:rPr>
        <w:t xml:space="preserve">
      4-бағанда әкімшілік жаза тартқызу туралы қаулы шығарылған әкімшілік құқық бұзушылықтар туралы істердің саны көрсетіледі. </w:t>
      </w:r>
    </w:p>
    <w:p>
      <w:pPr>
        <w:spacing w:after="0"/>
        <w:ind w:left="0"/>
        <w:jc w:val="both"/>
      </w:pPr>
      <w:r>
        <w:rPr>
          <w:rFonts w:ascii="Times New Roman"/>
          <w:b w:val="false"/>
          <w:i w:val="false"/>
          <w:color w:val="000000"/>
          <w:sz w:val="28"/>
        </w:rPr>
        <w:t>
      Бұдан әрі, ведомстволық баптардың санкциясына байланысты өндіріп алудың негізгі және қосымша шаралары көрсетіледі.</w:t>
      </w:r>
    </w:p>
    <w:p>
      <w:pPr>
        <w:spacing w:after="0"/>
        <w:ind w:left="0"/>
        <w:jc w:val="both"/>
      </w:pPr>
      <w:r>
        <w:rPr>
          <w:rFonts w:ascii="Times New Roman"/>
          <w:b w:val="false"/>
          <w:i w:val="false"/>
          <w:color w:val="000000"/>
          <w:sz w:val="28"/>
        </w:rPr>
        <w:t>
      Кейінгі бағандарда салынған және өндірілген айыппұл сомасы (теңгемен), әкімшілік жауапкершілікке тартылған кәмелеттік жасқа толмағандардың (кәмелеттік жасқа толмағандар туралы істі қарау құзіреттілігі болған кезде), әйелдердің, заңды тұлғалардың және шетелдік азаматтардың саны көрсетіледі.</w:t>
      </w:r>
    </w:p>
    <w:bookmarkStart w:name="z98" w:id="95"/>
    <w:p>
      <w:pPr>
        <w:spacing w:after="0"/>
        <w:ind w:left="0"/>
        <w:jc w:val="left"/>
      </w:pPr>
      <w:r>
        <w:rPr>
          <w:rFonts w:ascii="Times New Roman"/>
          <w:b/>
          <w:i w:val="false"/>
          <w:color w:val="000000"/>
        </w:rPr>
        <w:t xml:space="preserve"> 6-параграф. Жабайы өсетін қарасораның өсу, заңсыз егістіктердің және апиын, майлы көкнәр, қарасораны, қылшаны және есірткі заттары бар өсімдіктердің басқа да түрлерін өсіру алаңдарын анықтау және жою туралы мәліметтер (есептің 6-бөлімі)</w:t>
      </w:r>
    </w:p>
    <w:bookmarkEnd w:id="95"/>
    <w:bookmarkStart w:name="z99" w:id="96"/>
    <w:p>
      <w:pPr>
        <w:spacing w:after="0"/>
        <w:ind w:left="0"/>
        <w:jc w:val="both"/>
      </w:pPr>
      <w:r>
        <w:rPr>
          <w:rFonts w:ascii="Times New Roman"/>
          <w:b w:val="false"/>
          <w:i w:val="false"/>
          <w:color w:val="000000"/>
          <w:sz w:val="28"/>
        </w:rPr>
        <w:t>
      31. Есептің 6-бөлімі қылмыстық қудалау органдарымен қоялатын нысандардың негізінде қалыптастырылады және жабайы қарасораның, заңсыз егістіктердің өсіп-өну және апиын, зәйтүн көкнәрін, қарасораны, қылшаны және есірткі заттарынан тұратын басқа өсімдіктердің басқа да түрлерін өсіру алаңдарын анықтау және жою туралы мәліметтерді қамтиды.</w:t>
      </w:r>
    </w:p>
    <w:bookmarkEnd w:id="96"/>
    <w:bookmarkStart w:name="z100" w:id="97"/>
    <w:p>
      <w:pPr>
        <w:spacing w:after="0"/>
        <w:ind w:left="0"/>
        <w:jc w:val="both"/>
      </w:pPr>
      <w:r>
        <w:rPr>
          <w:rFonts w:ascii="Times New Roman"/>
          <w:b w:val="false"/>
          <w:i w:val="false"/>
          <w:color w:val="000000"/>
          <w:sz w:val="28"/>
        </w:rPr>
        <w:t>
      1-30-бағандарда анықталған және жойылған (текше метрмен, түптермен) заңсыз егістер, апиын, майлы көкнәрін, қарасораны, қылшаны, сұрыптауға тыйым салынған қарасораны және өсімдіктердің басқа түрлерін өсірулер, жабайы қарасораның өсу алаңдары туралы деректер көрсетіледі.</w:t>
      </w:r>
    </w:p>
    <w:bookmarkEnd w:id="97"/>
    <w:p>
      <w:pPr>
        <w:spacing w:after="0"/>
        <w:ind w:left="0"/>
        <w:jc w:val="both"/>
      </w:pPr>
      <w:r>
        <w:rPr>
          <w:rFonts w:ascii="Times New Roman"/>
          <w:b w:val="false"/>
          <w:i w:val="false"/>
          <w:color w:val="000000"/>
          <w:sz w:val="28"/>
        </w:rPr>
        <w:t>
      Жолдарда заңсыз егістер атаулары, есірткі заттарынан тұратын өсімдіктерді өсіру және сұрыптау тізімделеді.</w:t>
      </w:r>
    </w:p>
    <w:bookmarkStart w:name="z101" w:id="98"/>
    <w:p>
      <w:pPr>
        <w:spacing w:after="0"/>
        <w:ind w:left="0"/>
        <w:jc w:val="left"/>
      </w:pPr>
      <w:r>
        <w:rPr>
          <w:rFonts w:ascii="Times New Roman"/>
          <w:b/>
          <w:i w:val="false"/>
          <w:color w:val="000000"/>
        </w:rPr>
        <w:t xml:space="preserve"> 7-параграф. Есірткі құралдарын, психотроптық заттарды пайдаланудан туындаған психикалық және мінез-құлықтық бұзылулары бар адамдарды есепке алу нәтижелері туралы мәліметтер (есептің 7-бөлімі)</w:t>
      </w:r>
    </w:p>
    <w:bookmarkEnd w:id="98"/>
    <w:bookmarkStart w:name="z102" w:id="99"/>
    <w:p>
      <w:pPr>
        <w:spacing w:after="0"/>
        <w:ind w:left="0"/>
        <w:jc w:val="both"/>
      </w:pPr>
      <w:r>
        <w:rPr>
          <w:rFonts w:ascii="Times New Roman"/>
          <w:b w:val="false"/>
          <w:i w:val="false"/>
          <w:color w:val="000000"/>
          <w:sz w:val="28"/>
        </w:rPr>
        <w:t>
      32. А кестесінің бағандарында есірткі құралдарына, психотроптық заттарға тәуелді адамдардың жалпы саны, оның ішінде әйелдер, кәмелетке толмағандар көрсетіледі.</w:t>
      </w:r>
    </w:p>
    <w:bookmarkEnd w:id="99"/>
    <w:p>
      <w:pPr>
        <w:spacing w:after="0"/>
        <w:ind w:left="0"/>
        <w:jc w:val="both"/>
      </w:pPr>
      <w:r>
        <w:rPr>
          <w:rFonts w:ascii="Times New Roman"/>
          <w:b w:val="false"/>
          <w:i w:val="false"/>
          <w:color w:val="000000"/>
          <w:sz w:val="28"/>
        </w:rPr>
        <w:t xml:space="preserve">
      Жолдарда есепке алынған адамдар саны көрсетіледі. </w:t>
      </w:r>
    </w:p>
    <w:p>
      <w:pPr>
        <w:spacing w:after="0"/>
        <w:ind w:left="0"/>
        <w:jc w:val="both"/>
      </w:pPr>
      <w:r>
        <w:rPr>
          <w:rFonts w:ascii="Times New Roman"/>
          <w:b w:val="false"/>
          <w:i w:val="false"/>
          <w:color w:val="000000"/>
          <w:sz w:val="28"/>
        </w:rPr>
        <w:t>
      Кестені толтырған кезде Дүниежүзілік денсаулық сақтау ұйымы 1994 жылы қабылданып, 10-рет қайта қаралған, аурулар мен денсаулыққа байланысты проблемалардың халықаралық статистикалық жіктемесін (бұдан әрі – ХАЖ-10) басшылыққа алу керек, есірткі құралдарын қолданатын адамдарға F11, F12, F14 диагноз кодтары бар аурулар; психотропты заттарды қолданатын адамдарға F11, F12, F13, F14, F15, F16, F18, F19 диагноз кодтары бар аурулар жатады.</w:t>
      </w:r>
    </w:p>
    <w:bookmarkStart w:name="z103" w:id="100"/>
    <w:p>
      <w:pPr>
        <w:spacing w:after="0"/>
        <w:ind w:left="0"/>
        <w:jc w:val="both"/>
      </w:pPr>
      <w:r>
        <w:rPr>
          <w:rFonts w:ascii="Times New Roman"/>
          <w:b w:val="false"/>
          <w:i w:val="false"/>
          <w:color w:val="000000"/>
          <w:sz w:val="28"/>
        </w:rPr>
        <w:t>
      33. 1-жолда есепті кезеңнің басында есірткі, психотроптық заттарды қолданатын адамдардың саны көрсетіледі.</w:t>
      </w:r>
    </w:p>
    <w:bookmarkEnd w:id="100"/>
    <w:p>
      <w:pPr>
        <w:spacing w:after="0"/>
        <w:ind w:left="0"/>
        <w:jc w:val="both"/>
      </w:pPr>
      <w:r>
        <w:rPr>
          <w:rFonts w:ascii="Times New Roman"/>
          <w:b w:val="false"/>
          <w:i w:val="false"/>
          <w:color w:val="000000"/>
          <w:sz w:val="28"/>
        </w:rPr>
        <w:t xml:space="preserve">
      Есепті кезеңнің соңында есепке алынған адамдар санының көрсеткіші 12-жолдан келесі есепті кезеңнің (жылдың) 1-жолына көшіріледі. 1-жолдың көрсеткіштері есепті кезеңнің ішінде өзгермейді. </w:t>
      </w:r>
    </w:p>
    <w:p>
      <w:pPr>
        <w:spacing w:after="0"/>
        <w:ind w:left="0"/>
        <w:jc w:val="both"/>
      </w:pPr>
      <w:r>
        <w:rPr>
          <w:rFonts w:ascii="Times New Roman"/>
          <w:b w:val="false"/>
          <w:i w:val="false"/>
          <w:color w:val="000000"/>
          <w:sz w:val="28"/>
        </w:rPr>
        <w:t>
      2-жолда есепті кезеңде есепке қабылданған адамдар, оның ішінде есепке алғашқы рет қабылданған (3-жол) және бас бостандығынан айыру орындарынан келген, есірткіге тәуелділіктен емделмеген және тұрғылықты жері бойынша емделуді қажет ететін адамдар (4-жол) көрсетіледі.</w:t>
      </w:r>
    </w:p>
    <w:p>
      <w:pPr>
        <w:spacing w:after="0"/>
        <w:ind w:left="0"/>
        <w:jc w:val="both"/>
      </w:pPr>
      <w:r>
        <w:rPr>
          <w:rFonts w:ascii="Times New Roman"/>
          <w:b w:val="false"/>
          <w:i w:val="false"/>
          <w:color w:val="000000"/>
          <w:sz w:val="28"/>
        </w:rPr>
        <w:t>
      5-жолда есепті кезеңде есептен шығарылған адамдардың саны, олардың ішінде 5-тен 11-жолға дейін мынадай негіздер бойынша: кемінде 12 ай ремиссияға байланысты, бас бостандығынан айыруға сотталуға, тұрғылықты мекенжайының өзгеруіне, қайтыс болуына, басқа жас тобына өтуіне байланысты есептен шығарылған және басқа да себептер көрсетіледі.</w:t>
      </w:r>
    </w:p>
    <w:bookmarkStart w:name="z104" w:id="101"/>
    <w:p>
      <w:pPr>
        <w:spacing w:after="0"/>
        <w:ind w:left="0"/>
        <w:jc w:val="both"/>
      </w:pPr>
      <w:r>
        <w:rPr>
          <w:rFonts w:ascii="Times New Roman"/>
          <w:b w:val="false"/>
          <w:i w:val="false"/>
          <w:color w:val="000000"/>
          <w:sz w:val="28"/>
        </w:rPr>
        <w:t>
      12-жолдың ішінен 13-тен 16-жолдарға дейін есепті кезеңнің соңында есепке алынған адамдар туралы мәліметтер жас топтары бойынша, 17-ден 19-жолдарға дейін - тұрғылықты жері және кәсібі бойынша көрсетіледі.</w:t>
      </w:r>
    </w:p>
    <w:bookmarkEnd w:id="101"/>
    <w:bookmarkStart w:name="z105" w:id="102"/>
    <w:p>
      <w:pPr>
        <w:spacing w:after="0"/>
        <w:ind w:left="0"/>
        <w:jc w:val="both"/>
      </w:pPr>
      <w:r>
        <w:rPr>
          <w:rFonts w:ascii="Times New Roman"/>
          <w:b w:val="false"/>
          <w:i w:val="false"/>
          <w:color w:val="000000"/>
          <w:sz w:val="28"/>
        </w:rPr>
        <w:t>
      34. Б кестесінде қолданылатын есірткі құралдарының және психотроптық заттардың, сол тектестердің түрлері туралы мәліметтер көрсетіледі.</w:t>
      </w:r>
    </w:p>
    <w:bookmarkEnd w:id="102"/>
    <w:p>
      <w:pPr>
        <w:spacing w:after="0"/>
        <w:ind w:left="0"/>
        <w:jc w:val="both"/>
      </w:pPr>
      <w:r>
        <w:rPr>
          <w:rFonts w:ascii="Times New Roman"/>
          <w:b w:val="false"/>
          <w:i w:val="false"/>
          <w:color w:val="000000"/>
          <w:sz w:val="28"/>
        </w:rPr>
        <w:t>
      1-бағанда ХАЖ-10-ға сәйкес есірткі құралдарын және психотроптық заттарды, сол тектестерді қолданатын адамдардың жалпы саны көрсетіледі.</w:t>
      </w:r>
    </w:p>
    <w:p>
      <w:pPr>
        <w:spacing w:after="0"/>
        <w:ind w:left="0"/>
        <w:jc w:val="both"/>
      </w:pPr>
      <w:r>
        <w:rPr>
          <w:rFonts w:ascii="Times New Roman"/>
          <w:b w:val="false"/>
          <w:i w:val="false"/>
          <w:color w:val="000000"/>
          <w:sz w:val="28"/>
        </w:rPr>
        <w:t>
      1-19-жолдарда есірткі құралдары және психотроптық заттар, сол тектестер олардың ХАЖ-10 халықаралық аурулар жіктемесі бойынша көрсетіледі.</w:t>
      </w:r>
    </w:p>
    <w:bookmarkStart w:name="z106" w:id="103"/>
    <w:p>
      <w:pPr>
        <w:spacing w:after="0"/>
        <w:ind w:left="0"/>
        <w:jc w:val="both"/>
      </w:pPr>
      <w:r>
        <w:rPr>
          <w:rFonts w:ascii="Times New Roman"/>
          <w:b w:val="false"/>
          <w:i w:val="false"/>
          <w:color w:val="000000"/>
          <w:sz w:val="28"/>
        </w:rPr>
        <w:t>
      35. В кестесінде есірткі құралдарын, психотроптық заттарды мөлшерден тыс қолдану немесе олардың уытты әсері нәтижесінде қайтыс болған адамдар туралы мәліметтер көрсетіледі.</w:t>
      </w:r>
    </w:p>
    <w:bookmarkEnd w:id="103"/>
    <w:p>
      <w:pPr>
        <w:spacing w:after="0"/>
        <w:ind w:left="0"/>
        <w:jc w:val="both"/>
      </w:pPr>
      <w:r>
        <w:rPr>
          <w:rFonts w:ascii="Times New Roman"/>
          <w:b w:val="false"/>
          <w:i w:val="false"/>
          <w:color w:val="000000"/>
          <w:sz w:val="28"/>
        </w:rPr>
        <w:t xml:space="preserve">
      Бағандарда есірткі құралдарын және психотроптық заттарды мөлшерден тыс қолдану немесе олардың уытты әсерінен есепті кезең ішінде қайтыс болған барлық адамдар саны көрсетіледі (1-баған), оның ішінде есепті кезеңнің басында наркологиялық емдеу-профилактикалық ұйымдарында есепке алынғандардың барлығы және олардың ішінде әйелдер (2 және 3-бағандар) саны көрсетіледі. </w:t>
      </w:r>
    </w:p>
    <w:p>
      <w:pPr>
        <w:spacing w:after="0"/>
        <w:ind w:left="0"/>
        <w:jc w:val="both"/>
      </w:pPr>
      <w:r>
        <w:rPr>
          <w:rFonts w:ascii="Times New Roman"/>
          <w:b w:val="false"/>
          <w:i w:val="false"/>
          <w:color w:val="000000"/>
          <w:sz w:val="28"/>
        </w:rPr>
        <w:t>
      Жолдарда есепті кезең ішінде барлық қайтыс болған адамдар (1-жол), оның ішінде жастары бойынша: 14 жасқа дейінгі жасты қоса алғанда, 15-17 жас, 18-29 жас, 30 жас және одан жоғары жас (2-ден 5-ке дейінгі жолдар) деректері көрсетіледі.</w:t>
      </w:r>
    </w:p>
    <w:bookmarkStart w:name="z107" w:id="104"/>
    <w:p>
      <w:pPr>
        <w:spacing w:after="0"/>
        <w:ind w:left="0"/>
        <w:jc w:val="both"/>
      </w:pPr>
      <w:r>
        <w:rPr>
          <w:rFonts w:ascii="Times New Roman"/>
          <w:b w:val="false"/>
          <w:i w:val="false"/>
          <w:color w:val="000000"/>
          <w:sz w:val="28"/>
        </w:rPr>
        <w:t>
      36. Есептің Г кестесінде түзеу мекемелерінде ұсталынып отырған есірткі құралдарын, психотроптық заттарды қолданудан туындаған психикалық және мінез-құлықтық бұзылулары бар адамдарды есепке алу нәтижелері туралы мәліметтер көрсетіледі.</w:t>
      </w:r>
    </w:p>
    <w:bookmarkEnd w:id="104"/>
    <w:p>
      <w:pPr>
        <w:spacing w:after="0"/>
        <w:ind w:left="0"/>
        <w:jc w:val="both"/>
      </w:pPr>
      <w:r>
        <w:rPr>
          <w:rFonts w:ascii="Times New Roman"/>
          <w:b w:val="false"/>
          <w:i w:val="false"/>
          <w:color w:val="000000"/>
          <w:sz w:val="28"/>
        </w:rPr>
        <w:t>
      1-жолда есептік кезеңнің басында түзеу мекемелерінде ұсталынып отырған есірткі құралдары, психотроптық заттар қолданудан туындаған психикалық және мінез-құлықтық бұзылушылықтары бар адамдар саны көрсетіледі.</w:t>
      </w:r>
    </w:p>
    <w:p>
      <w:pPr>
        <w:spacing w:after="0"/>
        <w:ind w:left="0"/>
        <w:jc w:val="both"/>
      </w:pPr>
      <w:r>
        <w:rPr>
          <w:rFonts w:ascii="Times New Roman"/>
          <w:b w:val="false"/>
          <w:i w:val="false"/>
          <w:color w:val="000000"/>
          <w:sz w:val="28"/>
        </w:rPr>
        <w:t>
      Есептік кезеңнің соңындағы адамдар санының көрсеткіштері, жыл қорытындысы бойынша 11-жолдан келесі есептік мерзімнің (жылдың) 1-жолына ауыстырылады. 1-жолдың көрсеткіштері есептік кезең бойына өзгеріссіз болады.</w:t>
      </w:r>
    </w:p>
    <w:bookmarkStart w:name="z108" w:id="105"/>
    <w:p>
      <w:pPr>
        <w:spacing w:after="0"/>
        <w:ind w:left="0"/>
        <w:jc w:val="both"/>
      </w:pPr>
      <w:r>
        <w:rPr>
          <w:rFonts w:ascii="Times New Roman"/>
          <w:b w:val="false"/>
          <w:i w:val="false"/>
          <w:color w:val="000000"/>
          <w:sz w:val="28"/>
        </w:rPr>
        <w:t>
      2-жолда есепті кезеңде есепке алынған адамдар, оның ішінде 3-жолда - алғашқы рет есепке алынған адамдардың саны ескеріледі. 4-жолда есептік кезеңде есептен алынған адамдар саны көрсетіледі, оның ішінде 5-10-жолдарда мынадай негіздер бойынша: 5 жылдан аса ремиссияға байланысты, мекемеден шығаққан, емделуді қажет ететін және өліміне байланысты есептен алынған адамдар саны көрсетіледі.</w:t>
      </w:r>
    </w:p>
    <w:bookmarkEnd w:id="105"/>
    <w:p>
      <w:pPr>
        <w:spacing w:after="0"/>
        <w:ind w:left="0"/>
        <w:jc w:val="both"/>
      </w:pPr>
      <w:r>
        <w:rPr>
          <w:rFonts w:ascii="Times New Roman"/>
          <w:b w:val="false"/>
          <w:i w:val="false"/>
          <w:color w:val="000000"/>
          <w:sz w:val="28"/>
        </w:rPr>
        <w:t>
      11-жолдың 12, 13, 14, 15-жолдарында есепті кезеңнің соңында есепке алынған жас санаттары бойынша бөлінген адамдар туралы мәліметтер көрсетіледі.</w:t>
      </w:r>
    </w:p>
    <w:p>
      <w:pPr>
        <w:spacing w:after="0"/>
        <w:ind w:left="0"/>
        <w:jc w:val="both"/>
      </w:pPr>
      <w:r>
        <w:rPr>
          <w:rFonts w:ascii="Times New Roman"/>
          <w:b w:val="false"/>
          <w:i w:val="false"/>
          <w:color w:val="000000"/>
          <w:sz w:val="28"/>
        </w:rPr>
        <w:t>
      1-бағанда бас бостандығынан айыру мекемелерінде есірткі құралдары, психотроптық заттар қолдануына байланысты есепке алынған адамдар, оның ішінде 2-бағанда - есірткі қолдануға байланысты мәжбүрлеп емдеу туралы сот қорытындысы шыққан адамдар есепке алынады. 1-бағанның 3-5-бағанында көрсетілген адамдар әйелдер, кәмелетке толмағандар және есірткіге тәуелділігі бар адамдар болып бөлінеді.</w:t>
      </w:r>
    </w:p>
    <w:bookmarkStart w:name="z109" w:id="106"/>
    <w:p>
      <w:pPr>
        <w:spacing w:after="0"/>
        <w:ind w:left="0"/>
        <w:jc w:val="left"/>
      </w:pPr>
      <w:r>
        <w:rPr>
          <w:rFonts w:ascii="Times New Roman"/>
          <w:b/>
          <w:i w:val="false"/>
          <w:color w:val="000000"/>
        </w:rPr>
        <w:t xml:space="preserve"> 8-параграф. Аяқталған істер бойынша тәркіленуге жататын мүлікті және қылмыстық жолмен алынған кірістерді алып қою туралы мәліметтер (есептің 8-бөлімі)</w:t>
      </w:r>
    </w:p>
    <w:bookmarkEnd w:id="106"/>
    <w:bookmarkStart w:name="z110" w:id="107"/>
    <w:p>
      <w:pPr>
        <w:spacing w:after="0"/>
        <w:ind w:left="0"/>
        <w:jc w:val="both"/>
      </w:pPr>
      <w:r>
        <w:rPr>
          <w:rFonts w:ascii="Times New Roman"/>
          <w:b w:val="false"/>
          <w:i w:val="false"/>
          <w:color w:val="000000"/>
          <w:sz w:val="28"/>
        </w:rPr>
        <w:t>
      37. 8-бөлім аяқталған істер бойынша тәркілеуге жататын мүлікті алып қою және қылмыстық жолмен алынған кірістер, түрлері мен саны, сомалары бойынша мәліметтерді қамтиды.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12" w:id="108"/>
    <w:p>
      <w:pPr>
        <w:spacing w:after="0"/>
        <w:ind w:left="0"/>
        <w:jc w:val="left"/>
      </w:pPr>
      <w:r>
        <w:rPr>
          <w:rFonts w:ascii="Times New Roman"/>
          <w:b/>
          <w:i w:val="false"/>
          <w:color w:val="000000"/>
        </w:rPr>
        <w:t xml:space="preserve"> Қазақстан Республикасы Бас Прокурорының күші жойылған бұйрығының және кейбір бұйрықтарының құрылымдық элементтерінің тізбесі</w:t>
      </w:r>
    </w:p>
    <w:bookmarkEnd w:id="108"/>
    <w:bookmarkStart w:name="z113" w:id="109"/>
    <w:p>
      <w:pPr>
        <w:spacing w:after="0"/>
        <w:ind w:left="0"/>
        <w:jc w:val="both"/>
      </w:pPr>
      <w:r>
        <w:rPr>
          <w:rFonts w:ascii="Times New Roman"/>
          <w:b w:val="false"/>
          <w:i w:val="false"/>
          <w:color w:val="000000"/>
          <w:sz w:val="28"/>
        </w:rPr>
        <w:t xml:space="preserve">
      1) "Есірткі құралдарының, психотроптық және улы заттардың, прекурсорлардың, сол тектестердің заңсыз айналымына және заттай дәлелдемелерге, қылмыстық істер бойынша тәркіленген мүлікке байланысты құқық бұзушылықтар туралы" есеп нысанын және оны қалыптастыру жөніндегі нұсқаулықты бекіту туралы" Қазақстан Республикасы Бас Прокурорының 2014 жылғы 1 қазандағы № 101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9859 болып тіркелген);</w:t>
      </w:r>
    </w:p>
    <w:bookmarkEnd w:id="109"/>
    <w:bookmarkStart w:name="z114" w:id="110"/>
    <w:p>
      <w:pPr>
        <w:spacing w:after="0"/>
        <w:ind w:left="0"/>
        <w:jc w:val="both"/>
      </w:pPr>
      <w:r>
        <w:rPr>
          <w:rFonts w:ascii="Times New Roman"/>
          <w:b w:val="false"/>
          <w:i w:val="false"/>
          <w:color w:val="000000"/>
          <w:sz w:val="28"/>
        </w:rPr>
        <w:t xml:space="preserve">
      2) "Қазақстан Республикасы Бас Прокурорының құқықтық статистика және арнайы есепке алу саласындағы кейбір бұйрықтарына өзгерістер мен толықтыру енгізу туралы" Қазақстан Республикасы Бас Прокурорының міндетін атқарушының 2020 жылғы 2 шiлдедегi № 82 бұйрығымен (Нормативтік құқықтық актілерді мемлекеттік тіркеу тізілімінде № 20920 болып тіркелген) бекітілген Қазақстан Республикасы Бас Прокурорының құқықтық статистика және арнайы есепке алу саласындағы өзгеріс пен толықтыру енгізілетін кейбір бұйрықтарының тізбесінің </w:t>
      </w:r>
      <w:r>
        <w:rPr>
          <w:rFonts w:ascii="Times New Roman"/>
          <w:b w:val="false"/>
          <w:i w:val="false"/>
          <w:color w:val="000000"/>
          <w:sz w:val="28"/>
        </w:rPr>
        <w:t>6-тармағы</w:t>
      </w:r>
      <w:r>
        <w:rPr>
          <w:rFonts w:ascii="Times New Roman"/>
          <w:b w:val="false"/>
          <w:i w:val="false"/>
          <w:color w:val="000000"/>
          <w:sz w:val="28"/>
        </w:rPr>
        <w:t>;</w:t>
      </w:r>
    </w:p>
    <w:bookmarkEnd w:id="110"/>
    <w:bookmarkStart w:name="z115" w:id="111"/>
    <w:p>
      <w:pPr>
        <w:spacing w:after="0"/>
        <w:ind w:left="0"/>
        <w:jc w:val="both"/>
      </w:pPr>
      <w:r>
        <w:rPr>
          <w:rFonts w:ascii="Times New Roman"/>
          <w:b w:val="false"/>
          <w:i w:val="false"/>
          <w:color w:val="000000"/>
          <w:sz w:val="28"/>
        </w:rPr>
        <w:t xml:space="preserve">
      3) "Қазақстан Республикасы Бас Прокурорының құқықтық статистика және арнайы есепке алу саласындағы кейбір бұйрықтарына өзгерістер мен толықтырулар енгізу туралы" Қазақстан Республикасы Бас Прокурорының 2021 жылғы 15 ақпандағы № 17 бұйрығымен (Нормативтік құқықтық актілерді мемлекеттік тіркеу тізілімінде № 22206 болып тіркелген) бекітілген Қазақстан Республикасы Бас Прокурорының құқықтық статистика және арнайы есепке алу саласындағы өзгеріс пен толықтыру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w:t>
      </w:r>
    </w:p>
    <w:bookmarkEnd w:id="111"/>
    <w:bookmarkStart w:name="z116" w:id="112"/>
    <w:p>
      <w:pPr>
        <w:spacing w:after="0"/>
        <w:ind w:left="0"/>
        <w:jc w:val="both"/>
      </w:pPr>
      <w:r>
        <w:rPr>
          <w:rFonts w:ascii="Times New Roman"/>
          <w:b w:val="false"/>
          <w:i w:val="false"/>
          <w:color w:val="000000"/>
          <w:sz w:val="28"/>
        </w:rPr>
        <w:t xml:space="preserve">
      4) "Қазақстан Республикасы Бас Прокурорының құқықтық статистика және арнайы есепке алу саласындағы кейбір бұйрықтарына өзгерістер мен толықтырулар енгізу туралы" Қазақстан Республикасы Бас Прокурорының 2022 жылғы 29 наурыздағы № 62 бұйрығымен (Нормативтік құқықтық актілерді мемлекеттік тіркеу тізілімінде № 27383 болып тіркелген) бекітілген Қазақстан Республикасы Бас Прокурорының құқықтық статистика және арнайы есепке алу саласындағы өзгеріс пен толықтыру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күші жойылды деп танылсын.</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