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cae5" w14:textId="6abc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2023 жылғы 30 қарашадағы № 479-НҚ бұйрығы. Қазақстан Республикасының Әділет министрлігінде 2023 жылғы 5 желтоқсанда № 33724 болып тіркелді. Күші жойылды - Қазақстан Республикасы Мәдениет және ақпарат министрінің м.а. 2024 жылғы 6 желтоқсандағы № 577-НҚ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м.а. 06.12.2024 </w:t>
      </w:r>
      <w:r>
        <w:rPr>
          <w:rFonts w:ascii="Times New Roman"/>
          <w:b w:val="false"/>
          <w:i w:val="false"/>
          <w:color w:val="ff0000"/>
          <w:sz w:val="28"/>
        </w:rPr>
        <w:t>№ 577-НҚ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өзгерістер мен толықтыру енгізілетін кейбір бұйрықтардың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Мәдениет және ақпарат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мен толықтыру енгізілетін кейбір бұйрықтардың тізімі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Мәдениет және ақпарат министрінің м.а. 06.11.2024 </w:t>
      </w:r>
      <w:r>
        <w:rPr>
          <w:rFonts w:ascii="Times New Roman"/>
          <w:b w:val="false"/>
          <w:i w:val="false"/>
          <w:color w:val="ff0000"/>
          <w:sz w:val="28"/>
        </w:rPr>
        <w:t>№ 526-НҚ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ақпараттық саясатты қалыптастыру мәселелері жөніндегі республикалық комиссия туралы ережені бекіту туралы" Қазақстан Республикасы Ақпарат және қоғамдық даму министрінің 2021 жылғы 30 сәуірдегі № 150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22683 болып тіркелген):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 туралы" Қазақстан Республикасы Заңының 4-6-бабы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ақпараттық саясатты қалыптастыру мәселелері жөніндегі республикалық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ақпараттық саясатты қалыптастыру мәселелері жөніндегі республикалық комиссияның ережесі (бұдан әрі – Ереже) "Бұқаралық ақпарат құралдары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4-6-бабы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әзірленді.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ақпараттық саясатты қалыптастыру мәселелері жөніндегі республикалық комиссия (бұдан әрі – Комиссия) өз қызметін Қазақстан Республикасының Конституциясына, Заңның </w:t>
      </w:r>
      <w:r>
        <w:rPr>
          <w:rFonts w:ascii="Times New Roman"/>
          <w:b w:val="false"/>
          <w:i w:val="false"/>
          <w:color w:val="000000"/>
          <w:sz w:val="28"/>
        </w:rPr>
        <w:t>4-3-бабы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7-1) тармақшасына сәйкес бекітілетін республикалық және өңірлік деңгейлерде мемлекеттік ақпараттық саясатты жүргізу жөніндегі мемлекеттік тапсырысты орналастыру қағидаларына (бұдан әрі – Қағидалар) Қазақстан Республикасы Ақпарат және коммуникациялар министрінің 2017 жылғы 28 ақпандағы № 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14886 болып тіркелген) және осы Ережеге сәйкес жүзеге асырады.";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тармақшасымен толықтырылсын:</w:t>
      </w:r>
    </w:p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жыл сайын, 5 желтоқсанға дейін орталық мемлекеттік органдардан алдағы жылға арналған тақырыптық бағыттардың сұратады.".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Қазақстан Республикасы Ақпарат және қоғамдық даму министрінің 2021 жылғы 14 маусымдағы № 209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23084 нөмірімен тіркелген):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 туралы" Қазақстан Республикасының Заңы 4-3-бабының 7-2)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 (бұдан әрі – Әдістеме), "Бұқаралық ақпарат құралдары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7-2) тармақшасына сәйкес әзірленді және республикалық бюджет есебінен мемлекеттік ақпараттық саясатын жүргізу үшін сатып алынатын бұқаралық ақпарат құралдары көрсететін қызметтерінің құнын алгоритмін айқындайды.";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енгізілетін кейбір бұйрықтардың тізіміне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бұйрықтардың тізіміне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сатып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деңгейде бұқаралық ақпарат құралдарында мемлекеттік ақпараттық саясатты жүргізу үшін сатып алынатын қызметтердің базалық бағасы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бағасы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 ақпараттық материалдарды орналастыру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 ақпараттық материалдарды орналастыру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 ақпараттық материалдарды орналастыру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Ақпараттық-талдамалық бағдарламаларды әзірлеу және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 (оның ішінде орналастыру қызметтері 10 000)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шоуды әзірлеу және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 (оның ішінде орналастыру қызметтері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сауық шоуын әзірлеу және орналастыру (музыкалық, әзіл бағдарламалары)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(оның ішінде орналастыру қызметтері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Реалити-шоуды әзірлеу және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 (оның ішінде орналастыру қызметтері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бағдарламаларды әзірлеу және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60 812* (оның ішінде орналастыру қызметтері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фильмдерді әзірлеу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Бейнероликті әзірлеу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Сериалды әзірлеу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Радиоарнада ақпараттық бағдарламаларды әзірлеу және орналастыру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Радиоарнада аудиороликті әзірлеу және орналастыру(Br)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Егер мемлекеттік ақпараттық тапсырысты қалыптастыру кезінде жанрлар бойынша теледидарлық бағдарламаларды бөлу ескерілмесе, онда теледидарлық бағдарламаларды әзірлеу және орналастыру құны базалық болады (Btv).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