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14db" w14:textId="bf21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 2015 жылғы 26 маусымдағы № 727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желтоқсандағы № 595/НҚ бұйрығы. Қазақстан Республикасының Әділет министрлігінде 2023 жылғы 6 желтоқсанда № 33727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міндетін атқарушы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шешімдер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9"/>
    <w:bookmarkStart w:name="z14" w:id="10"/>
    <w:p>
      <w:pPr>
        <w:spacing w:after="0"/>
        <w:ind w:left="0"/>
        <w:jc w:val="both"/>
      </w:pPr>
      <w:r>
        <w:rPr>
          <w:rFonts w:ascii="Times New Roman"/>
          <w:b w:val="false"/>
          <w:i w:val="false"/>
          <w:color w:val="000000"/>
          <w:sz w:val="28"/>
        </w:rPr>
        <w:t xml:space="preserve">
      4. 2024 жылғы 30 cәуірден бастап қолданысқа енгізілетін осы бұйрықтың </w:t>
      </w:r>
      <w:r>
        <w:rPr>
          <w:rFonts w:ascii="Times New Roman"/>
          <w:b w:val="false"/>
          <w:i w:val="false"/>
          <w:color w:val="000000"/>
          <w:sz w:val="28"/>
        </w:rPr>
        <w:t>1 тармағының</w:t>
      </w:r>
      <w:r>
        <w:rPr>
          <w:rFonts w:ascii="Times New Roman"/>
          <w:b w:val="false"/>
          <w:i w:val="false"/>
          <w:color w:val="000000"/>
          <w:sz w:val="28"/>
        </w:rPr>
        <w:t xml:space="preserve"> төртінші абзацын қоспағанда,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0"/>
              <w:ind w:left="0"/>
              <w:jc w:val="left"/>
            </w:pP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Мәдениет және ақпарат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 желтоқсандағы</w:t>
            </w:r>
            <w:r>
              <w:br/>
            </w:r>
            <w:r>
              <w:rPr>
                <w:rFonts w:ascii="Times New Roman"/>
                <w:b w:val="false"/>
                <w:i w:val="false"/>
                <w:color w:val="000000"/>
                <w:sz w:val="20"/>
              </w:rPr>
              <w:t>№ 595/НҚ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20" w:id="14"/>
    <w:p>
      <w:pPr>
        <w:spacing w:after="0"/>
        <w:ind w:left="0"/>
        <w:jc w:val="left"/>
      </w:pPr>
      <w:r>
        <w:rPr>
          <w:rFonts w:ascii="Times New Roman"/>
          <w:b/>
          <w:i w:val="false"/>
          <w:color w:val="000000"/>
        </w:rPr>
        <w:t xml:space="preserve">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тіркеу куәліктерін беру, сақтау, кері қайтарып алу және Қазақстан Республикасының негізгі куәландырушы орталығының электрондық цифрлық қолтаңба ашық кілтінің тиесілілігі мен жарамдылығын растау тәртібін айқындайды.</w:t>
      </w:r>
    </w:p>
    <w:bookmarkEnd w:id="16"/>
    <w:bookmarkStart w:name="z23"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4" w:id="18"/>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8"/>
    <w:bookmarkStart w:name="z25" w:id="19"/>
    <w:p>
      <w:pPr>
        <w:spacing w:after="0"/>
        <w:ind w:left="0"/>
        <w:jc w:val="both"/>
      </w:pPr>
      <w:r>
        <w:rPr>
          <w:rFonts w:ascii="Times New Roman"/>
          <w:b w:val="false"/>
          <w:i w:val="false"/>
          <w:color w:val="000000"/>
          <w:sz w:val="28"/>
        </w:rPr>
        <w:t>
      2) кері қайтарып алынған тіркеу куәліктерінің тізімі (бұдан әрі – ҚТКТ) – қолданысы тоқтатылған тіркеу куәліктері, олардың сериялық нөмірлері, қайтарылған күні (жою) мен себебі туралы мәліметтерді қамтитын тіркеу куәліктері тіркелімінің бөлігі;</w:t>
      </w:r>
    </w:p>
    <w:bookmarkEnd w:id="19"/>
    <w:bookmarkStart w:name="z26" w:id="20"/>
    <w:p>
      <w:pPr>
        <w:spacing w:after="0"/>
        <w:ind w:left="0"/>
        <w:jc w:val="both"/>
      </w:pP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жарамдылығын растайтын заңды тұлға;</w:t>
      </w:r>
    </w:p>
    <w:bookmarkEnd w:id="20"/>
    <w:bookmarkStart w:name="z27" w:id="21"/>
    <w:p>
      <w:pPr>
        <w:spacing w:after="0"/>
        <w:ind w:left="0"/>
        <w:jc w:val="both"/>
      </w:pPr>
      <w:r>
        <w:rPr>
          <w:rFonts w:ascii="Times New Roman"/>
          <w:b w:val="false"/>
          <w:i w:val="false"/>
          <w:color w:val="000000"/>
          <w:sz w:val="28"/>
        </w:rPr>
        <w:t>
      4) Қазақстан Республикасының негізгі куәландырушы орталығы (бұдан әрі – НКО) –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21"/>
    <w:bookmarkStart w:name="z28" w:id="22"/>
    <w:p>
      <w:pPr>
        <w:spacing w:after="0"/>
        <w:ind w:left="0"/>
        <w:jc w:val="both"/>
      </w:pPr>
      <w:r>
        <w:rPr>
          <w:rFonts w:ascii="Times New Roman"/>
          <w:b w:val="false"/>
          <w:i w:val="false"/>
          <w:color w:val="000000"/>
          <w:sz w:val="28"/>
        </w:rPr>
        <w:t>
      5) өтініш беруші – НКО-ны қоспағанда, куәландырушы орталық;</w:t>
      </w:r>
    </w:p>
    <w:bookmarkEnd w:id="22"/>
    <w:bookmarkStart w:name="z29" w:id="23"/>
    <w:p>
      <w:pPr>
        <w:spacing w:after="0"/>
        <w:ind w:left="0"/>
        <w:jc w:val="both"/>
      </w:pPr>
      <w:r>
        <w:rPr>
          <w:rFonts w:ascii="Times New Roman"/>
          <w:b w:val="false"/>
          <w:i w:val="false"/>
          <w:color w:val="000000"/>
          <w:sz w:val="28"/>
        </w:rPr>
        <w:t>
      6) пайдаланушы – НКО-ны қоспағанда, куәландырушы орталықтың тіркеу куәлігінің иесі;</w:t>
      </w:r>
    </w:p>
    <w:bookmarkEnd w:id="23"/>
    <w:bookmarkStart w:name="z30" w:id="24"/>
    <w:p>
      <w:pPr>
        <w:spacing w:after="0"/>
        <w:ind w:left="0"/>
        <w:jc w:val="both"/>
      </w:pPr>
      <w:r>
        <w:rPr>
          <w:rFonts w:ascii="Times New Roman"/>
          <w:b w:val="false"/>
          <w:i w:val="false"/>
          <w:color w:val="000000"/>
          <w:sz w:val="28"/>
        </w:rPr>
        <w:t>
      7) тіркеу куәлігі – электрондық цифрлық қолтаңбаның Заңда белгіленген талаптарға сәйкестігін растау үшін куәландырушы орталық беретін электрондық құжат;</w:t>
      </w:r>
    </w:p>
    <w:bookmarkEnd w:id="24"/>
    <w:bookmarkStart w:name="z31" w:id="25"/>
    <w:p>
      <w:pPr>
        <w:spacing w:after="0"/>
        <w:ind w:left="0"/>
        <w:jc w:val="both"/>
      </w:pPr>
      <w:r>
        <w:rPr>
          <w:rFonts w:ascii="Times New Roman"/>
          <w:b w:val="false"/>
          <w:i w:val="false"/>
          <w:color w:val="000000"/>
          <w:sz w:val="28"/>
        </w:rPr>
        <w:t>
      8) тіркеу куәлігін кері қайтарып алу – НКО тіркеу куәлігін жарамсыз деп тану рәсімі;</w:t>
      </w:r>
    </w:p>
    <w:bookmarkEnd w:id="25"/>
    <w:bookmarkStart w:name="z32" w:id="26"/>
    <w:p>
      <w:pPr>
        <w:spacing w:after="0"/>
        <w:ind w:left="0"/>
        <w:jc w:val="both"/>
      </w:pPr>
      <w:r>
        <w:rPr>
          <w:rFonts w:ascii="Times New Roman"/>
          <w:b w:val="false"/>
          <w:i w:val="false"/>
          <w:color w:val="000000"/>
          <w:sz w:val="28"/>
        </w:rPr>
        <w:t>
      9) тіркеу куәлігінің иесі – оның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26"/>
    <w:bookmarkStart w:name="z33" w:id="27"/>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bookmarkEnd w:id="27"/>
    <w:bookmarkStart w:name="z34" w:id="28"/>
    <w:p>
      <w:pPr>
        <w:spacing w:after="0"/>
        <w:ind w:left="0"/>
        <w:jc w:val="both"/>
      </w:pPr>
      <w:r>
        <w:rPr>
          <w:rFonts w:ascii="Times New Roman"/>
          <w:b w:val="false"/>
          <w:i w:val="false"/>
          <w:color w:val="000000"/>
          <w:sz w:val="28"/>
        </w:rPr>
        <w:t>
      11) электрондық құжат айналымы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28"/>
    <w:bookmarkStart w:name="z35" w:id="29"/>
    <w:p>
      <w:pPr>
        <w:spacing w:after="0"/>
        <w:ind w:left="0"/>
        <w:jc w:val="left"/>
      </w:pPr>
      <w:r>
        <w:rPr>
          <w:rFonts w:ascii="Times New Roman"/>
          <w:b/>
          <w:i w:val="false"/>
          <w:color w:val="000000"/>
        </w:rPr>
        <w:t xml:space="preserve"> 2-тарау. Куәландырушы орталыққа тіркеу куәлігін беру тәртібі</w:t>
      </w:r>
    </w:p>
    <w:bookmarkEnd w:id="29"/>
    <w:bookmarkStart w:name="z36" w:id="30"/>
    <w:p>
      <w:pPr>
        <w:spacing w:after="0"/>
        <w:ind w:left="0"/>
        <w:jc w:val="both"/>
      </w:pPr>
      <w:r>
        <w:rPr>
          <w:rFonts w:ascii="Times New Roman"/>
          <w:b w:val="false"/>
          <w:i w:val="false"/>
          <w:color w:val="000000"/>
          <w:sz w:val="28"/>
        </w:rPr>
        <w:t>
      3. Куәландырушы орталыққа бағыныстылығы қайта жасалған тіркеу куәлігін беру үшін өтініш беруші НКО-ға пошта немесе арнайы пошта байланысы арқылы, қолма-қол немесе ЭҚЖ арқылы келесі құжаттарды ұсынады:</w:t>
      </w:r>
    </w:p>
    <w:bookmarkEnd w:id="30"/>
    <w:bookmarkStart w:name="z37"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куәландырушы орталыққа қайта тіркелген тіркеу куәлігін беруге өтініш;</w:t>
      </w:r>
    </w:p>
    <w:bookmarkEnd w:id="31"/>
    <w:bookmarkStart w:name="z38" w:id="32"/>
    <w:p>
      <w:pPr>
        <w:spacing w:after="0"/>
        <w:ind w:left="0"/>
        <w:jc w:val="both"/>
      </w:pPr>
      <w:r>
        <w:rPr>
          <w:rFonts w:ascii="Times New Roman"/>
          <w:b w:val="false"/>
          <w:i w:val="false"/>
          <w:color w:val="000000"/>
          <w:sz w:val="28"/>
        </w:rPr>
        <w:t>
      2) куәландырушы орталықты аккредиттеу туралы куәліктің көшірмесі;</w:t>
      </w:r>
    </w:p>
    <w:bookmarkEnd w:id="32"/>
    <w:bookmarkStart w:name="z39" w:id="33"/>
    <w:p>
      <w:pPr>
        <w:spacing w:after="0"/>
        <w:ind w:left="0"/>
        <w:jc w:val="both"/>
      </w:pPr>
      <w:r>
        <w:rPr>
          <w:rFonts w:ascii="Times New Roman"/>
          <w:b w:val="false"/>
          <w:i w:val="false"/>
          <w:color w:val="000000"/>
          <w:sz w:val="28"/>
        </w:rPr>
        <w:t>
      3) электрондық құжат нысанындағы куәландырушы орталықтың тіркеу куәлігі.</w:t>
      </w:r>
    </w:p>
    <w:bookmarkEnd w:id="33"/>
    <w:bookmarkStart w:name="z40" w:id="34"/>
    <w:p>
      <w:pPr>
        <w:spacing w:after="0"/>
        <w:ind w:left="0"/>
        <w:jc w:val="both"/>
      </w:pPr>
      <w:r>
        <w:rPr>
          <w:rFonts w:ascii="Times New Roman"/>
          <w:b w:val="false"/>
          <w:i w:val="false"/>
          <w:color w:val="000000"/>
          <w:sz w:val="28"/>
        </w:rPr>
        <w:t>
      4. Құжаттарды қарағаннан кейін НКО бағыныстылығы қайта жасалған тіркеу куәлігін куәландырушы орталыққа береді және оны тіркеу куәліктерінің тіркелімінде тіркейді.</w:t>
      </w:r>
    </w:p>
    <w:bookmarkEnd w:id="34"/>
    <w:bookmarkStart w:name="z41" w:id="35"/>
    <w:p>
      <w:pPr>
        <w:spacing w:after="0"/>
        <w:ind w:left="0"/>
        <w:jc w:val="both"/>
      </w:pPr>
      <w:r>
        <w:rPr>
          <w:rFonts w:ascii="Times New Roman"/>
          <w:b w:val="false"/>
          <w:i w:val="false"/>
          <w:color w:val="000000"/>
          <w:sz w:val="28"/>
        </w:rPr>
        <w:t>
      НКО жаңа тіркеу куәлігін беру арқылы куәландырушы орталықтың негізгі тіркеу куәлігінің бағыныстылығын қайта жасайды, мұнда тіркеу куәлігінің құрылымында Баспагер жолына НКО деректері беріледі.</w:t>
      </w:r>
    </w:p>
    <w:bookmarkEnd w:id="35"/>
    <w:bookmarkStart w:name="z42" w:id="36"/>
    <w:p>
      <w:pPr>
        <w:spacing w:after="0"/>
        <w:ind w:left="0"/>
        <w:jc w:val="both"/>
      </w:pPr>
      <w:r>
        <w:rPr>
          <w:rFonts w:ascii="Times New Roman"/>
          <w:b w:val="false"/>
          <w:i w:val="false"/>
          <w:color w:val="000000"/>
          <w:sz w:val="28"/>
        </w:rPr>
        <w:t>
      5. Куәландырушы орталыққа бағыныстылығы қайта жасалған тіркеу куәлігін беру осы Қағидалардың 3-тармағында көрсетілген құжаттарды тапсырғаннан кейін он бес жұмыс күні ішінде почта немесе арнайы почта байланысы арқылы, қолма-қол не ЭҚЖ арқылы жүзеге асырылады.</w:t>
      </w:r>
    </w:p>
    <w:bookmarkEnd w:id="36"/>
    <w:bookmarkStart w:name="z43" w:id="37"/>
    <w:p>
      <w:pPr>
        <w:spacing w:after="0"/>
        <w:ind w:left="0"/>
        <w:jc w:val="both"/>
      </w:pPr>
      <w:r>
        <w:rPr>
          <w:rFonts w:ascii="Times New Roman"/>
          <w:b w:val="false"/>
          <w:i w:val="false"/>
          <w:color w:val="000000"/>
          <w:sz w:val="28"/>
        </w:rPr>
        <w:t>
      6. НКО куәландырушы орталыққа мынадай жағдайларда бағыныстылығы қайта жасалған тіркеу куәлігін беруден бас тартады:</w:t>
      </w:r>
    </w:p>
    <w:bookmarkEnd w:id="37"/>
    <w:bookmarkStart w:name="z44" w:id="38"/>
    <w:p>
      <w:pPr>
        <w:spacing w:after="0"/>
        <w:ind w:left="0"/>
        <w:jc w:val="both"/>
      </w:pPr>
      <w:r>
        <w:rPr>
          <w:rFonts w:ascii="Times New Roman"/>
          <w:b w:val="false"/>
          <w:i w:val="false"/>
          <w:color w:val="000000"/>
          <w:sz w:val="28"/>
        </w:rPr>
        <w:t>
      1) ұсынылған құжаттар толық болмаған;</w:t>
      </w:r>
    </w:p>
    <w:bookmarkEnd w:id="38"/>
    <w:bookmarkStart w:name="z45" w:id="39"/>
    <w:p>
      <w:pPr>
        <w:spacing w:after="0"/>
        <w:ind w:left="0"/>
        <w:jc w:val="both"/>
      </w:pPr>
      <w:r>
        <w:rPr>
          <w:rFonts w:ascii="Times New Roman"/>
          <w:b w:val="false"/>
          <w:i w:val="false"/>
          <w:color w:val="000000"/>
          <w:sz w:val="28"/>
        </w:rPr>
        <w:t>
      2) анық емес мәліметтер ұсынылған;</w:t>
      </w:r>
    </w:p>
    <w:bookmarkEnd w:id="39"/>
    <w:bookmarkStart w:name="z46" w:id="40"/>
    <w:p>
      <w:pPr>
        <w:spacing w:after="0"/>
        <w:ind w:left="0"/>
        <w:jc w:val="both"/>
      </w:pPr>
      <w:r>
        <w:rPr>
          <w:rFonts w:ascii="Times New Roman"/>
          <w:b w:val="false"/>
          <w:i w:val="false"/>
          <w:color w:val="000000"/>
          <w:sz w:val="28"/>
        </w:rPr>
        <w:t>
      3) заңды күшіне енген сот шешіміне сәйкес;</w:t>
      </w:r>
    </w:p>
    <w:bookmarkEnd w:id="40"/>
    <w:bookmarkStart w:name="z47" w:id="41"/>
    <w:p>
      <w:pPr>
        <w:spacing w:after="0"/>
        <w:ind w:left="0"/>
        <w:jc w:val="both"/>
      </w:pPr>
      <w:r>
        <w:rPr>
          <w:rFonts w:ascii="Times New Roman"/>
          <w:b w:val="false"/>
          <w:i w:val="false"/>
          <w:color w:val="000000"/>
          <w:sz w:val="28"/>
        </w:rPr>
        <w:t>
      4) адам он алты жасқа толмаған жағдайларда куәландырушы орталыққа тіркеу куәлігін беруден бас тартады.</w:t>
      </w:r>
    </w:p>
    <w:bookmarkEnd w:id="41"/>
    <w:bookmarkStart w:name="z48" w:id="42"/>
    <w:p>
      <w:pPr>
        <w:spacing w:after="0"/>
        <w:ind w:left="0"/>
        <w:jc w:val="both"/>
      </w:pPr>
      <w:r>
        <w:rPr>
          <w:rFonts w:ascii="Times New Roman"/>
          <w:b w:val="false"/>
          <w:i w:val="false"/>
          <w:color w:val="000000"/>
          <w:sz w:val="28"/>
        </w:rPr>
        <w:t>
      Куәландырушы орталыққа бағыныстылығы қайта жасалған тіркеу куәлігін беруден бас тарту туралы жазбаша дәлелді жауап өтініш берушіге ресми хатпен өтініш беруші НКО-ға жүгінген күннен бастап он бес жұмыс күні ішінде жіберіледі.</w:t>
      </w:r>
    </w:p>
    <w:bookmarkEnd w:id="42"/>
    <w:bookmarkStart w:name="z49" w:id="43"/>
    <w:p>
      <w:pPr>
        <w:spacing w:after="0"/>
        <w:ind w:left="0"/>
        <w:jc w:val="both"/>
      </w:pPr>
      <w:r>
        <w:rPr>
          <w:rFonts w:ascii="Times New Roman"/>
          <w:b w:val="false"/>
          <w:i w:val="false"/>
          <w:color w:val="000000"/>
          <w:sz w:val="28"/>
        </w:rPr>
        <w:t>
      7. Бағыныстылығы қайта жасалған тіркеу куәлігінің қолданылу мерзімі НКО тіркеу куәлігінің қолданылу мерзімінен аспайды.</w:t>
      </w:r>
    </w:p>
    <w:bookmarkEnd w:id="43"/>
    <w:bookmarkStart w:name="z50" w:id="44"/>
    <w:p>
      <w:pPr>
        <w:spacing w:after="0"/>
        <w:ind w:left="0"/>
        <w:jc w:val="left"/>
      </w:pPr>
      <w:r>
        <w:rPr>
          <w:rFonts w:ascii="Times New Roman"/>
          <w:b/>
          <w:i w:val="false"/>
          <w:color w:val="000000"/>
        </w:rPr>
        <w:t xml:space="preserve"> 3-тарау. НКО берген тіркеу куәліктерін сақтау тәртібі</w:t>
      </w:r>
    </w:p>
    <w:bookmarkEnd w:id="44"/>
    <w:bookmarkStart w:name="z51" w:id="45"/>
    <w:p>
      <w:pPr>
        <w:spacing w:after="0"/>
        <w:ind w:left="0"/>
        <w:jc w:val="both"/>
      </w:pPr>
      <w:r>
        <w:rPr>
          <w:rFonts w:ascii="Times New Roman"/>
          <w:b w:val="false"/>
          <w:i w:val="false"/>
          <w:color w:val="000000"/>
          <w:sz w:val="28"/>
        </w:rPr>
        <w:t xml:space="preserve">
      8. ЭЦҚ құру және оның күшін жою туралы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тізбесіне сәйкес жүзеге асырылады.</w:t>
      </w:r>
    </w:p>
    <w:bookmarkEnd w:id="45"/>
    <w:bookmarkStart w:name="z52" w:id="46"/>
    <w:p>
      <w:pPr>
        <w:spacing w:after="0"/>
        <w:ind w:left="0"/>
        <w:jc w:val="both"/>
      </w:pPr>
      <w:r>
        <w:rPr>
          <w:rFonts w:ascii="Times New Roman"/>
          <w:b w:val="false"/>
          <w:i w:val="false"/>
          <w:color w:val="000000"/>
          <w:sz w:val="28"/>
        </w:rPr>
        <w:t xml:space="preserve">
      9.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46"/>
    <w:bookmarkStart w:name="z53" w:id="47"/>
    <w:p>
      <w:pPr>
        <w:spacing w:after="0"/>
        <w:ind w:left="0"/>
        <w:jc w:val="left"/>
      </w:pPr>
      <w:r>
        <w:rPr>
          <w:rFonts w:ascii="Times New Roman"/>
          <w:b/>
          <w:i w:val="false"/>
          <w:color w:val="000000"/>
        </w:rPr>
        <w:t xml:space="preserve"> 4-тарау. Куәландырушы орталықтың тіркеу куәлігін кері қайтарып алу тәртібі</w:t>
      </w:r>
    </w:p>
    <w:bookmarkEnd w:id="47"/>
    <w:bookmarkStart w:name="z54" w:id="48"/>
    <w:p>
      <w:pPr>
        <w:spacing w:after="0"/>
        <w:ind w:left="0"/>
        <w:jc w:val="both"/>
      </w:pPr>
      <w:r>
        <w:rPr>
          <w:rFonts w:ascii="Times New Roman"/>
          <w:b w:val="false"/>
          <w:i w:val="false"/>
          <w:color w:val="000000"/>
          <w:sz w:val="28"/>
        </w:rPr>
        <w:t>
      10. Куәландырушы орталықтың бағыныстылығы қайта жасалған тіркеу куәлігін кері қайтарып алу мынадай жағдайларда:</w:t>
      </w:r>
    </w:p>
    <w:bookmarkEnd w:id="48"/>
    <w:bookmarkStart w:name="z55"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кері қайтаруға берілген өтініштің негізінде тіркеу куәлігі иесінің немесе оның өкiлiнiң талабы бойынша;</w:t>
      </w:r>
    </w:p>
    <w:bookmarkEnd w:id="49"/>
    <w:bookmarkStart w:name="z56" w:id="50"/>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50"/>
    <w:bookmarkStart w:name="z57" w:id="51"/>
    <w:p>
      <w:pPr>
        <w:spacing w:after="0"/>
        <w:ind w:left="0"/>
        <w:jc w:val="both"/>
      </w:pPr>
      <w:r>
        <w:rPr>
          <w:rFonts w:ascii="Times New Roman"/>
          <w:b w:val="false"/>
          <w:i w:val="false"/>
          <w:color w:val="000000"/>
          <w:sz w:val="28"/>
        </w:rPr>
        <w:t>
      3) тіркеу куәлігінің иесі – заңды тұлғаның атауы ауысса, қайта ұйымдастырылса, таратылса, заңды тұлғаның басшысы ауысса;</w:t>
      </w:r>
    </w:p>
    <w:bookmarkEnd w:id="51"/>
    <w:bookmarkStart w:name="z58" w:id="52"/>
    <w:p>
      <w:pPr>
        <w:spacing w:after="0"/>
        <w:ind w:left="0"/>
        <w:jc w:val="both"/>
      </w:pPr>
      <w:r>
        <w:rPr>
          <w:rFonts w:ascii="Times New Roman"/>
          <w:b w:val="false"/>
          <w:i w:val="false"/>
          <w:color w:val="000000"/>
          <w:sz w:val="28"/>
        </w:rPr>
        <w:t>
      4) куәландырушы орталық пен тіркеу куәлігінің иесі арасындағы келісімде көзделген жағдайларда;</w:t>
      </w:r>
    </w:p>
    <w:bookmarkEnd w:id="52"/>
    <w:bookmarkStart w:name="z59" w:id="53"/>
    <w:p>
      <w:pPr>
        <w:spacing w:after="0"/>
        <w:ind w:left="0"/>
        <w:jc w:val="both"/>
      </w:pPr>
      <w:r>
        <w:rPr>
          <w:rFonts w:ascii="Times New Roman"/>
          <w:b w:val="false"/>
          <w:i w:val="false"/>
          <w:color w:val="000000"/>
          <w:sz w:val="28"/>
        </w:rPr>
        <w:t>
      5) заңды күшіне енген сот шешімі бойынша жүзеге асырылады.</w:t>
      </w:r>
    </w:p>
    <w:bookmarkEnd w:id="53"/>
    <w:bookmarkStart w:name="z60" w:id="54"/>
    <w:p>
      <w:pPr>
        <w:spacing w:after="0"/>
        <w:ind w:left="0"/>
        <w:jc w:val="both"/>
      </w:pPr>
      <w:r>
        <w:rPr>
          <w:rFonts w:ascii="Times New Roman"/>
          <w:b w:val="false"/>
          <w:i w:val="false"/>
          <w:color w:val="000000"/>
          <w:sz w:val="28"/>
        </w:rPr>
        <w:t>
      11. Куәландырушы орталықтың бағыныстылығы қайта жасалған тіркеу куәлігін кері қайтарып алу үшін өтініш беруші осы Қағидалардың 10-тармағында көзделген жағдайлардың бірінің басталғанын растайтын құжаты бар ресми хатты пошта немесе арнайы пошта байланысы арқылы, қолма-қол не ЭҚЖ арқылы НКО-ға ұсынады.</w:t>
      </w:r>
    </w:p>
    <w:bookmarkEnd w:id="54"/>
    <w:bookmarkStart w:name="z61" w:id="55"/>
    <w:p>
      <w:pPr>
        <w:spacing w:after="0"/>
        <w:ind w:left="0"/>
        <w:jc w:val="both"/>
      </w:pPr>
      <w:r>
        <w:rPr>
          <w:rFonts w:ascii="Times New Roman"/>
          <w:b w:val="false"/>
          <w:i w:val="false"/>
          <w:color w:val="000000"/>
          <w:sz w:val="28"/>
        </w:rPr>
        <w:t>
      12. Куәландырушы орталықтың бағыныстылығы қайта жасалған тіркеу куәлігін кері қайтарып алу бағыныстылығы қайта жасалған тіркеу куәлігін кері қайтарып алуға ресми хатты тіркеген күннен бастап бір жұмыс күні ішінде жүзеге асырылады.</w:t>
      </w:r>
    </w:p>
    <w:bookmarkEnd w:id="55"/>
    <w:bookmarkStart w:name="z62" w:id="56"/>
    <w:p>
      <w:pPr>
        <w:spacing w:after="0"/>
        <w:ind w:left="0"/>
        <w:jc w:val="both"/>
      </w:pPr>
      <w:r>
        <w:rPr>
          <w:rFonts w:ascii="Times New Roman"/>
          <w:b w:val="false"/>
          <w:i w:val="false"/>
          <w:color w:val="000000"/>
          <w:sz w:val="28"/>
        </w:rPr>
        <w:t>
      13. Құжаттарды қарағаннан кейін НКО тиісті ақпаратты алған күннен бастап бір жұмыс күні ішінде куәландырушы орталықтың бағыныстылығы қайта жасалған тіркеу куәлігін кері қайтарып алу күнін, себебі мен уақытын көрсете отырып, бағыныстылығы қайта жасалған тіркеу куәлігінің қолданылуын тоқтату туралы жазбаны тіркеу куәліктерінің тіркеліміне енгізеді.</w:t>
      </w:r>
    </w:p>
    <w:bookmarkEnd w:id="56"/>
    <w:bookmarkStart w:name="z63" w:id="57"/>
    <w:p>
      <w:pPr>
        <w:spacing w:after="0"/>
        <w:ind w:left="0"/>
        <w:jc w:val="both"/>
      </w:pPr>
      <w:r>
        <w:rPr>
          <w:rFonts w:ascii="Times New Roman"/>
          <w:b w:val="false"/>
          <w:i w:val="false"/>
          <w:color w:val="000000"/>
          <w:sz w:val="28"/>
        </w:rPr>
        <w:t>
      14. НКО кері қайтарып алынған қайта бағынысты тіркеу куәліктері туралы мәліметтерді, олардың сериялық нөмірлерін және кері қайтарып алу себебін НКО ҚТКТ-да www.root.gov.kz. мекенжайы бойынша интернет-ресурста жариялайды.</w:t>
      </w:r>
    </w:p>
    <w:bookmarkEnd w:id="57"/>
    <w:bookmarkStart w:name="z64" w:id="58"/>
    <w:p>
      <w:pPr>
        <w:spacing w:after="0"/>
        <w:ind w:left="0"/>
        <w:jc w:val="both"/>
      </w:pPr>
      <w:r>
        <w:rPr>
          <w:rFonts w:ascii="Times New Roman"/>
          <w:b w:val="false"/>
          <w:i w:val="false"/>
          <w:color w:val="000000"/>
          <w:sz w:val="28"/>
        </w:rPr>
        <w:t>
      ҚТКТ жаңарту кемінде бір айда бір рет кезеңділігімен жүргізіледі.</w:t>
      </w:r>
    </w:p>
    <w:bookmarkEnd w:id="58"/>
    <w:bookmarkStart w:name="z65" w:id="59"/>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59"/>
    <w:bookmarkStart w:name="z66" w:id="60"/>
    <w:p>
      <w:pPr>
        <w:spacing w:after="0"/>
        <w:ind w:left="0"/>
        <w:jc w:val="both"/>
      </w:pPr>
      <w:r>
        <w:rPr>
          <w:rFonts w:ascii="Times New Roman"/>
          <w:b w:val="false"/>
          <w:i w:val="false"/>
          <w:color w:val="000000"/>
          <w:sz w:val="28"/>
        </w:rPr>
        <w:t>
      15. НКО пайдаланушысы бағыныстылығы қайта жасалған тіркеу куәлігін алған кезде куәландырушы орталықтың АКҚК пайдалана отырып, ЭЦҚ ашық кілтінің тиесілігін және жарамдылығын растау үшін оны тексеруді мынадай тексерулерді орындау арқылы жүзеге асырады:</w:t>
      </w:r>
    </w:p>
    <w:bookmarkEnd w:id="60"/>
    <w:bookmarkStart w:name="z67" w:id="61"/>
    <w:p>
      <w:pPr>
        <w:spacing w:after="0"/>
        <w:ind w:left="0"/>
        <w:jc w:val="both"/>
      </w:pPr>
      <w:r>
        <w:rPr>
          <w:rFonts w:ascii="Times New Roman"/>
          <w:b w:val="false"/>
          <w:i w:val="false"/>
          <w:color w:val="000000"/>
          <w:sz w:val="28"/>
        </w:rPr>
        <w:t>
      1) куәландырушы орталығының тіркеу куәлігі НКО ЭЦҚ қайта бағыныстылығын;</w:t>
      </w:r>
    </w:p>
    <w:bookmarkEnd w:id="61"/>
    <w:bookmarkStart w:name="z68" w:id="62"/>
    <w:p>
      <w:pPr>
        <w:spacing w:after="0"/>
        <w:ind w:left="0"/>
        <w:jc w:val="both"/>
      </w:pPr>
      <w:r>
        <w:rPr>
          <w:rFonts w:ascii="Times New Roman"/>
          <w:b w:val="false"/>
          <w:i w:val="false"/>
          <w:color w:val="000000"/>
          <w:sz w:val="28"/>
        </w:rPr>
        <w:t>
      2) куәландырушы орталық тіркеу куәлігінің жарамдылық мерзімін;</w:t>
      </w:r>
    </w:p>
    <w:bookmarkEnd w:id="62"/>
    <w:bookmarkStart w:name="z69" w:id="63"/>
    <w:p>
      <w:pPr>
        <w:spacing w:after="0"/>
        <w:ind w:left="0"/>
        <w:jc w:val="both"/>
      </w:pPr>
      <w:r>
        <w:rPr>
          <w:rFonts w:ascii="Times New Roman"/>
          <w:b w:val="false"/>
          <w:i w:val="false"/>
          <w:color w:val="000000"/>
          <w:sz w:val="28"/>
        </w:rPr>
        <w:t>
      3) куәландырушы орталықтың тіркеу куәлігінің кері қайтарылып алынуын орындау жолымен оны тексеруді жүзеге асырады.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w:t>
            </w:r>
            <w:r>
              <w:br/>
            </w:r>
            <w:r>
              <w:rPr>
                <w:rFonts w:ascii="Times New Roman"/>
                <w:b w:val="false"/>
                <w:i w:val="false"/>
                <w:color w:val="000000"/>
                <w:sz w:val="20"/>
              </w:rPr>
              <w:t>қайтарып алу және электрондық</w:t>
            </w:r>
            <w:r>
              <w:br/>
            </w:r>
            <w:r>
              <w:rPr>
                <w:rFonts w:ascii="Times New Roman"/>
                <w:b w:val="false"/>
                <w:i w:val="false"/>
                <w:color w:val="000000"/>
                <w:sz w:val="20"/>
              </w:rPr>
              <w:t>цифрлық 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1" w:id="64"/>
    <w:p>
      <w:pPr>
        <w:spacing w:after="0"/>
        <w:ind w:left="0"/>
        <w:jc w:val="left"/>
      </w:pPr>
      <w:r>
        <w:rPr>
          <w:rFonts w:ascii="Times New Roman"/>
          <w:b/>
          <w:i w:val="false"/>
          <w:color w:val="000000"/>
        </w:rPr>
        <w:t xml:space="preserve"> Куәландырушы орталыққа тіркеу куәлігін беруге өтініш</w:t>
      </w:r>
    </w:p>
    <w:bookmarkEnd w:id="64"/>
    <w:bookmarkStart w:name="z72" w:id="65"/>
    <w:p>
      <w:pPr>
        <w:spacing w:after="0"/>
        <w:ind w:left="0"/>
        <w:jc w:val="both"/>
      </w:pPr>
      <w:r>
        <w:rPr>
          <w:rFonts w:ascii="Times New Roman"/>
          <w:b w:val="false"/>
          <w:i w:val="false"/>
          <w:color w:val="000000"/>
          <w:sz w:val="28"/>
        </w:rPr>
        <w:t>
      Осы өтініш арқылы мен _____________________________________________</w:t>
      </w:r>
    </w:p>
    <w:bookmarkEnd w:id="65"/>
    <w:bookmarkStart w:name="z73" w:id="66"/>
    <w:p>
      <w:pPr>
        <w:spacing w:after="0"/>
        <w:ind w:left="0"/>
        <w:jc w:val="both"/>
      </w:pPr>
      <w:r>
        <w:rPr>
          <w:rFonts w:ascii="Times New Roman"/>
          <w:b w:val="false"/>
          <w:i w:val="false"/>
          <w:color w:val="000000"/>
          <w:sz w:val="28"/>
        </w:rPr>
        <w:t>
      (өкілдің тегі, аты, әкесінің аты (ол болған жағдайда), туған күні)</w:t>
      </w:r>
    </w:p>
    <w:bookmarkEnd w:id="66"/>
    <w:bookmarkStart w:name="z74" w:id="67"/>
    <w:p>
      <w:pPr>
        <w:spacing w:after="0"/>
        <w:ind w:left="0"/>
        <w:jc w:val="both"/>
      </w:pPr>
      <w:r>
        <w:rPr>
          <w:rFonts w:ascii="Times New Roman"/>
          <w:b w:val="false"/>
          <w:i w:val="false"/>
          <w:color w:val="000000"/>
          <w:sz w:val="28"/>
        </w:rPr>
        <w:t>
      Өкілдің жеке сәйкестендіру нөмірі:_______________________________________</w:t>
      </w:r>
    </w:p>
    <w:bookmarkEnd w:id="67"/>
    <w:bookmarkStart w:name="z75" w:id="68"/>
    <w:p>
      <w:pPr>
        <w:spacing w:after="0"/>
        <w:ind w:left="0"/>
        <w:jc w:val="both"/>
      </w:pPr>
      <w:r>
        <w:rPr>
          <w:rFonts w:ascii="Times New Roman"/>
          <w:b w:val="false"/>
          <w:i w:val="false"/>
          <w:color w:val="000000"/>
          <w:sz w:val="28"/>
        </w:rPr>
        <w:t>
      Бизнес сәйкестендіру нөмірі: ___________________________________________</w:t>
      </w:r>
    </w:p>
    <w:bookmarkEnd w:id="68"/>
    <w:bookmarkStart w:name="z76" w:id="69"/>
    <w:p>
      <w:pPr>
        <w:spacing w:after="0"/>
        <w:ind w:left="0"/>
        <w:jc w:val="both"/>
      </w:pPr>
      <w:r>
        <w:rPr>
          <w:rFonts w:ascii="Times New Roman"/>
          <w:b w:val="false"/>
          <w:i w:val="false"/>
          <w:color w:val="000000"/>
          <w:sz w:val="28"/>
        </w:rPr>
        <w:t>
      (заңды тұлғаның атауы, мекенжайы, телефоны) сұрау салуды (PKCS#10) немесе</w:t>
      </w:r>
    </w:p>
    <w:bookmarkEnd w:id="69"/>
    <w:bookmarkStart w:name="z77" w:id="70"/>
    <w:p>
      <w:pPr>
        <w:spacing w:after="0"/>
        <w:ind w:left="0"/>
        <w:jc w:val="both"/>
      </w:pPr>
      <w:r>
        <w:rPr>
          <w:rFonts w:ascii="Times New Roman"/>
          <w:b w:val="false"/>
          <w:i w:val="false"/>
          <w:color w:val="000000"/>
          <w:sz w:val="28"/>
        </w:rPr>
        <w:t>
      Base64 форматында куәландырушы орталықтың тіркеу куәлігін (P7B)</w:t>
      </w:r>
    </w:p>
    <w:bookmarkEnd w:id="70"/>
    <w:bookmarkStart w:name="z78" w:id="71"/>
    <w:p>
      <w:pPr>
        <w:spacing w:after="0"/>
        <w:ind w:left="0"/>
        <w:jc w:val="both"/>
      </w:pPr>
      <w:r>
        <w:rPr>
          <w:rFonts w:ascii="Times New Roman"/>
          <w:b w:val="false"/>
          <w:i w:val="false"/>
          <w:color w:val="000000"/>
          <w:sz w:val="28"/>
        </w:rPr>
        <w:t>
      _____________________________________________________________________</w:t>
      </w:r>
    </w:p>
    <w:bookmarkEnd w:id="71"/>
    <w:bookmarkStart w:name="z79" w:id="72"/>
    <w:p>
      <w:pPr>
        <w:spacing w:after="0"/>
        <w:ind w:left="0"/>
        <w:jc w:val="both"/>
      </w:pPr>
      <w:r>
        <w:rPr>
          <w:rFonts w:ascii="Times New Roman"/>
          <w:b w:val="false"/>
          <w:i w:val="false"/>
          <w:color w:val="000000"/>
          <w:sz w:val="28"/>
        </w:rPr>
        <w:t>
      (сұрау салудың немесе тіркеу куәлігінің сұлбасы) және өтініште көрсетілген</w:t>
      </w:r>
    </w:p>
    <w:bookmarkEnd w:id="72"/>
    <w:bookmarkStart w:name="z80" w:id="73"/>
    <w:p>
      <w:pPr>
        <w:spacing w:after="0"/>
        <w:ind w:left="0"/>
        <w:jc w:val="both"/>
      </w:pPr>
      <w:r>
        <w:rPr>
          <w:rFonts w:ascii="Times New Roman"/>
          <w:b w:val="false"/>
          <w:i w:val="false"/>
          <w:color w:val="000000"/>
          <w:sz w:val="28"/>
        </w:rPr>
        <w:t>
      мәліметтерге сәйкес өңдеуді сұраймын.</w:t>
      </w:r>
    </w:p>
    <w:bookmarkEnd w:id="73"/>
    <w:bookmarkStart w:name="z81" w:id="74"/>
    <w:p>
      <w:pPr>
        <w:spacing w:after="0"/>
        <w:ind w:left="0"/>
        <w:jc w:val="both"/>
      </w:pPr>
      <w:r>
        <w:rPr>
          <w:rFonts w:ascii="Times New Roman"/>
          <w:b w:val="false"/>
          <w:i w:val="false"/>
          <w:color w:val="000000"/>
          <w:sz w:val="28"/>
        </w:rPr>
        <w:t>
      Идентификациялық мәліметтер: елдің атауы: ___________________________________</w:t>
      </w:r>
    </w:p>
    <w:bookmarkEnd w:id="74"/>
    <w:bookmarkStart w:name="z82" w:id="75"/>
    <w:p>
      <w:pPr>
        <w:spacing w:after="0"/>
        <w:ind w:left="0"/>
        <w:jc w:val="both"/>
      </w:pPr>
      <w:r>
        <w:rPr>
          <w:rFonts w:ascii="Times New Roman"/>
          <w:b w:val="false"/>
          <w:i w:val="false"/>
          <w:color w:val="000000"/>
          <w:sz w:val="28"/>
        </w:rPr>
        <w:t>
      облыстың атауы: ________________________, қала ______________________________</w:t>
      </w:r>
    </w:p>
    <w:bookmarkEnd w:id="75"/>
    <w:bookmarkStart w:name="z83" w:id="76"/>
    <w:p>
      <w:pPr>
        <w:spacing w:after="0"/>
        <w:ind w:left="0"/>
        <w:jc w:val="both"/>
      </w:pPr>
      <w:r>
        <w:rPr>
          <w:rFonts w:ascii="Times New Roman"/>
          <w:b w:val="false"/>
          <w:i w:val="false"/>
          <w:color w:val="000000"/>
          <w:sz w:val="28"/>
        </w:rPr>
        <w:t>
      ұйымның атауы: _____________________________________________________</w:t>
      </w:r>
    </w:p>
    <w:bookmarkEnd w:id="76"/>
    <w:bookmarkStart w:name="z84" w:id="77"/>
    <w:p>
      <w:pPr>
        <w:spacing w:after="0"/>
        <w:ind w:left="0"/>
        <w:jc w:val="both"/>
      </w:pPr>
      <w:r>
        <w:rPr>
          <w:rFonts w:ascii="Times New Roman"/>
          <w:b w:val="false"/>
          <w:i w:val="false"/>
          <w:color w:val="000000"/>
          <w:sz w:val="28"/>
        </w:rPr>
        <w:t>
      Куәландырушы орталықтың атауы: _______________________________________</w:t>
      </w:r>
    </w:p>
    <w:bookmarkEnd w:id="77"/>
    <w:bookmarkStart w:name="z85" w:id="78"/>
    <w:p>
      <w:pPr>
        <w:spacing w:after="0"/>
        <w:ind w:left="0"/>
        <w:jc w:val="both"/>
      </w:pPr>
      <w:r>
        <w:rPr>
          <w:rFonts w:ascii="Times New Roman"/>
          <w:b w:val="false"/>
          <w:i w:val="false"/>
          <w:color w:val="000000"/>
          <w:sz w:val="28"/>
        </w:rPr>
        <w:t>
      электрондық пошта мекенжайы: _________________________________________</w:t>
      </w:r>
    </w:p>
    <w:bookmarkEnd w:id="78"/>
    <w:bookmarkStart w:name="z86" w:id="79"/>
    <w:p>
      <w:pPr>
        <w:spacing w:after="0"/>
        <w:ind w:left="0"/>
        <w:jc w:val="both"/>
      </w:pPr>
      <w:r>
        <w:rPr>
          <w:rFonts w:ascii="Times New Roman"/>
          <w:b w:val="false"/>
          <w:i w:val="false"/>
          <w:color w:val="000000"/>
          <w:sz w:val="28"/>
        </w:rPr>
        <w:t>
      Тіркеу куәліктердің пайдалану аймағы: ___________________________________</w:t>
      </w:r>
    </w:p>
    <w:bookmarkEnd w:id="79"/>
    <w:bookmarkStart w:name="z87" w:id="80"/>
    <w:p>
      <w:pPr>
        <w:spacing w:after="0"/>
        <w:ind w:left="0"/>
        <w:jc w:val="both"/>
      </w:pPr>
      <w:r>
        <w:rPr>
          <w:rFonts w:ascii="Times New Roman"/>
          <w:b w:val="false"/>
          <w:i w:val="false"/>
          <w:color w:val="000000"/>
          <w:sz w:val="28"/>
        </w:rPr>
        <w:t>
      20___ жылғы "___"____________.</w:t>
      </w:r>
    </w:p>
    <w:bookmarkEnd w:id="80"/>
    <w:bookmarkStart w:name="z88" w:id="81"/>
    <w:p>
      <w:pPr>
        <w:spacing w:after="0"/>
        <w:ind w:left="0"/>
        <w:jc w:val="both"/>
      </w:pPr>
      <w:r>
        <w:rPr>
          <w:rFonts w:ascii="Times New Roman"/>
          <w:b w:val="false"/>
          <w:i w:val="false"/>
          <w:color w:val="000000"/>
          <w:sz w:val="28"/>
        </w:rPr>
        <w:t>
      Басшы ______________ _____________________________</w:t>
      </w:r>
    </w:p>
    <w:bookmarkEnd w:id="81"/>
    <w:bookmarkStart w:name="z89" w:id="82"/>
    <w:p>
      <w:pPr>
        <w:spacing w:after="0"/>
        <w:ind w:left="0"/>
        <w:jc w:val="both"/>
      </w:pPr>
      <w:r>
        <w:rPr>
          <w:rFonts w:ascii="Times New Roman"/>
          <w:b w:val="false"/>
          <w:i w:val="false"/>
          <w:color w:val="000000"/>
          <w:sz w:val="28"/>
        </w:rPr>
        <w:t>
      (қолы) (тегі, аты, әкесінің аты (бар болған жағдайда)</w:t>
      </w:r>
    </w:p>
    <w:bookmarkEnd w:id="82"/>
    <w:bookmarkStart w:name="z90" w:id="83"/>
    <w:p>
      <w:pPr>
        <w:spacing w:after="0"/>
        <w:ind w:left="0"/>
        <w:jc w:val="both"/>
      </w:pPr>
      <w:r>
        <w:rPr>
          <w:rFonts w:ascii="Times New Roman"/>
          <w:b w:val="false"/>
          <w:i w:val="false"/>
          <w:color w:val="000000"/>
          <w:sz w:val="28"/>
        </w:rPr>
        <w:t>
      Мөрге арналған орын (бар болған жағдайда) 20___ жылғы "___"____________.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2" w:id="84"/>
    <w:p>
      <w:pPr>
        <w:spacing w:after="0"/>
        <w:ind w:left="0"/>
        <w:jc w:val="left"/>
      </w:pPr>
      <w:r>
        <w:rPr>
          <w:rFonts w:ascii="Times New Roman"/>
          <w:b/>
          <w:i w:val="false"/>
          <w:color w:val="000000"/>
        </w:rPr>
        <w:t xml:space="preserve"> Тіркеу куәлігін кері қайтарып алуға өтініш</w:t>
      </w:r>
    </w:p>
    <w:bookmarkEnd w:id="84"/>
    <w:bookmarkStart w:name="z93" w:id="85"/>
    <w:p>
      <w:pPr>
        <w:spacing w:after="0"/>
        <w:ind w:left="0"/>
        <w:jc w:val="both"/>
      </w:pPr>
      <w:r>
        <w:rPr>
          <w:rFonts w:ascii="Times New Roman"/>
          <w:b w:val="false"/>
          <w:i w:val="false"/>
          <w:color w:val="000000"/>
          <w:sz w:val="28"/>
        </w:rPr>
        <w:t>
      Осы өтініш арқылы мен, ____________________________________________________</w:t>
      </w:r>
    </w:p>
    <w:bookmarkEnd w:id="85"/>
    <w:bookmarkStart w:name="z94" w:id="86"/>
    <w:p>
      <w:pPr>
        <w:spacing w:after="0"/>
        <w:ind w:left="0"/>
        <w:jc w:val="both"/>
      </w:pPr>
      <w:r>
        <w:rPr>
          <w:rFonts w:ascii="Times New Roman"/>
          <w:b w:val="false"/>
          <w:i w:val="false"/>
          <w:color w:val="000000"/>
          <w:sz w:val="28"/>
        </w:rPr>
        <w:t>
      (өкілдің тегі, аты, әкесінің аты ( бар болған жағдайда), туған күні)</w:t>
      </w:r>
    </w:p>
    <w:bookmarkEnd w:id="86"/>
    <w:bookmarkStart w:name="z95" w:id="87"/>
    <w:p>
      <w:pPr>
        <w:spacing w:after="0"/>
        <w:ind w:left="0"/>
        <w:jc w:val="both"/>
      </w:pPr>
      <w:r>
        <w:rPr>
          <w:rFonts w:ascii="Times New Roman"/>
          <w:b w:val="false"/>
          <w:i w:val="false"/>
          <w:color w:val="000000"/>
          <w:sz w:val="28"/>
        </w:rPr>
        <w:t>
      Өкілдің жеке сәйкестендіру нөмірі: _____________________________________</w:t>
      </w:r>
    </w:p>
    <w:bookmarkEnd w:id="87"/>
    <w:bookmarkStart w:name="z96" w:id="88"/>
    <w:p>
      <w:pPr>
        <w:spacing w:after="0"/>
        <w:ind w:left="0"/>
        <w:jc w:val="both"/>
      </w:pPr>
      <w:r>
        <w:rPr>
          <w:rFonts w:ascii="Times New Roman"/>
          <w:b w:val="false"/>
          <w:i w:val="false"/>
          <w:color w:val="000000"/>
          <w:sz w:val="28"/>
        </w:rPr>
        <w:t>
      Бизнес сәйкестендіру нөмірі: ___________________________________________</w:t>
      </w:r>
    </w:p>
    <w:bookmarkEnd w:id="88"/>
    <w:bookmarkStart w:name="z97" w:id="89"/>
    <w:p>
      <w:pPr>
        <w:spacing w:after="0"/>
        <w:ind w:left="0"/>
        <w:jc w:val="both"/>
      </w:pPr>
      <w:r>
        <w:rPr>
          <w:rFonts w:ascii="Times New Roman"/>
          <w:b w:val="false"/>
          <w:i w:val="false"/>
          <w:color w:val="000000"/>
          <w:sz w:val="28"/>
        </w:rPr>
        <w:t>
      (заңды тұлғаның атауы, мекенжайы, телефоны) өтініште көрсетілген деректерге сәйкес</w:t>
      </w:r>
    </w:p>
    <w:bookmarkEnd w:id="89"/>
    <w:bookmarkStart w:name="z98" w:id="90"/>
    <w:p>
      <w:pPr>
        <w:spacing w:after="0"/>
        <w:ind w:left="0"/>
        <w:jc w:val="both"/>
      </w:pPr>
      <w:r>
        <w:rPr>
          <w:rFonts w:ascii="Times New Roman"/>
          <w:b w:val="false"/>
          <w:i w:val="false"/>
          <w:color w:val="000000"/>
          <w:sz w:val="28"/>
        </w:rPr>
        <w:t>
      бұрын берілген куәландырушы орталықтың тіркеу куәлігін кері қайтарып алуды</w:t>
      </w:r>
    </w:p>
    <w:bookmarkEnd w:id="90"/>
    <w:bookmarkStart w:name="z99" w:id="91"/>
    <w:p>
      <w:pPr>
        <w:spacing w:after="0"/>
        <w:ind w:left="0"/>
        <w:jc w:val="both"/>
      </w:pPr>
      <w:r>
        <w:rPr>
          <w:rFonts w:ascii="Times New Roman"/>
          <w:b w:val="false"/>
          <w:i w:val="false"/>
          <w:color w:val="000000"/>
          <w:sz w:val="28"/>
        </w:rPr>
        <w:t>
      сұраймын:_____________________________________________________</w:t>
      </w:r>
    </w:p>
    <w:bookmarkEnd w:id="91"/>
    <w:bookmarkStart w:name="z100" w:id="92"/>
    <w:p>
      <w:pPr>
        <w:spacing w:after="0"/>
        <w:ind w:left="0"/>
        <w:jc w:val="both"/>
      </w:pPr>
      <w:r>
        <w:rPr>
          <w:rFonts w:ascii="Times New Roman"/>
          <w:b w:val="false"/>
          <w:i w:val="false"/>
          <w:color w:val="000000"/>
          <w:sz w:val="28"/>
        </w:rPr>
        <w:t>
      тіркеу куәлігінің сериялық нөмірі: ______________________________________</w:t>
      </w:r>
    </w:p>
    <w:bookmarkEnd w:id="92"/>
    <w:bookmarkStart w:name="z101" w:id="93"/>
    <w:p>
      <w:pPr>
        <w:spacing w:after="0"/>
        <w:ind w:left="0"/>
        <w:jc w:val="both"/>
      </w:pPr>
      <w:r>
        <w:rPr>
          <w:rFonts w:ascii="Times New Roman"/>
          <w:b w:val="false"/>
          <w:i w:val="false"/>
          <w:color w:val="000000"/>
          <w:sz w:val="28"/>
        </w:rPr>
        <w:t>
      елдің атауы: _________________________________________________________</w:t>
      </w:r>
    </w:p>
    <w:bookmarkEnd w:id="93"/>
    <w:bookmarkStart w:name="z102" w:id="94"/>
    <w:p>
      <w:pPr>
        <w:spacing w:after="0"/>
        <w:ind w:left="0"/>
        <w:jc w:val="both"/>
      </w:pPr>
      <w:r>
        <w:rPr>
          <w:rFonts w:ascii="Times New Roman"/>
          <w:b w:val="false"/>
          <w:i w:val="false"/>
          <w:color w:val="000000"/>
          <w:sz w:val="28"/>
        </w:rPr>
        <w:t>
      облыстың атауы: _______________________,қала__________________________</w:t>
      </w:r>
    </w:p>
    <w:bookmarkEnd w:id="94"/>
    <w:bookmarkStart w:name="z103" w:id="95"/>
    <w:p>
      <w:pPr>
        <w:spacing w:after="0"/>
        <w:ind w:left="0"/>
        <w:jc w:val="both"/>
      </w:pPr>
      <w:r>
        <w:rPr>
          <w:rFonts w:ascii="Times New Roman"/>
          <w:b w:val="false"/>
          <w:i w:val="false"/>
          <w:color w:val="000000"/>
          <w:sz w:val="28"/>
        </w:rPr>
        <w:t>
      ұйымның атауы: ______________________________________________________</w:t>
      </w:r>
    </w:p>
    <w:bookmarkEnd w:id="95"/>
    <w:bookmarkStart w:name="z104" w:id="96"/>
    <w:p>
      <w:pPr>
        <w:spacing w:after="0"/>
        <w:ind w:left="0"/>
        <w:jc w:val="both"/>
      </w:pPr>
      <w:r>
        <w:rPr>
          <w:rFonts w:ascii="Times New Roman"/>
          <w:b w:val="false"/>
          <w:i w:val="false"/>
          <w:color w:val="000000"/>
          <w:sz w:val="28"/>
        </w:rPr>
        <w:t>
      Куәландырушы орталықтың атауы: ______________________________________</w:t>
      </w:r>
    </w:p>
    <w:bookmarkEnd w:id="96"/>
    <w:bookmarkStart w:name="z105" w:id="97"/>
    <w:p>
      <w:pPr>
        <w:spacing w:after="0"/>
        <w:ind w:left="0"/>
        <w:jc w:val="both"/>
      </w:pPr>
      <w:r>
        <w:rPr>
          <w:rFonts w:ascii="Times New Roman"/>
          <w:b w:val="false"/>
          <w:i w:val="false"/>
          <w:color w:val="000000"/>
          <w:sz w:val="28"/>
        </w:rPr>
        <w:t>
      электрондық пошта мекенжайы: ________________________________________</w:t>
      </w:r>
    </w:p>
    <w:bookmarkEnd w:id="97"/>
    <w:bookmarkStart w:name="z106" w:id="98"/>
    <w:p>
      <w:pPr>
        <w:spacing w:after="0"/>
        <w:ind w:left="0"/>
        <w:jc w:val="both"/>
      </w:pPr>
      <w:r>
        <w:rPr>
          <w:rFonts w:ascii="Times New Roman"/>
          <w:b w:val="false"/>
          <w:i w:val="false"/>
          <w:color w:val="000000"/>
          <w:sz w:val="28"/>
        </w:rPr>
        <w:t>
      Тіркеу куәлігінің пайдалану мерзімі: _________</w:t>
      </w:r>
    </w:p>
    <w:bookmarkEnd w:id="98"/>
    <w:bookmarkStart w:name="z107" w:id="99"/>
    <w:p>
      <w:pPr>
        <w:spacing w:after="0"/>
        <w:ind w:left="0"/>
        <w:jc w:val="both"/>
      </w:pPr>
      <w:r>
        <w:rPr>
          <w:rFonts w:ascii="Times New Roman"/>
          <w:b w:val="false"/>
          <w:i w:val="false"/>
          <w:color w:val="000000"/>
          <w:sz w:val="28"/>
        </w:rPr>
        <w:t>
      Басшы ______________ ___________________________________</w:t>
      </w:r>
    </w:p>
    <w:bookmarkEnd w:id="99"/>
    <w:bookmarkStart w:name="z108" w:id="100"/>
    <w:p>
      <w:pPr>
        <w:spacing w:after="0"/>
        <w:ind w:left="0"/>
        <w:jc w:val="both"/>
      </w:pPr>
      <w:r>
        <w:rPr>
          <w:rFonts w:ascii="Times New Roman"/>
          <w:b w:val="false"/>
          <w:i w:val="false"/>
          <w:color w:val="000000"/>
          <w:sz w:val="28"/>
        </w:rPr>
        <w:t>
       (қолы) (тегі, аты, әкесінің аты (бар болған жағдайда)</w:t>
      </w:r>
    </w:p>
    <w:bookmarkEnd w:id="100"/>
    <w:bookmarkStart w:name="z109" w:id="101"/>
    <w:p>
      <w:pPr>
        <w:spacing w:after="0"/>
        <w:ind w:left="0"/>
        <w:jc w:val="both"/>
      </w:pPr>
      <w:r>
        <w:rPr>
          <w:rFonts w:ascii="Times New Roman"/>
          <w:b w:val="false"/>
          <w:i w:val="false"/>
          <w:color w:val="000000"/>
          <w:sz w:val="28"/>
        </w:rPr>
        <w:t>
      Мөрге арналған орын (бар болған жағдайда) 20___ жылғы "___"____________.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 желтоқсандағы</w:t>
            </w:r>
            <w:r>
              <w:br/>
            </w:r>
            <w:r>
              <w:rPr>
                <w:rFonts w:ascii="Times New Roman"/>
                <w:b w:val="false"/>
                <w:i w:val="false"/>
                <w:color w:val="000000"/>
                <w:sz w:val="20"/>
              </w:rPr>
              <w:t>№ 595/НҚ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 бекітілген</w:t>
            </w:r>
          </w:p>
        </w:tc>
      </w:tr>
    </w:tbl>
    <w:bookmarkStart w:name="z111" w:id="102"/>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02"/>
    <w:bookmarkStart w:name="z112" w:id="103"/>
    <w:p>
      <w:pPr>
        <w:spacing w:after="0"/>
        <w:ind w:left="0"/>
        <w:jc w:val="left"/>
      </w:pPr>
      <w:r>
        <w:rPr>
          <w:rFonts w:ascii="Times New Roman"/>
          <w:b/>
          <w:i w:val="false"/>
          <w:color w:val="000000"/>
        </w:rPr>
        <w:t xml:space="preserve"> 1-тарау. Жалпы ережелер</w:t>
      </w:r>
    </w:p>
    <w:bookmarkEnd w:id="103"/>
    <w:bookmarkStart w:name="z113" w:id="104"/>
    <w:p>
      <w:pPr>
        <w:spacing w:after="0"/>
        <w:ind w:left="0"/>
        <w:jc w:val="both"/>
      </w:pPr>
      <w:r>
        <w:rPr>
          <w:rFonts w:ascii="Times New Roman"/>
          <w:b w:val="false"/>
          <w:i w:val="false"/>
          <w:color w:val="000000"/>
          <w:sz w:val="28"/>
        </w:rPr>
        <w:t xml:space="preserve">
      1. Осы Қазақстан Республикасының мемлекеттік органдардың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p>
    <w:bookmarkEnd w:id="104"/>
    <w:bookmarkStart w:name="z114" w:id="105"/>
    <w:p>
      <w:pPr>
        <w:spacing w:after="0"/>
        <w:ind w:left="0"/>
        <w:jc w:val="both"/>
      </w:pPr>
      <w:r>
        <w:rPr>
          <w:rFonts w:ascii="Times New Roman"/>
          <w:b w:val="false"/>
          <w:i w:val="false"/>
          <w:color w:val="000000"/>
          <w:sz w:val="28"/>
        </w:rPr>
        <w:t>
      2. Осы Қағидаларда мынадай ұғымдар пайдаланылады:</w:t>
      </w:r>
    </w:p>
    <w:bookmarkEnd w:id="105"/>
    <w:bookmarkStart w:name="z115" w:id="106"/>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06"/>
    <w:bookmarkStart w:name="z116" w:id="107"/>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07"/>
    <w:bookmarkStart w:name="z117" w:id="108"/>
    <w:p>
      <w:pPr>
        <w:spacing w:after="0"/>
        <w:ind w:left="0"/>
        <w:jc w:val="both"/>
      </w:pPr>
      <w:r>
        <w:rPr>
          <w:rFonts w:ascii="Times New Roman"/>
          <w:b w:val="false"/>
          <w:i w:val="false"/>
          <w:color w:val="000000"/>
          <w:sz w:val="28"/>
        </w:rPr>
        <w:t>
      3) "Е-қызмет" персоналды басқарудың интеграцияланған ақпараттық жүйесі (бұдан әрі – "Е-қызмет" жүйесі) – Қазақстан Республикасы Мемлекеттік қызмет істері агенттігі мен мемлекеттік органдардың персоналды басқару қызметінің бірінші кезектегі міндеттерін шешуге, сондай-ақ персоналды басқару процестерін дамыту мен жетілдіруге арналған Қазақстан Республикасы мемлекеттік қызметінің персоналды басқарудың интеграцияланған ақпараттық жүйесі;</w:t>
      </w:r>
    </w:p>
    <w:bookmarkEnd w:id="108"/>
    <w:bookmarkStart w:name="z118" w:id="109"/>
    <w:p>
      <w:pPr>
        <w:spacing w:after="0"/>
        <w:ind w:left="0"/>
        <w:jc w:val="both"/>
      </w:pPr>
      <w:r>
        <w:rPr>
          <w:rFonts w:ascii="Times New Roman"/>
          <w:b w:val="false"/>
          <w:i w:val="false"/>
          <w:color w:val="000000"/>
          <w:sz w:val="28"/>
        </w:rPr>
        <w:t>
      4) жұмыс станциясы – қолданбалы міндеттерді шешуге арналған жергілікті желі құрамындағы стационарлық компьютер;</w:t>
      </w:r>
    </w:p>
    <w:bookmarkEnd w:id="109"/>
    <w:bookmarkStart w:name="z119" w:id="110"/>
    <w:p>
      <w:pPr>
        <w:spacing w:after="0"/>
        <w:ind w:left="0"/>
        <w:jc w:val="both"/>
      </w:pPr>
      <w:r>
        <w:rPr>
          <w:rFonts w:ascii="Times New Roman"/>
          <w:b w:val="false"/>
          <w:i w:val="false"/>
          <w:color w:val="000000"/>
          <w:sz w:val="28"/>
        </w:rPr>
        <w:t>
      5) кері қайтарып алынған тіркеу куәлігі – қолданысы осы Қағидаларда белгіленген тәртіпте тоқтатылған Қазақстан Республикасы мемлекеттік органдарының куәландырушы орталығы берген тіркеу куәлігі;</w:t>
      </w:r>
    </w:p>
    <w:bookmarkEnd w:id="110"/>
    <w:bookmarkStart w:name="z120" w:id="111"/>
    <w:p>
      <w:pPr>
        <w:spacing w:after="0"/>
        <w:ind w:left="0"/>
        <w:jc w:val="both"/>
      </w:pPr>
      <w:r>
        <w:rPr>
          <w:rFonts w:ascii="Times New Roman"/>
          <w:b w:val="false"/>
          <w:i w:val="false"/>
          <w:color w:val="000000"/>
          <w:sz w:val="28"/>
        </w:rPr>
        <w:t>
      6) кері қайтарып алынған тіркеу куәліктерінің тізімі (бұдан әрі – ҚТКТ) – әрекеті тоқтатылған тіркеу куәліктері, олардың сериялық нөмірлері, қайтарылған күні (жою) және себебі туралы мәліметтерді қамтитын тіркеу куәліктері тіркелімінің бөлігі;</w:t>
      </w:r>
    </w:p>
    <w:bookmarkEnd w:id="111"/>
    <w:bookmarkStart w:name="z121" w:id="112"/>
    <w:p>
      <w:pPr>
        <w:spacing w:after="0"/>
        <w:ind w:left="0"/>
        <w:jc w:val="both"/>
      </w:pPr>
      <w:r>
        <w:rPr>
          <w:rFonts w:ascii="Times New Roman"/>
          <w:b w:val="false"/>
          <w:i w:val="false"/>
          <w:color w:val="000000"/>
          <w:sz w:val="28"/>
        </w:rPr>
        <w:t>
      7) кілтті ақпаратты жеткізгіш – онда сақталатын электрондық цифрлық қолтаңба жабық кілттерін қорғау үшін ҚР СТ 1073-2007 (3-деңгей) "Ақпаратты криптографикалық қорғау құралы. Жалпы техникалық талаптар" стандарты талаптарына сәйкестік сертификаты бар, АКҚҚ пайдаланылатын арнайы жеткізгіш;</w:t>
      </w:r>
    </w:p>
    <w:bookmarkEnd w:id="112"/>
    <w:bookmarkStart w:name="z122" w:id="113"/>
    <w:p>
      <w:pPr>
        <w:spacing w:after="0"/>
        <w:ind w:left="0"/>
        <w:jc w:val="both"/>
      </w:pPr>
      <w:r>
        <w:rPr>
          <w:rFonts w:ascii="Times New Roman"/>
          <w:b w:val="false"/>
          <w:i w:val="false"/>
          <w:color w:val="000000"/>
          <w:sz w:val="28"/>
        </w:rPr>
        <w:t>
      8) Қазақстан Республикасының мемлекеттік органдарының куәландырушы орталығы (бұдан әрі – МО КО)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113"/>
    <w:bookmarkStart w:name="z123" w:id="114"/>
    <w:p>
      <w:pPr>
        <w:spacing w:after="0"/>
        <w:ind w:left="0"/>
        <w:jc w:val="both"/>
      </w:pPr>
      <w:r>
        <w:rPr>
          <w:rFonts w:ascii="Times New Roman"/>
          <w:b w:val="false"/>
          <w:i w:val="false"/>
          <w:color w:val="000000"/>
          <w:sz w:val="28"/>
        </w:rPr>
        <w:t xml:space="preserve">
      9) мемлекеттік органдардың бірыңғай көлік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w:t>
      </w:r>
    </w:p>
    <w:bookmarkEnd w:id="114"/>
    <w:bookmarkStart w:name="z124" w:id="115"/>
    <w:p>
      <w:pPr>
        <w:spacing w:after="0"/>
        <w:ind w:left="0"/>
        <w:jc w:val="both"/>
      </w:pPr>
      <w:r>
        <w:rPr>
          <w:rFonts w:ascii="Times New Roman"/>
          <w:b w:val="false"/>
          <w:i w:val="false"/>
          <w:color w:val="000000"/>
          <w:sz w:val="28"/>
        </w:rPr>
        <w:t>
      10) МО КО онлайн өтінім беру сервисі – МО КО желісінде МО БКО пайдаланушыларының тіркеу куәліктерін шығаруға және кері қайтарып алуға онлайн режимінде өтінімдерді қалыптастыруға арналған сервис;</w:t>
      </w:r>
    </w:p>
    <w:bookmarkEnd w:id="115"/>
    <w:bookmarkStart w:name="z125" w:id="116"/>
    <w:p>
      <w:pPr>
        <w:spacing w:after="0"/>
        <w:ind w:left="0"/>
        <w:jc w:val="both"/>
      </w:pPr>
      <w:r>
        <w:rPr>
          <w:rFonts w:ascii="Times New Roman"/>
          <w:b w:val="false"/>
          <w:i w:val="false"/>
          <w:color w:val="000000"/>
          <w:sz w:val="28"/>
        </w:rPr>
        <w:t>
      11) өтініш беруші – Қазақстан Республикасының мемлекеттік органдары мен олардың аумақтық бөлімшелері;</w:t>
      </w:r>
    </w:p>
    <w:bookmarkEnd w:id="116"/>
    <w:bookmarkStart w:name="z126" w:id="117"/>
    <w:p>
      <w:pPr>
        <w:spacing w:after="0"/>
        <w:ind w:left="0"/>
        <w:jc w:val="both"/>
      </w:pPr>
      <w:r>
        <w:rPr>
          <w:rFonts w:ascii="Times New Roman"/>
          <w:b w:val="false"/>
          <w:i w:val="false"/>
          <w:color w:val="000000"/>
          <w:sz w:val="28"/>
        </w:rPr>
        <w:t>
      12) тіркеу куәлігі – куәландырушы орталық электрондық цифрлық қолтаңбаның Заңда белгіленген талаптарға сәйкестігін растау үшін беретін электрондық құжат;</w:t>
      </w:r>
    </w:p>
    <w:bookmarkEnd w:id="117"/>
    <w:bookmarkStart w:name="z127" w:id="118"/>
    <w:p>
      <w:pPr>
        <w:spacing w:after="0"/>
        <w:ind w:left="0"/>
        <w:jc w:val="both"/>
      </w:pPr>
      <w:r>
        <w:rPr>
          <w:rFonts w:ascii="Times New Roman"/>
          <w:b w:val="false"/>
          <w:i w:val="false"/>
          <w:color w:val="000000"/>
          <w:sz w:val="28"/>
        </w:rPr>
        <w:t>
      13) тіркеу куәлігінің иесі (бұдан әрі – пайдаланушы) – атына тіркеу куәлігі берілген, тіркеу куәлігінде көрсетілген ашық кілтке сәйкес жабық кілтті заңды түрде иеленуші электрондық құжат айналымы жүйесінің қатысушысы;</w:t>
      </w:r>
    </w:p>
    <w:bookmarkEnd w:id="118"/>
    <w:bookmarkStart w:name="z128" w:id="119"/>
    <w:p>
      <w:pPr>
        <w:spacing w:after="0"/>
        <w:ind w:left="0"/>
        <w:jc w:val="both"/>
      </w:pPr>
      <w:r>
        <w:rPr>
          <w:rFonts w:ascii="Times New Roman"/>
          <w:b w:val="false"/>
          <w:i w:val="false"/>
          <w:color w:val="000000"/>
          <w:sz w:val="28"/>
        </w:rPr>
        <w:t>
      14) электрондық құжат айналымы – мемлекеттік органдар, жеке және заңды тұлғалар арасында электрондық құжаттар алмасу;</w:t>
      </w:r>
    </w:p>
    <w:bookmarkEnd w:id="119"/>
    <w:bookmarkStart w:name="z129" w:id="120"/>
    <w:p>
      <w:pPr>
        <w:spacing w:after="0"/>
        <w:ind w:left="0"/>
        <w:jc w:val="both"/>
      </w:pPr>
      <w:r>
        <w:rPr>
          <w:rFonts w:ascii="Times New Roman"/>
          <w:b w:val="false"/>
          <w:i w:val="false"/>
          <w:color w:val="000000"/>
          <w:sz w:val="28"/>
        </w:rPr>
        <w:t>
      15)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120"/>
    <w:bookmarkStart w:name="z130" w:id="121"/>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21"/>
    <w:bookmarkStart w:name="z131" w:id="122"/>
    <w:p>
      <w:pPr>
        <w:spacing w:after="0"/>
        <w:ind w:left="0"/>
        <w:jc w:val="both"/>
      </w:pPr>
      <w:r>
        <w:rPr>
          <w:rFonts w:ascii="Times New Roman"/>
          <w:b w:val="false"/>
          <w:i w:val="false"/>
          <w:color w:val="000000"/>
          <w:sz w:val="28"/>
        </w:rPr>
        <w:t>
      17)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p>
    <w:bookmarkEnd w:id="122"/>
    <w:bookmarkStart w:name="z132" w:id="123"/>
    <w:p>
      <w:pPr>
        <w:spacing w:after="0"/>
        <w:ind w:left="0"/>
        <w:jc w:val="both"/>
      </w:pPr>
      <w:r>
        <w:rPr>
          <w:rFonts w:ascii="Times New Roman"/>
          <w:b w:val="false"/>
          <w:i w:val="false"/>
          <w:color w:val="000000"/>
          <w:sz w:val="28"/>
        </w:rPr>
        <w:t>
      18)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123"/>
    <w:bookmarkStart w:name="z133" w:id="124"/>
    <w:p>
      <w:pPr>
        <w:spacing w:after="0"/>
        <w:ind w:left="0"/>
        <w:jc w:val="both"/>
      </w:pPr>
      <w:r>
        <w:rPr>
          <w:rFonts w:ascii="Times New Roman"/>
          <w:b w:val="false"/>
          <w:i w:val="false"/>
          <w:color w:val="000000"/>
          <w:sz w:val="28"/>
        </w:rPr>
        <w:t xml:space="preserve">
      19)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 </w:t>
      </w:r>
    </w:p>
    <w:bookmarkEnd w:id="124"/>
    <w:bookmarkStart w:name="z134" w:id="125"/>
    <w:p>
      <w:pPr>
        <w:spacing w:after="0"/>
        <w:ind w:left="0"/>
        <w:jc w:val="both"/>
      </w:pPr>
      <w:r>
        <w:rPr>
          <w:rFonts w:ascii="Times New Roman"/>
          <w:b w:val="false"/>
          <w:i w:val="false"/>
          <w:color w:val="000000"/>
          <w:sz w:val="28"/>
        </w:rPr>
        <w:t>
      20) Type-C қосқышы – негізгі ақпарат медиасын планшеттерге қосуға арналған интерфейс.</w:t>
      </w:r>
    </w:p>
    <w:bookmarkEnd w:id="125"/>
    <w:bookmarkStart w:name="z135" w:id="126"/>
    <w:p>
      <w:pPr>
        <w:spacing w:after="0"/>
        <w:ind w:left="0"/>
        <w:jc w:val="both"/>
      </w:pPr>
      <w:r>
        <w:rPr>
          <w:rFonts w:ascii="Times New Roman"/>
          <w:b w:val="false"/>
          <w:i w:val="false"/>
          <w:color w:val="000000"/>
          <w:sz w:val="28"/>
        </w:rPr>
        <w:t>
      21) Virtual Private Network (бұдан әрі – VPN) – екі тораптың ақпаратпен алмасуға арналған виртуалды жеке желі.</w:t>
      </w:r>
    </w:p>
    <w:bookmarkEnd w:id="126"/>
    <w:bookmarkStart w:name="z136" w:id="127"/>
    <w:p>
      <w:pPr>
        <w:spacing w:after="0"/>
        <w:ind w:left="0"/>
        <w:jc w:val="left"/>
      </w:pPr>
      <w:r>
        <w:rPr>
          <w:rFonts w:ascii="Times New Roman"/>
          <w:b/>
          <w:i w:val="false"/>
          <w:color w:val="000000"/>
        </w:rPr>
        <w:t xml:space="preserve"> 2-тарау. МО КО пайдаланушысының тіркеу куәлігін беру тәртібі</w:t>
      </w:r>
    </w:p>
    <w:bookmarkEnd w:id="127"/>
    <w:bookmarkStart w:name="z137" w:id="128"/>
    <w:p>
      <w:pPr>
        <w:spacing w:after="0"/>
        <w:ind w:left="0"/>
        <w:jc w:val="both"/>
      </w:pPr>
      <w:r>
        <w:rPr>
          <w:rFonts w:ascii="Times New Roman"/>
          <w:b w:val="false"/>
          <w:i w:val="false"/>
          <w:color w:val="000000"/>
          <w:sz w:val="28"/>
        </w:rPr>
        <w:t>
      3. МО КО пайдаланушыларының тіркеу куәліктерін беру мынадай тәсілдердің бірімен:</w:t>
      </w:r>
    </w:p>
    <w:bookmarkEnd w:id="128"/>
    <w:bookmarkStart w:name="z138" w:id="129"/>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129"/>
    <w:bookmarkStart w:name="z139" w:id="130"/>
    <w:p>
      <w:pPr>
        <w:spacing w:after="0"/>
        <w:ind w:left="0"/>
        <w:jc w:val="both"/>
      </w:pPr>
      <w:r>
        <w:rPr>
          <w:rFonts w:ascii="Times New Roman"/>
          <w:b w:val="false"/>
          <w:i w:val="false"/>
          <w:color w:val="000000"/>
          <w:sz w:val="28"/>
        </w:rPr>
        <w:t>
      2) онлайн режимінде (өтініш беруші өтініш берген кезде);</w:t>
      </w:r>
    </w:p>
    <w:bookmarkEnd w:id="130"/>
    <w:bookmarkStart w:name="z140" w:id="131"/>
    <w:p>
      <w:pPr>
        <w:spacing w:after="0"/>
        <w:ind w:left="0"/>
        <w:jc w:val="both"/>
      </w:pPr>
      <w:r>
        <w:rPr>
          <w:rFonts w:ascii="Times New Roman"/>
          <w:b w:val="false"/>
          <w:i w:val="false"/>
          <w:color w:val="000000"/>
          <w:sz w:val="28"/>
        </w:rPr>
        <w:t>
      3) "Е-қызмет" жүйесі арқылы жүзеге асырылады.</w:t>
      </w:r>
    </w:p>
    <w:bookmarkEnd w:id="131"/>
    <w:bookmarkStart w:name="z141" w:id="132"/>
    <w:p>
      <w:pPr>
        <w:spacing w:after="0"/>
        <w:ind w:left="0"/>
        <w:jc w:val="both"/>
      </w:pPr>
      <w:r>
        <w:rPr>
          <w:rFonts w:ascii="Times New Roman"/>
          <w:b w:val="false"/>
          <w:i w:val="false"/>
          <w:color w:val="000000"/>
          <w:sz w:val="28"/>
        </w:rPr>
        <w:t>
      4. Офлайн режимінде МО КО пайдаланушыларының тіркеу куәліктерін беру келесі жағдайларда:</w:t>
      </w:r>
    </w:p>
    <w:bookmarkEnd w:id="132"/>
    <w:bookmarkStart w:name="z142" w:id="133"/>
    <w:p>
      <w:pPr>
        <w:spacing w:after="0"/>
        <w:ind w:left="0"/>
        <w:jc w:val="both"/>
      </w:pPr>
      <w:r>
        <w:rPr>
          <w:rFonts w:ascii="Times New Roman"/>
          <w:b w:val="false"/>
          <w:i w:val="false"/>
          <w:color w:val="000000"/>
          <w:sz w:val="28"/>
        </w:rPr>
        <w:t>
      1) МО КО пайдаланушының тіркеу куәлігін алғашқы беру кезінде;</w:t>
      </w:r>
    </w:p>
    <w:bookmarkEnd w:id="133"/>
    <w:bookmarkStart w:name="z143" w:id="134"/>
    <w:p>
      <w:pPr>
        <w:spacing w:after="0"/>
        <w:ind w:left="0"/>
        <w:jc w:val="both"/>
      </w:pPr>
      <w:r>
        <w:rPr>
          <w:rFonts w:ascii="Times New Roman"/>
          <w:b w:val="false"/>
          <w:i w:val="false"/>
          <w:color w:val="000000"/>
          <w:sz w:val="28"/>
        </w:rPr>
        <w:t>
      2) МО КО пайдаланушысының негізгі ақпаратты жеткізгіш істен шыққан немесе жоғалған кезде;</w:t>
      </w:r>
    </w:p>
    <w:bookmarkEnd w:id="134"/>
    <w:bookmarkStart w:name="z144" w:id="135"/>
    <w:p>
      <w:pPr>
        <w:spacing w:after="0"/>
        <w:ind w:left="0"/>
        <w:jc w:val="both"/>
      </w:pPr>
      <w:r>
        <w:rPr>
          <w:rFonts w:ascii="Times New Roman"/>
          <w:b w:val="false"/>
          <w:i w:val="false"/>
          <w:color w:val="000000"/>
          <w:sz w:val="28"/>
        </w:rPr>
        <w:t>
      3) Екінші қолданыстағы тіркеу куәлігі Type-C қосқышы бар негізгі ақпаратты тасымалдаушыны алу қажет болған жағдайда жүзеге асырылады.</w:t>
      </w:r>
    </w:p>
    <w:bookmarkEnd w:id="135"/>
    <w:bookmarkStart w:name="z145" w:id="136"/>
    <w:p>
      <w:pPr>
        <w:spacing w:after="0"/>
        <w:ind w:left="0"/>
        <w:jc w:val="both"/>
      </w:pPr>
      <w:r>
        <w:rPr>
          <w:rFonts w:ascii="Times New Roman"/>
          <w:b w:val="false"/>
          <w:i w:val="false"/>
          <w:color w:val="000000"/>
          <w:sz w:val="28"/>
        </w:rPr>
        <w:t xml:space="preserve">
       МО КО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ЭҚЖ арқылы жіберілген офлайн режимінде тіркеу куәліктерін алу үшін өтініш негізінде тіркеу куәлігін береді.</w:t>
      </w:r>
    </w:p>
    <w:bookmarkEnd w:id="136"/>
    <w:bookmarkStart w:name="z146" w:id="137"/>
    <w:p>
      <w:pPr>
        <w:spacing w:after="0"/>
        <w:ind w:left="0"/>
        <w:jc w:val="both"/>
      </w:pPr>
      <w:r>
        <w:rPr>
          <w:rFonts w:ascii="Times New Roman"/>
          <w:b w:val="false"/>
          <w:i w:val="false"/>
          <w:color w:val="000000"/>
          <w:sz w:val="28"/>
        </w:rPr>
        <w:t>
      Мемлекеттік органдардың қызметкерлеріне екіден аспайтын негізгі ақпараттың тасымалдаушысы беріледі, олардың біреуінде Type-C қосқышы бар.</w:t>
      </w:r>
    </w:p>
    <w:bookmarkEnd w:id="137"/>
    <w:bookmarkStart w:name="z147" w:id="138"/>
    <w:p>
      <w:pPr>
        <w:spacing w:after="0"/>
        <w:ind w:left="0"/>
        <w:jc w:val="both"/>
      </w:pPr>
      <w:r>
        <w:rPr>
          <w:rFonts w:ascii="Times New Roman"/>
          <w:b w:val="false"/>
          <w:i w:val="false"/>
          <w:color w:val="000000"/>
          <w:sz w:val="28"/>
        </w:rPr>
        <w:t>
      Оператордың қызметкері ЭЦҚ-ның жабық кілтін генерациялауды және кілтті ақпаратты жеткізгішке МО КО пайдаланушысының тіркеу куәлігін шығаруды жүргізеді.</w:t>
      </w:r>
    </w:p>
    <w:bookmarkEnd w:id="138"/>
    <w:bookmarkStart w:name="z148" w:id="139"/>
    <w:p>
      <w:pPr>
        <w:spacing w:after="0"/>
        <w:ind w:left="0"/>
        <w:jc w:val="both"/>
      </w:pPr>
      <w:r>
        <w:rPr>
          <w:rFonts w:ascii="Times New Roman"/>
          <w:b w:val="false"/>
          <w:i w:val="false"/>
          <w:color w:val="000000"/>
          <w:sz w:val="28"/>
        </w:rPr>
        <w:t xml:space="preserve">
      Кілтті ақпаратты жеткізгіш өтініш берушіге пошта немесе арнайы пошта байланысы арқылы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берушіден МО КО пайдаланушыларының тіркеу куәліктерін бір жолғы алуға немесе кері қайтарып алуға қызметтік куәлігін немесе сенімхатты көрсеткен жағдайда, оның тегі, аты, әкесінің аты (бар болса) орындаушы ретінде хатта көрсетілген жағдайда өтініш берушінің уәкілетті қызметкері арқылы қолма-қол беріледі.</w:t>
      </w:r>
    </w:p>
    <w:bookmarkEnd w:id="139"/>
    <w:bookmarkStart w:name="z149" w:id="140"/>
    <w:p>
      <w:pPr>
        <w:spacing w:after="0"/>
        <w:ind w:left="0"/>
        <w:jc w:val="both"/>
      </w:pPr>
      <w:r>
        <w:rPr>
          <w:rFonts w:ascii="Times New Roman"/>
          <w:b w:val="false"/>
          <w:i w:val="false"/>
          <w:color w:val="000000"/>
          <w:sz w:val="28"/>
        </w:rPr>
        <w:t xml:space="preserve">
      МО КО пайдаланушысының тіркеу куәлігі бар кілтті ақпаратты жеткізгішті қолма-қол алған кезде өтініш берушінің уәкілетті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МО КО пайдаланушыларының тіркеу куәліктерін беруді есепке алу журналына қол қояды.</w:t>
      </w:r>
    </w:p>
    <w:bookmarkEnd w:id="140"/>
    <w:bookmarkStart w:name="z150" w:id="141"/>
    <w:p>
      <w:pPr>
        <w:spacing w:after="0"/>
        <w:ind w:left="0"/>
        <w:jc w:val="both"/>
      </w:pPr>
      <w:r>
        <w:rPr>
          <w:rFonts w:ascii="Times New Roman"/>
          <w:b w:val="false"/>
          <w:i w:val="false"/>
          <w:color w:val="000000"/>
          <w:sz w:val="28"/>
        </w:rPr>
        <w:t>
      5. МО КО пайдаланушысының тіркеу куәлігін онлайн режимінде беру пайдаланушыда негізгі ақпаратты тасымалдағыш болған жағдайда жүзеге асырылады:</w:t>
      </w:r>
    </w:p>
    <w:bookmarkEnd w:id="141"/>
    <w:bookmarkStart w:name="z151" w:id="142"/>
    <w:p>
      <w:pPr>
        <w:spacing w:after="0"/>
        <w:ind w:left="0"/>
        <w:jc w:val="both"/>
      </w:pPr>
      <w:r>
        <w:rPr>
          <w:rFonts w:ascii="Times New Roman"/>
          <w:b w:val="false"/>
          <w:i w:val="false"/>
          <w:color w:val="000000"/>
          <w:sz w:val="28"/>
        </w:rPr>
        <w:t>
      1) өтініш беруші жұмыс станциясына негізгі ақпарат тасымалдағышты қосады;</w:t>
      </w:r>
    </w:p>
    <w:bookmarkEnd w:id="142"/>
    <w:bookmarkStart w:name="z152" w:id="143"/>
    <w:p>
      <w:pPr>
        <w:spacing w:after="0"/>
        <w:ind w:left="0"/>
        <w:jc w:val="both"/>
      </w:pPr>
      <w:r>
        <w:rPr>
          <w:rFonts w:ascii="Times New Roman"/>
          <w:b w:val="false"/>
          <w:i w:val="false"/>
          <w:color w:val="000000"/>
          <w:sz w:val="28"/>
        </w:rPr>
        <w:t>
      2) өтініш беруші МО БКО арқылы онлайн өтінім беру МО КО сервисінде өтінім беру арқылы жабық кілтті генерациялайды;</w:t>
      </w:r>
    </w:p>
    <w:bookmarkEnd w:id="143"/>
    <w:bookmarkStart w:name="z153" w:id="144"/>
    <w:p>
      <w:pPr>
        <w:spacing w:after="0"/>
        <w:ind w:left="0"/>
        <w:jc w:val="both"/>
      </w:pPr>
      <w:r>
        <w:rPr>
          <w:rFonts w:ascii="Times New Roman"/>
          <w:b w:val="false"/>
          <w:i w:val="false"/>
          <w:color w:val="000000"/>
          <w:sz w:val="28"/>
        </w:rPr>
        <w:t xml:space="preserve">
      3) өтініш беруші ЭҚЖ арқылы МО КО-ға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онлайн беру сервисі арқылы тіркеу куәлігін алуға өтінішпен бірге хат жібереді.</w:t>
      </w:r>
    </w:p>
    <w:bookmarkEnd w:id="144"/>
    <w:bookmarkStart w:name="z154" w:id="145"/>
    <w:p>
      <w:pPr>
        <w:spacing w:after="0"/>
        <w:ind w:left="0"/>
        <w:jc w:val="both"/>
      </w:pPr>
      <w:r>
        <w:rPr>
          <w:rFonts w:ascii="Times New Roman"/>
          <w:b w:val="false"/>
          <w:i w:val="false"/>
          <w:color w:val="000000"/>
          <w:sz w:val="28"/>
        </w:rPr>
        <w:t>
      Оператордың қызметкері өтініш берушіден өтінім берудің онлайн сервисі арқылы тіркеу куәлігін алуға өтінішті алғаннан кейін ұсынылған деректердің толықтығын тексеруді жүзеге асырады және тіркеу куәліктерін беруге өтінімді растайды.</w:t>
      </w:r>
    </w:p>
    <w:bookmarkEnd w:id="145"/>
    <w:bookmarkStart w:name="z155" w:id="146"/>
    <w:p>
      <w:pPr>
        <w:spacing w:after="0"/>
        <w:ind w:left="0"/>
        <w:jc w:val="both"/>
      </w:pPr>
      <w:r>
        <w:rPr>
          <w:rFonts w:ascii="Times New Roman"/>
          <w:b w:val="false"/>
          <w:i w:val="false"/>
          <w:color w:val="000000"/>
          <w:sz w:val="28"/>
        </w:rPr>
        <w:t>
      Өтініш беруші оператор өтінімді растағаннан кейін өтініш берушінің негізгі ақпарат тасымалдаушысына тіркеу куәлігін белгілейді.</w:t>
      </w:r>
    </w:p>
    <w:bookmarkEnd w:id="146"/>
    <w:bookmarkStart w:name="z156" w:id="147"/>
    <w:p>
      <w:pPr>
        <w:spacing w:after="0"/>
        <w:ind w:left="0"/>
        <w:jc w:val="both"/>
      </w:pPr>
      <w:r>
        <w:rPr>
          <w:rFonts w:ascii="Times New Roman"/>
          <w:b w:val="false"/>
          <w:i w:val="false"/>
          <w:color w:val="000000"/>
          <w:sz w:val="28"/>
        </w:rPr>
        <w:t>
      6. Пайдаланушыда негізгі ақпаратты тасымалдағыш болған жағдайда "Е-қызмет" жүйесі арқылы МО КО пайдаланушысының тіркеу куәлігін беру:</w:t>
      </w:r>
    </w:p>
    <w:bookmarkEnd w:id="147"/>
    <w:bookmarkStart w:name="z157" w:id="148"/>
    <w:p>
      <w:pPr>
        <w:spacing w:after="0"/>
        <w:ind w:left="0"/>
        <w:jc w:val="both"/>
      </w:pPr>
      <w:r>
        <w:rPr>
          <w:rFonts w:ascii="Times New Roman"/>
          <w:b w:val="false"/>
          <w:i w:val="false"/>
          <w:color w:val="000000"/>
          <w:sz w:val="28"/>
        </w:rPr>
        <w:t xml:space="preserve">
      1) өтініш берушінің қызметкері жұмыс станциясына негізгі ақпарат тасымалдағышты қосады; </w:t>
      </w:r>
    </w:p>
    <w:bookmarkEnd w:id="148"/>
    <w:bookmarkStart w:name="z158" w:id="149"/>
    <w:p>
      <w:pPr>
        <w:spacing w:after="0"/>
        <w:ind w:left="0"/>
        <w:jc w:val="both"/>
      </w:pPr>
      <w:r>
        <w:rPr>
          <w:rFonts w:ascii="Times New Roman"/>
          <w:b w:val="false"/>
          <w:i w:val="false"/>
          <w:color w:val="000000"/>
          <w:sz w:val="28"/>
        </w:rPr>
        <w:t>
      2) өтініш берушінің қызметкері өтінімді "Е-қызмет" жүйесі арқылы береді;</w:t>
      </w:r>
    </w:p>
    <w:bookmarkEnd w:id="149"/>
    <w:bookmarkStart w:name="z159" w:id="150"/>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150"/>
    <w:bookmarkStart w:name="z160" w:id="151"/>
    <w:p>
      <w:pPr>
        <w:spacing w:after="0"/>
        <w:ind w:left="0"/>
        <w:jc w:val="both"/>
      </w:pPr>
      <w:r>
        <w:rPr>
          <w:rFonts w:ascii="Times New Roman"/>
          <w:b w:val="false"/>
          <w:i w:val="false"/>
          <w:color w:val="000000"/>
          <w:sz w:val="28"/>
        </w:rPr>
        <w:t>
      4) "Е-қызмет" жүйесінің иесі МО КО жіберілетін өтінімге ЭЦҚ кілттерімен қол қояды;</w:t>
      </w:r>
    </w:p>
    <w:bookmarkEnd w:id="151"/>
    <w:bookmarkStart w:name="z161" w:id="152"/>
    <w:p>
      <w:pPr>
        <w:spacing w:after="0"/>
        <w:ind w:left="0"/>
        <w:jc w:val="both"/>
      </w:pPr>
      <w:r>
        <w:rPr>
          <w:rFonts w:ascii="Times New Roman"/>
          <w:b w:val="false"/>
          <w:i w:val="false"/>
          <w:color w:val="000000"/>
          <w:sz w:val="28"/>
        </w:rPr>
        <w:t>
      5) МО КО, "Е-қызмет" жүйесінен өтінім алғаннан кейін МО КО пайдаланушысының тіркеу куәлігін шығарады.</w:t>
      </w:r>
    </w:p>
    <w:bookmarkEnd w:id="152"/>
    <w:bookmarkStart w:name="z162" w:id="153"/>
    <w:p>
      <w:pPr>
        <w:spacing w:after="0"/>
        <w:ind w:left="0"/>
        <w:jc w:val="both"/>
      </w:pPr>
      <w:r>
        <w:rPr>
          <w:rFonts w:ascii="Times New Roman"/>
          <w:b w:val="false"/>
          <w:i w:val="false"/>
          <w:color w:val="000000"/>
          <w:sz w:val="28"/>
        </w:rPr>
        <w:t>
      Өтінім беруші өтінімді оператор қызметкері растағаннан кейін негізгі ақпарат тасымалдағышқа тіркеу куәлігін белгілейді.</w:t>
      </w:r>
    </w:p>
    <w:bookmarkEnd w:id="153"/>
    <w:bookmarkStart w:name="z163" w:id="154"/>
    <w:p>
      <w:pPr>
        <w:spacing w:after="0"/>
        <w:ind w:left="0"/>
        <w:jc w:val="both"/>
      </w:pPr>
      <w:r>
        <w:rPr>
          <w:rFonts w:ascii="Times New Roman"/>
          <w:b w:val="false"/>
          <w:i w:val="false"/>
          <w:color w:val="000000"/>
          <w:sz w:val="28"/>
        </w:rPr>
        <w:t>
      7. МО КО пайдаланушыларының тіркеу куәлігін беру мынадай мерзімдерде:</w:t>
      </w:r>
    </w:p>
    <w:bookmarkEnd w:id="154"/>
    <w:bookmarkStart w:name="z164" w:id="155"/>
    <w:p>
      <w:pPr>
        <w:spacing w:after="0"/>
        <w:ind w:left="0"/>
        <w:jc w:val="both"/>
      </w:pPr>
      <w:r>
        <w:rPr>
          <w:rFonts w:ascii="Times New Roman"/>
          <w:b w:val="false"/>
          <w:i w:val="false"/>
          <w:color w:val="000000"/>
          <w:sz w:val="28"/>
        </w:rPr>
        <w:t>
      1) мемлекеттік әкімшілік қызметшілер үшін – өтінім алған сәттен бастап бес жұмыс күні ішінде;</w:t>
      </w:r>
    </w:p>
    <w:bookmarkEnd w:id="155"/>
    <w:bookmarkStart w:name="z165" w:id="156"/>
    <w:p>
      <w:pPr>
        <w:spacing w:after="0"/>
        <w:ind w:left="0"/>
        <w:jc w:val="both"/>
      </w:pPr>
      <w:r>
        <w:rPr>
          <w:rFonts w:ascii="Times New Roman"/>
          <w:b w:val="false"/>
          <w:i w:val="false"/>
          <w:color w:val="000000"/>
          <w:sz w:val="28"/>
        </w:rPr>
        <w:t>
      2) мемлекеттік саяси қызметшілер үшін – өтінім алған сәттен бастап бір жұмыс күні ішінде жүзеге асырылады.</w:t>
      </w:r>
    </w:p>
    <w:bookmarkEnd w:id="156"/>
    <w:bookmarkStart w:name="z166" w:id="157"/>
    <w:p>
      <w:pPr>
        <w:spacing w:after="0"/>
        <w:ind w:left="0"/>
        <w:jc w:val="both"/>
      </w:pPr>
      <w:r>
        <w:rPr>
          <w:rFonts w:ascii="Times New Roman"/>
          <w:b w:val="false"/>
          <w:i w:val="false"/>
          <w:color w:val="000000"/>
          <w:sz w:val="28"/>
        </w:rPr>
        <w:t xml:space="preserve">
      8. Тіркеу куәлігі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 КО пайдаланушылары үшін тіркеу куәлігінің құрылымы бар электрондық құжат нысанында беріледі.</w:t>
      </w:r>
    </w:p>
    <w:bookmarkEnd w:id="157"/>
    <w:bookmarkStart w:name="z167" w:id="158"/>
    <w:p>
      <w:pPr>
        <w:spacing w:after="0"/>
        <w:ind w:left="0"/>
        <w:jc w:val="both"/>
      </w:pPr>
      <w:r>
        <w:rPr>
          <w:rFonts w:ascii="Times New Roman"/>
          <w:b w:val="false"/>
          <w:i w:val="false"/>
          <w:color w:val="000000"/>
          <w:sz w:val="28"/>
        </w:rPr>
        <w:t>
      9. Қазақстан Республикасының жергілікті атқарушы органдары осы Қағиданың 5-тармағына сәйкес өтінім береді.</w:t>
      </w:r>
    </w:p>
    <w:bookmarkEnd w:id="158"/>
    <w:bookmarkStart w:name="z168" w:id="159"/>
    <w:p>
      <w:pPr>
        <w:spacing w:after="0"/>
        <w:ind w:left="0"/>
        <w:jc w:val="both"/>
      </w:pPr>
      <w:r>
        <w:rPr>
          <w:rFonts w:ascii="Times New Roman"/>
          <w:b w:val="false"/>
          <w:i w:val="false"/>
          <w:color w:val="000000"/>
          <w:sz w:val="28"/>
        </w:rPr>
        <w:t>
      10. Өтініш берушінің МО КО пайдаланушысының тіркеу куәлігін шығару жөніндегі өтінімге жауап болып табылады:</w:t>
      </w:r>
    </w:p>
    <w:bookmarkEnd w:id="159"/>
    <w:bookmarkStart w:name="z169" w:id="160"/>
    <w:p>
      <w:pPr>
        <w:spacing w:after="0"/>
        <w:ind w:left="0"/>
        <w:jc w:val="both"/>
      </w:pPr>
      <w:r>
        <w:rPr>
          <w:rFonts w:ascii="Times New Roman"/>
          <w:b w:val="false"/>
          <w:i w:val="false"/>
          <w:color w:val="000000"/>
          <w:sz w:val="28"/>
        </w:rPr>
        <w:t>
      1) офлайн режимі үшін – негізгі ақпаратты жеткізгішті өтініш берушіге қолма-қол, пошта немесе арнайы пошта байланысымен беру;</w:t>
      </w:r>
    </w:p>
    <w:bookmarkEnd w:id="160"/>
    <w:bookmarkStart w:name="z170" w:id="161"/>
    <w:p>
      <w:pPr>
        <w:spacing w:after="0"/>
        <w:ind w:left="0"/>
        <w:jc w:val="both"/>
      </w:pPr>
      <w:r>
        <w:rPr>
          <w:rFonts w:ascii="Times New Roman"/>
          <w:b w:val="false"/>
          <w:i w:val="false"/>
          <w:color w:val="000000"/>
          <w:sz w:val="28"/>
        </w:rPr>
        <w:t>
      2) онлайн режимі және "Е-қызмет" жүйесі үшін – МО КО пайдаланушысының тіркеу куәлігін шығару.</w:t>
      </w:r>
    </w:p>
    <w:bookmarkEnd w:id="161"/>
    <w:bookmarkStart w:name="z171" w:id="162"/>
    <w:p>
      <w:pPr>
        <w:spacing w:after="0"/>
        <w:ind w:left="0"/>
        <w:jc w:val="both"/>
      </w:pPr>
      <w:r>
        <w:rPr>
          <w:rFonts w:ascii="Times New Roman"/>
          <w:b w:val="false"/>
          <w:i w:val="false"/>
          <w:color w:val="000000"/>
          <w:sz w:val="28"/>
        </w:rPr>
        <w:t>
      11. МО КО мынадай:</w:t>
      </w:r>
    </w:p>
    <w:bookmarkEnd w:id="162"/>
    <w:bookmarkStart w:name="z172" w:id="163"/>
    <w:p>
      <w:pPr>
        <w:spacing w:after="0"/>
        <w:ind w:left="0"/>
        <w:jc w:val="both"/>
      </w:pPr>
      <w:r>
        <w:rPr>
          <w:rFonts w:ascii="Times New Roman"/>
          <w:b w:val="false"/>
          <w:i w:val="false"/>
          <w:color w:val="000000"/>
          <w:sz w:val="28"/>
        </w:rPr>
        <w:t>
      1) ұсынылған құжаттар толық болмаған;</w:t>
      </w:r>
    </w:p>
    <w:bookmarkEnd w:id="163"/>
    <w:bookmarkStart w:name="z173" w:id="164"/>
    <w:p>
      <w:pPr>
        <w:spacing w:after="0"/>
        <w:ind w:left="0"/>
        <w:jc w:val="both"/>
      </w:pPr>
      <w:r>
        <w:rPr>
          <w:rFonts w:ascii="Times New Roman"/>
          <w:b w:val="false"/>
          <w:i w:val="false"/>
          <w:color w:val="000000"/>
          <w:sz w:val="28"/>
        </w:rPr>
        <w:t>
      2) анық емес мәліметтер ұсынылған;</w:t>
      </w:r>
    </w:p>
    <w:bookmarkEnd w:id="164"/>
    <w:bookmarkStart w:name="z174" w:id="165"/>
    <w:p>
      <w:pPr>
        <w:spacing w:after="0"/>
        <w:ind w:left="0"/>
        <w:jc w:val="both"/>
      </w:pPr>
      <w:r>
        <w:rPr>
          <w:rFonts w:ascii="Times New Roman"/>
          <w:b w:val="false"/>
          <w:i w:val="false"/>
          <w:color w:val="000000"/>
          <w:sz w:val="28"/>
        </w:rPr>
        <w:t>
      3) соттың заңды күшіне енген шешіміне сәйкес;</w:t>
      </w:r>
    </w:p>
    <w:bookmarkEnd w:id="165"/>
    <w:bookmarkStart w:name="z175" w:id="166"/>
    <w:p>
      <w:pPr>
        <w:spacing w:after="0"/>
        <w:ind w:left="0"/>
        <w:jc w:val="both"/>
      </w:pPr>
      <w:r>
        <w:rPr>
          <w:rFonts w:ascii="Times New Roman"/>
          <w:b w:val="false"/>
          <w:i w:val="false"/>
          <w:color w:val="000000"/>
          <w:sz w:val="28"/>
        </w:rPr>
        <w:t>
      4) адам он алты жасқа жетпеген жағдайларда тіркеу куәлігін беруден бас тартады;</w:t>
      </w:r>
    </w:p>
    <w:bookmarkEnd w:id="166"/>
    <w:bookmarkStart w:name="z176" w:id="167"/>
    <w:p>
      <w:pPr>
        <w:spacing w:after="0"/>
        <w:ind w:left="0"/>
        <w:jc w:val="both"/>
      </w:pPr>
      <w:r>
        <w:rPr>
          <w:rFonts w:ascii="Times New Roman"/>
          <w:b w:val="false"/>
          <w:i w:val="false"/>
          <w:color w:val="000000"/>
          <w:sz w:val="28"/>
        </w:rPr>
        <w:t>
      5) МО КО пайдаланушысында қолданыстағы тіркеу куәлігінің бар болуы:</w:t>
      </w:r>
    </w:p>
    <w:bookmarkEnd w:id="167"/>
    <w:bookmarkStart w:name="z177" w:id="168"/>
    <w:p>
      <w:pPr>
        <w:spacing w:after="0"/>
        <w:ind w:left="0"/>
        <w:jc w:val="both"/>
      </w:pPr>
      <w:r>
        <w:rPr>
          <w:rFonts w:ascii="Times New Roman"/>
          <w:b w:val="false"/>
          <w:i w:val="false"/>
          <w:color w:val="000000"/>
          <w:sz w:val="28"/>
        </w:rPr>
        <w:t>
      пайдаланушының екі мемлекеттік органдарда бір мезгілде жұмыс істеуі (растайтын құжаттар болған жағдайда).</w:t>
      </w:r>
    </w:p>
    <w:bookmarkEnd w:id="168"/>
    <w:bookmarkStart w:name="z178" w:id="169"/>
    <w:p>
      <w:pPr>
        <w:spacing w:after="0"/>
        <w:ind w:left="0"/>
        <w:jc w:val="both"/>
      </w:pPr>
      <w:r>
        <w:rPr>
          <w:rFonts w:ascii="Times New Roman"/>
          <w:b w:val="false"/>
          <w:i w:val="false"/>
          <w:color w:val="000000"/>
          <w:sz w:val="28"/>
        </w:rPr>
        <w:t>
      "Е-қызмет" АЖ-да МО КО пайдаланушыларының тіркеу куәліктерін шығаруға сұрау салуларға қол қою құқығымен тіркеу куәлігі иесіне береді.</w:t>
      </w:r>
    </w:p>
    <w:bookmarkEnd w:id="169"/>
    <w:bookmarkStart w:name="z179" w:id="170"/>
    <w:p>
      <w:pPr>
        <w:spacing w:after="0"/>
        <w:ind w:left="0"/>
        <w:jc w:val="both"/>
      </w:pPr>
      <w:r>
        <w:rPr>
          <w:rFonts w:ascii="Times New Roman"/>
          <w:b w:val="false"/>
          <w:i w:val="false"/>
          <w:color w:val="000000"/>
          <w:sz w:val="28"/>
        </w:rPr>
        <w:t>
      Пайдаланушы екі негізгі ақпарат тасымалдағышымен бір уақытта жұмыс істеуі, оның бірі Type-C қосқышының бар болуы.</w:t>
      </w:r>
    </w:p>
    <w:bookmarkEnd w:id="170"/>
    <w:bookmarkStart w:name="z180" w:id="171"/>
    <w:p>
      <w:pPr>
        <w:spacing w:after="0"/>
        <w:ind w:left="0"/>
        <w:jc w:val="both"/>
      </w:pPr>
      <w:r>
        <w:rPr>
          <w:rFonts w:ascii="Times New Roman"/>
          <w:b w:val="false"/>
          <w:i w:val="false"/>
          <w:color w:val="000000"/>
          <w:sz w:val="28"/>
        </w:rPr>
        <w:t>
      12. МО КО пайдаланушысының тіркеу куәлігін беруден бас тарту туралы жауап:</w:t>
      </w:r>
    </w:p>
    <w:bookmarkEnd w:id="171"/>
    <w:bookmarkStart w:name="z181" w:id="172"/>
    <w:p>
      <w:pPr>
        <w:spacing w:after="0"/>
        <w:ind w:left="0"/>
        <w:jc w:val="both"/>
      </w:pPr>
      <w:r>
        <w:rPr>
          <w:rFonts w:ascii="Times New Roman"/>
          <w:b w:val="false"/>
          <w:i w:val="false"/>
          <w:color w:val="000000"/>
          <w:sz w:val="28"/>
        </w:rPr>
        <w:t>
      1) офлайн режимі үшін – жазбаша дәлелді жауап өтініш берушіге ЭҚЖ арқылы, өтініш беруші МО КО өтініш берген күннен бастап бес жұмыс күні ішінде;</w:t>
      </w:r>
    </w:p>
    <w:bookmarkEnd w:id="172"/>
    <w:bookmarkStart w:name="z182" w:id="173"/>
    <w:p>
      <w:pPr>
        <w:spacing w:after="0"/>
        <w:ind w:left="0"/>
        <w:jc w:val="both"/>
      </w:pPr>
      <w:r>
        <w:rPr>
          <w:rFonts w:ascii="Times New Roman"/>
          <w:b w:val="false"/>
          <w:i w:val="false"/>
          <w:color w:val="000000"/>
          <w:sz w:val="28"/>
        </w:rPr>
        <w:t>
      2) онлайн режим үшін – бас тарту себебін ұсына отырып, онлайн өтінім беру сервисінде өтінімді қабылдамау жолымен;</w:t>
      </w:r>
    </w:p>
    <w:bookmarkEnd w:id="173"/>
    <w:bookmarkStart w:name="z183" w:id="174"/>
    <w:p>
      <w:pPr>
        <w:spacing w:after="0"/>
        <w:ind w:left="0"/>
        <w:jc w:val="both"/>
      </w:pPr>
      <w:r>
        <w:rPr>
          <w:rFonts w:ascii="Times New Roman"/>
          <w:b w:val="false"/>
          <w:i w:val="false"/>
          <w:color w:val="000000"/>
          <w:sz w:val="28"/>
        </w:rPr>
        <w:t>
      3) "Е-қызмет" жүйесі үшін – бас тарту себебін ұсына отырып, онлайн өтінім беру сервисінде өтінімді қабылдамау жолымен ұсынылады.</w:t>
      </w:r>
    </w:p>
    <w:bookmarkEnd w:id="174"/>
    <w:bookmarkStart w:name="z184" w:id="175"/>
    <w:p>
      <w:pPr>
        <w:spacing w:after="0"/>
        <w:ind w:left="0"/>
        <w:jc w:val="both"/>
      </w:pPr>
      <w:r>
        <w:rPr>
          <w:rFonts w:ascii="Times New Roman"/>
          <w:b w:val="false"/>
          <w:i w:val="false"/>
          <w:color w:val="000000"/>
          <w:sz w:val="28"/>
        </w:rPr>
        <w:t>
      13. Өтініш беруші осы Қағидалардың 5-тармағының 3) тармақшасына сәйкес жіберілген хатты ұсынбаған жағдайда, өтініш беруші электрондық құжат нысанында онлайн режимінде тіркеу куәлігін алуға берген өтінімнің күші өтінім берілген сәттен бастап он төрт жұмыс күні өткеннен кейін жойылады.</w:t>
      </w:r>
    </w:p>
    <w:bookmarkEnd w:id="175"/>
    <w:bookmarkStart w:name="z185" w:id="176"/>
    <w:p>
      <w:pPr>
        <w:spacing w:after="0"/>
        <w:ind w:left="0"/>
        <w:jc w:val="both"/>
      </w:pPr>
      <w:r>
        <w:rPr>
          <w:rFonts w:ascii="Times New Roman"/>
          <w:b w:val="false"/>
          <w:i w:val="false"/>
          <w:color w:val="000000"/>
          <w:sz w:val="28"/>
        </w:rPr>
        <w:t>
      14. Тіркеу куәлігінің қолданылу мерзімі оны шығарған сәттен бастап үш жылды құрайды.</w:t>
      </w:r>
    </w:p>
    <w:bookmarkEnd w:id="176"/>
    <w:bookmarkStart w:name="z186" w:id="177"/>
    <w:p>
      <w:pPr>
        <w:spacing w:after="0"/>
        <w:ind w:left="0"/>
        <w:jc w:val="both"/>
      </w:pPr>
      <w:r>
        <w:rPr>
          <w:rFonts w:ascii="Times New Roman"/>
          <w:b w:val="false"/>
          <w:i w:val="false"/>
          <w:color w:val="000000"/>
          <w:sz w:val="28"/>
        </w:rPr>
        <w:t>
      15. VPN құрылғысы үшін МО КО тіркеу куәлігін беру:</w:t>
      </w:r>
    </w:p>
    <w:bookmarkEnd w:id="177"/>
    <w:bookmarkStart w:name="z187" w:id="178"/>
    <w:p>
      <w:pPr>
        <w:spacing w:after="0"/>
        <w:ind w:left="0"/>
        <w:jc w:val="both"/>
      </w:pPr>
      <w:r>
        <w:rPr>
          <w:rFonts w:ascii="Times New Roman"/>
          <w:b w:val="false"/>
          <w:i w:val="false"/>
          <w:color w:val="000000"/>
          <w:sz w:val="28"/>
        </w:rPr>
        <w:t>
      1) өтініш беруші ЭҚЖ арқылы тіркеу куәлігін алуға уәкілетті органға хат жолдайды;</w:t>
      </w:r>
    </w:p>
    <w:bookmarkEnd w:id="178"/>
    <w:bookmarkStart w:name="z188" w:id="179"/>
    <w:p>
      <w:pPr>
        <w:spacing w:after="0"/>
        <w:ind w:left="0"/>
        <w:jc w:val="both"/>
      </w:pPr>
      <w:r>
        <w:rPr>
          <w:rFonts w:ascii="Times New Roman"/>
          <w:b w:val="false"/>
          <w:i w:val="false"/>
          <w:color w:val="000000"/>
          <w:sz w:val="28"/>
        </w:rPr>
        <w:t>
      2) уәкілетті орган хатты және VPN құрылғысы үшін МО КО-да тіркеу куәлігін шығару қажеттілігі туралы оң шешімді тексергеннен кейін оны одан әрі шығару үшін оператор қызметкеріне хатты жібереді;</w:t>
      </w:r>
    </w:p>
    <w:bookmarkEnd w:id="179"/>
    <w:bookmarkStart w:name="z189" w:id="180"/>
    <w:p>
      <w:pPr>
        <w:spacing w:after="0"/>
        <w:ind w:left="0"/>
        <w:jc w:val="both"/>
      </w:pPr>
      <w:r>
        <w:rPr>
          <w:rFonts w:ascii="Times New Roman"/>
          <w:b w:val="false"/>
          <w:i w:val="false"/>
          <w:color w:val="000000"/>
          <w:sz w:val="28"/>
        </w:rPr>
        <w:t>
      3) оператор қызметкері уәкілетті органнан хат алғаннан кейін ұсынылған деректердің дұрыстығына тексеруді жүзеге асырады, бұдан әрі тіркеу куәлігін шығарады;</w:t>
      </w:r>
    </w:p>
    <w:bookmarkEnd w:id="180"/>
    <w:bookmarkStart w:name="z190" w:id="181"/>
    <w:p>
      <w:pPr>
        <w:spacing w:after="0"/>
        <w:ind w:left="0"/>
        <w:jc w:val="both"/>
      </w:pPr>
      <w:r>
        <w:rPr>
          <w:rFonts w:ascii="Times New Roman"/>
          <w:b w:val="false"/>
          <w:i w:val="false"/>
          <w:color w:val="000000"/>
          <w:sz w:val="28"/>
        </w:rPr>
        <w:t>
      4) оператор қызметкері VPN құрылғылары үшін тіркеу куәлігін өтініш берушіге арнайы пошта байланысы арқылы немесе қолма-қол береді.</w:t>
      </w:r>
    </w:p>
    <w:bookmarkEnd w:id="181"/>
    <w:bookmarkStart w:name="z191" w:id="182"/>
    <w:p>
      <w:pPr>
        <w:spacing w:after="0"/>
        <w:ind w:left="0"/>
        <w:jc w:val="both"/>
      </w:pPr>
      <w:r>
        <w:rPr>
          <w:rFonts w:ascii="Times New Roman"/>
          <w:b w:val="false"/>
          <w:i w:val="false"/>
          <w:color w:val="000000"/>
          <w:sz w:val="28"/>
        </w:rPr>
        <w:t xml:space="preserve">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беріледі.</w:t>
      </w:r>
    </w:p>
    <w:bookmarkEnd w:id="182"/>
    <w:bookmarkStart w:name="z192" w:id="183"/>
    <w:p>
      <w:pPr>
        <w:spacing w:after="0"/>
        <w:ind w:left="0"/>
        <w:jc w:val="left"/>
      </w:pPr>
      <w:r>
        <w:rPr>
          <w:rFonts w:ascii="Times New Roman"/>
          <w:b/>
          <w:i w:val="false"/>
          <w:color w:val="000000"/>
        </w:rPr>
        <w:t xml:space="preserve"> 3-тарау. МО КО пайдаланушысының тіркеу куәлігін сақтау тәртібі</w:t>
      </w:r>
    </w:p>
    <w:bookmarkEnd w:id="183"/>
    <w:bookmarkStart w:name="z193" w:id="184"/>
    <w:p>
      <w:pPr>
        <w:spacing w:after="0"/>
        <w:ind w:left="0"/>
        <w:jc w:val="both"/>
      </w:pPr>
      <w:r>
        <w:rPr>
          <w:rFonts w:ascii="Times New Roman"/>
          <w:b w:val="false"/>
          <w:i w:val="false"/>
          <w:color w:val="000000"/>
          <w:sz w:val="28"/>
        </w:rPr>
        <w:t xml:space="preserve">
      16. ЭЦҚ құру және жою туралы құжаттарды сақтау мерзімі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 көрсетіле отырып, мемлекеттік және мемлекеттік емес ұйымдар қызметінде жасалатын үлгілік құжаттар тізбесіне сәйкес жүзеге асырылады.</w:t>
      </w:r>
    </w:p>
    <w:bookmarkEnd w:id="184"/>
    <w:bookmarkStart w:name="z194" w:id="185"/>
    <w:p>
      <w:pPr>
        <w:spacing w:after="0"/>
        <w:ind w:left="0"/>
        <w:jc w:val="both"/>
      </w:pPr>
      <w:r>
        <w:rPr>
          <w:rFonts w:ascii="Times New Roman"/>
          <w:b w:val="false"/>
          <w:i w:val="false"/>
          <w:color w:val="000000"/>
          <w:sz w:val="28"/>
        </w:rPr>
        <w:t xml:space="preserve">
      17.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185"/>
    <w:bookmarkStart w:name="z195" w:id="186"/>
    <w:p>
      <w:pPr>
        <w:spacing w:after="0"/>
        <w:ind w:left="0"/>
        <w:jc w:val="left"/>
      </w:pPr>
      <w:r>
        <w:rPr>
          <w:rFonts w:ascii="Times New Roman"/>
          <w:b/>
          <w:i w:val="false"/>
          <w:color w:val="000000"/>
        </w:rPr>
        <w:t xml:space="preserve"> 4-тарау. МО КО пайдаланушысының тіркеу куәлігін кері қайтарып алу тәртібі</w:t>
      </w:r>
    </w:p>
    <w:bookmarkEnd w:id="186"/>
    <w:bookmarkStart w:name="z196" w:id="187"/>
    <w:p>
      <w:pPr>
        <w:spacing w:after="0"/>
        <w:ind w:left="0"/>
        <w:jc w:val="both"/>
      </w:pPr>
      <w:r>
        <w:rPr>
          <w:rFonts w:ascii="Times New Roman"/>
          <w:b w:val="false"/>
          <w:i w:val="false"/>
          <w:color w:val="000000"/>
          <w:sz w:val="28"/>
        </w:rPr>
        <w:t>
      18. МО КО мынадай жағдайларда МО КО пайдаланушысының тіркеу куәлігін кері қайтарып алады:</w:t>
      </w:r>
    </w:p>
    <w:bookmarkEnd w:id="187"/>
    <w:bookmarkStart w:name="z197" w:id="188"/>
    <w:p>
      <w:pPr>
        <w:spacing w:after="0"/>
        <w:ind w:left="0"/>
        <w:jc w:val="both"/>
      </w:pPr>
      <w:r>
        <w:rPr>
          <w:rFonts w:ascii="Times New Roman"/>
          <w:b w:val="false"/>
          <w:i w:val="false"/>
          <w:color w:val="000000"/>
          <w:sz w:val="28"/>
        </w:rPr>
        <w:t xml:space="preserve">
      1) тіркеу куәлігі иесінің не оның өкілінің талабы бойынша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МО КО пайдаланушысының тіркеу куәлігін кері қайтарып алуға арналған өтініш (бұдан әрі – кері қайтарып алуға өтініш) негізінде;</w:t>
      </w:r>
    </w:p>
    <w:bookmarkEnd w:id="188"/>
    <w:bookmarkStart w:name="z198" w:id="189"/>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189"/>
    <w:bookmarkStart w:name="z199" w:id="190"/>
    <w:p>
      <w:pPr>
        <w:spacing w:after="0"/>
        <w:ind w:left="0"/>
        <w:jc w:val="both"/>
      </w:pPr>
      <w:r>
        <w:rPr>
          <w:rFonts w:ascii="Times New Roman"/>
          <w:b w:val="false"/>
          <w:i w:val="false"/>
          <w:color w:val="000000"/>
          <w:sz w:val="28"/>
        </w:rPr>
        <w:t>
      3) тіркеу куәлігі иесінің қайтыс болуы;</w:t>
      </w:r>
    </w:p>
    <w:bookmarkEnd w:id="190"/>
    <w:bookmarkStart w:name="z200" w:id="191"/>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басын куәландыратын құжатта көрсетілсе) өзгерген;</w:t>
      </w:r>
    </w:p>
    <w:bookmarkEnd w:id="191"/>
    <w:bookmarkStart w:name="z201" w:id="192"/>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bookmarkEnd w:id="192"/>
    <w:bookmarkStart w:name="z202" w:id="193"/>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bookmarkEnd w:id="193"/>
    <w:bookmarkStart w:name="z203" w:id="194"/>
    <w:p>
      <w:pPr>
        <w:spacing w:after="0"/>
        <w:ind w:left="0"/>
        <w:jc w:val="both"/>
      </w:pPr>
      <w:r>
        <w:rPr>
          <w:rFonts w:ascii="Times New Roman"/>
          <w:b w:val="false"/>
          <w:i w:val="false"/>
          <w:color w:val="000000"/>
          <w:sz w:val="28"/>
        </w:rPr>
        <w:t>
      7) заңды күшіне енген сот шешімі бойынша тоқтатылады.</w:t>
      </w:r>
    </w:p>
    <w:bookmarkEnd w:id="194"/>
    <w:bookmarkStart w:name="z204" w:id="195"/>
    <w:p>
      <w:pPr>
        <w:spacing w:after="0"/>
        <w:ind w:left="0"/>
        <w:jc w:val="both"/>
      </w:pPr>
      <w:r>
        <w:rPr>
          <w:rFonts w:ascii="Times New Roman"/>
          <w:b w:val="false"/>
          <w:i w:val="false"/>
          <w:color w:val="000000"/>
          <w:sz w:val="28"/>
        </w:rPr>
        <w:t>
      19. МО КО пайдаланушыларының тіркеу куәліктерін кері қайтарып алу мынадай тәсілдердің бірімен:</w:t>
      </w:r>
    </w:p>
    <w:bookmarkEnd w:id="195"/>
    <w:bookmarkStart w:name="z205" w:id="196"/>
    <w:p>
      <w:pPr>
        <w:spacing w:after="0"/>
        <w:ind w:left="0"/>
        <w:jc w:val="both"/>
      </w:pPr>
      <w:r>
        <w:rPr>
          <w:rFonts w:ascii="Times New Roman"/>
          <w:b w:val="false"/>
          <w:i w:val="false"/>
          <w:color w:val="000000"/>
          <w:sz w:val="28"/>
        </w:rPr>
        <w:t>
      1) офлайн режимінде (оператор қызметкері өтініш берген кезде);</w:t>
      </w:r>
    </w:p>
    <w:bookmarkEnd w:id="196"/>
    <w:bookmarkStart w:name="z206" w:id="197"/>
    <w:p>
      <w:pPr>
        <w:spacing w:after="0"/>
        <w:ind w:left="0"/>
        <w:jc w:val="both"/>
      </w:pPr>
      <w:r>
        <w:rPr>
          <w:rFonts w:ascii="Times New Roman"/>
          <w:b w:val="false"/>
          <w:i w:val="false"/>
          <w:color w:val="000000"/>
          <w:sz w:val="28"/>
        </w:rPr>
        <w:t>
      2) онлайн режимінде (өтініш беруші өтініш берген кезде);</w:t>
      </w:r>
    </w:p>
    <w:bookmarkEnd w:id="197"/>
    <w:bookmarkStart w:name="z207" w:id="198"/>
    <w:p>
      <w:pPr>
        <w:spacing w:after="0"/>
        <w:ind w:left="0"/>
        <w:jc w:val="both"/>
      </w:pPr>
      <w:r>
        <w:rPr>
          <w:rFonts w:ascii="Times New Roman"/>
          <w:b w:val="false"/>
          <w:i w:val="false"/>
          <w:color w:val="000000"/>
          <w:sz w:val="28"/>
        </w:rPr>
        <w:t>
      3) "Е-қызмет" жүйесі арқылы жүзеге асырылады.</w:t>
      </w:r>
    </w:p>
    <w:bookmarkEnd w:id="198"/>
    <w:bookmarkStart w:name="z208" w:id="199"/>
    <w:p>
      <w:pPr>
        <w:spacing w:after="0"/>
        <w:ind w:left="0"/>
        <w:jc w:val="both"/>
      </w:pPr>
      <w:r>
        <w:rPr>
          <w:rFonts w:ascii="Times New Roman"/>
          <w:b w:val="false"/>
          <w:i w:val="false"/>
          <w:color w:val="000000"/>
          <w:sz w:val="28"/>
        </w:rPr>
        <w:t>
      20. МО КО пайдаланушыларының тіркеу куәліктерін офлайн режимінде кері қайтарып алуды оператор қызметкері ЭҚЖ, пошта немесе арнайы пошта байланысы арқылы жіберілген кері қайтарып алуға өтініш негізінде жүзеге асырады.</w:t>
      </w:r>
    </w:p>
    <w:bookmarkEnd w:id="199"/>
    <w:bookmarkStart w:name="z209" w:id="200"/>
    <w:p>
      <w:pPr>
        <w:spacing w:after="0"/>
        <w:ind w:left="0"/>
        <w:jc w:val="both"/>
      </w:pPr>
      <w:r>
        <w:rPr>
          <w:rFonts w:ascii="Times New Roman"/>
          <w:b w:val="false"/>
          <w:i w:val="false"/>
          <w:color w:val="000000"/>
          <w:sz w:val="28"/>
        </w:rPr>
        <w:t>
      21. МО КО пайдаланушыларының тіркеу куәліктерін онлайн режимде кері қайтару:</w:t>
      </w:r>
    </w:p>
    <w:bookmarkEnd w:id="200"/>
    <w:bookmarkStart w:name="z210" w:id="201"/>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201"/>
    <w:bookmarkStart w:name="z211" w:id="202"/>
    <w:p>
      <w:pPr>
        <w:spacing w:after="0"/>
        <w:ind w:left="0"/>
        <w:jc w:val="both"/>
      </w:pPr>
      <w:r>
        <w:rPr>
          <w:rFonts w:ascii="Times New Roman"/>
          <w:b w:val="false"/>
          <w:i w:val="false"/>
          <w:color w:val="000000"/>
          <w:sz w:val="28"/>
        </w:rPr>
        <w:t>
      2) өтініш беруші МО КО пайдаланушысының тіркеу куәлігін кері қайтарып алуға сұрау салуды МО БКО желісі арқылы онлайн өтінім беру жүйесінде өтінім беру жолымен жібереді;</w:t>
      </w:r>
    </w:p>
    <w:bookmarkEnd w:id="202"/>
    <w:bookmarkStart w:name="z212" w:id="203"/>
    <w:p>
      <w:pPr>
        <w:spacing w:after="0"/>
        <w:ind w:left="0"/>
        <w:jc w:val="both"/>
      </w:pPr>
      <w:r>
        <w:rPr>
          <w:rFonts w:ascii="Times New Roman"/>
          <w:b w:val="false"/>
          <w:i w:val="false"/>
          <w:color w:val="000000"/>
          <w:sz w:val="28"/>
        </w:rPr>
        <w:t>
      3) өтініш беруші ЭҚЖ арқылы МО КО-ға қайтарып алуға өтінімді жолдайды;</w:t>
      </w:r>
    </w:p>
    <w:bookmarkEnd w:id="203"/>
    <w:bookmarkStart w:name="z213" w:id="204"/>
    <w:p>
      <w:pPr>
        <w:spacing w:after="0"/>
        <w:ind w:left="0"/>
        <w:jc w:val="both"/>
      </w:pPr>
      <w:r>
        <w:rPr>
          <w:rFonts w:ascii="Times New Roman"/>
          <w:b w:val="false"/>
          <w:i w:val="false"/>
          <w:color w:val="000000"/>
          <w:sz w:val="28"/>
        </w:rPr>
        <w:t>
      4) Оператордың қызметкері өтініш берушінің хатын алғаннан кейін ұсынылған деректердің толықтығын тексеруді жүзеге асырады және тіркеу куәлігін кері қайтарып алуға сұрау салуды растайды.</w:t>
      </w:r>
    </w:p>
    <w:bookmarkEnd w:id="204"/>
    <w:bookmarkStart w:name="z214" w:id="205"/>
    <w:p>
      <w:pPr>
        <w:spacing w:after="0"/>
        <w:ind w:left="0"/>
        <w:jc w:val="both"/>
      </w:pPr>
      <w:r>
        <w:rPr>
          <w:rFonts w:ascii="Times New Roman"/>
          <w:b w:val="false"/>
          <w:i w:val="false"/>
          <w:color w:val="000000"/>
          <w:sz w:val="28"/>
        </w:rPr>
        <w:t>
      22. "Е-қызмет" жүйесі арқылы МО КО пайдаланушыларының тіркеу куәліктерін кері қайтарып алу:</w:t>
      </w:r>
    </w:p>
    <w:bookmarkEnd w:id="205"/>
    <w:bookmarkStart w:name="z215" w:id="206"/>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206"/>
    <w:bookmarkStart w:name="z216" w:id="207"/>
    <w:p>
      <w:pPr>
        <w:spacing w:after="0"/>
        <w:ind w:left="0"/>
        <w:jc w:val="both"/>
      </w:pPr>
      <w:r>
        <w:rPr>
          <w:rFonts w:ascii="Times New Roman"/>
          <w:b w:val="false"/>
          <w:i w:val="false"/>
          <w:color w:val="000000"/>
          <w:sz w:val="28"/>
        </w:rPr>
        <w:t>
      2) өтініш беруші "Е-қызмет" жүйесі арқылы өтінім береді;</w:t>
      </w:r>
    </w:p>
    <w:bookmarkEnd w:id="207"/>
    <w:bookmarkStart w:name="z217" w:id="208"/>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208"/>
    <w:bookmarkStart w:name="z218" w:id="209"/>
    <w:p>
      <w:pPr>
        <w:spacing w:after="0"/>
        <w:ind w:left="0"/>
        <w:jc w:val="both"/>
      </w:pPr>
      <w:r>
        <w:rPr>
          <w:rFonts w:ascii="Times New Roman"/>
          <w:b w:val="false"/>
          <w:i w:val="false"/>
          <w:color w:val="000000"/>
          <w:sz w:val="28"/>
        </w:rPr>
        <w:t>
      4) МО КО "Е-қызмет" жүйесінен өтінімді алғаннан кейін МО КО пайдаланушының тіркеу куәлігін қайтарып алады.</w:t>
      </w:r>
    </w:p>
    <w:bookmarkEnd w:id="209"/>
    <w:bookmarkStart w:name="z219" w:id="210"/>
    <w:p>
      <w:pPr>
        <w:spacing w:after="0"/>
        <w:ind w:left="0"/>
        <w:jc w:val="both"/>
      </w:pPr>
      <w:r>
        <w:rPr>
          <w:rFonts w:ascii="Times New Roman"/>
          <w:b w:val="false"/>
          <w:i w:val="false"/>
          <w:color w:val="000000"/>
          <w:sz w:val="28"/>
        </w:rPr>
        <w:t>
      23.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210"/>
    <w:bookmarkStart w:name="z220" w:id="211"/>
    <w:p>
      <w:pPr>
        <w:spacing w:after="0"/>
        <w:ind w:left="0"/>
        <w:jc w:val="both"/>
      </w:pPr>
      <w:r>
        <w:rPr>
          <w:rFonts w:ascii="Times New Roman"/>
          <w:b w:val="false"/>
          <w:i w:val="false"/>
          <w:color w:val="000000"/>
          <w:sz w:val="28"/>
        </w:rPr>
        <w:t>
      24. Қазақстан Республикасының мемлекеттік органдарына МО КО берген негізгі ақпаратты жеткізгіш мынадай жағдайларда:</w:t>
      </w:r>
    </w:p>
    <w:bookmarkEnd w:id="211"/>
    <w:bookmarkStart w:name="z221" w:id="212"/>
    <w:p>
      <w:pPr>
        <w:spacing w:after="0"/>
        <w:ind w:left="0"/>
        <w:jc w:val="both"/>
      </w:pPr>
      <w:r>
        <w:rPr>
          <w:rFonts w:ascii="Times New Roman"/>
          <w:b w:val="false"/>
          <w:i w:val="false"/>
          <w:color w:val="000000"/>
          <w:sz w:val="28"/>
        </w:rPr>
        <w:t>
      1) қызметкерді Қазақстан Республикасының мемлекеттік органынан шығуы;</w:t>
      </w:r>
    </w:p>
    <w:bookmarkEnd w:id="212"/>
    <w:bookmarkStart w:name="z222" w:id="213"/>
    <w:p>
      <w:pPr>
        <w:spacing w:after="0"/>
        <w:ind w:left="0"/>
        <w:jc w:val="both"/>
      </w:pPr>
      <w:r>
        <w:rPr>
          <w:rFonts w:ascii="Times New Roman"/>
          <w:b w:val="false"/>
          <w:i w:val="false"/>
          <w:color w:val="000000"/>
          <w:sz w:val="28"/>
        </w:rPr>
        <w:t>
      2) негізгі ақпаратты жеткізгіштің істен шығуы;</w:t>
      </w:r>
    </w:p>
    <w:bookmarkEnd w:id="213"/>
    <w:bookmarkStart w:name="z223" w:id="214"/>
    <w:p>
      <w:pPr>
        <w:spacing w:after="0"/>
        <w:ind w:left="0"/>
        <w:jc w:val="both"/>
      </w:pPr>
      <w:r>
        <w:rPr>
          <w:rFonts w:ascii="Times New Roman"/>
          <w:b w:val="false"/>
          <w:i w:val="false"/>
          <w:color w:val="000000"/>
          <w:sz w:val="28"/>
        </w:rPr>
        <w:t>
      3) қажетсіз МО КО пайдаланушының тіркеу куәлігін қайтарып алған кезде қайтаруға жатады.</w:t>
      </w:r>
    </w:p>
    <w:bookmarkEnd w:id="214"/>
    <w:bookmarkStart w:name="z224" w:id="215"/>
    <w:p>
      <w:pPr>
        <w:spacing w:after="0"/>
        <w:ind w:left="0"/>
        <w:jc w:val="both"/>
      </w:pPr>
      <w:r>
        <w:rPr>
          <w:rFonts w:ascii="Times New Roman"/>
          <w:b w:val="false"/>
          <w:i w:val="false"/>
          <w:color w:val="000000"/>
          <w:sz w:val="28"/>
        </w:rPr>
        <w:t>
      25. Қазақстан Республикасының мемлекеттік органдары МО КО берген кілтті ақпарат жеткізгішін қайтаруды МО КО пайдаланушының тіркеу куәлігін кері қайтарып алу туралы хатты тіркеген күннен бастап бес жұмыс күні ішінде қолма-қол, арнайы немесе пошта байланысы арқылы жүзеге асырады.</w:t>
      </w:r>
    </w:p>
    <w:bookmarkEnd w:id="215"/>
    <w:bookmarkStart w:name="z225" w:id="216"/>
    <w:p>
      <w:pPr>
        <w:spacing w:after="0"/>
        <w:ind w:left="0"/>
        <w:jc w:val="both"/>
      </w:pPr>
      <w:r>
        <w:rPr>
          <w:rFonts w:ascii="Times New Roman"/>
          <w:b w:val="false"/>
          <w:i w:val="false"/>
          <w:color w:val="000000"/>
          <w:sz w:val="28"/>
        </w:rPr>
        <w:t>
      26. МО КО кері қайтарылған тіркеу куәліктері туралы мәліметтерді, олардың сериялық нөмірлерін және кері қайтарып алу себебін интернет-ресурста www.ucgo.gov.kz мекенжайы бойынша және МО БКО желісінде жариялайды.</w:t>
      </w:r>
    </w:p>
    <w:bookmarkEnd w:id="216"/>
    <w:bookmarkStart w:name="z226" w:id="217"/>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217"/>
    <w:bookmarkStart w:name="z227" w:id="218"/>
    <w:p>
      <w:pPr>
        <w:spacing w:after="0"/>
        <w:ind w:left="0"/>
        <w:jc w:val="both"/>
      </w:pPr>
      <w:r>
        <w:rPr>
          <w:rFonts w:ascii="Times New Roman"/>
          <w:b w:val="false"/>
          <w:i w:val="false"/>
          <w:color w:val="000000"/>
          <w:sz w:val="28"/>
        </w:rPr>
        <w:t xml:space="preserve">
      27.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асырылады. (Нормативтік құқықтық актілерді мемлекеттік тіркеу тізілімінде № 12864 болып тіркелген).</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Офлайн режимінде тіркеу куәліктерін алу үшін өтініш</w:t>
      </w:r>
    </w:p>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орталығында тіркеу куәліктерін мына қызметкерлерге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(әрекет ету мерзімінің өтуі туралы хабарлау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w:t>
      </w:r>
    </w:p>
    <w:p>
      <w:pPr>
        <w:spacing w:after="0"/>
        <w:ind w:left="0"/>
        <w:jc w:val="both"/>
      </w:pPr>
      <w:r>
        <w:rPr>
          <w:rFonts w:ascii="Times New Roman"/>
          <w:b w:val="false"/>
          <w:i w:val="false"/>
          <w:color w:val="000000"/>
          <w:sz w:val="28"/>
        </w:rPr>
        <w:t>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бір рет алуға немесе кері қайтарып алуға сенімхат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w:t>
            </w:r>
          </w:p>
          <w:p>
            <w:pPr>
              <w:spacing w:after="20"/>
              <w:ind w:left="20"/>
              <w:jc w:val="both"/>
            </w:pPr>
            <w:r>
              <w:rPr>
                <w:rFonts w:ascii="Times New Roman"/>
                <w:b w:val="false"/>
                <w:i w:val="false"/>
                <w:color w:val="000000"/>
                <w:sz w:val="20"/>
              </w:rPr>
              <w:t>
(елдімекеннің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Бизнес сәйкестендіру нөмірі 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___________________________________________________________________атынан,</w:t>
      </w:r>
    </w:p>
    <w:p>
      <w:pPr>
        <w:spacing w:after="0"/>
        <w:ind w:left="0"/>
        <w:jc w:val="both"/>
      </w:pPr>
      <w:r>
        <w:rPr>
          <w:rFonts w:ascii="Times New Roman"/>
          <w:b w:val="false"/>
          <w:i w:val="false"/>
          <w:color w:val="000000"/>
          <w:sz w:val="28"/>
        </w:rPr>
        <w:t>
      Жарғының (Ереженің) негізінде әрекет ететін___________________________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___________________________________________________азаматқа осы</w:t>
      </w:r>
    </w:p>
    <w:p>
      <w:pPr>
        <w:spacing w:after="0"/>
        <w:ind w:left="0"/>
        <w:jc w:val="both"/>
      </w:pPr>
      <w:r>
        <w:rPr>
          <w:rFonts w:ascii="Times New Roman"/>
          <w:b w:val="false"/>
          <w:i w:val="false"/>
          <w:color w:val="000000"/>
          <w:sz w:val="28"/>
        </w:rPr>
        <w:t>
      (тегі, аты, әкесінің аты (бар болған жағдайда), туған жылы мен орны, мекенжайы)</w:t>
      </w:r>
    </w:p>
    <w:p>
      <w:pPr>
        <w:spacing w:after="0"/>
        <w:ind w:left="0"/>
        <w:jc w:val="both"/>
      </w:pPr>
      <w:r>
        <w:rPr>
          <w:rFonts w:ascii="Times New Roman"/>
          <w:b w:val="false"/>
          <w:i w:val="false"/>
          <w:color w:val="000000"/>
          <w:sz w:val="28"/>
        </w:rPr>
        <w:t>
      сенімхатпен Жеке сәйкестендір нөмірі____________________, Қазақстан</w:t>
      </w:r>
    </w:p>
    <w:p>
      <w:pPr>
        <w:spacing w:after="0"/>
        <w:ind w:left="0"/>
        <w:jc w:val="both"/>
      </w:pPr>
      <w:r>
        <w:rPr>
          <w:rFonts w:ascii="Times New Roman"/>
          <w:b w:val="false"/>
          <w:i w:val="false"/>
          <w:color w:val="000000"/>
          <w:sz w:val="28"/>
        </w:rPr>
        <w:t>
      Республикасының мемлекеттік органдарының қызметкерлері үшін мемлекеттік</w:t>
      </w:r>
    </w:p>
    <w:p>
      <w:pPr>
        <w:spacing w:after="0"/>
        <w:ind w:left="0"/>
        <w:jc w:val="both"/>
      </w:pPr>
      <w:r>
        <w:rPr>
          <w:rFonts w:ascii="Times New Roman"/>
          <w:b w:val="false"/>
          <w:i w:val="false"/>
          <w:color w:val="000000"/>
          <w:sz w:val="28"/>
        </w:rPr>
        <w:t>
      органдарының куәландырушы орталығына пайдаланушылардың тіркеу куәліктерін</w:t>
      </w:r>
    </w:p>
    <w:p>
      <w:pPr>
        <w:spacing w:after="0"/>
        <w:ind w:left="0"/>
        <w:jc w:val="both"/>
      </w:pPr>
      <w:r>
        <w:rPr>
          <w:rFonts w:ascii="Times New Roman"/>
          <w:b w:val="false"/>
          <w:i w:val="false"/>
          <w:color w:val="000000"/>
          <w:sz w:val="28"/>
        </w:rPr>
        <w:t>
      беруге _______________________________ арналған мынадай құжаттарды беруге</w:t>
      </w:r>
    </w:p>
    <w:p>
      <w:pPr>
        <w:spacing w:after="0"/>
        <w:ind w:left="0"/>
        <w:jc w:val="both"/>
      </w:pPr>
      <w:r>
        <w:rPr>
          <w:rFonts w:ascii="Times New Roman"/>
          <w:b w:val="false"/>
          <w:i w:val="false"/>
          <w:color w:val="000000"/>
          <w:sz w:val="28"/>
        </w:rPr>
        <w:t>
      (беру немесе кері қайтарып алу) уәкілеттік береді:</w:t>
      </w:r>
    </w:p>
    <w:p>
      <w:pPr>
        <w:spacing w:after="0"/>
        <w:ind w:left="0"/>
        <w:jc w:val="both"/>
      </w:pPr>
      <w:r>
        <w:rPr>
          <w:rFonts w:ascii="Times New Roman"/>
          <w:b w:val="false"/>
          <w:i w:val="false"/>
          <w:color w:val="000000"/>
          <w:sz w:val="28"/>
        </w:rPr>
        <w:t>
      1._________________________________, ___________, __________________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2.____________________________________,___________,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Басшы 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шығарылған пайдаланушының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сериялық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Нысан Өтінім берудің онлайн сервисі арқылы тіркеу куәліктерін алу үшін өтініш</w:t>
      </w:r>
    </w:p>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орталығында мына қызметкерлерге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(онлайн берілген кезде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(қолдану мерзімінің өтуі туралы хабарлау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танысты; www.ucgo.gov.kz интернет-ресурсында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(болған жағдайда) және коды көрсетілген телефоны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куәлігінің құрылымы (МЕМСТ 34.310-2004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xml:space="preserve">
CN =2.5.4.3 </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 бар</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тізімдерін қайтарып алу нүктелері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 1.root.gov.kz/gost.crl</w:t>
            </w:r>
          </w:p>
          <w:p>
            <w:pPr>
              <w:spacing w:after="20"/>
              <w:ind w:left="20"/>
              <w:jc w:val="both"/>
            </w:pPr>
            <w:r>
              <w:rPr>
                <w:rFonts w:ascii="Times New Roman"/>
                <w:b w:val="false"/>
                <w:i w:val="false"/>
                <w:color w:val="000000"/>
                <w:sz w:val="20"/>
              </w:rPr>
              <w:t>
URL=http://crl.root.gov.kz/gost.crl</w:t>
            </w:r>
          </w:p>
          <w:p>
            <w:pPr>
              <w:spacing w:after="20"/>
              <w:ind w:left="20"/>
              <w:jc w:val="both"/>
            </w:pPr>
            <w:r>
              <w:rPr>
                <w:rFonts w:ascii="Times New Roman"/>
                <w:b w:val="false"/>
                <w:i w:val="false"/>
                <w:color w:val="000000"/>
                <w:sz w:val="20"/>
              </w:rPr>
              <w:t>
Кері қайтару тізімінің себебі (CRL)=Сертификат ауыстырылды, тоқтату, тоқтата тұру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орталығының цифрлық қолтаңбасы (512 бит)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bl>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орталығының тіркеу куәлігінің құрылымы (МЕМСТ Р 34.10-2015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xml:space="preserve">
CN =2.5.4.3 </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сәйкестендіру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сәйкестендірудің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орталығының пайдаланушылары үшін тіркеу куәлігінің құрылымы (МЕМСТ 34.310-2004 алгоритмінде қол қою және аутентификация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П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маңызды емес</w:t>
            </w:r>
          </w:p>
        </w:tc>
      </w:tr>
    </w:tbl>
    <w:p>
      <w:pPr>
        <w:spacing w:after="0"/>
        <w:ind w:left="0"/>
        <w:jc w:val="both"/>
      </w:pPr>
      <w:r>
        <w:rPr>
          <w:rFonts w:ascii="Times New Roman"/>
          <w:b w:val="false"/>
          <w:i w:val="false"/>
          <w:color w:val="000000"/>
          <w:sz w:val="28"/>
        </w:rPr>
        <w:t>
      Мемлекеттік органдардың куәландырушы орталығының пайдаланушылары үшін тіркеу куәлігінің құрылымы (ҚР СТ МЕМСТ Р 34.10-2015 алгоритміне қол қою және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П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
с параметрами</w:t>
            </w:r>
          </w:p>
          <w:p>
            <w:pPr>
              <w:spacing w:after="20"/>
              <w:ind w:left="20"/>
              <w:jc w:val="both"/>
            </w:pPr>
            <w:r>
              <w:rPr>
                <w:rFonts w:ascii="Times New Roman"/>
                <w:b w:val="false"/>
                <w:i w:val="false"/>
                <w:color w:val="000000"/>
                <w:sz w:val="20"/>
              </w:rPr>
              <w:t>
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(e0)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маңызды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МЕМСТ 34.310-2004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p>
      <w:pPr>
        <w:spacing w:after="0"/>
        <w:ind w:left="0"/>
        <w:jc w:val="both"/>
      </w:pPr>
      <w:r>
        <w:rPr>
          <w:rFonts w:ascii="Times New Roman"/>
          <w:b w:val="false"/>
          <w:i w:val="false"/>
          <w:color w:val="000000"/>
          <w:sz w:val="28"/>
        </w:rPr>
        <w:t>
      ҚР СТ МЕМСТ Р 34.10-2015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орталығының тіркеу куәліктерін кері қайтарып алуға өтініш</w:t>
      </w:r>
    </w:p>
    <w:p>
      <w:pPr>
        <w:spacing w:after="0"/>
        <w:ind w:left="0"/>
        <w:jc w:val="both"/>
      </w:pPr>
      <w:r>
        <w:rPr>
          <w:rFonts w:ascii="Times New Roman"/>
          <w:b w:val="false"/>
          <w:i w:val="false"/>
          <w:color w:val="000000"/>
          <w:sz w:val="28"/>
        </w:rPr>
        <w:t>
      Қазақстан Республикасының мемлекеттік органдарын куәландырушы орталығында мына қызметкерлердің тiркеу куәлiктерін кері қайтарып алуды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тасымалдағыш___ дана.</w:t>
      </w:r>
    </w:p>
    <w:p>
      <w:pPr>
        <w:spacing w:after="0"/>
        <w:ind w:left="0"/>
        <w:jc w:val="both"/>
      </w:pPr>
      <w:r>
        <w:rPr>
          <w:rFonts w:ascii="Times New Roman"/>
          <w:b w:val="false"/>
          <w:i w:val="false"/>
          <w:color w:val="000000"/>
          <w:sz w:val="28"/>
        </w:rPr>
        <w:t>
      Басшы _______________ 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 желтоқсандағы</w:t>
            </w:r>
            <w:r>
              <w:br/>
            </w:r>
            <w:r>
              <w:rPr>
                <w:rFonts w:ascii="Times New Roman"/>
                <w:b w:val="false"/>
                <w:i w:val="false"/>
                <w:color w:val="000000"/>
                <w:sz w:val="20"/>
              </w:rPr>
              <w:t>№ 595/НҚ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236" w:id="219"/>
    <w:p>
      <w:pPr>
        <w:spacing w:after="0"/>
        <w:ind w:left="0"/>
        <w:jc w:val="left"/>
      </w:pPr>
      <w:r>
        <w:rPr>
          <w:rFonts w:ascii="Times New Roman"/>
          <w:b/>
          <w:i w:val="false"/>
          <w:color w:val="000000"/>
        </w:rPr>
        <w:t xml:space="preserve">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219"/>
    <w:bookmarkStart w:name="z237" w:id="220"/>
    <w:p>
      <w:pPr>
        <w:spacing w:after="0"/>
        <w:ind w:left="0"/>
        <w:jc w:val="left"/>
      </w:pPr>
      <w:r>
        <w:rPr>
          <w:rFonts w:ascii="Times New Roman"/>
          <w:b/>
          <w:i w:val="false"/>
          <w:color w:val="000000"/>
        </w:rPr>
        <w:t xml:space="preserve"> 1-тарау. Жалпы ережелер</w:t>
      </w:r>
    </w:p>
    <w:bookmarkEnd w:id="220"/>
    <w:bookmarkStart w:name="z238" w:id="221"/>
    <w:p>
      <w:pPr>
        <w:spacing w:after="0"/>
        <w:ind w:left="0"/>
        <w:jc w:val="both"/>
      </w:pPr>
      <w:r>
        <w:rPr>
          <w:rFonts w:ascii="Times New Roman"/>
          <w:b w:val="false"/>
          <w:i w:val="false"/>
          <w:color w:val="000000"/>
          <w:sz w:val="28"/>
        </w:rPr>
        <w:t xml:space="preserve">
      1. Осы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 5-бабының 1) тармақшасына сәйкес сәйкес әзірленді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сонымен қатар "Қазақстан Республикасының ұлттық куәландыру орталығының тіркеу куәлігін беру және қайтарып алу" мемлекеттік қызметін көрсету тәртібін айқындайды.</w:t>
      </w:r>
    </w:p>
    <w:bookmarkEnd w:id="221"/>
    <w:bookmarkStart w:name="z239" w:id="22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2"/>
    <w:bookmarkStart w:name="z240" w:id="2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23"/>
    <w:bookmarkStart w:name="z241" w:id="224"/>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224"/>
    <w:bookmarkStart w:name="z242" w:id="225"/>
    <w:p>
      <w:pPr>
        <w:spacing w:after="0"/>
        <w:ind w:left="0"/>
        <w:jc w:val="both"/>
      </w:pPr>
      <w:r>
        <w:rPr>
          <w:rFonts w:ascii="Times New Roman"/>
          <w:b w:val="false"/>
          <w:i w:val="false"/>
          <w:color w:val="000000"/>
          <w:sz w:val="28"/>
        </w:rPr>
        <w:t>
      3) биометриялық сәйкестендіру – адамның жеке басын оның бірегей биометриялық параметрлері негізінде анықтау процедурасы;</w:t>
      </w:r>
    </w:p>
    <w:bookmarkEnd w:id="225"/>
    <w:bookmarkStart w:name="z243" w:id="226"/>
    <w:p>
      <w:pPr>
        <w:spacing w:after="0"/>
        <w:ind w:left="0"/>
        <w:jc w:val="both"/>
      </w:pPr>
      <w:r>
        <w:rPr>
          <w:rFonts w:ascii="Times New Roman"/>
          <w:b w:val="false"/>
          <w:i w:val="false"/>
          <w:color w:val="000000"/>
          <w:sz w:val="28"/>
        </w:rPr>
        <w:t>
      4) бұлтты электрондық цифрлық қолтаңба – куәландырушы орталықтың HSM-де пайдаланушылардың электрондық цифрлық қолтаңбасының жабық кілттерін жасауға, пайдалануға және сақтауға мүмкіндік беретін куәландырушы орталықтың ақпараттық жүйесі, мұнда жеке кілтке қол жеткізуді пайдаланушы кемінде екі, олардың бірі биометриялық аутентификация факторы арқылы жүзеге асырады;</w:t>
      </w:r>
    </w:p>
    <w:bookmarkEnd w:id="226"/>
    <w:bookmarkStart w:name="z244" w:id="227"/>
    <w:p>
      <w:pPr>
        <w:spacing w:after="0"/>
        <w:ind w:left="0"/>
        <w:jc w:val="both"/>
      </w:pPr>
      <w:r>
        <w:rPr>
          <w:rFonts w:ascii="Times New Roman"/>
          <w:b w:val="false"/>
          <w:i w:val="false"/>
          <w:color w:val="000000"/>
          <w:sz w:val="28"/>
        </w:rPr>
        <w:t xml:space="preserve">
      5) бірлескен кәсіпкерлік – өздеріне ортақ меншік құқығымен тиесілі мүлік базасында, сондай-ақ Кәсіпкерлік кодекстің </w:t>
      </w:r>
      <w:r>
        <w:rPr>
          <w:rFonts w:ascii="Times New Roman"/>
          <w:b w:val="false"/>
          <w:i w:val="false"/>
          <w:color w:val="000000"/>
          <w:sz w:val="28"/>
        </w:rPr>
        <w:t>32-бабына</w:t>
      </w:r>
      <w:r>
        <w:rPr>
          <w:rFonts w:ascii="Times New Roman"/>
          <w:b w:val="false"/>
          <w:i w:val="false"/>
          <w:color w:val="000000"/>
          <w:sz w:val="28"/>
        </w:rPr>
        <w:t xml:space="preserve"> сәйкес мүлікті бірлесіп пайдалануға және (немесе) оған билік етуге жол беретін өзге де құқыққа байланысты қызметті жүзеге асыратын жеке тұлғалар (дара кәсіпкерлер) тобы.</w:t>
      </w:r>
    </w:p>
    <w:bookmarkEnd w:id="227"/>
    <w:bookmarkStart w:name="z245" w:id="228"/>
    <w:p>
      <w:pPr>
        <w:spacing w:after="0"/>
        <w:ind w:left="0"/>
        <w:jc w:val="both"/>
      </w:pPr>
      <w:r>
        <w:rPr>
          <w:rFonts w:ascii="Times New Roman"/>
          <w:b w:val="false"/>
          <w:i w:val="false"/>
          <w:color w:val="000000"/>
          <w:sz w:val="28"/>
        </w:rPr>
        <w:t>
      6) есептеу техникасы құралдары – дербес немесе басқа жүйелер құрамында жұмыс істеуге қабілетті деректерді өңдеу жүйелерінің бағдарламалық және техникалық элементтерінің жиынтығы;</w:t>
      </w:r>
    </w:p>
    <w:bookmarkEnd w:id="228"/>
    <w:bookmarkStart w:name="z246" w:id="229"/>
    <w:p>
      <w:pPr>
        <w:spacing w:after="0"/>
        <w:ind w:left="0"/>
        <w:jc w:val="both"/>
      </w:pPr>
      <w:r>
        <w:rPr>
          <w:rFonts w:ascii="Times New Roman"/>
          <w:b w:val="false"/>
          <w:i w:val="false"/>
          <w:color w:val="000000"/>
          <w:sz w:val="28"/>
        </w:rPr>
        <w:t>
      7) интернет-ресурс pki.gov.kz (бұдан әрі – портал) – "Ұлттық ақпараттық технологиялар" акционерлік қоғамы тіркеу куәліктерін шығаруға өтініштерді қабылдауды және нәтижелерді беруді жүзеге асыратын Қазақстан Республикасы куәландырушы орталығының интернет-ресурсы;</w:t>
      </w:r>
    </w:p>
    <w:bookmarkEnd w:id="229"/>
    <w:bookmarkStart w:name="z247" w:id="230"/>
    <w:p>
      <w:pPr>
        <w:spacing w:after="0"/>
        <w:ind w:left="0"/>
        <w:jc w:val="both"/>
      </w:pPr>
      <w:r>
        <w:rPr>
          <w:rFonts w:ascii="Times New Roman"/>
          <w:b w:val="false"/>
          <w:i w:val="false"/>
          <w:color w:val="000000"/>
          <w:sz w:val="28"/>
        </w:rPr>
        <w:t>
      8) кері қайтарып алынған тіркеу куәлігі – қолданылуы осы Қағидаларда белгіленген тәртіппен тоқтатылған ұлттық куәландырушы орталық берген тіркеу куәлігі;</w:t>
      </w:r>
    </w:p>
    <w:bookmarkEnd w:id="230"/>
    <w:bookmarkStart w:name="z248" w:id="231"/>
    <w:p>
      <w:pPr>
        <w:spacing w:after="0"/>
        <w:ind w:left="0"/>
        <w:jc w:val="both"/>
      </w:pPr>
      <w:r>
        <w:rPr>
          <w:rFonts w:ascii="Times New Roman"/>
          <w:b w:val="false"/>
          <w:i w:val="false"/>
          <w:color w:val="000000"/>
          <w:sz w:val="28"/>
        </w:rPr>
        <w:t>
      9) кері қайтарып алынған тіркеу куәліктерінің тізімі (бұдан әрі – АЖҚС) – күші тоқтатылған тіркеу куәліктері туралы мәліметтерді, олардың сериялық нөмірлерін, кері қайтарып алу (жою) күні мен себебін қамтитын тіркеу куәліктері тіркелімінің бір бөлігі;</w:t>
      </w:r>
    </w:p>
    <w:bookmarkEnd w:id="231"/>
    <w:bookmarkStart w:name="z249" w:id="232"/>
    <w:p>
      <w:pPr>
        <w:spacing w:after="0"/>
        <w:ind w:left="0"/>
        <w:jc w:val="both"/>
      </w:pPr>
      <w:r>
        <w:rPr>
          <w:rFonts w:ascii="Times New Roman"/>
          <w:b w:val="false"/>
          <w:i w:val="false"/>
          <w:color w:val="000000"/>
          <w:sz w:val="28"/>
        </w:rPr>
        <w:t>
      10) Қазақстан Республикасының ұлттық куәландырушы орталығы (бұдан әрі –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232"/>
    <w:bookmarkStart w:name="z250" w:id="233"/>
    <w:p>
      <w:pPr>
        <w:spacing w:after="0"/>
        <w:ind w:left="0"/>
        <w:jc w:val="both"/>
      </w:pPr>
      <w:r>
        <w:rPr>
          <w:rFonts w:ascii="Times New Roman"/>
          <w:b w:val="false"/>
          <w:i w:val="false"/>
          <w:color w:val="000000"/>
          <w:sz w:val="28"/>
        </w:rPr>
        <w:t>
      11) қашықтан сәйкестендіру – мобильді азаматтар базасында тіркелген ұялы байланыстың абоненттік нөміріне жіберілген биометриялық сәйкестендіру, сондай-ақ берілген бір реттік пароль негізінде жеке басын анықтау рәсімі;</w:t>
      </w:r>
    </w:p>
    <w:bookmarkEnd w:id="233"/>
    <w:bookmarkStart w:name="z251" w:id="234"/>
    <w:p>
      <w:pPr>
        <w:spacing w:after="0"/>
        <w:ind w:left="0"/>
        <w:jc w:val="both"/>
      </w:pPr>
      <w:r>
        <w:rPr>
          <w:rFonts w:ascii="Times New Roman"/>
          <w:b w:val="false"/>
          <w:i w:val="false"/>
          <w:color w:val="000000"/>
          <w:sz w:val="28"/>
        </w:rPr>
        <w:t>
      12) объектілік сәйкестендіргіш (бұдан әрі – OID) – ақпараттық жүйе объектісімен байланысты және оны объектілердің әлемдік мекенжай кеңістігінде бір мәнді сәйкестендіретін цифрлардың бірегей жиынтығы;</w:t>
      </w:r>
    </w:p>
    <w:bookmarkEnd w:id="234"/>
    <w:bookmarkStart w:name="z252" w:id="235"/>
    <w:p>
      <w:pPr>
        <w:spacing w:after="0"/>
        <w:ind w:left="0"/>
        <w:jc w:val="both"/>
      </w:pPr>
      <w:r>
        <w:rPr>
          <w:rFonts w:ascii="Times New Roman"/>
          <w:b w:val="false"/>
          <w:i w:val="false"/>
          <w:color w:val="000000"/>
          <w:sz w:val="28"/>
        </w:rPr>
        <w:t>
      13) түйінді ақпаратты тасымалдаушы – электрондық цифрлық қолтаңбаның сақталатын жабық кілттерін қорғау үшін Қазақстан Республикасының ұлттық стандартының талаптарына сәйкес 1073-2007 "Ақпаратты криптографиялық қорғау құралдары. Жалпы техникалық талаптар" (2-деңгей) сертификаты бар АКҚҚ пайдаланылатын арнайы тасымалдаушы;</w:t>
      </w:r>
    </w:p>
    <w:bookmarkEnd w:id="235"/>
    <w:bookmarkStart w:name="z253" w:id="236"/>
    <w:p>
      <w:pPr>
        <w:spacing w:after="0"/>
        <w:ind w:left="0"/>
        <w:jc w:val="both"/>
      </w:pPr>
      <w:r>
        <w:rPr>
          <w:rFonts w:ascii="Times New Roman"/>
          <w:b w:val="false"/>
          <w:i w:val="false"/>
          <w:color w:val="000000"/>
          <w:sz w:val="28"/>
        </w:rPr>
        <w:t xml:space="preserve">
      14)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236"/>
    <w:bookmarkStart w:name="z254" w:id="237"/>
    <w:p>
      <w:pPr>
        <w:spacing w:after="0"/>
        <w:ind w:left="0"/>
        <w:jc w:val="both"/>
      </w:pPr>
      <w:r>
        <w:rPr>
          <w:rFonts w:ascii="Times New Roman"/>
          <w:b w:val="false"/>
          <w:i w:val="false"/>
          <w:color w:val="000000"/>
          <w:sz w:val="28"/>
        </w:rPr>
        <w:t>
      15) тіркеу куәлігінің иесі –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237"/>
    <w:bookmarkStart w:name="z255" w:id="238"/>
    <w:p>
      <w:pPr>
        <w:spacing w:after="0"/>
        <w:ind w:left="0"/>
        <w:jc w:val="both"/>
      </w:pPr>
      <w:r>
        <w:rPr>
          <w:rFonts w:ascii="Times New Roman"/>
          <w:b w:val="false"/>
          <w:i w:val="false"/>
          <w:color w:val="000000"/>
          <w:sz w:val="28"/>
        </w:rPr>
        <w:t>
      16) тіркеу куәлігінің үлгісі (бұдан әрі – үлгі) – объектілік сәйкестендіргішпен берілген тіркеу куәлігінің құрылымы;</w:t>
      </w:r>
    </w:p>
    <w:bookmarkEnd w:id="238"/>
    <w:bookmarkStart w:name="z256" w:id="239"/>
    <w:p>
      <w:pPr>
        <w:spacing w:after="0"/>
        <w:ind w:left="0"/>
        <w:jc w:val="both"/>
      </w:pPr>
      <w:r>
        <w:rPr>
          <w:rFonts w:ascii="Times New Roman"/>
          <w:b w:val="false"/>
          <w:i w:val="false"/>
          <w:color w:val="000000"/>
          <w:sz w:val="28"/>
        </w:rPr>
        <w:t>
      17) тіркеу орталығы (бұдан әрі – ТО) – өтінішті қабылдауды және "Қазақстан Республикасы ұлттық куәландырушы орталығының тіркеу куәлігін беру және кері қайтарып алу" мемлекеттік қызметін көрсету нәтижесін беруді жүзеге асыратын ұйым (ЭҮП қоспағанда);</w:t>
      </w:r>
    </w:p>
    <w:bookmarkEnd w:id="239"/>
    <w:bookmarkStart w:name="z257" w:id="240"/>
    <w:p>
      <w:pPr>
        <w:spacing w:after="0"/>
        <w:ind w:left="0"/>
        <w:jc w:val="both"/>
      </w:pPr>
      <w:r>
        <w:rPr>
          <w:rFonts w:ascii="Times New Roman"/>
          <w:b w:val="false"/>
          <w:i w:val="false"/>
          <w:color w:val="000000"/>
          <w:sz w:val="28"/>
        </w:rPr>
        <w:t>
      18) электрондық құжат айналымының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240"/>
    <w:bookmarkStart w:name="z258" w:id="241"/>
    <w:p>
      <w:pPr>
        <w:spacing w:after="0"/>
        <w:ind w:left="0"/>
        <w:jc w:val="both"/>
      </w:pPr>
      <w:r>
        <w:rPr>
          <w:rFonts w:ascii="Times New Roman"/>
          <w:b w:val="false"/>
          <w:i w:val="false"/>
          <w:color w:val="000000"/>
          <w:sz w:val="28"/>
        </w:rPr>
        <w:t>
      19)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тұлға;</w:t>
      </w:r>
    </w:p>
    <w:bookmarkEnd w:id="241"/>
    <w:bookmarkStart w:name="z259" w:id="242"/>
    <w:p>
      <w:pPr>
        <w:spacing w:after="0"/>
        <w:ind w:left="0"/>
        <w:jc w:val="both"/>
      </w:pPr>
      <w:r>
        <w:rPr>
          <w:rFonts w:ascii="Times New Roman"/>
          <w:b w:val="false"/>
          <w:i w:val="false"/>
          <w:color w:val="000000"/>
          <w:sz w:val="28"/>
        </w:rPr>
        <w:t>
      20) электрондық тасымалдағыш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242"/>
    <w:bookmarkStart w:name="z260" w:id="243"/>
    <w:p>
      <w:pPr>
        <w:spacing w:after="0"/>
        <w:ind w:left="0"/>
        <w:jc w:val="both"/>
      </w:pPr>
      <w:r>
        <w:rPr>
          <w:rFonts w:ascii="Times New Roman"/>
          <w:b w:val="false"/>
          <w:i w:val="false"/>
          <w:color w:val="000000"/>
          <w:sz w:val="28"/>
        </w:rPr>
        <w:t>
      21)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 болып табылатын ақпараттық жүйе;</w:t>
      </w:r>
    </w:p>
    <w:bookmarkEnd w:id="243"/>
    <w:bookmarkStart w:name="z261" w:id="244"/>
    <w:p>
      <w:pPr>
        <w:spacing w:after="0"/>
        <w:ind w:left="0"/>
        <w:jc w:val="both"/>
      </w:pPr>
      <w:r>
        <w:rPr>
          <w:rFonts w:ascii="Times New Roman"/>
          <w:b w:val="false"/>
          <w:i w:val="false"/>
          <w:color w:val="000000"/>
          <w:sz w:val="28"/>
        </w:rPr>
        <w:t>
      22) "Электрондық үкіметтің" мобильдік қосымшасы (бұдан әрі –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өзге де қызметтерге қол жеткізуді ұсынатын бағдарламалық өнім;</w:t>
      </w:r>
    </w:p>
    <w:bookmarkEnd w:id="244"/>
    <w:bookmarkStart w:name="z262" w:id="245"/>
    <w:p>
      <w:pPr>
        <w:spacing w:after="0"/>
        <w:ind w:left="0"/>
        <w:jc w:val="both"/>
      </w:pPr>
      <w:r>
        <w:rPr>
          <w:rFonts w:ascii="Times New Roman"/>
          <w:b w:val="false"/>
          <w:i w:val="false"/>
          <w:color w:val="000000"/>
          <w:sz w:val="28"/>
        </w:rPr>
        <w:t>
      23)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45"/>
    <w:bookmarkStart w:name="z263" w:id="24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246"/>
    <w:bookmarkStart w:name="z264" w:id="247"/>
    <w:p>
      <w:pPr>
        <w:spacing w:after="0"/>
        <w:ind w:left="0"/>
        <w:jc w:val="both"/>
      </w:pPr>
      <w:r>
        <w:rPr>
          <w:rFonts w:ascii="Times New Roman"/>
          <w:b w:val="false"/>
          <w:i w:val="false"/>
          <w:color w:val="000000"/>
          <w:sz w:val="28"/>
        </w:rPr>
        <w:t>
      25) ЭЦҚ құралдары – ЭЦҚ-ның түпнұсқалығын жасау және тексеру үшін пайдаланылатын бағдарламалық және техникалық құралдардың жиынтығы;</w:t>
      </w:r>
    </w:p>
    <w:bookmarkEnd w:id="247"/>
    <w:bookmarkStart w:name="z265" w:id="248"/>
    <w:p>
      <w:pPr>
        <w:spacing w:after="0"/>
        <w:ind w:left="0"/>
        <w:jc w:val="both"/>
      </w:pPr>
      <w:r>
        <w:rPr>
          <w:rFonts w:ascii="Times New Roman"/>
          <w:b w:val="false"/>
          <w:i w:val="false"/>
          <w:color w:val="000000"/>
          <w:sz w:val="28"/>
        </w:rPr>
        <w:t>
      26) Secure Sockets Layer (бұдан әрі – SSL) – интернетте ақпараттың қорғалып берілуін қамтамасыз ететін криптографиялық хаттама болып табылатын қорғалған сокеттердің деңгейі;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27.02.2024 </w:t>
      </w:r>
      <w:r>
        <w:rPr>
          <w:rFonts w:ascii="Times New Roman"/>
          <w:b w:val="false"/>
          <w:i w:val="false"/>
          <w:color w:val="000000"/>
          <w:sz w:val="28"/>
        </w:rPr>
        <w:t>№ 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49"/>
    <w:p>
      <w:pPr>
        <w:spacing w:after="0"/>
        <w:ind w:left="0"/>
        <w:jc w:val="left"/>
      </w:pPr>
      <w:r>
        <w:rPr>
          <w:rFonts w:ascii="Times New Roman"/>
          <w:b/>
          <w:i w:val="false"/>
          <w:color w:val="000000"/>
        </w:rPr>
        <w:t xml:space="preserve"> 2-тарау. Тіркеу куәліктерін беру тәртібі</w:t>
      </w:r>
    </w:p>
    <w:bookmarkEnd w:id="249"/>
    <w:bookmarkStart w:name="z267" w:id="250"/>
    <w:p>
      <w:pPr>
        <w:spacing w:after="0"/>
        <w:ind w:left="0"/>
        <w:jc w:val="both"/>
      </w:pPr>
      <w:r>
        <w:rPr>
          <w:rFonts w:ascii="Times New Roman"/>
          <w:b w:val="false"/>
          <w:i w:val="false"/>
          <w:color w:val="000000"/>
          <w:sz w:val="28"/>
        </w:rPr>
        <w:t>
      3. Тіркеу куәлігі мынадай үлгілер бойынша беріледі:</w:t>
      </w:r>
    </w:p>
    <w:bookmarkEnd w:id="250"/>
    <w:bookmarkStart w:name="z268" w:id="251"/>
    <w:p>
      <w:pPr>
        <w:spacing w:after="0"/>
        <w:ind w:left="0"/>
        <w:jc w:val="both"/>
      </w:pPr>
      <w:r>
        <w:rPr>
          <w:rFonts w:ascii="Times New Roman"/>
          <w:b w:val="false"/>
          <w:i w:val="false"/>
          <w:color w:val="000000"/>
          <w:sz w:val="28"/>
        </w:rPr>
        <w:t>
      1) Жеке тұлғалар үшін:</w:t>
      </w:r>
    </w:p>
    <w:bookmarkEnd w:id="251"/>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бұлтты ЭЦҚ;</w:t>
      </w:r>
    </w:p>
    <w:p>
      <w:pPr>
        <w:spacing w:after="0"/>
        <w:ind w:left="0"/>
        <w:jc w:val="both"/>
      </w:pPr>
      <w:r>
        <w:rPr>
          <w:rFonts w:ascii="Times New Roman"/>
          <w:b w:val="false"/>
          <w:i w:val="false"/>
          <w:color w:val="000000"/>
          <w:sz w:val="28"/>
        </w:rPr>
        <w:t>
      жеке тұлғаның SSL;</w:t>
      </w:r>
    </w:p>
    <w:p>
      <w:pPr>
        <w:spacing w:after="0"/>
        <w:ind w:left="0"/>
        <w:jc w:val="both"/>
      </w:pPr>
      <w:r>
        <w:rPr>
          <w:rFonts w:ascii="Times New Roman"/>
          <w:b w:val="false"/>
          <w:i w:val="false"/>
          <w:color w:val="000000"/>
          <w:sz w:val="28"/>
        </w:rPr>
        <w:t>
      жеке тұлғаның ақпараттық жүйесі.</w:t>
      </w:r>
    </w:p>
    <w:bookmarkStart w:name="z269" w:id="252"/>
    <w:p>
      <w:pPr>
        <w:spacing w:after="0"/>
        <w:ind w:left="0"/>
        <w:jc w:val="both"/>
      </w:pPr>
      <w:r>
        <w:rPr>
          <w:rFonts w:ascii="Times New Roman"/>
          <w:b w:val="false"/>
          <w:i w:val="false"/>
          <w:color w:val="000000"/>
          <w:sz w:val="28"/>
        </w:rPr>
        <w:t>
      2) Заңды тұлғалардың немесе бірлескен кәсіпкерлік:</w:t>
      </w:r>
    </w:p>
    <w:bookmarkEnd w:id="252"/>
    <w:p>
      <w:pPr>
        <w:spacing w:after="0"/>
        <w:ind w:left="0"/>
        <w:jc w:val="both"/>
      </w:pPr>
      <w:r>
        <w:rPr>
          <w:rFonts w:ascii="Times New Roman"/>
          <w:b w:val="false"/>
          <w:i w:val="false"/>
          <w:color w:val="000000"/>
          <w:sz w:val="28"/>
        </w:rPr>
        <w:t>
      бірінші басшы немесе бірлескен кәсіпкерліктің уәкілетті тұлғасы;</w:t>
      </w:r>
    </w:p>
    <w:p>
      <w:pPr>
        <w:spacing w:after="0"/>
        <w:ind w:left="0"/>
        <w:jc w:val="both"/>
      </w:pPr>
      <w:r>
        <w:rPr>
          <w:rFonts w:ascii="Times New Roman"/>
          <w:b w:val="false"/>
          <w:i w:val="false"/>
          <w:color w:val="000000"/>
          <w:sz w:val="28"/>
        </w:rPr>
        <w:t>
      қол қою құқығы бар қызметкері;</w:t>
      </w:r>
    </w:p>
    <w:p>
      <w:pPr>
        <w:spacing w:after="0"/>
        <w:ind w:left="0"/>
        <w:jc w:val="both"/>
      </w:pPr>
      <w:r>
        <w:rPr>
          <w:rFonts w:ascii="Times New Roman"/>
          <w:b w:val="false"/>
          <w:i w:val="false"/>
          <w:color w:val="000000"/>
          <w:sz w:val="28"/>
        </w:rPr>
        <w:t>
      ұйымының қызметкері;</w:t>
      </w:r>
    </w:p>
    <w:p>
      <w:pPr>
        <w:spacing w:after="0"/>
        <w:ind w:left="0"/>
        <w:jc w:val="both"/>
      </w:pPr>
      <w:r>
        <w:rPr>
          <w:rFonts w:ascii="Times New Roman"/>
          <w:b w:val="false"/>
          <w:i w:val="false"/>
          <w:color w:val="000000"/>
          <w:sz w:val="28"/>
        </w:rPr>
        <w:t>
      "Қазынашылық – Клиент" ақпараттық жүйесінің қатысушысы;</w:t>
      </w:r>
    </w:p>
    <w:p>
      <w:pPr>
        <w:spacing w:after="0"/>
        <w:ind w:left="0"/>
        <w:jc w:val="both"/>
      </w:pPr>
      <w:r>
        <w:rPr>
          <w:rFonts w:ascii="Times New Roman"/>
          <w:b w:val="false"/>
          <w:i w:val="false"/>
          <w:color w:val="000000"/>
          <w:sz w:val="28"/>
        </w:rPr>
        <w:t>
      заңды тұлғаның SSL;</w:t>
      </w:r>
    </w:p>
    <w:p>
      <w:pPr>
        <w:spacing w:after="0"/>
        <w:ind w:left="0"/>
        <w:jc w:val="both"/>
      </w:pPr>
      <w:r>
        <w:rPr>
          <w:rFonts w:ascii="Times New Roman"/>
          <w:b w:val="false"/>
          <w:i w:val="false"/>
          <w:color w:val="000000"/>
          <w:sz w:val="28"/>
        </w:rPr>
        <w:t>
      заңды тұлғаның ақпараттық жүйесі.</w:t>
      </w:r>
    </w:p>
    <w:p>
      <w:pPr>
        <w:spacing w:after="0"/>
        <w:ind w:left="0"/>
        <w:jc w:val="both"/>
      </w:pPr>
      <w:r>
        <w:rPr>
          <w:rFonts w:ascii="Times New Roman"/>
          <w:b w:val="false"/>
          <w:i w:val="false"/>
          <w:color w:val="000000"/>
          <w:sz w:val="28"/>
        </w:rPr>
        <w:t>
      "Қазақстан Республикасының Ұлттық куәландырушы орталығының тіркеу куәлігін беру және кері қайтарып алу" мемлекеттік көрсетілетін қызметін (бұдан әрі – мемлекеттік көрсетілетін қызмет) жеке және заңды тұлғаларға (бұдан әрі – көрсетілетін қызметті алушылар) "Ұлттық ақпараттық технологиялар" акционерлік қоғамы (бұдан әрі – көрсетілетін қызметті беруші) көрсетеді.</w:t>
      </w:r>
    </w:p>
    <w:p>
      <w:pPr>
        <w:spacing w:after="0"/>
        <w:ind w:left="0"/>
        <w:jc w:val="both"/>
      </w:pPr>
      <w:r>
        <w:rPr>
          <w:rFonts w:ascii="Times New Roman"/>
          <w:b w:val="false"/>
          <w:i w:val="false"/>
          <w:color w:val="000000"/>
          <w:sz w:val="28"/>
        </w:rPr>
        <w:t>
      Тіркеу куәліктерін беру мынадай тәсілдермен жүзеге асырылады:</w:t>
      </w:r>
    </w:p>
    <w:p>
      <w:pPr>
        <w:spacing w:after="0"/>
        <w:ind w:left="0"/>
        <w:jc w:val="both"/>
      </w:pPr>
      <w:r>
        <w:rPr>
          <w:rFonts w:ascii="Times New Roman"/>
          <w:b w:val="false"/>
          <w:i w:val="false"/>
          <w:color w:val="000000"/>
          <w:sz w:val="28"/>
        </w:rPr>
        <w:t xml:space="preserve">
      Мемлекеттік корпорация арқылы тіркеу куәлігін алу үшін көрсетілетін қызметті алушы порталда өтінім нысанын толтырады. ЭЦҚ-ның жабық кілттері микросхеманы (жеке тұлғаларға), есептеу техникасы құралдарын немесе көрсетілетін қызметті алушының негізгі ақпарат жеткізгішін қамтитын жеке куәлікке жасалады. Өтінімді растауды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алушыдан Мемлекеттік қызмет көрсету үшін талап етілетін құжаттар мен мәліметтер тізбесіне (бұдан әрі – Тізбе) сәйкес қажетті құжаттар топтамасы ұсынылғаннан кейін Мемлекеттік корпорацияның қызметкері жүзеге асырады.</w:t>
      </w:r>
    </w:p>
    <w:p>
      <w:pPr>
        <w:spacing w:after="0"/>
        <w:ind w:left="0"/>
        <w:jc w:val="both"/>
      </w:pPr>
      <w:r>
        <w:rPr>
          <w:rFonts w:ascii="Times New Roman"/>
          <w:b w:val="false"/>
          <w:i w:val="false"/>
          <w:color w:val="000000"/>
          <w:sz w:val="28"/>
        </w:rPr>
        <w:t>
      тіркеу куәлігін порталдың жеке кабинеті (бұдан әрі – жеке кабинет) арқылы алу үшін көрсетілетін қызметті алушы өтінімді толтырады және оған қолданыстағы ЭЦҚ жабық кілтімен қол қояды. ЭЦҚ-ның жабық кілттері микросхеманы (жеке тұлғаларға), есептеу техникасы құралдарын немесе көрсетілетін қызметті алушының негізгі ақпарат жеткізгішін қамтитын жеке куәлікке жасалады. Тіркеу куәліктерін беру ТО-ға құжаттар топтамасын ұсынбай жүргізіледі.</w:t>
      </w:r>
    </w:p>
    <w:p>
      <w:pPr>
        <w:spacing w:after="0"/>
        <w:ind w:left="0"/>
        <w:jc w:val="both"/>
      </w:pPr>
      <w:r>
        <w:rPr>
          <w:rFonts w:ascii="Times New Roman"/>
          <w:b w:val="false"/>
          <w:i w:val="false"/>
          <w:color w:val="000000"/>
          <w:sz w:val="28"/>
        </w:rPr>
        <w:t xml:space="preserve">
      тіркеу куәлігін қашықтықтан сәйкестендіру арқылы алу үшін көрсетілетін қызметті алушы порталда немесе ЭҮП-да өтінім нысанын толтырады. ЭЦҚ-ның жабық кілттері микросхеманы (жеке тұлғаларға), есептеу техникасы құралдарын, көрсетілетін қызметті алушының негізгі ақпаратын жеткізгішті, бұлтты сақтауды (бұлтты ЭЦҚ) қамтитын жеке куәлікке жасалады. Тіркеу куәліктерін беру ТО-ға құжаттар топтамасын ұсынбай жүргізіледі. </w:t>
      </w:r>
    </w:p>
    <w:bookmarkStart w:name="z270" w:id="253"/>
    <w:p>
      <w:pPr>
        <w:spacing w:after="0"/>
        <w:ind w:left="0"/>
        <w:jc w:val="both"/>
      </w:pPr>
      <w:r>
        <w:rPr>
          <w:rFonts w:ascii="Times New Roman"/>
          <w:b w:val="false"/>
          <w:i w:val="false"/>
          <w:color w:val="000000"/>
          <w:sz w:val="28"/>
        </w:rPr>
        <w:t>
      4. ТО арқылы ҰКО тіркеу куәлігін беру шарттары:</w:t>
      </w:r>
    </w:p>
    <w:bookmarkEnd w:id="253"/>
    <w:bookmarkStart w:name="z271" w:id="254"/>
    <w:p>
      <w:pPr>
        <w:spacing w:after="0"/>
        <w:ind w:left="0"/>
        <w:jc w:val="both"/>
      </w:pPr>
      <w:r>
        <w:rPr>
          <w:rFonts w:ascii="Times New Roman"/>
          <w:b w:val="false"/>
          <w:i w:val="false"/>
          <w:color w:val="000000"/>
          <w:sz w:val="28"/>
        </w:rPr>
        <w:t>
      1) тіркеу куәлігін алу үшін "жеке тұлға" үлгісі бойынша жеке тұлға ТО-ға Тізбеде көрсетілген құжаттарды ұсынады;</w:t>
      </w:r>
    </w:p>
    <w:bookmarkEnd w:id="254"/>
    <w:bookmarkStart w:name="z272" w:id="255"/>
    <w:p>
      <w:pPr>
        <w:spacing w:after="0"/>
        <w:ind w:left="0"/>
        <w:jc w:val="both"/>
      </w:pPr>
      <w:r>
        <w:rPr>
          <w:rFonts w:ascii="Times New Roman"/>
          <w:b w:val="false"/>
          <w:i w:val="false"/>
          <w:color w:val="000000"/>
          <w:sz w:val="28"/>
        </w:rPr>
        <w:t>
      2) тіркеу куәлігін алу үшін "бірлескен кәсіпкерліктің бірінші басшысы немесе уәкілетті тұлғасы" "қол қою құқығы бар қызметкер" "ұйым қызметкері" үлгісі бойынша бірлескен кәсіпкерліктің уәкілетті тұлғасы Тізбеде көрсетілген құжаттарды ТО-ға ұсынады;</w:t>
      </w:r>
    </w:p>
    <w:bookmarkEnd w:id="255"/>
    <w:bookmarkStart w:name="z273" w:id="256"/>
    <w:p>
      <w:pPr>
        <w:spacing w:after="0"/>
        <w:ind w:left="0"/>
        <w:jc w:val="both"/>
      </w:pPr>
      <w:r>
        <w:rPr>
          <w:rFonts w:ascii="Times New Roman"/>
          <w:b w:val="false"/>
          <w:i w:val="false"/>
          <w:color w:val="000000"/>
          <w:sz w:val="28"/>
        </w:rPr>
        <w:t xml:space="preserve">
      3) "бірлескен кәсіпкерліктің бірінші басшысы немесе уәкілетті тұлғасы", "қол қою құқығы бар қызметкер" немесе "ұйым қызметкері" үлгілері бойынша тіркеу куәлігін алу үшін заңды тұлға Тізбеде көрсетілген құжаттарды ТО-ға ұсынады; </w:t>
      </w:r>
    </w:p>
    <w:bookmarkEnd w:id="256"/>
    <w:bookmarkStart w:name="z274" w:id="257"/>
    <w:p>
      <w:pPr>
        <w:spacing w:after="0"/>
        <w:ind w:left="0"/>
        <w:jc w:val="both"/>
      </w:pPr>
      <w:r>
        <w:rPr>
          <w:rFonts w:ascii="Times New Roman"/>
          <w:b w:val="false"/>
          <w:i w:val="false"/>
          <w:color w:val="000000"/>
          <w:sz w:val="28"/>
        </w:rPr>
        <w:t xml:space="preserve">
      4) "жеке тұлғаның SSL" үлгісі бойынша тіркеу куәлігін алу үшін интернет-ресурстың домендік атауының иесі – жеке тұлға порталда өтінім береді және Тізбеде көрсетілген құжаттарды ТО-ға ұсынады. </w:t>
      </w:r>
    </w:p>
    <w:bookmarkEnd w:id="257"/>
    <w:p>
      <w:pPr>
        <w:spacing w:after="0"/>
        <w:ind w:left="0"/>
        <w:jc w:val="both"/>
      </w:pPr>
      <w:r>
        <w:rPr>
          <w:rFonts w:ascii="Times New Roman"/>
          <w:b w:val="false"/>
          <w:i w:val="false"/>
          <w:color w:val="000000"/>
          <w:sz w:val="28"/>
        </w:rPr>
        <w:t>
      Құжаттарды қабылдап және ТО өтінімді растағаннан кейін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домендік атаудың жарамдылық мерзімін;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қызметті көрсетуден бас тартады.</w:t>
      </w:r>
    </w:p>
    <w:bookmarkStart w:name="z275" w:id="258"/>
    <w:p>
      <w:pPr>
        <w:spacing w:after="0"/>
        <w:ind w:left="0"/>
        <w:jc w:val="both"/>
      </w:pPr>
      <w:r>
        <w:rPr>
          <w:rFonts w:ascii="Times New Roman"/>
          <w:b w:val="false"/>
          <w:i w:val="false"/>
          <w:color w:val="000000"/>
          <w:sz w:val="28"/>
        </w:rPr>
        <w:t>
      5) "заңды тұлғаның SSL" үлгісі бойынша тіркеу куәлігін алу үшін заңды тұлға – интернет-ресурстың домендік атауының иесі порталда өтінім береді.</w:t>
      </w:r>
    </w:p>
    <w:bookmarkEnd w:id="258"/>
    <w:p>
      <w:pPr>
        <w:spacing w:after="0"/>
        <w:ind w:left="0"/>
        <w:jc w:val="both"/>
      </w:pPr>
      <w:r>
        <w:rPr>
          <w:rFonts w:ascii="Times New Roman"/>
          <w:b w:val="false"/>
          <w:i w:val="false"/>
          <w:color w:val="000000"/>
          <w:sz w:val="28"/>
        </w:rPr>
        <w:t>
      Өтінім берілгеннен және оны заңды тұлғаның бірінші басшысы растағаннан кейін осы Қағидалардың 5-тармағына сәйкес көрсетілетін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көрсетілетін қызметті алушының заңды мекенжайын;</w:t>
      </w:r>
    </w:p>
    <w:p>
      <w:pPr>
        <w:spacing w:after="0"/>
        <w:ind w:left="0"/>
        <w:jc w:val="both"/>
      </w:pPr>
      <w:r>
        <w:rPr>
          <w:rFonts w:ascii="Times New Roman"/>
          <w:b w:val="false"/>
          <w:i w:val="false"/>
          <w:color w:val="000000"/>
          <w:sz w:val="28"/>
        </w:rPr>
        <w:t>
      домендік атаудың жарамдылық мерзімін;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bookmarkStart w:name="z276" w:id="259"/>
    <w:p>
      <w:pPr>
        <w:spacing w:after="0"/>
        <w:ind w:left="0"/>
        <w:jc w:val="both"/>
      </w:pPr>
      <w:r>
        <w:rPr>
          <w:rFonts w:ascii="Times New Roman"/>
          <w:b w:val="false"/>
          <w:i w:val="false"/>
          <w:color w:val="000000"/>
          <w:sz w:val="28"/>
        </w:rPr>
        <w:t xml:space="preserve">
      6) "Қазынашылық – клиент" ақпараттық жүйесінің қатысушысы" үлгісі бойынша тіркеу куәлігін алу үшін заңды тұлға ТО-ға Тізбеде көрсетілген құжаттарды ұсынады; </w:t>
      </w:r>
    </w:p>
    <w:bookmarkEnd w:id="259"/>
    <w:bookmarkStart w:name="z277" w:id="260"/>
    <w:p>
      <w:pPr>
        <w:spacing w:after="0"/>
        <w:ind w:left="0"/>
        <w:jc w:val="both"/>
      </w:pPr>
      <w:r>
        <w:rPr>
          <w:rFonts w:ascii="Times New Roman"/>
          <w:b w:val="false"/>
          <w:i w:val="false"/>
          <w:color w:val="000000"/>
          <w:sz w:val="28"/>
        </w:rPr>
        <w:t>
      7) "жеке тұлға" үлгісі бойынша тіркеу куәлігін алу үшін резидент емес жеке тұлға ТО-ға Тізбеде көрсетілген құжаттарды ұсынады;</w:t>
      </w:r>
    </w:p>
    <w:bookmarkEnd w:id="260"/>
    <w:bookmarkStart w:name="z278" w:id="261"/>
    <w:p>
      <w:pPr>
        <w:spacing w:after="0"/>
        <w:ind w:left="0"/>
        <w:jc w:val="both"/>
      </w:pPr>
      <w:r>
        <w:rPr>
          <w:rFonts w:ascii="Times New Roman"/>
          <w:b w:val="false"/>
          <w:i w:val="false"/>
          <w:color w:val="000000"/>
          <w:sz w:val="28"/>
        </w:rPr>
        <w:t>
      8) "бірлескен кәсіпкерліктің бірінші басшысы немесе уәкілетті тұлғасы", "қол қою құқығы бар қызметкер" немесе "ұйым қызметкері" үлгілері бойынша тіркеу куәлігін алу үшін резидент емес заңды тұлға Тізбеде көрсетілген құжаттарды ТО-ға ұсынады;</w:t>
      </w:r>
    </w:p>
    <w:bookmarkEnd w:id="261"/>
    <w:bookmarkStart w:name="z279" w:id="262"/>
    <w:p>
      <w:pPr>
        <w:spacing w:after="0"/>
        <w:ind w:left="0"/>
        <w:jc w:val="both"/>
      </w:pPr>
      <w:r>
        <w:rPr>
          <w:rFonts w:ascii="Times New Roman"/>
          <w:b w:val="false"/>
          <w:i w:val="false"/>
          <w:color w:val="000000"/>
          <w:sz w:val="28"/>
        </w:rPr>
        <w:t>
      9) "жеке тұлғаның ақпараттық жүйесі" үлгісі бойынша тіркеу куәлігін алу үшін жеке тұлға өтінімді жеке тұлғаның жеке кабинеті арқылы береді және оған қолданыстағы ЭЦҚ жабық кілтімен қол қояды. Тіркеу куәліктерін беру осы Қағидалардың 8-тармағына сәйкес жүзеге асырылады.</w:t>
      </w:r>
    </w:p>
    <w:bookmarkEnd w:id="262"/>
    <w:bookmarkStart w:name="z280" w:id="263"/>
    <w:p>
      <w:pPr>
        <w:spacing w:after="0"/>
        <w:ind w:left="0"/>
        <w:jc w:val="both"/>
      </w:pPr>
      <w:r>
        <w:rPr>
          <w:rFonts w:ascii="Times New Roman"/>
          <w:b w:val="false"/>
          <w:i w:val="false"/>
          <w:color w:val="000000"/>
          <w:sz w:val="28"/>
        </w:rPr>
        <w:t>
      10) "заңды тұлғаның ақпараттық жүйесі" үлгісі бойынша тіркеу куәлігін алу үшін заңды тұлғаның бірінші басшысы өтінімді жеке кабинет арқылы береді және оған қолданыстағы ЭЦҚ жабық кілтімен қол қояды. Тіркеу куәліктерін беру осы Қағидалардың 8-тармағына сәйкес жүзеге асырылады.</w:t>
      </w:r>
    </w:p>
    <w:bookmarkEnd w:id="263"/>
    <w:bookmarkStart w:name="z281" w:id="264"/>
    <w:p>
      <w:pPr>
        <w:spacing w:after="0"/>
        <w:ind w:left="0"/>
        <w:jc w:val="both"/>
      </w:pPr>
      <w:r>
        <w:rPr>
          <w:rFonts w:ascii="Times New Roman"/>
          <w:b w:val="false"/>
          <w:i w:val="false"/>
          <w:color w:val="000000"/>
          <w:sz w:val="28"/>
        </w:rPr>
        <w:t>
      5. "Қол қою құқығы бар қызметкер", "ұйым қызметкері", "заңды тұлғаның SSL", "Қазынашылық – Клиент" ақпараттық жүйесінің қатысушысы" үлгісі бойынша тіркеу куәлігін алу үшін мемлекеттік корпорацияға жүгінгенге дейін және/немесе осы Қағидалардың 7-тармағына сәйкес көрсетілетін қызметті беруші өтінімді қарағанға дейін заңды тұлғаның (филиалдың, өкілдіктің), резидент емес заңды тұлғаның бірінші басшысы, бірлескен кәсіпкерліктің уәкілетті тұлғасы немесе өтінімдерді растау құқығы берілген қызметкер оны куәландыру арқылы қызметкерлер үшін ҰКО тіркеу куәлігін беруге өтінімді Жеке кабинетте өзінің ЭЦҚ-сы арқылы растайды.</w:t>
      </w:r>
    </w:p>
    <w:bookmarkEnd w:id="264"/>
    <w:bookmarkStart w:name="z282" w:id="265"/>
    <w:p>
      <w:pPr>
        <w:spacing w:after="0"/>
        <w:ind w:left="0"/>
        <w:jc w:val="both"/>
      </w:pPr>
      <w:r>
        <w:rPr>
          <w:rFonts w:ascii="Times New Roman"/>
          <w:b w:val="false"/>
          <w:i w:val="false"/>
          <w:color w:val="000000"/>
          <w:sz w:val="28"/>
        </w:rPr>
        <w:t>
      6. Бірлескен кәсіпкерліктің бірінші басшысының немесе уәкілетті тұлғасының жеке кабинеті арқылы қызметкерге ҰКО тіркеу куәліктерін беруге өтінімдерді растау құқығын беру мүмкіндігі бар. Бұл ретте уәкілетті қызметкерге "қол қою құқығы бар қызметкер" үлгісі бойынша тіркеу куәлігін алдын ала алу қажет.</w:t>
      </w:r>
    </w:p>
    <w:bookmarkEnd w:id="265"/>
    <w:bookmarkStart w:name="z283" w:id="266"/>
    <w:p>
      <w:pPr>
        <w:spacing w:after="0"/>
        <w:ind w:left="0"/>
        <w:jc w:val="both"/>
      </w:pPr>
      <w:r>
        <w:rPr>
          <w:rFonts w:ascii="Times New Roman"/>
          <w:b w:val="false"/>
          <w:i w:val="false"/>
          <w:color w:val="000000"/>
          <w:sz w:val="28"/>
        </w:rPr>
        <w:t>
      7. Құжаттарды қабылдағаннан кейін және ТО мемлекеттік қызмет көрсетуге өтінімді растағаннан кейін көрсетілетін қызметті беруші өтінімнің осы Қағидалардың талаптарына сәйкестігін тексереді. Өтінім осы Қағидалардың талаптарына сәйкес келген кезде көрсетілетін қызметті беруші мемлекеттік қызметті көрсетуге өтінімді растайды. Өтінім осы Қағидаларға сәйкес келмеген жағдайда көрсетілетін қызметті беруші көрсетілетін қызметті алушыға мемлекеттік қызмет көрсетуден бас тартады.</w:t>
      </w:r>
    </w:p>
    <w:bookmarkEnd w:id="266"/>
    <w:bookmarkStart w:name="z284" w:id="267"/>
    <w:p>
      <w:pPr>
        <w:spacing w:after="0"/>
        <w:ind w:left="0"/>
        <w:jc w:val="both"/>
      </w:pPr>
      <w:r>
        <w:rPr>
          <w:rFonts w:ascii="Times New Roman"/>
          <w:b w:val="false"/>
          <w:i w:val="false"/>
          <w:color w:val="000000"/>
          <w:sz w:val="28"/>
        </w:rPr>
        <w:t>
      8. ТО-ға жүгінген кезде көрсетілетін қызметті алушыға тіркеу куәлігін беруді ҰКО Тізбеде көрсетілген құжаттарды ұсынғаннан кейін бір жұмыс күні ішінде жүзеге асырады.</w:t>
      </w:r>
    </w:p>
    <w:bookmarkEnd w:id="267"/>
    <w:p>
      <w:pPr>
        <w:spacing w:after="0"/>
        <w:ind w:left="0"/>
        <w:jc w:val="both"/>
      </w:pPr>
      <w:r>
        <w:rPr>
          <w:rFonts w:ascii="Times New Roman"/>
          <w:b w:val="false"/>
          <w:i w:val="false"/>
          <w:color w:val="000000"/>
          <w:sz w:val="28"/>
        </w:rPr>
        <w:t xml:space="preserve">
      Тіркеу куәлігін жеке кабинет арқылы беруді ЭЦҚ жабық кілтімен қол қойылған электрондық құжат нысанында өтінім келіп түскеннен кейін бір жұмыс күні ішінде ҰКО жүзеге асырады. </w:t>
      </w:r>
    </w:p>
    <w:p>
      <w:pPr>
        <w:spacing w:after="0"/>
        <w:ind w:left="0"/>
        <w:jc w:val="both"/>
      </w:pPr>
      <w:r>
        <w:rPr>
          <w:rFonts w:ascii="Times New Roman"/>
          <w:b w:val="false"/>
          <w:i w:val="false"/>
          <w:color w:val="000000"/>
          <w:sz w:val="28"/>
        </w:rPr>
        <w:t>
      Көрсетілетін қызметті алушыны қашықтықтан сәйкестендіру кезінде тіркеу куәлігін беруді ҰКО көрсетілетін қызметті алушыны сәтті сәйкестендіргеннен және өтінім бергеннен кейін бір жұмыс күні ішінде жүзеге асырады.</w:t>
      </w:r>
    </w:p>
    <w:p>
      <w:pPr>
        <w:spacing w:after="0"/>
        <w:ind w:left="0"/>
        <w:jc w:val="both"/>
      </w:pPr>
      <w:r>
        <w:rPr>
          <w:rFonts w:ascii="Times New Roman"/>
          <w:b w:val="false"/>
          <w:i w:val="false"/>
          <w:color w:val="000000"/>
          <w:sz w:val="28"/>
        </w:rPr>
        <w:t xml:space="preserve">
      Тіркеу куәлігін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ҰКО тіркеу куәлігінің құрылымы бойынша электрондық құжат нысанында жүзеге асырылады.</w:t>
      </w:r>
    </w:p>
    <w:bookmarkStart w:name="z285" w:id="268"/>
    <w:p>
      <w:pPr>
        <w:spacing w:after="0"/>
        <w:ind w:left="0"/>
        <w:jc w:val="both"/>
      </w:pPr>
      <w:r>
        <w:rPr>
          <w:rFonts w:ascii="Times New Roman"/>
          <w:b w:val="false"/>
          <w:i w:val="false"/>
          <w:color w:val="000000"/>
          <w:sz w:val="28"/>
        </w:rPr>
        <w:t>
      9. Көрсетілетін қызметті алушы парольге қойылатын мынадай талаптарға сәйкес ЭЦҚ жабық кілтіне пароль орнатады:</w:t>
      </w:r>
    </w:p>
    <w:bookmarkEnd w:id="268"/>
    <w:p>
      <w:pPr>
        <w:spacing w:after="0"/>
        <w:ind w:left="0"/>
        <w:jc w:val="both"/>
      </w:pPr>
      <w:r>
        <w:rPr>
          <w:rFonts w:ascii="Times New Roman"/>
          <w:b w:val="false"/>
          <w:i w:val="false"/>
          <w:color w:val="000000"/>
          <w:sz w:val="28"/>
        </w:rPr>
        <w:t xml:space="preserve">
      құпия сөздің ұзындығы кемінде 8 таңба болуы керек; </w:t>
      </w:r>
    </w:p>
    <w:p>
      <w:pPr>
        <w:spacing w:after="0"/>
        <w:ind w:left="0"/>
        <w:jc w:val="both"/>
      </w:pPr>
      <w:r>
        <w:rPr>
          <w:rFonts w:ascii="Times New Roman"/>
          <w:b w:val="false"/>
          <w:i w:val="false"/>
          <w:color w:val="000000"/>
          <w:sz w:val="28"/>
        </w:rPr>
        <w:t xml:space="preserve">
      пароль таңбаларының ішінде әріптік латын таңбалары бар; </w:t>
      </w:r>
    </w:p>
    <w:p>
      <w:pPr>
        <w:spacing w:after="0"/>
        <w:ind w:left="0"/>
        <w:jc w:val="both"/>
      </w:pPr>
      <w:r>
        <w:rPr>
          <w:rFonts w:ascii="Times New Roman"/>
          <w:b w:val="false"/>
          <w:i w:val="false"/>
          <w:color w:val="000000"/>
          <w:sz w:val="28"/>
        </w:rPr>
        <w:t>
      парольде үш әріптен немесе алфавиттік және сандық қатардағы сандардан артық дәйекті түрде көрсетілмеген;</w:t>
      </w:r>
    </w:p>
    <w:p>
      <w:pPr>
        <w:spacing w:after="0"/>
        <w:ind w:left="0"/>
        <w:jc w:val="both"/>
      </w:pPr>
      <w:r>
        <w:rPr>
          <w:rFonts w:ascii="Times New Roman"/>
          <w:b w:val="false"/>
          <w:i w:val="false"/>
          <w:color w:val="000000"/>
          <w:sz w:val="28"/>
        </w:rPr>
        <w:t>
      сандар және (немесе) арнайы таңбалар.</w:t>
      </w:r>
    </w:p>
    <w:bookmarkStart w:name="z286" w:id="269"/>
    <w:p>
      <w:pPr>
        <w:spacing w:after="0"/>
        <w:ind w:left="0"/>
        <w:jc w:val="both"/>
      </w:pPr>
      <w:r>
        <w:rPr>
          <w:rFonts w:ascii="Times New Roman"/>
          <w:b w:val="false"/>
          <w:i w:val="false"/>
          <w:color w:val="000000"/>
          <w:sz w:val="28"/>
        </w:rPr>
        <w:t>
      10. Көрсетілетін қызметті алушы Тізбеде көрсетілген құжаттарды ТО-ға ұсынбаған жағдайда, көрсетілетін қызметті алушы электрондық құжат нысанында портал немесе ЭҮП арқылы тіркеу куәлігін алуға берген өтінім өтінім берілген сәттен бастап бір ай өткен соң күшін жояды.</w:t>
      </w:r>
    </w:p>
    <w:bookmarkEnd w:id="269"/>
    <w:bookmarkStart w:name="z287" w:id="270"/>
    <w:p>
      <w:pPr>
        <w:spacing w:after="0"/>
        <w:ind w:left="0"/>
        <w:jc w:val="both"/>
      </w:pPr>
      <w:r>
        <w:rPr>
          <w:rFonts w:ascii="Times New Roman"/>
          <w:b w:val="false"/>
          <w:i w:val="false"/>
          <w:color w:val="000000"/>
          <w:sz w:val="28"/>
        </w:rPr>
        <w:t>
      11. Тіркеу куәлігін тіркеу тіркеу куәліктерінің тізілімінде тіркеу куәлігінің мазмұнын құрайтын жазбаларды (мәліметтерді) қалыптастыру жолымен жүзеге асырылады. Айрықша ерекшеліктер үшін ҰКО тіркеу куәлігіне OID береді.</w:t>
      </w:r>
    </w:p>
    <w:bookmarkEnd w:id="270"/>
    <w:bookmarkStart w:name="z288" w:id="271"/>
    <w:p>
      <w:pPr>
        <w:spacing w:after="0"/>
        <w:ind w:left="0"/>
        <w:jc w:val="both"/>
      </w:pPr>
      <w:r>
        <w:rPr>
          <w:rFonts w:ascii="Times New Roman"/>
          <w:b w:val="false"/>
          <w:i w:val="false"/>
          <w:color w:val="000000"/>
          <w:sz w:val="28"/>
        </w:rPr>
        <w:t>
      12. Тізбеге сәйкес өтініштер мен құжаттардың көшірмелерін қабылдау кезінде Мемлекеттік корпорация қызметкері мемлекеттік ақпараттық жүйелердегі мәліметтері бар құжаттарды деректердің толықтығын тексереді және құжаттардың негізгі топтамасына тіркейді.</w:t>
      </w:r>
    </w:p>
    <w:bookmarkEnd w:id="271"/>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немесе көрсетілетін қызметті алушының өкілінің цифрлық құжаттар сервисінен (сәйкестендіру үшін) жеке басын куәландыратын құжатты не электрондық құжатты (сенімхат бойынша) мемлекеттік ақпараттық жүйелердегі мәліметтермен салыстырып тексереді, содан кейін оны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алушының өкілі нотариалды куәландырылған сенімхат бойынша мүдделерін білдірген кезде Мемлекеттік корпорацияның қызметкері деректердің толықтығына сенімхатты тексереді, сенімхаттың көшірмесін және оның аудармасын (бар болса) түсіріп құжаттардың негізгі топтамасына тіркейді, одан кейін түпнұсқасын көрсетілетін қызметті алушыға қайтарады. Сенімхат электрондық түрде берілген жағдайда, Мемлекеттік корпорацияның қызметкері сенімхаттың деректердің толықтығын тексереді және мемлекеттік ақпараттық жүйелердегі мәліметтермен салыстырып тексереді, содан кейін құжаттардың негізгі топтамасына электрондық сенімхаттың көшірмесін басып шығарады және тіркейді.</w:t>
      </w:r>
    </w:p>
    <w:p>
      <w:pPr>
        <w:spacing w:after="0"/>
        <w:ind w:left="0"/>
        <w:jc w:val="both"/>
      </w:pPr>
      <w:r>
        <w:rPr>
          <w:rFonts w:ascii="Times New Roman"/>
          <w:b w:val="false"/>
          <w:i w:val="false"/>
          <w:color w:val="000000"/>
          <w:sz w:val="28"/>
        </w:rPr>
        <w:t>
      Көрсетілетін қызметті алушының өкілі ұйымның мөрімен куәландырылған заңды тұлғаның сенімхаты бойынша мүдделерін білдірген кезде Мемлекеттік корпорацияның қызметкері деректердің толықтығына және оның аудармасына (бар болса) сенімхатты тексеріліп, құжаттардың негізгі топтамасына тіркейді.</w:t>
      </w:r>
    </w:p>
    <w:p>
      <w:pPr>
        <w:spacing w:after="0"/>
        <w:ind w:left="0"/>
        <w:jc w:val="both"/>
      </w:pPr>
      <w:r>
        <w:rPr>
          <w:rFonts w:ascii="Times New Roman"/>
          <w:b w:val="false"/>
          <w:i w:val="false"/>
          <w:color w:val="000000"/>
          <w:sz w:val="28"/>
        </w:rPr>
        <w:t>
      Тазартулары, тіркеулері, сызылған сөздері және өзге де келісілмеген түзетулері бар құжаттар қабылданбайды.</w:t>
      </w:r>
    </w:p>
    <w:bookmarkStart w:name="z289" w:id="272"/>
    <w:p>
      <w:pPr>
        <w:spacing w:after="0"/>
        <w:ind w:left="0"/>
        <w:jc w:val="both"/>
      </w:pPr>
      <w:r>
        <w:rPr>
          <w:rFonts w:ascii="Times New Roman"/>
          <w:b w:val="false"/>
          <w:i w:val="false"/>
          <w:color w:val="000000"/>
          <w:sz w:val="28"/>
        </w:rPr>
        <w:t>
      13. ТО қызметкері "электрондық үкімет" шлюзі арқылы тиісті мемлекеттік ақпараттық жүйелерден жеке басын куәландыратын құжаттар, құрылтай құжаттары, заңды тұлғаны, бірлескен кәсіпкерлікті мемлекеттік тіркеу (қайта тіркеу) туралы анықтамалар немесе куәліктер туралы мәліметтерді, сондай-ақ заңды тұлғаның бірінші басшысы немесе бірлескен кәсіпкерліктің уәкілетті тұлғасы туралы ақпаратты алады.</w:t>
      </w:r>
    </w:p>
    <w:bookmarkEnd w:id="272"/>
    <w:bookmarkStart w:name="z290" w:id="273"/>
    <w:p>
      <w:pPr>
        <w:spacing w:after="0"/>
        <w:ind w:left="0"/>
        <w:jc w:val="both"/>
      </w:pPr>
      <w:r>
        <w:rPr>
          <w:rFonts w:ascii="Times New Roman"/>
          <w:b w:val="false"/>
          <w:i w:val="false"/>
          <w:color w:val="000000"/>
          <w:sz w:val="28"/>
        </w:rPr>
        <w:t>
      14. Тізбеге сәйкес мемлекеттік қызмет көрсетуден бас тарту үшін негіз болған кезде ТО қызметкері мемлекеттік қызмет көрсетуден бас тартады.</w:t>
      </w:r>
    </w:p>
    <w:bookmarkEnd w:id="273"/>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кезде көрсетілетін қызметті алушы осы Қағидаларда белгіленген тәртіппен мемлекеттік қызметті алу үшін қайта жүгінеді.</w:t>
      </w:r>
    </w:p>
    <w:bookmarkStart w:name="z291" w:id="274"/>
    <w:p>
      <w:pPr>
        <w:spacing w:after="0"/>
        <w:ind w:left="0"/>
        <w:jc w:val="both"/>
      </w:pPr>
      <w:r>
        <w:rPr>
          <w:rFonts w:ascii="Times New Roman"/>
          <w:b w:val="false"/>
          <w:i w:val="false"/>
          <w:color w:val="000000"/>
          <w:sz w:val="28"/>
        </w:rPr>
        <w:t>
      15. Көрсетілетін қызметті беруші немесе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алады.</w:t>
      </w:r>
    </w:p>
    <w:bookmarkEnd w:id="274"/>
    <w:bookmarkStart w:name="z292" w:id="275"/>
    <w:p>
      <w:pPr>
        <w:spacing w:after="0"/>
        <w:ind w:left="0"/>
        <w:jc w:val="both"/>
      </w:pPr>
      <w:r>
        <w:rPr>
          <w:rFonts w:ascii="Times New Roman"/>
          <w:b w:val="false"/>
          <w:i w:val="false"/>
          <w:color w:val="000000"/>
          <w:sz w:val="28"/>
        </w:rPr>
        <w:t>
      16. Микросхемасы немесе негізгі ақпарат тасымалдаушысы бар жеке куәлікке шығарылған тіркеу куәлігінің қолданылу мерзімі ол берілген сәттен бастап үш жылды құрайды.</w:t>
      </w:r>
    </w:p>
    <w:bookmarkEnd w:id="275"/>
    <w:p>
      <w:pPr>
        <w:spacing w:after="0"/>
        <w:ind w:left="0"/>
        <w:jc w:val="both"/>
      </w:pPr>
      <w:r>
        <w:rPr>
          <w:rFonts w:ascii="Times New Roman"/>
          <w:b w:val="false"/>
          <w:i w:val="false"/>
          <w:color w:val="000000"/>
          <w:sz w:val="28"/>
        </w:rPr>
        <w:t>
      Есептеу техникасы құралдарына, электрондық тасығышқа немесе мобильді қосымшаға шығарылған тіркеу куәлігінің қолданылу мерзімі ол берілген сәттен бастап бір жылды құрайды. Бұл қағида "Жеке тұлғаның ақпараттық жүйесі" немесе "заңды тұлғаның ақпараттық жүйесі" үлгісі бойынша шығарылған, қолданылу мерзімі үш жылды құрайтын тіркеу куәлігіне қолданылмайды.</w:t>
      </w:r>
    </w:p>
    <w:p>
      <w:pPr>
        <w:spacing w:after="0"/>
        <w:ind w:left="0"/>
        <w:jc w:val="both"/>
      </w:pPr>
      <w:r>
        <w:rPr>
          <w:rFonts w:ascii="Times New Roman"/>
          <w:b w:val="false"/>
          <w:i w:val="false"/>
          <w:color w:val="000000"/>
          <w:sz w:val="28"/>
        </w:rPr>
        <w:t>
      Көрсетілетін қызметті алушының тіркеу куәлігінің қолданылу мерзімі ҰКО тіркеу куәлігінің қолданылу мерзімінен аспайды.</w:t>
      </w:r>
    </w:p>
    <w:bookmarkStart w:name="z293" w:id="276"/>
    <w:p>
      <w:pPr>
        <w:spacing w:after="0"/>
        <w:ind w:left="0"/>
        <w:jc w:val="left"/>
      </w:pPr>
      <w:r>
        <w:rPr>
          <w:rFonts w:ascii="Times New Roman"/>
          <w:b/>
          <w:i w:val="false"/>
          <w:color w:val="000000"/>
        </w:rPr>
        <w:t xml:space="preserve"> 3-тарау. ҰКО берген тіркеу куәліктерін сақтау тәртібі</w:t>
      </w:r>
    </w:p>
    <w:bookmarkEnd w:id="276"/>
    <w:bookmarkStart w:name="z294" w:id="277"/>
    <w:p>
      <w:pPr>
        <w:spacing w:after="0"/>
        <w:ind w:left="0"/>
        <w:jc w:val="both"/>
      </w:pPr>
      <w:r>
        <w:rPr>
          <w:rFonts w:ascii="Times New Roman"/>
          <w:b w:val="false"/>
          <w:i w:val="false"/>
          <w:color w:val="000000"/>
          <w:sz w:val="28"/>
        </w:rPr>
        <w:t xml:space="preserve">
      17. ЭЦҚ құру және жою туралы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bookmarkEnd w:id="277"/>
    <w:bookmarkStart w:name="z295" w:id="278"/>
    <w:p>
      <w:pPr>
        <w:spacing w:after="0"/>
        <w:ind w:left="0"/>
        <w:jc w:val="both"/>
      </w:pPr>
      <w:r>
        <w:rPr>
          <w:rFonts w:ascii="Times New Roman"/>
          <w:b w:val="false"/>
          <w:i w:val="false"/>
          <w:color w:val="000000"/>
          <w:sz w:val="28"/>
        </w:rPr>
        <w:t xml:space="preserve">
      18. ЭЦҚ құру және жою туралы құжаттарды сақтау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278"/>
    <w:bookmarkStart w:name="z296" w:id="279"/>
    <w:p>
      <w:pPr>
        <w:spacing w:after="0"/>
        <w:ind w:left="0"/>
        <w:jc w:val="left"/>
      </w:pPr>
      <w:r>
        <w:rPr>
          <w:rFonts w:ascii="Times New Roman"/>
          <w:b/>
          <w:i w:val="false"/>
          <w:color w:val="000000"/>
        </w:rPr>
        <w:t xml:space="preserve"> 4-тарау. Тіркеу куәлігін кері қайтарып алу тәртібі</w:t>
      </w:r>
    </w:p>
    <w:bookmarkEnd w:id="279"/>
    <w:bookmarkStart w:name="z297" w:id="280"/>
    <w:p>
      <w:pPr>
        <w:spacing w:after="0"/>
        <w:ind w:left="0"/>
        <w:jc w:val="both"/>
      </w:pPr>
      <w:r>
        <w:rPr>
          <w:rFonts w:ascii="Times New Roman"/>
          <w:b w:val="false"/>
          <w:i w:val="false"/>
          <w:color w:val="000000"/>
          <w:sz w:val="28"/>
        </w:rPr>
        <w:t>
      19. Қолданыстағы тіркеу куәлігі тіркеу куәлігі иесінің Тізбеде көрсетілген құжаттарды ұсынуы негізінде көрсетілетін қызметті алушының ТО жүгінуі арқылы кері қайтарып алынады.</w:t>
      </w:r>
    </w:p>
    <w:bookmarkEnd w:id="280"/>
    <w:bookmarkStart w:name="z298" w:id="281"/>
    <w:p>
      <w:pPr>
        <w:spacing w:after="0"/>
        <w:ind w:left="0"/>
        <w:jc w:val="both"/>
      </w:pPr>
      <w:r>
        <w:rPr>
          <w:rFonts w:ascii="Times New Roman"/>
          <w:b w:val="false"/>
          <w:i w:val="false"/>
          <w:color w:val="000000"/>
          <w:sz w:val="28"/>
        </w:rPr>
        <w:t>
      20. Қолданыстағы ҰКО тіркеу куәлігі ашық кілтті қамтитын және тіркеу куәлігі иесінің ЭЦҚ-мен куәландырылған электрондық құжат нысанындағы сұрау салу негізінде жеке кабинет немесе ЭҮП арқылы кері қайтарып алынады.</w:t>
      </w:r>
    </w:p>
    <w:bookmarkEnd w:id="281"/>
    <w:bookmarkStart w:name="z299" w:id="282"/>
    <w:p>
      <w:pPr>
        <w:spacing w:after="0"/>
        <w:ind w:left="0"/>
        <w:jc w:val="both"/>
      </w:pPr>
      <w:r>
        <w:rPr>
          <w:rFonts w:ascii="Times New Roman"/>
          <w:b w:val="false"/>
          <w:i w:val="false"/>
          <w:color w:val="000000"/>
          <w:sz w:val="28"/>
        </w:rPr>
        <w:t>
      21. ҰКО тіркеу куәліктерін олардың қолданылу мерзімі өткенге дейін келесі жағдайларда кері қайтарып алады:</w:t>
      </w:r>
    </w:p>
    <w:bookmarkEnd w:id="282"/>
    <w:bookmarkStart w:name="z300" w:id="283"/>
    <w:p>
      <w:pPr>
        <w:spacing w:after="0"/>
        <w:ind w:left="0"/>
        <w:jc w:val="both"/>
      </w:pPr>
      <w:r>
        <w:rPr>
          <w:rFonts w:ascii="Times New Roman"/>
          <w:b w:val="false"/>
          <w:i w:val="false"/>
          <w:color w:val="000000"/>
          <w:sz w:val="28"/>
        </w:rPr>
        <w:t>
      1) тіркеу куәлігі иесінің не оның өкілінің талап етуі бойынша жүргізіледі;</w:t>
      </w:r>
    </w:p>
    <w:bookmarkEnd w:id="283"/>
    <w:bookmarkStart w:name="z301" w:id="284"/>
    <w:p>
      <w:pPr>
        <w:spacing w:after="0"/>
        <w:ind w:left="0"/>
        <w:jc w:val="both"/>
      </w:pPr>
      <w:r>
        <w:rPr>
          <w:rFonts w:ascii="Times New Roman"/>
          <w:b w:val="false"/>
          <w:i w:val="false"/>
          <w:color w:val="000000"/>
          <w:sz w:val="28"/>
        </w:rPr>
        <w:t>
      2) тіркеу куәлігін алу кезінде дәйексіз мәліметтерді ұсыну не құжаттардың толық емес топтамасын ұсыну фактісі анықталған кезде;</w:t>
      </w:r>
    </w:p>
    <w:bookmarkEnd w:id="284"/>
    <w:bookmarkStart w:name="z302" w:id="285"/>
    <w:p>
      <w:pPr>
        <w:spacing w:after="0"/>
        <w:ind w:left="0"/>
        <w:jc w:val="both"/>
      </w:pPr>
      <w:r>
        <w:rPr>
          <w:rFonts w:ascii="Times New Roman"/>
          <w:b w:val="false"/>
          <w:i w:val="false"/>
          <w:color w:val="000000"/>
          <w:sz w:val="28"/>
        </w:rPr>
        <w:t>
      3) тіркеу куәлігі иесінің қайтыс болуы;</w:t>
      </w:r>
    </w:p>
    <w:bookmarkEnd w:id="285"/>
    <w:bookmarkStart w:name="z303" w:id="286"/>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өзгерген жағдайларда тоқтатылады;</w:t>
      </w:r>
    </w:p>
    <w:bookmarkEnd w:id="286"/>
    <w:bookmarkStart w:name="z304" w:id="287"/>
    <w:p>
      <w:pPr>
        <w:spacing w:after="0"/>
        <w:ind w:left="0"/>
        <w:jc w:val="both"/>
      </w:pPr>
      <w:r>
        <w:rPr>
          <w:rFonts w:ascii="Times New Roman"/>
          <w:b w:val="false"/>
          <w:i w:val="false"/>
          <w:color w:val="000000"/>
          <w:sz w:val="28"/>
        </w:rPr>
        <w:t>
      5) тіркеу куәлігінің иесі-заңды тұлғаның атауы ауысқан, қайта ұйымдастырылған, таратылған, заңды тұлға басшысы ауысқан жағдайларда жүзеге асырылады;</w:t>
      </w:r>
    </w:p>
    <w:bookmarkEnd w:id="287"/>
    <w:bookmarkStart w:name="z305" w:id="288"/>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 жағдайларда жүргізіледі;</w:t>
      </w:r>
    </w:p>
    <w:bookmarkEnd w:id="288"/>
    <w:bookmarkStart w:name="z306" w:id="289"/>
    <w:p>
      <w:pPr>
        <w:spacing w:after="0"/>
        <w:ind w:left="0"/>
        <w:jc w:val="both"/>
      </w:pPr>
      <w:r>
        <w:rPr>
          <w:rFonts w:ascii="Times New Roman"/>
          <w:b w:val="false"/>
          <w:i w:val="false"/>
          <w:color w:val="000000"/>
          <w:sz w:val="28"/>
        </w:rPr>
        <w:t>
      7) заңды күшіне енген сот шешімі бойынша жүргізіледі.</w:t>
      </w:r>
    </w:p>
    <w:bookmarkEnd w:id="289"/>
    <w:p>
      <w:pPr>
        <w:spacing w:after="0"/>
        <w:ind w:left="0"/>
        <w:jc w:val="both"/>
      </w:pPr>
      <w:r>
        <w:rPr>
          <w:rFonts w:ascii="Times New Roman"/>
          <w:b w:val="false"/>
          <w:i w:val="false"/>
          <w:color w:val="000000"/>
          <w:sz w:val="28"/>
        </w:rPr>
        <w:t>
      Портал жұмысында техникалық ақаулар болған жағдайда, тіркеу куәліктерін кері қайтарып алу портал жұмысы қалпына келтірілгенге дейін тоқтатыла тұрады.</w:t>
      </w:r>
    </w:p>
    <w:p>
      <w:pPr>
        <w:spacing w:after="0"/>
        <w:ind w:left="0"/>
        <w:jc w:val="both"/>
      </w:pPr>
      <w:r>
        <w:rPr>
          <w:rFonts w:ascii="Times New Roman"/>
          <w:b w:val="false"/>
          <w:i w:val="false"/>
          <w:color w:val="000000"/>
          <w:sz w:val="28"/>
        </w:rPr>
        <w:t>
      Көрсетілетін қызметті беруші осы Қағидалардың 1) тармақшасын қоспағанда, осы тармақта көрсетілген жағдайлардың бірі басталған кезде көрсетілетін қызметті алушыдан тіркеу куәліктерін кері қайтарып алуды жүргізеді.</w:t>
      </w:r>
    </w:p>
    <w:bookmarkStart w:name="z307" w:id="290"/>
    <w:p>
      <w:pPr>
        <w:spacing w:after="0"/>
        <w:ind w:left="0"/>
        <w:jc w:val="both"/>
      </w:pPr>
      <w:r>
        <w:rPr>
          <w:rFonts w:ascii="Times New Roman"/>
          <w:b w:val="false"/>
          <w:i w:val="false"/>
          <w:color w:val="000000"/>
          <w:sz w:val="28"/>
        </w:rPr>
        <w:t>
      22. ҰКО тиісті ақпаратты алған сәттен бастап бір күн ішінде тіркеу куәлігінің күшін тоқтату туралы тіркеу куәліктерінің тіркеліміне тіркеу куәлігін кері қайтарып алу күнін, себебі мен уақытын көрсете отырып, жазба енгізеді.</w:t>
      </w:r>
    </w:p>
    <w:bookmarkEnd w:id="290"/>
    <w:bookmarkStart w:name="z308" w:id="291"/>
    <w:p>
      <w:pPr>
        <w:spacing w:after="0"/>
        <w:ind w:left="0"/>
        <w:jc w:val="both"/>
      </w:pPr>
      <w:r>
        <w:rPr>
          <w:rFonts w:ascii="Times New Roman"/>
          <w:b w:val="false"/>
          <w:i w:val="false"/>
          <w:color w:val="000000"/>
          <w:sz w:val="28"/>
        </w:rPr>
        <w:t>
      23. Көрсетілетін қызметті алушы ТО жүгініп және Тізбеде көрсетілген тиісті құжаттарды ұсынғаннан кейін тіркеу куәлігін кері қайтарып алу бір жұмыс күні ішінде жүзеге асырылады.</w:t>
      </w:r>
    </w:p>
    <w:bookmarkEnd w:id="291"/>
    <w:bookmarkStart w:name="z309" w:id="292"/>
    <w:p>
      <w:pPr>
        <w:spacing w:after="0"/>
        <w:ind w:left="0"/>
        <w:jc w:val="both"/>
      </w:pPr>
      <w:r>
        <w:rPr>
          <w:rFonts w:ascii="Times New Roman"/>
          <w:b w:val="false"/>
          <w:i w:val="false"/>
          <w:color w:val="000000"/>
          <w:sz w:val="28"/>
        </w:rPr>
        <w:t>
      24. Тіркеу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ішінде жүзеге асырылады.</w:t>
      </w:r>
    </w:p>
    <w:bookmarkEnd w:id="292"/>
    <w:bookmarkStart w:name="z310" w:id="293"/>
    <w:p>
      <w:pPr>
        <w:spacing w:after="0"/>
        <w:ind w:left="0"/>
        <w:jc w:val="both"/>
      </w:pPr>
      <w:r>
        <w:rPr>
          <w:rFonts w:ascii="Times New Roman"/>
          <w:b w:val="false"/>
          <w:i w:val="false"/>
          <w:color w:val="000000"/>
          <w:sz w:val="28"/>
        </w:rPr>
        <w:t>
      25. ҰКО порталда кері қайтарып алынған тіркеу куәліктері туралы мәліметтерді, олардың сериялық нөмірлерін, ҚТКТ-да кері қайтарып алу күні мен себебін жариялайды, сондай-ақ көрсетілетін қызметті алушының электрондық поштасының мекенжайына (тіркеу куәлігінде болған жағдайда) тіркеу куәлігін сәтті кері қайтарып алу туралы хабарлама жібереді, бұл ретте ҰКО осы хабарламаны көрсетілетін қызметті алушыға жеткізуге жауапты болмайды.</w:t>
      </w:r>
    </w:p>
    <w:bookmarkEnd w:id="293"/>
    <w:bookmarkStart w:name="z311" w:id="294"/>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294"/>
    <w:bookmarkStart w:name="z312" w:id="295"/>
    <w:p>
      <w:pPr>
        <w:spacing w:after="0"/>
        <w:ind w:left="0"/>
        <w:jc w:val="both"/>
      </w:pPr>
      <w:r>
        <w:rPr>
          <w:rFonts w:ascii="Times New Roman"/>
          <w:b w:val="false"/>
          <w:i w:val="false"/>
          <w:color w:val="000000"/>
          <w:sz w:val="28"/>
        </w:rPr>
        <w:t xml:space="preserve">
      26.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асады. (Нормативтік құқықтық актілерді мемлекеттік тіркеу тізілімінде № 12864 болып тіркелген).</w:t>
      </w:r>
    </w:p>
    <w:bookmarkEnd w:id="295"/>
    <w:bookmarkStart w:name="z313" w:id="296"/>
    <w:p>
      <w:pPr>
        <w:spacing w:after="0"/>
        <w:ind w:left="0"/>
        <w:jc w:val="left"/>
      </w:pPr>
      <w:r>
        <w:rPr>
          <w:rFonts w:ascii="Times New Roman"/>
          <w:b/>
          <w:i w:val="false"/>
          <w:color w:val="000000"/>
        </w:rPr>
        <w:t xml:space="preserve"> 6-тарау.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96"/>
    <w:bookmarkStart w:name="z314" w:id="297"/>
    <w:p>
      <w:pPr>
        <w:spacing w:after="0"/>
        <w:ind w:left="0"/>
        <w:jc w:val="both"/>
      </w:pPr>
      <w:r>
        <w:rPr>
          <w:rFonts w:ascii="Times New Roman"/>
          <w:b w:val="false"/>
          <w:i w:val="false"/>
          <w:color w:val="000000"/>
          <w:sz w:val="28"/>
        </w:rPr>
        <w:t>
      27.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ақпараттандыру саласындағы уәкілетті органға, мемлекеттік қызметтер көрсету сапасын бағалау және бақылау жөніндегі уәкілетті органға беріледі.</w:t>
      </w:r>
    </w:p>
    <w:bookmarkEnd w:id="297"/>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үш жұмыс күнінен кешіктірмей шағымды қарайтын органға (жоғары тұрған әкімшілік органға және (немесе) лауазымды адамға) жібереді. Көрсетілетін қызметті беруші шағымды қарайтын органға (жоғары тұрған әкімшілік органға және (немесе) лауазымды адамға) үш жұмыс күні ішінде қолайлы акт қабылданған, шағымда көрсетілген талаптарды толық қанағаттандыратын әкімшілік іс-әрекет жасалған жағдайда шағымды жібермейді.</w:t>
      </w:r>
    </w:p>
    <w:bookmarkStart w:name="z315" w:id="298"/>
    <w:p>
      <w:pPr>
        <w:spacing w:after="0"/>
        <w:ind w:left="0"/>
        <w:jc w:val="both"/>
      </w:pPr>
      <w:r>
        <w:rPr>
          <w:rFonts w:ascii="Times New Roman"/>
          <w:b w:val="false"/>
          <w:i w:val="false"/>
          <w:color w:val="000000"/>
          <w:sz w:val="28"/>
        </w:rPr>
        <w:t xml:space="preserve">
      28.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98"/>
    <w:p>
      <w:pPr>
        <w:spacing w:after="0"/>
        <w:ind w:left="0"/>
        <w:jc w:val="both"/>
      </w:pPr>
      <w:r>
        <w:rPr>
          <w:rFonts w:ascii="Times New Roman"/>
          <w:b w:val="false"/>
          <w:i w:val="false"/>
          <w:color w:val="000000"/>
          <w:sz w:val="28"/>
        </w:rPr>
        <w:t>
      көрсетілетін қызметті берушіге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 ол тіркелген күннен бастап 15 (он бес) жұмыс күні ішінде қаралуы тиіс.</w:t>
      </w:r>
    </w:p>
    <w:bookmarkStart w:name="z316" w:id="299"/>
    <w:p>
      <w:pPr>
        <w:spacing w:after="0"/>
        <w:ind w:left="0"/>
        <w:jc w:val="both"/>
      </w:pPr>
      <w:r>
        <w:rPr>
          <w:rFonts w:ascii="Times New Roman"/>
          <w:b w:val="false"/>
          <w:i w:val="false"/>
          <w:color w:val="000000"/>
          <w:sz w:val="28"/>
        </w:rPr>
        <w:t>
      29.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тіркеу куәлігін беру және кері қайтарып алу"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ақпараттандыру объектісі – Қазақстан Республикасы Ұлттық куәландырушы орталығының интернет-ресурсы pki.gov.kz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 (бір) жұмыс күні; Мемлекеттік корпорацияда қызмет көрсетудің рұқсат етілген ең ұзақ уақыты – 20 (жиырма)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куәланадырушы орталығының (бұдан әрі – ҰКО) тіркеу куәлігін электрондық құжат нысанында беру;</w:t>
            </w:r>
          </w:p>
          <w:p>
            <w:pPr>
              <w:spacing w:after="20"/>
              <w:ind w:left="20"/>
              <w:jc w:val="both"/>
            </w:pPr>
            <w:r>
              <w:rPr>
                <w:rFonts w:ascii="Times New Roman"/>
                <w:b w:val="false"/>
                <w:i w:val="false"/>
                <w:color w:val="000000"/>
                <w:sz w:val="20"/>
              </w:rPr>
              <w:t>
2) кері қайтарып алынған тіркеу куәліктерінің тізімінде сериялық нөмірді орналастыра отырып, ҰКО тіркеу куәлігін кері қайтарып алу;</w:t>
            </w:r>
          </w:p>
          <w:p>
            <w:pPr>
              <w:spacing w:after="20"/>
              <w:ind w:left="20"/>
              <w:jc w:val="both"/>
            </w:pPr>
            <w:r>
              <w:rPr>
                <w:rFonts w:ascii="Times New Roman"/>
                <w:b w:val="false"/>
                <w:i w:val="false"/>
                <w:color w:val="000000"/>
                <w:sz w:val="20"/>
              </w:rPr>
              <w:t>
3) осы мемлекеттік көрсетілетін қызмет тізбесінде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жұманы қоса алғанда, жұмыс кестесіне сәйкес сағат 09.00-ден 18.30-ға дейін, түскі үзіліс сағат 13.00-ден 14.30-ға дейін, Қазақстан Республикасының еңбек заңнамасына сәйкес демалыс және мереке күндерін қоспағанда;</w:t>
            </w:r>
          </w:p>
          <w:p>
            <w:pPr>
              <w:spacing w:after="20"/>
              <w:ind w:left="20"/>
              <w:jc w:val="both"/>
            </w:pPr>
            <w:r>
              <w:rPr>
                <w:rFonts w:ascii="Times New Roman"/>
                <w:b w:val="false"/>
                <w:i w:val="false"/>
                <w:color w:val="000000"/>
                <w:sz w:val="20"/>
              </w:rPr>
              <w:t>
2) Мемлекеттік корпорация – дүйсенбіден бастап жұманы қоса алғанда, жұмыс кестесіне сәйкес сағат 09.00-ден 18.00-ге дейін, түскі асқа үзіліссіз, демалыс және мереке күндерін қоспағанда, Қазақстан Республикасының еңбек заңнамасына сәйкес өтінішті қабылдау және нәтижесін беру жүзеге асырылады, "электрондық" кезек тәртібінде, жеделдетілген қызмет көрсетусіз электрондық кезекті ЭҮП арқылы брондалуы мүмкін;</w:t>
            </w:r>
          </w:p>
          <w:p>
            <w:pPr>
              <w:spacing w:after="20"/>
              <w:ind w:left="20"/>
              <w:jc w:val="both"/>
            </w:pPr>
            <w:r>
              <w:rPr>
                <w:rFonts w:ascii="Times New Roman"/>
                <w:b w:val="false"/>
                <w:i w:val="false"/>
                <w:color w:val="000000"/>
                <w:sz w:val="20"/>
              </w:rPr>
              <w:t>
3) портал және ЭҮП – тәулік бойы, техникалық үзілісті қоспағанда өткізуге байланысты профилактикалық жұмыстар жүргізу;</w:t>
            </w:r>
          </w:p>
          <w:p>
            <w:pPr>
              <w:spacing w:after="20"/>
              <w:ind w:left="20"/>
              <w:jc w:val="both"/>
            </w:pPr>
            <w:r>
              <w:rPr>
                <w:rFonts w:ascii="Times New Roman"/>
                <w:b w:val="false"/>
                <w:i w:val="false"/>
                <w:color w:val="000000"/>
                <w:sz w:val="20"/>
              </w:rPr>
              <w:t>
Мемлекеттік қызмет көрсетілетін мекенжайлар:</w:t>
            </w:r>
          </w:p>
          <w:p>
            <w:pPr>
              <w:spacing w:after="20"/>
              <w:ind w:left="20"/>
              <w:jc w:val="both"/>
            </w:pPr>
            <w:r>
              <w:rPr>
                <w:rFonts w:ascii="Times New Roman"/>
                <w:b w:val="false"/>
                <w:i w:val="false"/>
                <w:color w:val="000000"/>
                <w:sz w:val="20"/>
              </w:rPr>
              <w:t>
- nitec.kz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xml:space="preserve">
- ҰКО порталында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(не сенімхат бойынша оның өкілі) ҰКО тіркеу куәлігін беру үшін ТО-ға жүгінген кезде:</w:t>
            </w:r>
          </w:p>
          <w:p>
            <w:pPr>
              <w:spacing w:after="20"/>
              <w:ind w:left="20"/>
              <w:jc w:val="both"/>
            </w:pPr>
            <w:r>
              <w:rPr>
                <w:rFonts w:ascii="Times New Roman"/>
                <w:b w:val="false"/>
                <w:i w:val="false"/>
                <w:color w:val="000000"/>
                <w:sz w:val="20"/>
              </w:rPr>
              <w:t>
1) "Жеке тұлға" үлгісі бойынша жеке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корпорацияның порталынан, ЭҮП немесе интеграцияланған ақпараттық жүйесі (бұдан әрі – ИАЖ) арқылы алынған және бірегей нөмірі бар ҰКО (жеке тұлға үшін) тіркеу куәлігін беруге арналған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 Туу туралы куәлік – Қазақстан Республикасы азаматының жеке куәлігін, Қазақстан Республикасы азаматының паспортын, азаматтығы жоқ адамның куәлігін немесе шетелдік паспортты алғанға дейін жеке тұлғаның жеке басын куәландыратын құжаттардың бірі болып табылады;</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18 жасқа толмаған адамдардың ата-аналары ҰКО тіркеу куәлігін беруге құжаттарды ұсынады және Қазақстан Республикасының туу туралы куәлігін ұсынған кезде тиісті құжаттарға қол қоя алады (салыстыру үшін).</w:t>
            </w:r>
          </w:p>
          <w:p>
            <w:pPr>
              <w:spacing w:after="20"/>
              <w:ind w:left="20"/>
              <w:jc w:val="both"/>
            </w:pPr>
            <w:r>
              <w:rPr>
                <w:rFonts w:ascii="Times New Roman"/>
                <w:b w:val="false"/>
                <w:i w:val="false"/>
                <w:color w:val="000000"/>
                <w:sz w:val="20"/>
              </w:rPr>
              <w:t>
2) "бірлескен кәсіпкерліктің бірінші басшысы немесе уәкілетті тұлғасы", "қол қою құқығы бар қызметкер" немесе "ұйым қызметкері" үлгісі бойынша бірлескен кәсіпкерлікке:</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арналған, порталдан, ЭҮП немесе Мемлекеттік корпорацияның ИАЖ арқылы алынған, бірегей нөмірі бар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xml:space="preserve">
3) "бірлескен кәсіпкерліктің бірінші басшысы немесе уәкілетті тұлғасы", "қол қою құқығы бар қызметкер" немесе "ұйымның қызметкері" үлгісі бойынша заңды тұлғаға, оның филиалына немесе өкілдігіне: </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арналған, порталдан, ЭҮП немесе Мемлекеттік корпорацияның ИАЖ арқылы алынған, бірегей нөмірі бар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 ҰКО тіркеу куәлігін беруге немесе кері қайтарып алуға өтініште көрсетілген тұлғаның мүдделерін білдіру кезінде көрсетілетін қызметті алушының өкіліне, ҰКО тіркеу куәлігін беруге немесе кері қайтарып алуға құжаттарды ұсынуға сенімхат (бұдан әрі – көрсетілетін қызметті алушының өкіліне сенімхат). Ұйымның мөрі болмаған жағдайда көрсетілетін қызметті алушының өкіліне сенімхат ҰКО тіркеу куәлігін беруге құжаттарды ұсыну және сенімхатпен айқындалған тапсырманы орындау үшін тиісті құжаттарға қол қою өкілеттіктерін көрсете отырып, нотариалды куәландырылады.</w:t>
            </w:r>
          </w:p>
          <w:p>
            <w:pPr>
              <w:spacing w:after="20"/>
              <w:ind w:left="20"/>
              <w:jc w:val="both"/>
            </w:pPr>
            <w:r>
              <w:rPr>
                <w:rFonts w:ascii="Times New Roman"/>
                <w:b w:val="false"/>
                <w:i w:val="false"/>
                <w:color w:val="000000"/>
                <w:sz w:val="20"/>
              </w:rPr>
              <w:t>
4) "жеке тұлғаның SSL" үлгісі бойынша интернет-ресурстың домендік атауының иесі – жеке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ҰКО (жеке тұлға үшін) тіркеу куәлігін беруге арналған порталдан, ЭҮП немесе Мемлекеттік корпорацияның ИАЖ арқылы алынған және бірегей нөмірді қамтитын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Құжаттарды қабылдағаннан және ЦР-ға өтінімді растағаннан кейін көрсетілетін қызметті беруші:</w:t>
            </w:r>
          </w:p>
          <w:p>
            <w:pPr>
              <w:spacing w:after="20"/>
              <w:ind w:left="20"/>
              <w:jc w:val="both"/>
            </w:pPr>
            <w:r>
              <w:rPr>
                <w:rFonts w:ascii="Times New Roman"/>
                <w:b w:val="false"/>
                <w:i w:val="false"/>
                <w:color w:val="000000"/>
                <w:sz w:val="20"/>
              </w:rPr>
              <w:t>
көрсетілетін қызметті алушыға домендік атаудың тиесілігін;</w:t>
            </w:r>
          </w:p>
          <w:p>
            <w:pPr>
              <w:spacing w:after="20"/>
              <w:ind w:left="20"/>
              <w:jc w:val="both"/>
            </w:pPr>
            <w:r>
              <w:rPr>
                <w:rFonts w:ascii="Times New Roman"/>
                <w:b w:val="false"/>
                <w:i w:val="false"/>
                <w:color w:val="000000"/>
                <w:sz w:val="20"/>
              </w:rPr>
              <w:t>
домендік атауды толтырудың дұрыстығын;</w:t>
            </w:r>
          </w:p>
          <w:p>
            <w:pPr>
              <w:spacing w:after="20"/>
              <w:ind w:left="20"/>
              <w:jc w:val="both"/>
            </w:pPr>
            <w:r>
              <w:rPr>
                <w:rFonts w:ascii="Times New Roman"/>
                <w:b w:val="false"/>
                <w:i w:val="false"/>
                <w:color w:val="000000"/>
                <w:sz w:val="20"/>
              </w:rPr>
              <w:t>
домендік атаудың жарамдылық мерзімін;</w:t>
            </w:r>
          </w:p>
          <w:p>
            <w:pPr>
              <w:spacing w:after="20"/>
              <w:ind w:left="20"/>
              <w:jc w:val="both"/>
            </w:pPr>
            <w:r>
              <w:rPr>
                <w:rFonts w:ascii="Times New Roman"/>
                <w:b w:val="false"/>
                <w:i w:val="false"/>
                <w:color w:val="000000"/>
                <w:sz w:val="20"/>
              </w:rPr>
              <w:t>
домендік атауды .KZ және .ҚАЗ аймақтарында тіркелуін тексереді.</w:t>
            </w:r>
          </w:p>
          <w:p>
            <w:pPr>
              <w:spacing w:after="20"/>
              <w:ind w:left="20"/>
              <w:jc w:val="both"/>
            </w:pPr>
            <w:r>
              <w:rPr>
                <w:rFonts w:ascii="Times New Roman"/>
                <w:b w:val="false"/>
                <w:i w:val="false"/>
                <w:color w:val="000000"/>
                <w:sz w:val="20"/>
              </w:rPr>
              <w:t xml:space="preserve">
Өтінімді сәтті тексерген кезде көрсетілетін қызметті беруші Мемлекеттік қызметті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 </w:t>
            </w:r>
          </w:p>
          <w:p>
            <w:pPr>
              <w:spacing w:after="20"/>
              <w:ind w:left="20"/>
              <w:jc w:val="both"/>
            </w:pPr>
            <w:r>
              <w:rPr>
                <w:rFonts w:ascii="Times New Roman"/>
                <w:b w:val="false"/>
                <w:i w:val="false"/>
                <w:color w:val="000000"/>
                <w:sz w:val="20"/>
              </w:rPr>
              <w:t>
заңды тұлғаға – "заңды тұлғаның SSL" үлгісі бойынша интернет-ресурстың домендік атауының иесіне:</w:t>
            </w:r>
          </w:p>
          <w:p>
            <w:pPr>
              <w:spacing w:after="20"/>
              <w:ind w:left="20"/>
              <w:jc w:val="both"/>
            </w:pPr>
            <w:r>
              <w:rPr>
                <w:rFonts w:ascii="Times New Roman"/>
                <w:b w:val="false"/>
                <w:i w:val="false"/>
                <w:color w:val="000000"/>
                <w:sz w:val="20"/>
              </w:rPr>
              <w:t>
5) заңды тұлғаға – "заңды тұлғаның SSL" үлгісі бойынша интернет-ресурстың домендік атауының иесіне:</w:t>
            </w:r>
          </w:p>
          <w:p>
            <w:pPr>
              <w:spacing w:after="20"/>
              <w:ind w:left="20"/>
              <w:jc w:val="both"/>
            </w:pPr>
            <w:r>
              <w:rPr>
                <w:rFonts w:ascii="Times New Roman"/>
                <w:b w:val="false"/>
                <w:i w:val="false"/>
                <w:color w:val="000000"/>
                <w:sz w:val="20"/>
              </w:rPr>
              <w:t>
Өтінім берілгеннен және оны заңды тұлғаның бірінші басшысы растағаннан кейін осы Қағидалардың 5-тармағына сәйкес көрсетілетін қызметті беруші:</w:t>
            </w:r>
          </w:p>
          <w:p>
            <w:pPr>
              <w:spacing w:after="20"/>
              <w:ind w:left="20"/>
              <w:jc w:val="both"/>
            </w:pPr>
            <w:r>
              <w:rPr>
                <w:rFonts w:ascii="Times New Roman"/>
                <w:b w:val="false"/>
                <w:i w:val="false"/>
                <w:color w:val="000000"/>
                <w:sz w:val="20"/>
              </w:rPr>
              <w:t>
көрсетілетін қызметті алушыға домендік атаудың тиесілігін;</w:t>
            </w:r>
          </w:p>
          <w:p>
            <w:pPr>
              <w:spacing w:after="20"/>
              <w:ind w:left="20"/>
              <w:jc w:val="both"/>
            </w:pPr>
            <w:r>
              <w:rPr>
                <w:rFonts w:ascii="Times New Roman"/>
                <w:b w:val="false"/>
                <w:i w:val="false"/>
                <w:color w:val="000000"/>
                <w:sz w:val="20"/>
              </w:rPr>
              <w:t>
домендік атауды толтырудың дұрыстығын;</w:t>
            </w:r>
          </w:p>
          <w:p>
            <w:pPr>
              <w:spacing w:after="20"/>
              <w:ind w:left="20"/>
              <w:jc w:val="both"/>
            </w:pPr>
            <w:r>
              <w:rPr>
                <w:rFonts w:ascii="Times New Roman"/>
                <w:b w:val="false"/>
                <w:i w:val="false"/>
                <w:color w:val="000000"/>
                <w:sz w:val="20"/>
              </w:rPr>
              <w:t>
көрсетілетін қызметті алушының заңды мекенжайын;</w:t>
            </w:r>
          </w:p>
          <w:p>
            <w:pPr>
              <w:spacing w:after="20"/>
              <w:ind w:left="20"/>
              <w:jc w:val="both"/>
            </w:pPr>
            <w:r>
              <w:rPr>
                <w:rFonts w:ascii="Times New Roman"/>
                <w:b w:val="false"/>
                <w:i w:val="false"/>
                <w:color w:val="000000"/>
                <w:sz w:val="20"/>
              </w:rPr>
              <w:t>
домендік атаудың жарамдылық мерзімін;</w:t>
            </w:r>
          </w:p>
          <w:p>
            <w:pPr>
              <w:spacing w:after="20"/>
              <w:ind w:left="20"/>
              <w:jc w:val="both"/>
            </w:pPr>
            <w:r>
              <w:rPr>
                <w:rFonts w:ascii="Times New Roman"/>
                <w:b w:val="false"/>
                <w:i w:val="false"/>
                <w:color w:val="000000"/>
                <w:sz w:val="20"/>
              </w:rPr>
              <w:t>
домендік атауды .KZ және .ҚАЗ аймақтарында тіркелуін тексереді.</w:t>
            </w:r>
          </w:p>
          <w:p>
            <w:pPr>
              <w:spacing w:after="20"/>
              <w:ind w:left="20"/>
              <w:jc w:val="both"/>
            </w:pPr>
            <w:r>
              <w:rPr>
                <w:rFonts w:ascii="Times New Roman"/>
                <w:b w:val="false"/>
                <w:i w:val="false"/>
                <w:color w:val="000000"/>
                <w:sz w:val="20"/>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6) "Қазынашылық – Клиент" ақпараттық жүйесінің қатысушысы" үлгісі бойынша заңды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Мемлекеттік корпорацияның порталынан, ЭҮП немесе ИАЖ арқылы алынған және бірегей нөмірі бар ҰКО (заңды тұлға немесе бірлескен кәсіпкерлік үшін) тіркеу куәлігін беруге өтініш;</w:t>
            </w:r>
          </w:p>
          <w:p>
            <w:pPr>
              <w:spacing w:after="20"/>
              <w:ind w:left="20"/>
              <w:jc w:val="both"/>
            </w:pP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көрсетілетін қызметті алушының өкіліне сенімхат.</w:t>
            </w:r>
          </w:p>
          <w:p>
            <w:pPr>
              <w:spacing w:after="20"/>
              <w:ind w:left="20"/>
              <w:jc w:val="both"/>
            </w:pPr>
            <w:r>
              <w:rPr>
                <w:rFonts w:ascii="Times New Roman"/>
                <w:b w:val="false"/>
                <w:i w:val="false"/>
                <w:color w:val="000000"/>
                <w:sz w:val="20"/>
              </w:rPr>
              <w:t>
7) резидент емес жеке тұлғаға "жеке тұлға" үлгісі бойынша: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ҰКО (жеке тұлға үшін) тіркеу куәлігін беруге арналған порталдан, ЭҮП немесе Мемлекеттік корпорацияның интеграцияланған ИАЖ арқылы алынған және бірегей нөмірді қамтитын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жеке сәйкестендіру нөмірі бар және осы бейрезиденттің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Қазақстан Республикасының аумағында тіркелгенін растайтын құжаттардың бірі (салыстыру үшін);</w:t>
            </w:r>
          </w:p>
          <w:p>
            <w:pPr>
              <w:spacing w:after="20"/>
              <w:ind w:left="20"/>
              <w:jc w:val="both"/>
            </w:pPr>
            <w:r>
              <w:rPr>
                <w:rFonts w:ascii="Times New Roman"/>
                <w:b w:val="false"/>
                <w:i w:val="false"/>
                <w:color w:val="000000"/>
                <w:sz w:val="20"/>
              </w:rPr>
              <w:t>
көрсетілетін қызметті алушының өкіліне басқа елдердің консулдығы берген нотариалды куәландырылған сенімхат немесе сенімхат, ҰКО тіркеу куәлігін беруге өкілеттігін көрсете отырып құжаттарды ұсыну және сенімхатпен айқындалған көрсетілетін қызметті алушының мүдделерін білдіру кезінде тапсырманы орындау үшін тиісті құжаттарға қол қою.</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8) резидент емес заңды тұлғаға "бірлескен кәсіпкерліктің бірінші басшысы немесе уәкілетті тұлғасы", "қол қою құқығы бар қызметкер" немесе "ұйым қызметкері" үлгісі бойынша: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порталдан, ЭҮП немесе Мемлекеттік корпорацияның ИАЖ арқылы алынған және бірегей нөмірді қамтитын бірлескен кәсіпкерліктің заңды тұлғасы үшін ҰКО тіркеу куәлігін беруге өтініш;</w:t>
            </w:r>
          </w:p>
          <w:p>
            <w:pPr>
              <w:spacing w:after="20"/>
              <w:ind w:left="20"/>
              <w:jc w:val="both"/>
            </w:pPr>
            <w:r>
              <w:rPr>
                <w:rFonts w:ascii="Times New Roman"/>
                <w:b w:val="false"/>
                <w:i w:val="false"/>
                <w:color w:val="000000"/>
                <w:sz w:val="20"/>
              </w:rPr>
              <w:t xml:space="preserve">
көрсетілетін қызметті алушы өкілінің жеке басын куәландыратын құжат (жеке басын сәйкестендіру үшін); </w:t>
            </w:r>
          </w:p>
          <w:p>
            <w:pPr>
              <w:spacing w:after="20"/>
              <w:ind w:left="20"/>
              <w:jc w:val="both"/>
            </w:pPr>
            <w:r>
              <w:rPr>
                <w:rFonts w:ascii="Times New Roman"/>
                <w:b w:val="false"/>
                <w:i w:val="false"/>
                <w:color w:val="000000"/>
                <w:sz w:val="20"/>
              </w:rPr>
              <w:t xml:space="preserve">
резидент құжаттарды –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 бар құжаттардың бірін ұсынылған кезде;</w:t>
            </w:r>
          </w:p>
          <w:p>
            <w:pPr>
              <w:spacing w:after="20"/>
              <w:ind w:left="20"/>
              <w:jc w:val="both"/>
            </w:pPr>
            <w:r>
              <w:rPr>
                <w:rFonts w:ascii="Times New Roman"/>
                <w:b w:val="false"/>
                <w:i w:val="false"/>
                <w:color w:val="000000"/>
                <w:sz w:val="20"/>
              </w:rPr>
              <w:t>
көрсетілетін қызметті алушының өкіліне сенімхат. Ұйымның мөрі болмаған жағдайда көрсетілетін қызметті алушының өкіліне сенімхат ҰКО тіркеу куәлігін беруге құжаттарды ұсыну және сенімхатпен айқындалған тапсырманы орындау үшін (салыстыру үшін) тиісті құжаттарға қол қою өкілеттігін көрсете отырып, нотариалды куәландырылады.</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2. Көрсетілетін қызметті алушы (не сенімхат бойынша оның өкілі) Мемлекеттік корпорацияға немесе көрсетілетін қызметті берушіге ҰКО тіркеу куәлігін кері қайтарып алу үшін жүгінген кезде:</w:t>
            </w:r>
          </w:p>
          <w:p>
            <w:pPr>
              <w:spacing w:after="20"/>
              <w:ind w:left="20"/>
              <w:jc w:val="both"/>
            </w:pPr>
            <w:r>
              <w:rPr>
                <w:rFonts w:ascii="Times New Roman"/>
                <w:b w:val="false"/>
                <w:i w:val="false"/>
                <w:color w:val="000000"/>
                <w:sz w:val="20"/>
              </w:rPr>
              <w:t>
1) жеке тұлға, жеке тұлға – интернет-ресурстың домендік атауының иесі, резидент емес жеке тұлға:</w:t>
            </w:r>
          </w:p>
          <w:p>
            <w:pPr>
              <w:spacing w:after="20"/>
              <w:ind w:left="20"/>
              <w:jc w:val="both"/>
            </w:pPr>
            <w:r>
              <w:rPr>
                <w:rFonts w:ascii="Times New Roman"/>
                <w:b w:val="false"/>
                <w:i w:val="false"/>
                <w:color w:val="000000"/>
                <w:sz w:val="20"/>
              </w:rPr>
              <w:t xml:space="preserve">
ЭҮП немесе Мемлекеттік корпорацияның ИАЖ арқылы порталдан алынған осы Тізбенің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ҰКО тіркеу куәлігін кері қайтарып алуға өтінім;</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p>
          <w:p>
            <w:pPr>
              <w:spacing w:after="20"/>
              <w:ind w:left="20"/>
              <w:jc w:val="both"/>
            </w:pPr>
            <w:r>
              <w:rPr>
                <w:rFonts w:ascii="Times New Roman"/>
                <w:b w:val="false"/>
                <w:i w:val="false"/>
                <w:color w:val="000000"/>
                <w:sz w:val="20"/>
              </w:rPr>
              <w:t>
2) бірлескен кәсіпкерлік:</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ҰКО тіркеу куәлігін кері қайтарып алуға порталдан, ЭҮП немесе Мемлекеттік корпорацияның ИАЖ арқылы алынған өтініш (бұдан әрі – заңды тұлға немесе бірлескен кәсіпкерлік үшін ҰКО тіркеу куәлігін кері қайтарып алуға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p>
          <w:p>
            <w:pPr>
              <w:spacing w:after="20"/>
              <w:ind w:left="20"/>
              <w:jc w:val="both"/>
            </w:pPr>
            <w:r>
              <w:rPr>
                <w:rFonts w:ascii="Times New Roman"/>
                <w:b w:val="false"/>
                <w:i w:val="false"/>
                <w:color w:val="000000"/>
                <w:sz w:val="20"/>
              </w:rPr>
              <w:t>
Сенімхат болмаған жағдайда ҰКО тіркеу куәлігін қайтарып алуды көрсетілетін қызметті алушы жеке кабинеті арқылы жүзеге асырады.</w:t>
            </w:r>
          </w:p>
          <w:p>
            <w:pPr>
              <w:spacing w:after="20"/>
              <w:ind w:left="20"/>
              <w:jc w:val="both"/>
            </w:pPr>
            <w:r>
              <w:rPr>
                <w:rFonts w:ascii="Times New Roman"/>
                <w:b w:val="false"/>
                <w:i w:val="false"/>
                <w:color w:val="000000"/>
                <w:sz w:val="20"/>
              </w:rPr>
              <w:t>
3) заңды тұлға, оның филиалдары мен өкілдіктері, резидент емес заңды тұлға, заңды тұлға – интернет- ресурстың домендік атауының иесі, "Қазынашылық-клиент" ақпараттық жүйесінің қатысушысы:</w:t>
            </w:r>
          </w:p>
          <w:p>
            <w:pPr>
              <w:spacing w:after="20"/>
              <w:ind w:left="20"/>
              <w:jc w:val="both"/>
            </w:pPr>
            <w:r>
              <w:rPr>
                <w:rFonts w:ascii="Times New Roman"/>
                <w:b w:val="false"/>
                <w:i w:val="false"/>
                <w:color w:val="000000"/>
                <w:sz w:val="20"/>
              </w:rPr>
              <w:t>
заңды тұлға немесе бірлескен кәсіпкерлік үшін ҰКО тіркеу куәлігін қайтарып алуға өтініш;</w:t>
            </w:r>
          </w:p>
          <w:p>
            <w:pPr>
              <w:spacing w:after="20"/>
              <w:ind w:left="20"/>
              <w:jc w:val="both"/>
            </w:pP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көрсетілетін қызметті алушының өкіліне сенімхат. Бұл ретте ҰКО тіркеу куәлігін қайтарып алуға өтініште көрсетілген тұлғаның қолы сенімхатта талап етілмейді. Заңды тұлғаның көрсетілетін қызметті алушының өкіліне заңды тұлғадан сенімхат берген кезде оның филиалына және/немесе өкілдігіне берілген тіркеу куәлігін кері қайтарып алу мүмкіндігі бар.</w:t>
            </w:r>
          </w:p>
          <w:p>
            <w:pPr>
              <w:spacing w:after="20"/>
              <w:ind w:left="20"/>
              <w:jc w:val="both"/>
            </w:pPr>
            <w:r>
              <w:rPr>
                <w:rFonts w:ascii="Times New Roman"/>
                <w:b w:val="false"/>
                <w:i w:val="false"/>
                <w:color w:val="000000"/>
                <w:sz w:val="20"/>
              </w:rPr>
              <w:t>
Ұйымның мөрі болмаған жағдайда көрсетілетін қызметті алушының өкіліне сенімхат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нотариалды куәландырылады.</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Көрсетілетін қызметті беруші немесе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алады.</w:t>
            </w:r>
          </w:p>
          <w:p>
            <w:pPr>
              <w:spacing w:after="20"/>
              <w:ind w:left="20"/>
              <w:jc w:val="both"/>
            </w:pPr>
            <w:r>
              <w:rPr>
                <w:rFonts w:ascii="Times New Roman"/>
                <w:b w:val="false"/>
                <w:i w:val="false"/>
                <w:color w:val="000000"/>
                <w:sz w:val="20"/>
              </w:rPr>
              <w:t>
3.Тіркеу куәлігін (SSL тіркеу куәлігін қоспағанда) жеке кабинет арқылы беру үшін көрсетілетін қызметті алушы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w:t>
            </w:r>
          </w:p>
          <w:p>
            <w:pPr>
              <w:spacing w:after="20"/>
              <w:ind w:left="20"/>
              <w:jc w:val="both"/>
            </w:pPr>
            <w:r>
              <w:rPr>
                <w:rFonts w:ascii="Times New Roman"/>
                <w:b w:val="false"/>
                <w:i w:val="false"/>
                <w:color w:val="000000"/>
                <w:sz w:val="20"/>
              </w:rPr>
              <w:t>
4. Ақпараттық жүйеге тіркеу куәлігін алу үшін көрсетілетін қызметті алушы – ақпараттық жүйенің иесі (жеке тұлға немесе заңды тұлғаның бірінші басшысы) жеке кабинет арқылы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жеке кабинет арқылы жібереді. Өтінім беру үшін ақпараттық жүйеге тіркелген объект идентификаторын көрсету қажет. Объектілік сәйкестендіргіштің тиесілігі расталмаған жағдайда көрсетілетін қызметті алушы,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"Қол қою құқығы бар қызметкер", "ұйым қызметкері", "заңды тұлғаның SSL", "Қазынашылық – Клиент" ақпараттық жүйесінің қатысушысы" үлгісі бойынша тіркеу куәлігін алу үшін ТО-ға жүгінгенге дейін, заңды тұлғаның (филиалдың, өкілдіктің), резидент емес заңды тұлғаның бірінші басшысы, бірлескен кәсіпкерліктің уәкілетті тұлғасы немесе резидент емес заңды тұлғаның өтінімдерді растау құқығымен жеке кабинетте өзінің ЭЦҚ куәландыру арқылы қызметкерлер үшін ҰКО тіркеу куәлігін беруге өтінімді растайды.</w:t>
            </w:r>
          </w:p>
          <w:p>
            <w:pPr>
              <w:spacing w:after="20"/>
              <w:ind w:left="20"/>
              <w:jc w:val="both"/>
            </w:pPr>
            <w:r>
              <w:rPr>
                <w:rFonts w:ascii="Times New Roman"/>
                <w:b w:val="false"/>
                <w:i w:val="false"/>
                <w:color w:val="000000"/>
                <w:sz w:val="20"/>
              </w:rPr>
              <w:t>
Жеке кабинетте көрсетілетін қызметті алушының қолданыстағы электрондық цифрлық қолтаңбасымен куәландырылған электрондық құжат нысанында тіркеу куәлігін кері қайтарып алуға сұрау салу жолдау арқылы тіркеу куәлігін кері қайтарып алу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көрсетуден бас тарту негіздемелер: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туарлы сұрау салуға теріс жауабы, сонадай</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көрсетілген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p>
            <w:pPr>
              <w:spacing w:after="20"/>
              <w:ind w:left="20"/>
              <w:jc w:val="both"/>
            </w:pPr>
            <w:r>
              <w:rPr>
                <w:rFonts w:ascii="Times New Roman"/>
                <w:b w:val="false"/>
                <w:i w:val="false"/>
                <w:color w:val="000000"/>
                <w:sz w:val="20"/>
              </w:rPr>
              <w:t>
7) адамның он алты жасқа толмауы болып табылады.</w:t>
            </w:r>
          </w:p>
          <w:p>
            <w:pPr>
              <w:spacing w:after="20"/>
              <w:ind w:left="20"/>
              <w:jc w:val="both"/>
            </w:pPr>
            <w:r>
              <w:rPr>
                <w:rFonts w:ascii="Times New Roman"/>
                <w:b w:val="false"/>
                <w:i w:val="false"/>
                <w:color w:val="000000"/>
                <w:sz w:val="20"/>
              </w:rPr>
              <w:t xml:space="preserve">
Көрсетілетін қызметті алушы осы тізбеге сәйкес құжаттардың немесе қолданылу мерзімі өткен құжаттардың толық топтамасын ұсынбаған кезде көрсетілетін қызметті беруші немесе Мемлекеттік корпорацияның қызметкері өтінішті қабылдаудан бас тартады және осы Тізбеге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құжаттарды қабылдаудан бас тарту туралы қолхат береді.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тізбеде белгіленген тәртіппен мемлекеттік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жеке куәлік беру үшін мемлекеттік қызметті алу үшін Мемлекеттік корпорацияға жүгінген кезде бірегей нөмірсіз жеке тұлға үшін ҰКО тіркеу куәлігін беруге өтініш берілуі мүмкін.</w:t>
            </w:r>
          </w:p>
          <w:p>
            <w:pPr>
              <w:spacing w:after="20"/>
              <w:ind w:left="20"/>
              <w:jc w:val="both"/>
            </w:pPr>
            <w:r>
              <w:rPr>
                <w:rFonts w:ascii="Times New Roman"/>
                <w:b w:val="false"/>
                <w:i w:val="false"/>
                <w:color w:val="000000"/>
                <w:sz w:val="20"/>
              </w:rPr>
              <w:t xml:space="preserve">
2. Заңнамада белгіленген тәртіппен өзіне-өзі қызмет көрсетуді жүзеге асыру, өз бетінше жүріп-тұру, бағдарлану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көрсетілетін қызметті алушының тұрғылықты жері бойынша шығумен 1414 бірыңғай байланыс орталығы арқылы мемлекеттік корпорация қызметкері жүргізеді. </w:t>
            </w:r>
          </w:p>
          <w:p>
            <w:pPr>
              <w:spacing w:after="20"/>
              <w:ind w:left="20"/>
              <w:jc w:val="both"/>
            </w:pPr>
            <w:r>
              <w:rPr>
                <w:rFonts w:ascii="Times New Roman"/>
                <w:b w:val="false"/>
                <w:i w:val="false"/>
                <w:color w:val="000000"/>
                <w:sz w:val="20"/>
              </w:rPr>
              <w:t>
3. Мемлекеттік қызмет көрсету тәртібі туралы ақпаратты Бірыңғай байланыс орталығының 1414 телефоны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20___ жылғы "____"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тұлға өкілінің)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(заңды тұлға немесе бірлескен кәсіпкерлік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cәйкестендіру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20___ жылғы "____"</w:t>
            </w:r>
          </w:p>
          <w:p>
            <w:pPr>
              <w:spacing w:after="20"/>
              <w:ind w:left="20"/>
              <w:jc w:val="both"/>
            </w:pPr>
            <w:r>
              <w:rPr>
                <w:rFonts w:ascii="Times New Roman"/>
                <w:b w:val="false"/>
                <w:i w:val="false"/>
                <w:color w:val="000000"/>
                <w:sz w:val="20"/>
              </w:rPr>
              <w:t xml:space="preserve">
 ______________________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немесе бірлескен кәсіпкерлік өкілінің қолы:____________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өкіліне қызметті бір реттік алуға сенімхат немесе Қазақстан Республикасының ұлттық куәландырушы орталығының тіркеу куәлігін кері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жылы</w:t>
            </w:r>
          </w:p>
        </w:tc>
      </w:tr>
    </w:tbl>
    <w:p>
      <w:pPr>
        <w:spacing w:after="0"/>
        <w:ind w:left="0"/>
        <w:jc w:val="both"/>
      </w:pPr>
      <w:r>
        <w:rPr>
          <w:rFonts w:ascii="Times New Roman"/>
          <w:b w:val="false"/>
          <w:i w:val="false"/>
          <w:color w:val="000000"/>
          <w:sz w:val="28"/>
        </w:rPr>
        <w:t>
      _____________________________________________________________________, (заңды тұлғаның атауы)</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 (Ереже), осы сенімхатпен уәкілеттік береді</w:t>
      </w:r>
    </w:p>
    <w:p>
      <w:pPr>
        <w:spacing w:after="0"/>
        <w:ind w:left="0"/>
        <w:jc w:val="both"/>
      </w:pPr>
      <w:r>
        <w:rPr>
          <w:rFonts w:ascii="Times New Roman"/>
          <w:b w:val="false"/>
          <w:i w:val="false"/>
          <w:color w:val="000000"/>
          <w:sz w:val="28"/>
        </w:rPr>
        <w:t>
      азаматының__________________________________________________________,</w:t>
      </w:r>
    </w:p>
    <w:p>
      <w:pPr>
        <w:spacing w:after="0"/>
        <w:ind w:left="0"/>
        <w:jc w:val="both"/>
      </w:pPr>
      <w:r>
        <w:rPr>
          <w:rFonts w:ascii="Times New Roman"/>
          <w:b w:val="false"/>
          <w:i w:val="false"/>
          <w:color w:val="000000"/>
          <w:sz w:val="28"/>
        </w:rPr>
        <w:t>
      (құжаттар ұсынатын аты-жөні және жеке сәйкестендіру нөмері тұлғалар) ұсынуға</w:t>
      </w:r>
    </w:p>
    <w:p>
      <w:pPr>
        <w:spacing w:after="0"/>
        <w:ind w:left="0"/>
        <w:jc w:val="both"/>
      </w:pPr>
      <w:r>
        <w:rPr>
          <w:rFonts w:ascii="Times New Roman"/>
          <w:b w:val="false"/>
          <w:i w:val="false"/>
          <w:color w:val="000000"/>
          <w:sz w:val="28"/>
        </w:rPr>
        <w:t>
      арналған құжаттар _________________________ тіркеу куәлігін (беруге немесе кері</w:t>
      </w:r>
    </w:p>
    <w:p>
      <w:pPr>
        <w:spacing w:after="0"/>
        <w:ind w:left="0"/>
        <w:jc w:val="both"/>
      </w:pPr>
      <w:r>
        <w:rPr>
          <w:rFonts w:ascii="Times New Roman"/>
          <w:b w:val="false"/>
          <w:i w:val="false"/>
          <w:color w:val="000000"/>
          <w:sz w:val="28"/>
        </w:rPr>
        <w:t>
      қайтаруға)</w:t>
      </w:r>
    </w:p>
    <w:p>
      <w:pPr>
        <w:spacing w:after="0"/>
        <w:ind w:left="0"/>
        <w:jc w:val="both"/>
      </w:pPr>
      <w:r>
        <w:rPr>
          <w:rFonts w:ascii="Times New Roman"/>
          <w:b w:val="false"/>
          <w:i w:val="false"/>
          <w:color w:val="000000"/>
          <w:sz w:val="28"/>
        </w:rPr>
        <w:t>
      Қазақстан Республикасының ұлттық куәландырушы орталығы қызметкерлері заңды тұлғаның:</w:t>
      </w:r>
    </w:p>
    <w:p>
      <w:pPr>
        <w:spacing w:after="0"/>
        <w:ind w:left="0"/>
        <w:jc w:val="both"/>
      </w:pPr>
      <w:r>
        <w:rPr>
          <w:rFonts w:ascii="Times New Roman"/>
          <w:b w:val="false"/>
          <w:i w:val="false"/>
          <w:color w:val="000000"/>
          <w:sz w:val="28"/>
        </w:rPr>
        <w:t>
      1. _______________________________________ ________________, __________</w:t>
      </w:r>
    </w:p>
    <w:p>
      <w:pPr>
        <w:spacing w:after="0"/>
        <w:ind w:left="0"/>
        <w:jc w:val="both"/>
      </w:pPr>
      <w:r>
        <w:rPr>
          <w:rFonts w:ascii="Times New Roman"/>
          <w:b w:val="false"/>
          <w:i w:val="false"/>
          <w:color w:val="000000"/>
          <w:sz w:val="28"/>
        </w:rPr>
        <w:t>
      (өтініште көрсетілген адамның аты-жөні) жеке сәйкестендіру нөмірі (қолы) филиалдың</w:t>
      </w:r>
    </w:p>
    <w:p>
      <w:pPr>
        <w:spacing w:after="0"/>
        <w:ind w:left="0"/>
        <w:jc w:val="both"/>
      </w:pPr>
      <w:r>
        <w:rPr>
          <w:rFonts w:ascii="Times New Roman"/>
          <w:b w:val="false"/>
          <w:i w:val="false"/>
          <w:color w:val="000000"/>
          <w:sz w:val="28"/>
        </w:rPr>
        <w:t>
      немесе өкілдіктің бизнес-сәйкестендіру нөмірі* __________________</w:t>
      </w:r>
    </w:p>
    <w:p>
      <w:pPr>
        <w:spacing w:after="0"/>
        <w:ind w:left="0"/>
        <w:jc w:val="both"/>
      </w:pPr>
      <w:r>
        <w:rPr>
          <w:rFonts w:ascii="Times New Roman"/>
          <w:b w:val="false"/>
          <w:i w:val="false"/>
          <w:color w:val="000000"/>
          <w:sz w:val="28"/>
        </w:rPr>
        <w:t>
      2. __________________________ , _______________________, _________</w:t>
      </w:r>
    </w:p>
    <w:p>
      <w:pPr>
        <w:spacing w:after="0"/>
        <w:ind w:left="0"/>
        <w:jc w:val="both"/>
      </w:pPr>
      <w:r>
        <w:rPr>
          <w:rFonts w:ascii="Times New Roman"/>
          <w:b w:val="false"/>
          <w:i w:val="false"/>
          <w:color w:val="000000"/>
          <w:sz w:val="28"/>
        </w:rPr>
        <w:t>
      (өтініште көрсетілген адамның аты-жөні) жеке сәйкестендіру нөмірі (қолы) филиалдың</w:t>
      </w:r>
    </w:p>
    <w:p>
      <w:pPr>
        <w:spacing w:after="0"/>
        <w:ind w:left="0"/>
        <w:jc w:val="both"/>
      </w:pPr>
      <w:r>
        <w:rPr>
          <w:rFonts w:ascii="Times New Roman"/>
          <w:b w:val="false"/>
          <w:i w:val="false"/>
          <w:color w:val="000000"/>
          <w:sz w:val="28"/>
        </w:rPr>
        <w:t>
      немесе өкілдіктің бизнес сәйкестендіру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*(Заңды тұлға атынан филиалына немесе өкілдігіне сенімхат берген кезде)</w:t>
      </w:r>
    </w:p>
    <w:p>
      <w:pPr>
        <w:spacing w:after="0"/>
        <w:ind w:left="0"/>
        <w:jc w:val="both"/>
      </w:pPr>
      <w:r>
        <w:rPr>
          <w:rFonts w:ascii="Times New Roman"/>
          <w:b w:val="false"/>
          <w:i w:val="false"/>
          <w:color w:val="000000"/>
          <w:sz w:val="28"/>
        </w:rPr>
        <w:t>
      Тиісті құжаттарына қол Қазақстан Республикасы ұлттық куәландырушы орталығының осы сенімхатта анықталған тапсырмаларын орындау үшін өкіл құқықпен қамтамасыз етіледі.</w:t>
      </w:r>
    </w:p>
    <w:p>
      <w:pPr>
        <w:spacing w:after="0"/>
        <w:ind w:left="0"/>
        <w:jc w:val="both"/>
      </w:pPr>
      <w:r>
        <w:rPr>
          <w:rFonts w:ascii="Times New Roman"/>
          <w:b w:val="false"/>
          <w:i w:val="false"/>
          <w:color w:val="000000"/>
          <w:sz w:val="28"/>
        </w:rPr>
        <w:t>
      Басшысы 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Мөрге арналған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арналған SSL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домен атаулары: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қоғамына немесе көрсетілетін қызметті берушіге жүгінген күні 20 __ жылғы "____" ____________ </w:t>
            </w:r>
          </w:p>
          <w:p>
            <w:pPr>
              <w:spacing w:after="20"/>
              <w:ind w:left="20"/>
              <w:jc w:val="both"/>
            </w:pPr>
            <w:r>
              <w:rPr>
                <w:rFonts w:ascii="Times New Roman"/>
                <w:b w:val="false"/>
                <w:i w:val="false"/>
                <w:color w:val="000000"/>
                <w:sz w:val="20"/>
              </w:rPr>
              <w:t>
 "___"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тұлға өкілінің)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(заңды тұлға немесе бірлескен кәсіпкерлік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Қазынашылық-клиент АЖ қатысушы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коды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 __ жылғы "___"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немесе бірлескен кәсіпкерлік өкілінің қолы: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(жеке тұлға үшін)</w:t>
      </w:r>
    </w:p>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Телефон:___________________________________________________________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Үлгі (- лер): ______________________</w:t>
      </w:r>
    </w:p>
    <w:p>
      <w:pPr>
        <w:spacing w:after="0"/>
        <w:ind w:left="0"/>
        <w:jc w:val="both"/>
      </w:pPr>
      <w:r>
        <w:rPr>
          <w:rFonts w:ascii="Times New Roman"/>
          <w:b w:val="false"/>
          <w:i w:val="false"/>
          <w:color w:val="000000"/>
          <w:sz w:val="28"/>
        </w:rPr>
        <w:t>
      Сериялық нөмірі (-лері): _____________________________________________________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w:t>
      </w:r>
    </w:p>
    <w:p>
      <w:pPr>
        <w:spacing w:after="0"/>
        <w:ind w:left="0"/>
        <w:jc w:val="both"/>
      </w:pPr>
      <w:r>
        <w:rPr>
          <w:rFonts w:ascii="Times New Roman"/>
          <w:b w:val="false"/>
          <w:i w:val="false"/>
          <w:color w:val="000000"/>
          <w:sz w:val="28"/>
        </w:rPr>
        <w:t>
      келісімімен таныстым және мемлекеттік көрсетілетін қызметті алу және электрондық</w:t>
      </w:r>
    </w:p>
    <w:p>
      <w:pPr>
        <w:spacing w:after="0"/>
        <w:ind w:left="0"/>
        <w:jc w:val="both"/>
      </w:pPr>
      <w:r>
        <w:rPr>
          <w:rFonts w:ascii="Times New Roman"/>
          <w:b w:val="false"/>
          <w:i w:val="false"/>
          <w:color w:val="000000"/>
          <w:sz w:val="28"/>
        </w:rPr>
        <w:t>
      поштаға хабарлама алу мақсатында менің дербес деректерімді өңдеуге келісімімді</w:t>
      </w:r>
    </w:p>
    <w:p>
      <w:pPr>
        <w:spacing w:after="0"/>
        <w:ind w:left="0"/>
        <w:jc w:val="both"/>
      </w:pPr>
      <w:r>
        <w:rPr>
          <w:rFonts w:ascii="Times New Roman"/>
          <w:b w:val="false"/>
          <w:i w:val="false"/>
          <w:color w:val="000000"/>
          <w:sz w:val="28"/>
        </w:rPr>
        <w:t>
      растаймын.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 жүгінген күні:</w:t>
      </w:r>
    </w:p>
    <w:p>
      <w:pPr>
        <w:spacing w:after="0"/>
        <w:ind w:left="0"/>
        <w:jc w:val="both"/>
      </w:pPr>
      <w:r>
        <w:rPr>
          <w:rFonts w:ascii="Times New Roman"/>
          <w:b w:val="false"/>
          <w:i w:val="false"/>
          <w:color w:val="000000"/>
          <w:sz w:val="28"/>
        </w:rPr>
        <w:t>
      20 __жылғы "___" ______________</w:t>
      </w:r>
    </w:p>
    <w:p>
      <w:pPr>
        <w:spacing w:after="0"/>
        <w:ind w:left="0"/>
        <w:jc w:val="both"/>
      </w:pPr>
      <w:r>
        <w:rPr>
          <w:rFonts w:ascii="Times New Roman"/>
          <w:b w:val="false"/>
          <w:i w:val="false"/>
          <w:color w:val="000000"/>
          <w:sz w:val="28"/>
        </w:rPr>
        <w:t>
      Жеке тұлғаның (жеке тұлға өкілінің)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(заңды тұлға немесе бірлескен кәсіпкерлік үшін)</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Бизнес сәйкестендіру нөмірі__________________________________________</w:t>
      </w:r>
    </w:p>
    <w:p>
      <w:pPr>
        <w:spacing w:after="0"/>
        <w:ind w:left="0"/>
        <w:jc w:val="both"/>
      </w:pPr>
      <w:r>
        <w:rPr>
          <w:rFonts w:ascii="Times New Roman"/>
          <w:b w:val="false"/>
          <w:i w:val="false"/>
          <w:color w:val="000000"/>
          <w:sz w:val="28"/>
        </w:rPr>
        <w:t>
      Ұйымның немесе бірлескен кәсіпкерліктің атауы:__________________________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Үлгі (-лер): ______________________</w:t>
      </w:r>
    </w:p>
    <w:p>
      <w:pPr>
        <w:spacing w:after="0"/>
        <w:ind w:left="0"/>
        <w:jc w:val="both"/>
      </w:pPr>
      <w:r>
        <w:rPr>
          <w:rFonts w:ascii="Times New Roman"/>
          <w:b w:val="false"/>
          <w:i w:val="false"/>
          <w:color w:val="000000"/>
          <w:sz w:val="28"/>
        </w:rPr>
        <w:t>
      Сериялық нөмірі(-лері):________________________________________________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w:t>
      </w:r>
    </w:p>
    <w:p>
      <w:pPr>
        <w:spacing w:after="0"/>
        <w:ind w:left="0"/>
        <w:jc w:val="both"/>
      </w:pPr>
      <w:r>
        <w:rPr>
          <w:rFonts w:ascii="Times New Roman"/>
          <w:b w:val="false"/>
          <w:i w:val="false"/>
          <w:color w:val="000000"/>
          <w:sz w:val="28"/>
        </w:rPr>
        <w:t>
      келісімімен таныстым және мемлекеттік көрсетілетін қызметті алу және электрондық</w:t>
      </w:r>
    </w:p>
    <w:p>
      <w:pPr>
        <w:spacing w:after="0"/>
        <w:ind w:left="0"/>
        <w:jc w:val="both"/>
      </w:pPr>
      <w:r>
        <w:rPr>
          <w:rFonts w:ascii="Times New Roman"/>
          <w:b w:val="false"/>
          <w:i w:val="false"/>
          <w:color w:val="000000"/>
          <w:sz w:val="28"/>
        </w:rPr>
        <w:t>
      поштаға хабарлама алу мақсатында менің дербес деректерімді өңдеуге келісімімді</w:t>
      </w:r>
    </w:p>
    <w:p>
      <w:pPr>
        <w:spacing w:after="0"/>
        <w:ind w:left="0"/>
        <w:jc w:val="both"/>
      </w:pPr>
      <w:r>
        <w:rPr>
          <w:rFonts w:ascii="Times New Roman"/>
          <w:b w:val="false"/>
          <w:i w:val="false"/>
          <w:color w:val="000000"/>
          <w:sz w:val="28"/>
        </w:rPr>
        <w:t>
      растаймын.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 жүгінген күні</w:t>
      </w:r>
    </w:p>
    <w:p>
      <w:pPr>
        <w:spacing w:after="0"/>
        <w:ind w:left="0"/>
        <w:jc w:val="both"/>
      </w:pPr>
      <w:r>
        <w:rPr>
          <w:rFonts w:ascii="Times New Roman"/>
          <w:b w:val="false"/>
          <w:i w:val="false"/>
          <w:color w:val="000000"/>
          <w:sz w:val="28"/>
        </w:rPr>
        <w:t>
      20__жылғы "___" ______________</w:t>
      </w:r>
    </w:p>
    <w:p>
      <w:pPr>
        <w:spacing w:after="0"/>
        <w:ind w:left="0"/>
        <w:jc w:val="both"/>
      </w:pPr>
      <w:r>
        <w:rPr>
          <w:rFonts w:ascii="Times New Roman"/>
          <w:b w:val="false"/>
          <w:i w:val="false"/>
          <w:color w:val="000000"/>
          <w:sz w:val="28"/>
        </w:rPr>
        <w:t>
      Заңды тұлға немесе бірлескен кәсіпкерлік өкілінің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 жағдайда) не ұйымының атауы көрсетілетін</w:t>
      </w:r>
    </w:p>
    <w:p>
      <w:pPr>
        <w:spacing w:after="0"/>
        <w:ind w:left="0"/>
        <w:jc w:val="both"/>
      </w:pPr>
      <w:r>
        <w:rPr>
          <w:rFonts w:ascii="Times New Roman"/>
          <w:b w:val="false"/>
          <w:i w:val="false"/>
          <w:color w:val="000000"/>
          <w:sz w:val="28"/>
        </w:rPr>
        <w:t>
                                                          қызметті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27" w:id="300"/>
    <w:p>
      <w:pPr>
        <w:spacing w:after="0"/>
        <w:ind w:left="0"/>
        <w:jc w:val="left"/>
      </w:pPr>
      <w:r>
        <w:rPr>
          <w:rFonts w:ascii="Times New Roman"/>
          <w:b/>
          <w:i w:val="false"/>
          <w:color w:val="000000"/>
        </w:rPr>
        <w:t xml:space="preserve"> Құжаттарды қабылдаудан бас тарту туралы қолхат</w:t>
      </w:r>
    </w:p>
    <w:bookmarkEnd w:id="300"/>
    <w:p>
      <w:pPr>
        <w:spacing w:after="0"/>
        <w:ind w:left="0"/>
        <w:jc w:val="both"/>
      </w:pPr>
      <w:r>
        <w:rPr>
          <w:rFonts w:ascii="Times New Roman"/>
          <w:b w:val="false"/>
          <w:i w:val="false"/>
          <w:color w:val="000000"/>
          <w:sz w:val="28"/>
        </w:rPr>
        <w:t>
      Қазақстан Республикасы Инвестициялар және даму министрінің м.а. 2015 жылғы 26 маусымдағы № 727 бұйрығымен бекітілген Қазақстан Республикасының ұлттық куәландыру орталығының тіркеу куәліктерін беру, сақтау, күшін жою және тіркеу куәліктерінің ашық кілтінің меншік құқығын және жарамдылығын растау қағидаларына "Қазақстан Республикасы ұлттық куәландырушы орталығының тіркеу куәлігін беру және кері қайтарып алу" мемлекеттік көрсетілетін қызмет стандартының 9-тармағын басшылыққа ала отырып, "Азаматтарға арналған үкімет" мемлекеттік корпорациясы" коммерциялық емес акционерлік қоғамы филиалының № _____ бөлімінің немесе көрсетілетін қызметті берушінің қызметкері "Қазақстан Республикасы Ұлттық куәландырушы орталығының тіркеу куәлігін беру және кері қайтарып алу" мемлекеттік қызметін көрсету үшін құжаттарды қабылдаудан мынадай негіздер бойынша бас тартады: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түбіртек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 жағдайда) ("Азаматтарға арналған үкімет "мемлекеттік корпорациясы" коммерциялық емес акционерлік қоғамының немесе көрсетілетін қызметті берушінің қызметкері)_____________________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_______________________________________________________</w:t>
      </w:r>
    </w:p>
    <w:p>
      <w:pPr>
        <w:spacing w:after="0"/>
        <w:ind w:left="0"/>
        <w:jc w:val="both"/>
      </w:pPr>
      <w:r>
        <w:rPr>
          <w:rFonts w:ascii="Times New Roman"/>
          <w:b w:val="false"/>
          <w:i w:val="false"/>
          <w:color w:val="000000"/>
          <w:sz w:val="28"/>
        </w:rPr>
        <w:t>
      Аты, тегі, әкесінің аты (ол болған жағдайда) / қолы көрсетілетін қызметті алушының</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Қазақстан Республикасы ұлттық куәландырушы орталығының тіркеу куәлігінің құрылымы (RSA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w:t>
            </w:r>
          </w:p>
          <w:p>
            <w:pPr>
              <w:spacing w:after="20"/>
              <w:ind w:left="20"/>
              <w:jc w:val="both"/>
            </w:pPr>
            <w:r>
              <w:rPr>
                <w:rFonts w:ascii="Times New Roman"/>
                <w:b w:val="false"/>
                <w:i w:val="false"/>
                <w:color w:val="000000"/>
                <w:sz w:val="20"/>
              </w:rPr>
              <w:t>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 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аты:URL=http://crl.root.gov.&lt;url&gt;/*.crl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2. Қазақстан Республикасының Ұлттық куәландырушы орталығының тіркеу куәлігінің құрылымы (МЕМСТ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түрі = сертификаттау орталығы Шектеу ұзындығы жолдары,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куәліктеріне қол қою, Автономды қол қою тізімді кері қайтарып алу (CRL), қол Қою тізімді кері қайтарып алу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нүктелерінің аты: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URL=http://crl.root.gov.&lt;url&gt;/*.crl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3. RSA алгоритміндегі Қазақстан Республикасы Ұлттық куәландырушы орталығы пайдаланушысының (жеке тұлғаның)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тіркеу куәлігінің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субъектінің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сәйкестендіру;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 Саясат квалификаторының мәліметтері:</w:t>
            </w:r>
          </w:p>
          <w:p>
            <w:pPr>
              <w:spacing w:after="20"/>
              <w:ind w:left="20"/>
              <w:jc w:val="both"/>
            </w:pPr>
            <w:r>
              <w:rPr>
                <w:rFonts w:ascii="Times New Roman"/>
                <w:b w:val="false"/>
                <w:i w:val="false"/>
                <w:color w:val="000000"/>
                <w:sz w:val="20"/>
              </w:rPr>
              <w:t>
Саясат жіктеуішінің идентификаторы</w:t>
            </w:r>
          </w:p>
          <w:p>
            <w:pPr>
              <w:spacing w:after="20"/>
              <w:ind w:left="20"/>
              <w:jc w:val="both"/>
            </w:pPr>
            <w:r>
              <w:rPr>
                <w:rFonts w:ascii="Times New Roman"/>
                <w:b w:val="false"/>
                <w:i w:val="false"/>
                <w:color w:val="000000"/>
                <w:sz w:val="20"/>
              </w:rPr>
              <w:t>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жеке куәлігі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4. Қазақстан Республикасы Ұлттық куәландырушы орталығы пайдаланушысының (жеке тұлғаның)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 куәлігін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алтылық форматтағы субъект кілтінің идентификаторының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Кілттерді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аты субъектінің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5. Қазақстан Республикасы ұлттық куәландырушы орталығы пайдаланушысының (заңды тұлға немесе бірлескен кәсіпкерлік)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 бірлескен кәсіпкерлік - 1.2.398.3.3.4.1.2;</w:t>
            </w:r>
          </w:p>
          <w:p>
            <w:pPr>
              <w:spacing w:after="20"/>
              <w:ind w:left="20"/>
              <w:jc w:val="both"/>
            </w:pPr>
            <w:r>
              <w:rPr>
                <w:rFonts w:ascii="Times New Roman"/>
                <w:b w:val="false"/>
                <w:i w:val="false"/>
                <w:color w:val="000000"/>
                <w:sz w:val="20"/>
              </w:rPr>
              <w:t>
Сәйкестендіру DigitalID - 1.2.398.3.3.4.3.2.1 (толтыру міндетті емес).</w:t>
            </w:r>
          </w:p>
          <w:p>
            <w:pPr>
              <w:spacing w:after="20"/>
              <w:ind w:left="20"/>
              <w:jc w:val="both"/>
            </w:pPr>
            <w:r>
              <w:rPr>
                <w:rFonts w:ascii="Times New Roman"/>
                <w:b w:val="false"/>
                <w:i w:val="false"/>
                <w:color w:val="000000"/>
                <w:sz w:val="20"/>
              </w:rPr>
              <w:t>
Қол жетімді идентификаторлары (бір параметрлер):</w:t>
            </w:r>
          </w:p>
          <w:p>
            <w:pPr>
              <w:spacing w:after="20"/>
              <w:ind w:left="20"/>
              <w:jc w:val="both"/>
            </w:pPr>
            <w:r>
              <w:rPr>
                <w:rFonts w:ascii="Times New Roman"/>
                <w:b w:val="false"/>
                <w:i w:val="false"/>
                <w:color w:val="000000"/>
                <w:sz w:val="20"/>
              </w:rPr>
              <w:t>
1.2.398.3.3.4.1.2.1 – заңды тұлғаның Бірінші басшысы/ біріккен кәсіпкерлік;</w:t>
            </w:r>
          </w:p>
          <w:p>
            <w:pPr>
              <w:spacing w:after="20"/>
              <w:ind w:left="20"/>
              <w:jc w:val="both"/>
            </w:pPr>
            <w:r>
              <w:rPr>
                <w:rFonts w:ascii="Times New Roman"/>
                <w:b w:val="false"/>
                <w:i w:val="false"/>
                <w:color w:val="000000"/>
                <w:sz w:val="20"/>
              </w:rPr>
              <w:t>
1.2.398.3.3.4.1.2.2 – Тұлға өзіне берілген құқықты қол қою құқығы бар;</w:t>
            </w:r>
          </w:p>
          <w:p>
            <w:pPr>
              <w:spacing w:after="20"/>
              <w:ind w:left="20"/>
              <w:jc w:val="both"/>
            </w:pPr>
            <w:r>
              <w:rPr>
                <w:rFonts w:ascii="Times New Roman"/>
                <w:b w:val="false"/>
                <w:i w:val="false"/>
                <w:color w:val="000000"/>
                <w:sz w:val="20"/>
              </w:rPr>
              <w:t>
1.2.398.3.3.4.1.2.5 – ұйымының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6. Қазақстан Республикасы Ұлттық куәландырушы орталығы пайдаланушысының тіркеу куәлігінің құрылымы (Қазынашылық-Клиент АЖ)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BUSINESSCATEGORY = 2.5.4.15</w:t>
            </w:r>
          </w:p>
          <w:p>
            <w:pPr>
              <w:spacing w:after="20"/>
              <w:ind w:left="20"/>
              <w:jc w:val="both"/>
            </w:pPr>
            <w:r>
              <w:rPr>
                <w:rFonts w:ascii="Times New Roman"/>
                <w:b w:val="false"/>
                <w:i w:val="false"/>
                <w:color w:val="000000"/>
                <w:sz w:val="20"/>
              </w:rPr>
              <w:t>
DC=0.9.2342.19200300.100.1.25</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BUSINESSCATEGORY = KS01234 (міндетті жол);</w:t>
            </w:r>
          </w:p>
          <w:p>
            <w:pPr>
              <w:spacing w:after="20"/>
              <w:ind w:left="20"/>
              <w:jc w:val="both"/>
            </w:pPr>
            <w:r>
              <w:rPr>
                <w:rFonts w:ascii="Times New Roman"/>
                <w:b w:val="false"/>
                <w:i w:val="false"/>
                <w:color w:val="000000"/>
                <w:sz w:val="20"/>
              </w:rPr>
              <w:t>
DC = ROLE01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Параметр ашық кілт - 1.2.398.3.10.1.1.2.2.1</w:t>
            </w:r>
          </w:p>
          <w:p>
            <w:pPr>
              <w:spacing w:after="20"/>
              <w:ind w:left="20"/>
              <w:jc w:val="both"/>
            </w:pPr>
            <w:r>
              <w:rPr>
                <w:rFonts w:ascii="Times New Roman"/>
                <w:b w:val="false"/>
                <w:i w:val="false"/>
                <w:color w:val="000000"/>
                <w:sz w:val="20"/>
              </w:rPr>
              <w:t>
Хэштеу алгоритмі1.2.398.3.10.1.3.3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Сәйкестендіру DigitalID - 1.2.398.3.3.4.3.2.1 (толтыру міндетті емес);</w:t>
            </w:r>
          </w:p>
          <w:p>
            <w:pPr>
              <w:spacing w:after="20"/>
              <w:ind w:left="20"/>
              <w:jc w:val="both"/>
            </w:pPr>
            <w:r>
              <w:rPr>
                <w:rFonts w:ascii="Times New Roman"/>
                <w:b w:val="false"/>
                <w:i w:val="false"/>
                <w:color w:val="000000"/>
                <w:sz w:val="20"/>
              </w:rPr>
              <w:t>
Ақпараттық жүйе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нүктелері таратудың аты: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7. Қазақстан Республикасының ұлттық куәландырушы орталығының жеке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түпнұсқалығын тексеру -1.3.6.1.5.5.7.3.2;</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саясаты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8. Қазақстан Республикасының ұлттық куәландырушы орталығының заңды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ТУРАЛЫ=2.5.4.10</w:t>
            </w:r>
          </w:p>
          <w:p>
            <w:pPr>
              <w:spacing w:after="20"/>
              <w:ind w:left="20"/>
              <w:jc w:val="both"/>
            </w:pPr>
            <w:r>
              <w:rPr>
                <w:rFonts w:ascii="Times New Roman"/>
                <w:b w:val="false"/>
                <w:i w:val="false"/>
                <w:color w:val="000000"/>
                <w:sz w:val="20"/>
              </w:rPr>
              <w:t>
L=2.5.4.7</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L = ҚАЛА, ЗАҢДЫ ТҰЛҒАНЫ ТІРКЕУ (міндетті жол);</w:t>
            </w:r>
          </w:p>
          <w:p>
            <w:pPr>
              <w:spacing w:after="20"/>
              <w:ind w:left="20"/>
              <w:jc w:val="both"/>
            </w:pPr>
            <w:r>
              <w:rPr>
                <w:rFonts w:ascii="Times New Roman"/>
                <w:b w:val="false"/>
                <w:i w:val="false"/>
                <w:color w:val="000000"/>
                <w:sz w:val="20"/>
              </w:rPr>
              <w:t>
S = ОБЛЫС, ЗАҢДЫ ТҰЛҒАНЫ ТІРКЕУ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параметрлер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түпнұсқалылығын тексеру-1.3.6.1.5.5.7.3.2;</w:t>
            </w:r>
          </w:p>
          <w:p>
            <w:pPr>
              <w:spacing w:after="20"/>
              <w:ind w:left="20"/>
              <w:jc w:val="both"/>
            </w:pPr>
            <w:r>
              <w:rPr>
                <w:rFonts w:ascii="Times New Roman"/>
                <w:b w:val="false"/>
                <w:i w:val="false"/>
                <w:color w:val="000000"/>
                <w:sz w:val="20"/>
              </w:rPr>
              <w:t>
Заңды тұлға/бірлескен кәсіпкерлік - 1.2.398.3.3.4.1.2;</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 ;</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9. Ақпараттық жүйені (қол қою үшін) пайдалануға арналған Қазақстан Республикасы ұлттық куәландырушы орталығы пайдаланушысының (жеке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(МЕМСТ)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 IIN012345678910 (міндетті Жол);</w:t>
            </w:r>
          </w:p>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келістіру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-1.2.398.3.3.4.1.1;</w:t>
            </w:r>
          </w:p>
          <w:p>
            <w:pPr>
              <w:spacing w:after="20"/>
              <w:ind w:left="20"/>
              <w:jc w:val="both"/>
            </w:pPr>
            <w:r>
              <w:rPr>
                <w:rFonts w:ascii="Times New Roman"/>
                <w:b w:val="false"/>
                <w:i w:val="false"/>
                <w:color w:val="000000"/>
                <w:sz w:val="20"/>
              </w:rPr>
              <w:t>
Жеке тұлғаның ақпараттық жүйесі - 1.2.398.3.3.4.1.1.1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URL=http: / / ocsp. pki. gov. kz </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10. Ақпараттық жүйені (қол қою үшін) пайдалануға арналған Қазақстан Республикасы ұлттық куәландырушы орталығы пайдаланушысының (заңды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X.509 cтандартының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Национальный удостоверяющий центр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иесінің деректері</w:t>
            </w:r>
          </w:p>
          <w:p>
            <w:pPr>
              <w:spacing w:after="20"/>
              <w:ind w:left="20"/>
              <w:jc w:val="both"/>
            </w:pPr>
            <w:r>
              <w:rPr>
                <w:rFonts w:ascii="Times New Roman"/>
                <w:b w:val="false"/>
                <w:i w:val="false"/>
                <w:color w:val="000000"/>
                <w:sz w:val="20"/>
              </w:rPr>
              <w:t>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OU = BIN 012345678910 (міндетті жол);</w:t>
            </w:r>
          </w:p>
          <w:p>
            <w:pPr>
              <w:spacing w:after="20"/>
              <w:ind w:left="20"/>
              <w:jc w:val="both"/>
            </w:pPr>
            <w:r>
              <w:rPr>
                <w:rFonts w:ascii="Times New Roman"/>
                <w:b w:val="false"/>
                <w:i w:val="false"/>
                <w:color w:val="000000"/>
                <w:sz w:val="20"/>
              </w:rPr>
              <w:t>
O = ұйымның атауы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кілтінің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 кеңейтілген түрде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Заңды тұлғаның ақпараттық жүйесі-1.2.398.3.3.4.1.2.6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Кіру әдісі =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Бағдарлама Атауы: URL = http: / / csp. pki.gov. kz </w:t>
            </w:r>
          </w:p>
          <w:p>
            <w:pPr>
              <w:spacing w:after="20"/>
              <w:ind w:left="20"/>
              <w:jc w:val="both"/>
            </w:pPr>
            <w:r>
              <w:rPr>
                <w:rFonts w:ascii="Times New Roman"/>
                <w:b w:val="false"/>
                <w:i w:val="false"/>
                <w:color w:val="000000"/>
                <w:sz w:val="20"/>
              </w:rPr>
              <w:t>
[2] 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жеткізушіні сертификаттау орталығы (1.3.6.1.5.5.7.48.2)</w:t>
            </w:r>
          </w:p>
          <w:p>
            <w:pPr>
              <w:spacing w:after="20"/>
              <w:ind w:left="20"/>
              <w:jc w:val="both"/>
            </w:pPr>
            <w:r>
              <w:rPr>
                <w:rFonts w:ascii="Times New Roman"/>
                <w:b w:val="false"/>
                <w:i w:val="false"/>
                <w:color w:val="000000"/>
                <w:sz w:val="20"/>
              </w:rPr>
              <w:t>
Қолданба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орталығының цифрлық қолтаңбасы </w:t>
            </w:r>
          </w:p>
          <w:p>
            <w:pPr>
              <w:spacing w:after="20"/>
              <w:ind w:left="20"/>
              <w:jc w:val="both"/>
            </w:pPr>
            <w:r>
              <w:rPr>
                <w:rFonts w:ascii="Times New Roman"/>
                <w:b w:val="false"/>
                <w:i w:val="false"/>
                <w:color w:val="000000"/>
                <w:sz w:val="20"/>
              </w:rPr>
              <w:t>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11. Қазақстан Республикасы ұлттық куәландырушы орталығының RSA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деректері ТКҚТ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қайтарып алынған тіркеу куәліктерінің тізімінің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12. Қазақстан Республикасы ұлттық куәландырушы орталығының GOST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нұсқасы X.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КАТКТ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13. Қазақстан Республикасының ұлттық куәландырушы орталығының RSA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шығарушысының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Айырымдық КАТКТ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14. Қазақстан Республикасының ұлттық куәландырушы орталығының GOST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х. 509 форматындағы негізгі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шығар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жаңартуы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509 форматындағы КҚТК қосымша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КҚТК айырмашылық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15. Қазақстан Республикасының ұлттық куәландырушы орталығының OCSP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мерзімінің аяқталу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(міндетті жол);</w:t>
            </w:r>
          </w:p>
          <w:p>
            <w:pPr>
              <w:spacing w:after="20"/>
              <w:ind w:left="20"/>
              <w:jc w:val="both"/>
            </w:pPr>
            <w:r>
              <w:rPr>
                <w:rFonts w:ascii="Times New Roman"/>
                <w:b w:val="false"/>
                <w:i w:val="false"/>
                <w:color w:val="000000"/>
                <w:sz w:val="20"/>
              </w:rPr>
              <w:t>
O=Ұлттық КУӘЛАНДЫРУШЫ ОРТАЛЫҚ (обязательное поле);</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xml:space="preserve">
Хэш алгоритмі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түрде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OCSP-тың қайтарып алынбауын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16. Қазақстан Республикасының ұлттық куәландырушы орталығының TSP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p>
            <w:pPr>
              <w:spacing w:after="20"/>
              <w:ind w:left="20"/>
              <w:jc w:val="both"/>
            </w:pPr>
            <w:r>
              <w:rPr>
                <w:rFonts w:ascii="Times New Roman"/>
                <w:b w:val="false"/>
                <w:i w:val="false"/>
                <w:color w:val="000000"/>
                <w:sz w:val="20"/>
              </w:rPr>
              <w:t>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(міндетті жол);</w:t>
            </w:r>
          </w:p>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O=Ұлттық КУӘЛАНДЫРУШЫ ОРТАЛЫҚ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xml:space="preserve">
Саясат идентификаторы=1.2.398.3.3.2.6 </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xml:space="preserve">
Саясат жіктеуішінің идентификаторы= CPS </w:t>
            </w:r>
          </w:p>
          <w:p>
            <w:pPr>
              <w:spacing w:after="20"/>
              <w:ind w:left="20"/>
              <w:jc w:val="both"/>
            </w:pPr>
            <w:r>
              <w:rPr>
                <w:rFonts w:ascii="Times New Roman"/>
                <w:b w:val="false"/>
                <w:i w:val="false"/>
                <w:color w:val="000000"/>
                <w:sz w:val="20"/>
              </w:rPr>
              <w:t>
Біліктілік: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xml:space="preserve">
[2] Сертификаттау орталығының ақпаратына қол жеткізу </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 Толық атауы: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