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2562" w14:textId="24a2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салу объектiлерiн және (немесе) салық салуға байланысты объектiлердi есепке алуды және (немесе) тiркеудi жүзеге асыратын уәкiлеттi мемлекеттік органдар салық салу объектiлерi және (немесе) салық салуға байланысты объектiлерi бар салық төлеушiлер туралы, сондай-ақ салық салу объектілері және (немесе) салық салуға байланысты объектілер туралы мәліметтерді ұсыну қағидаларын, мерзімдерін және нысандарын бекіту туралы" Қазақстан Республикасы Қаржы министрінің 2018 жылғы 28 наурыздағы № 412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4 желтоқсандағы № 1249 бұйрығы. Қазақстан Республикасының Әділет министрлігінде 2023 жылғы 6 желтоқсанда № 33729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"Салық салу объектiлерiн және (немесе) салық салуға байланысты объектiлердi есепке алуды және (немесе) тiркеудi жүзеге асыратын уәкiлеттi мемлекеттік органдар салық салу объектiлерi және (немесе) салық салуға байланысты объектiлерi бар салық төлеушiлер туралы, сондай-ақ салық салу объектілері және (немесе) салық салуға байланысты объектілер туралы мәліметтерді ұсыну қағидаларын, мерзімдерін және нысандарын бекіту туралы" Қазақстан Республикасы Қаржы министрінің 2018 жылғы 28 наурыздағы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16690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"Уәкiлеттi мемлекеттік органдардың салық салу объектiлерi және (немесе) салық салуға байланысты объектiлерi бар салық төлеушiлер туралы, сондай-ақ салық салу объектілері және (немесе) салық салуға байланысты объектілер туралы мәліметтерді ұсыну қағидаларын, мерзімін және нысанын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26-бабы </w:t>
      </w:r>
      <w:r>
        <w:rPr>
          <w:rFonts w:ascii="Times New Roman"/>
          <w:b w:val="false"/>
          <w:i w:val="false"/>
          <w:color w:val="000000"/>
          <w:sz w:val="28"/>
        </w:rPr>
        <w:t>3-тармағына</w:t>
      </w:r>
      <w:r>
        <w:rPr>
          <w:rFonts w:ascii="Times New Roman"/>
          <w:b w:val="false"/>
          <w:i w:val="false"/>
          <w:color w:val="000000"/>
          <w:sz w:val="28"/>
        </w:rPr>
        <w:t xml:space="preserve"> және 491-бабының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 Мыналар:</w:t>
      </w:r>
    </w:p>
    <w:bookmarkEnd w:id="4"/>
    <w:bookmarkStart w:name="z12" w:id="5"/>
    <w:p>
      <w:pPr>
        <w:spacing w:after="0"/>
        <w:ind w:left="0"/>
        <w:jc w:val="both"/>
      </w:pPr>
      <w:r>
        <w:rPr>
          <w:rFonts w:ascii="Times New Roman"/>
          <w:b w:val="false"/>
          <w:i w:val="false"/>
          <w:color w:val="000000"/>
          <w:sz w:val="28"/>
        </w:rPr>
        <w:t>
      1) осы бұйрыққа 1-қосымшаға сәйкес Уәкiлеттi мемлекеттік органдардың салық салу объектiлерi және (немесе) салық салуға байланысты объектiлерi бар салық төлеушiлер туралы, сондай-ақ салық салу объектілері және (немесе) салық салуға байланысты объектілер туралы мәліметтерді ұсыну қағидалары және мерзімі;</w:t>
      </w:r>
    </w:p>
    <w:bookmarkEnd w:id="5"/>
    <w:bookmarkStart w:name="z13" w:id="6"/>
    <w:p>
      <w:pPr>
        <w:spacing w:after="0"/>
        <w:ind w:left="0"/>
        <w:jc w:val="both"/>
      </w:pPr>
      <w:r>
        <w:rPr>
          <w:rFonts w:ascii="Times New Roman"/>
          <w:b w:val="false"/>
          <w:i w:val="false"/>
          <w:color w:val="000000"/>
          <w:sz w:val="28"/>
        </w:rPr>
        <w:t>
      2) осы бұйрыққа 2-қосымшаға сәйкес салық салу объектiлерi және (немесе) салық салуға байланысты объектiлерi бар салық төлеушiлер туралы, сондай-ақ көлік құралдары салығы бойынша салық салу объектілері және (немесе) салық салуға байланысты объектілер туралы мәліметтер нысаны бекітілсін.";</w:t>
      </w:r>
    </w:p>
    <w:bookmarkEnd w:id="6"/>
    <w:bookmarkStart w:name="z14" w:id="7"/>
    <w:p>
      <w:pPr>
        <w:spacing w:after="0"/>
        <w:ind w:left="0"/>
        <w:jc w:val="both"/>
      </w:pPr>
      <w:r>
        <w:rPr>
          <w:rFonts w:ascii="Times New Roman"/>
          <w:b w:val="false"/>
          <w:i w:val="false"/>
          <w:color w:val="000000"/>
          <w:sz w:val="28"/>
        </w:rPr>
        <w:t xml:space="preserve">
      осы бұйрықпен бекітілген Уәкiлеттi мемлекеттік органдардың салық салу объектiлерi және (немесе) салық салуға байланысты объектiлерi бар салық төлеушiлер туралы, сондай-ақ салық салу объектілері және (немесе) салық салуға байланысты объектілер туралы мәліметтерді ұсыну қағидаларында, мерзімінде және </w:t>
      </w:r>
      <w:r>
        <w:rPr>
          <w:rFonts w:ascii="Times New Roman"/>
          <w:b w:val="false"/>
          <w:i w:val="false"/>
          <w:color w:val="000000"/>
          <w:sz w:val="28"/>
        </w:rPr>
        <w:t>нысанында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жоғарғы оң жақ бұрышы</w:t>
      </w:r>
      <w:r>
        <w:rPr>
          <w:rFonts w:ascii="Times New Roman"/>
          <w:b w:val="false"/>
          <w:i w:val="false"/>
          <w:color w:val="000000"/>
          <w:sz w:val="28"/>
        </w:rPr>
        <w:t xml:space="preserve">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28 наурыздағы</w:t>
            </w:r>
            <w:r>
              <w:br/>
            </w:r>
            <w:r>
              <w:rPr>
                <w:rFonts w:ascii="Times New Roman"/>
                <w:b w:val="false"/>
                <w:i w:val="false"/>
                <w:color w:val="000000"/>
                <w:sz w:val="20"/>
              </w:rPr>
              <w:t>№ 412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"Уәкiлеттi мемлекеттік органдардың салық салу объектiлерi және (немесе) салық салуға байланысты объектiлерi бар салық төлеушiлер туралы, сондай-ақ салық салу объектілері және (немесе) салық салуға байланысты объектілер туралы мәліметтерді ұсыну қағидалары және мерзімі";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xml:space="preserve">
      "1. Осы Уәкiлеттi мемлекеттік органдардың салық салу объектiлерi және (немесе) салық салуға байланысты объектiлерi бар салық төлеушiлер туралы, сондай-ақ салық салу объектілері және (немесе) салық салуға байланысты объектілер туралы мәліметтерді ұсыну қағидалары және мерзімі (бұдан әрі – Қағидалар) "Салық және бюджетке төленетін басқа да міндетті төлемдер туралы" Қазақстан Республикасы Кодексінің (Салық кодексі) 26-бабы </w:t>
      </w:r>
      <w:r>
        <w:rPr>
          <w:rFonts w:ascii="Times New Roman"/>
          <w:b w:val="false"/>
          <w:i w:val="false"/>
          <w:color w:val="000000"/>
          <w:sz w:val="28"/>
        </w:rPr>
        <w:t>3-тармағына</w:t>
      </w:r>
      <w:r>
        <w:rPr>
          <w:rFonts w:ascii="Times New Roman"/>
          <w:b w:val="false"/>
          <w:i w:val="false"/>
          <w:color w:val="000000"/>
          <w:sz w:val="28"/>
        </w:rPr>
        <w:t xml:space="preserve"> және 491-бабының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уәкiлеттi мемлекеттік органдардың салық салу объектiлерi және (немесе) салық салуға байланысты объектiлерi бар салық төлеушiлер туралы, сондай-ақ салық салу объектілері және (немесе) салық салуға байланысты объектілер туралы мәліметтерді (бұдан әрі – мәліметтер) ұсыну тәртібін және мерзімін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2" w:id="10"/>
    <w:p>
      <w:pPr>
        <w:spacing w:after="0"/>
        <w:ind w:left="0"/>
        <w:jc w:val="both"/>
      </w:pPr>
      <w:r>
        <w:rPr>
          <w:rFonts w:ascii="Times New Roman"/>
          <w:b w:val="false"/>
          <w:i w:val="false"/>
          <w:color w:val="000000"/>
          <w:sz w:val="28"/>
        </w:rPr>
        <w:t>
      "5.Уәкілетті мемлекеттік органдар жыл сайын, есепті жылдан кейінгі бірінші айдың 15-і күнінен кешіктірмей өзінің орналасқан жері бойынша мемлекеттік кірістер органына осы бұйрыққа 2-қосымшаға сәйкес нысаны бойынша салық салу объектiлерi және (немесе) салық салуға байланысты объектiлерi бар салық төлеушiлер туралы, сондай-ақ көлік құралдары салығы бойынша салық салу объектілері және (немесе) салық салуға байланысты объектілер туралы мәліметтерді ұсынады.";</w:t>
      </w:r>
    </w:p>
    <w:bookmarkEnd w:id="10"/>
    <w:bookmarkStart w:name="z23" w:id="11"/>
    <w:p>
      <w:pPr>
        <w:spacing w:after="0"/>
        <w:ind w:left="0"/>
        <w:jc w:val="both"/>
      </w:pPr>
      <w:r>
        <w:rPr>
          <w:rFonts w:ascii="Times New Roman"/>
          <w:b w:val="false"/>
          <w:i w:val="false"/>
          <w:color w:val="000000"/>
          <w:sz w:val="28"/>
        </w:rPr>
        <w:t xml:space="preserve">
      көрсетілген бұйрықпен бекітілген салық салу объектiлерi және (немесе) салық салуға байланысты объектiлерi бар салық төлеушiлер туралы, сондай-ақ көлік құралдары салығы бойынша салық салу объектілері және (немесе) салық салуға байланысты объектілер туралы мәліметтер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1"/>
    <w:bookmarkStart w:name="z24" w:id="1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2"/>
    <w:bookmarkStart w:name="z25" w:id="1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3"/>
    <w:bookmarkStart w:name="z26" w:id="1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4"/>
    <w:bookmarkStart w:name="z27" w:id="1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5"/>
    <w:bookmarkStart w:name="z28" w:id="1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1" w:id="17"/>
    <w:p>
      <w:pPr>
        <w:spacing w:after="0"/>
        <w:ind w:left="0"/>
        <w:jc w:val="both"/>
      </w:pPr>
      <w:r>
        <w:rPr>
          <w:rFonts w:ascii="Times New Roman"/>
          <w:b w:val="false"/>
          <w:i w:val="false"/>
          <w:color w:val="000000"/>
          <w:sz w:val="28"/>
        </w:rPr>
        <w:t>
      Қазақстан Республикасының</w:t>
      </w:r>
    </w:p>
    <w:bookmarkEnd w:id="17"/>
    <w:bookmarkStart w:name="z32" w:id="18"/>
    <w:p>
      <w:pPr>
        <w:spacing w:after="0"/>
        <w:ind w:left="0"/>
        <w:jc w:val="both"/>
      </w:pPr>
      <w:r>
        <w:rPr>
          <w:rFonts w:ascii="Times New Roman"/>
          <w:b w:val="false"/>
          <w:i w:val="false"/>
          <w:color w:val="000000"/>
          <w:sz w:val="28"/>
        </w:rPr>
        <w:t>
      Ауыл шаруашылығы министрлігі</w:t>
      </w:r>
    </w:p>
    <w:bookmarkEnd w:id="18"/>
    <w:bookmarkStart w:name="z33" w:id="19"/>
    <w:p>
      <w:pPr>
        <w:spacing w:after="0"/>
        <w:ind w:left="0"/>
        <w:jc w:val="both"/>
      </w:pPr>
      <w:r>
        <w:rPr>
          <w:rFonts w:ascii="Times New Roman"/>
          <w:b w:val="false"/>
          <w:i w:val="false"/>
          <w:color w:val="000000"/>
          <w:sz w:val="28"/>
        </w:rPr>
        <w:t>
       "КЕЛІСІЛДІ"</w:t>
      </w:r>
    </w:p>
    <w:bookmarkEnd w:id="19"/>
    <w:bookmarkStart w:name="z34" w:id="20"/>
    <w:p>
      <w:pPr>
        <w:spacing w:after="0"/>
        <w:ind w:left="0"/>
        <w:jc w:val="both"/>
      </w:pPr>
      <w:r>
        <w:rPr>
          <w:rFonts w:ascii="Times New Roman"/>
          <w:b w:val="false"/>
          <w:i w:val="false"/>
          <w:color w:val="000000"/>
          <w:sz w:val="28"/>
        </w:rPr>
        <w:t>
      Қазақстан Республикасының</w:t>
      </w:r>
    </w:p>
    <w:bookmarkEnd w:id="20"/>
    <w:bookmarkStart w:name="z35" w:id="21"/>
    <w:p>
      <w:pPr>
        <w:spacing w:after="0"/>
        <w:ind w:left="0"/>
        <w:jc w:val="both"/>
      </w:pPr>
      <w:r>
        <w:rPr>
          <w:rFonts w:ascii="Times New Roman"/>
          <w:b w:val="false"/>
          <w:i w:val="false"/>
          <w:color w:val="000000"/>
          <w:sz w:val="28"/>
        </w:rPr>
        <w:t>
      Көлік министрлігі</w:t>
      </w:r>
    </w:p>
    <w:bookmarkEnd w:id="21"/>
    <w:bookmarkStart w:name="z36" w:id="22"/>
    <w:p>
      <w:pPr>
        <w:spacing w:after="0"/>
        <w:ind w:left="0"/>
        <w:jc w:val="both"/>
      </w:pPr>
      <w:r>
        <w:rPr>
          <w:rFonts w:ascii="Times New Roman"/>
          <w:b w:val="false"/>
          <w:i w:val="false"/>
          <w:color w:val="000000"/>
          <w:sz w:val="28"/>
        </w:rPr>
        <w:t>
       "КЕЛІСІЛДІ"</w:t>
      </w:r>
    </w:p>
    <w:bookmarkEnd w:id="22"/>
    <w:bookmarkStart w:name="z37" w:id="23"/>
    <w:p>
      <w:pPr>
        <w:spacing w:after="0"/>
        <w:ind w:left="0"/>
        <w:jc w:val="both"/>
      </w:pPr>
      <w:r>
        <w:rPr>
          <w:rFonts w:ascii="Times New Roman"/>
          <w:b w:val="false"/>
          <w:i w:val="false"/>
          <w:color w:val="000000"/>
          <w:sz w:val="28"/>
        </w:rPr>
        <w:t>
      Қазақстан Республикасы Стратегиялық</w:t>
      </w:r>
    </w:p>
    <w:bookmarkEnd w:id="23"/>
    <w:bookmarkStart w:name="z38" w:id="24"/>
    <w:p>
      <w:pPr>
        <w:spacing w:after="0"/>
        <w:ind w:left="0"/>
        <w:jc w:val="both"/>
      </w:pPr>
      <w:r>
        <w:rPr>
          <w:rFonts w:ascii="Times New Roman"/>
          <w:b w:val="false"/>
          <w:i w:val="false"/>
          <w:color w:val="000000"/>
          <w:sz w:val="28"/>
        </w:rPr>
        <w:t>
      жоспарлау және реформалар агенттігінің</w:t>
      </w:r>
    </w:p>
    <w:bookmarkEnd w:id="24"/>
    <w:bookmarkStart w:name="z39" w:id="25"/>
    <w:p>
      <w:pPr>
        <w:spacing w:after="0"/>
        <w:ind w:left="0"/>
        <w:jc w:val="both"/>
      </w:pPr>
      <w:r>
        <w:rPr>
          <w:rFonts w:ascii="Times New Roman"/>
          <w:b w:val="false"/>
          <w:i w:val="false"/>
          <w:color w:val="000000"/>
          <w:sz w:val="28"/>
        </w:rPr>
        <w:t>
      Ұлттық статистика бюросы</w:t>
      </w:r>
    </w:p>
    <w:bookmarkEnd w:id="25"/>
    <w:bookmarkStart w:name="z40" w:id="26"/>
    <w:p>
      <w:pPr>
        <w:spacing w:after="0"/>
        <w:ind w:left="0"/>
        <w:jc w:val="both"/>
      </w:pPr>
      <w:r>
        <w:rPr>
          <w:rFonts w:ascii="Times New Roman"/>
          <w:b w:val="false"/>
          <w:i w:val="false"/>
          <w:color w:val="000000"/>
          <w:sz w:val="28"/>
        </w:rPr>
        <w:t>
       "КЕЛІСІЛДІ"</w:t>
      </w:r>
    </w:p>
    <w:bookmarkEnd w:id="26"/>
    <w:bookmarkStart w:name="z41" w:id="27"/>
    <w:p>
      <w:pPr>
        <w:spacing w:after="0"/>
        <w:ind w:left="0"/>
        <w:jc w:val="both"/>
      </w:pPr>
      <w:r>
        <w:rPr>
          <w:rFonts w:ascii="Times New Roman"/>
          <w:b w:val="false"/>
          <w:i w:val="false"/>
          <w:color w:val="000000"/>
          <w:sz w:val="28"/>
        </w:rPr>
        <w:t>
      Қазақстан Республикасының</w:t>
      </w:r>
    </w:p>
    <w:bookmarkEnd w:id="27"/>
    <w:bookmarkStart w:name="z42" w:id="28"/>
    <w:p>
      <w:pPr>
        <w:spacing w:after="0"/>
        <w:ind w:left="0"/>
        <w:jc w:val="both"/>
      </w:pPr>
      <w:r>
        <w:rPr>
          <w:rFonts w:ascii="Times New Roman"/>
          <w:b w:val="false"/>
          <w:i w:val="false"/>
          <w:color w:val="000000"/>
          <w:sz w:val="28"/>
        </w:rPr>
        <w:t>
      Ішкі істер министрлігі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4 желтоқсандағы</w:t>
            </w:r>
            <w:r>
              <w:br/>
            </w:r>
            <w:r>
              <w:rPr>
                <w:rFonts w:ascii="Times New Roman"/>
                <w:b w:val="false"/>
                <w:i w:val="false"/>
                <w:color w:val="000000"/>
                <w:sz w:val="20"/>
              </w:rPr>
              <w:t>№ 1249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28 наурыздағы</w:t>
            </w:r>
            <w:r>
              <w:br/>
            </w:r>
            <w:r>
              <w:rPr>
                <w:rFonts w:ascii="Times New Roman"/>
                <w:b w:val="false"/>
                <w:i w:val="false"/>
                <w:color w:val="000000"/>
                <w:sz w:val="20"/>
              </w:rPr>
              <w:t>№ 412 бұйрығына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4" w:id="29"/>
    <w:p>
      <w:pPr>
        <w:spacing w:after="0"/>
        <w:ind w:left="0"/>
        <w:jc w:val="both"/>
      </w:pPr>
      <w:r>
        <w:rPr>
          <w:rFonts w:ascii="Times New Roman"/>
          <w:b w:val="false"/>
          <w:i w:val="false"/>
          <w:color w:val="000000"/>
          <w:sz w:val="28"/>
        </w:rPr>
        <w:t>
      Ұсынылады: Мемлекеттік кірістер органдарына</w:t>
      </w:r>
    </w:p>
    <w:bookmarkEnd w:id="29"/>
    <w:bookmarkStart w:name="z45" w:id="30"/>
    <w:p>
      <w:pPr>
        <w:spacing w:after="0"/>
        <w:ind w:left="0"/>
        <w:jc w:val="both"/>
      </w:pPr>
      <w:r>
        <w:rPr>
          <w:rFonts w:ascii="Times New Roman"/>
          <w:b w:val="false"/>
          <w:i w:val="false"/>
          <w:color w:val="000000"/>
          <w:sz w:val="28"/>
        </w:rPr>
        <w:t>
      Әкімшілік деректердің нысаны https://www.gov.kz/memleket/entities/minfin, https://www.gov.kz/memleket/entities/kgd/</w:t>
      </w:r>
    </w:p>
    <w:bookmarkEnd w:id="30"/>
    <w:bookmarkStart w:name="z46" w:id="31"/>
    <w:p>
      <w:pPr>
        <w:spacing w:after="0"/>
        <w:ind w:left="0"/>
        <w:jc w:val="both"/>
      </w:pPr>
      <w:r>
        <w:rPr>
          <w:rFonts w:ascii="Times New Roman"/>
          <w:b w:val="false"/>
          <w:i w:val="false"/>
          <w:color w:val="000000"/>
          <w:sz w:val="28"/>
        </w:rPr>
        <w:t>
      интернет - ресурста орналастырылған</w:t>
      </w:r>
    </w:p>
    <w:bookmarkEnd w:id="31"/>
    <w:bookmarkStart w:name="z47" w:id="32"/>
    <w:p>
      <w:pPr>
        <w:spacing w:after="0"/>
        <w:ind w:left="0"/>
        <w:jc w:val="left"/>
      </w:pPr>
      <w:r>
        <w:rPr>
          <w:rFonts w:ascii="Times New Roman"/>
          <w:b/>
          <w:i w:val="false"/>
          <w:color w:val="000000"/>
        </w:rPr>
        <w:t xml:space="preserve"> 20___ жыл үшін салық салу объектiлерi және (немесе) салық салуға байланысты объектiлерi бар салық төлеушiлер туралы, сондай-ақ көлік құралдары салығы бойынша салық салу объектілері және (немесе) салық салуға байланысты объектілер туралы мәліметтер</w:t>
      </w:r>
    </w:p>
    <w:bookmarkEnd w:id="32"/>
    <w:bookmarkStart w:name="z48" w:id="33"/>
    <w:p>
      <w:pPr>
        <w:spacing w:after="0"/>
        <w:ind w:left="0"/>
        <w:jc w:val="both"/>
      </w:pPr>
      <w:r>
        <w:rPr>
          <w:rFonts w:ascii="Times New Roman"/>
          <w:b w:val="false"/>
          <w:i w:val="false"/>
          <w:color w:val="000000"/>
          <w:sz w:val="28"/>
        </w:rPr>
        <w:t>
      Индекс: 1 - (НТС)</w:t>
      </w:r>
    </w:p>
    <w:bookmarkEnd w:id="33"/>
    <w:bookmarkStart w:name="z49" w:id="34"/>
    <w:p>
      <w:pPr>
        <w:spacing w:after="0"/>
        <w:ind w:left="0"/>
        <w:jc w:val="both"/>
      </w:pPr>
      <w:r>
        <w:rPr>
          <w:rFonts w:ascii="Times New Roman"/>
          <w:b w:val="false"/>
          <w:i w:val="false"/>
          <w:color w:val="000000"/>
          <w:sz w:val="28"/>
        </w:rPr>
        <w:t>
      Жиілігі: жылдық</w:t>
      </w:r>
    </w:p>
    <w:bookmarkEnd w:id="34"/>
    <w:bookmarkStart w:name="z50" w:id="35"/>
    <w:p>
      <w:pPr>
        <w:spacing w:after="0"/>
        <w:ind w:left="0"/>
        <w:jc w:val="both"/>
      </w:pPr>
      <w:r>
        <w:rPr>
          <w:rFonts w:ascii="Times New Roman"/>
          <w:b w:val="false"/>
          <w:i w:val="false"/>
          <w:color w:val="000000"/>
          <w:sz w:val="28"/>
        </w:rPr>
        <w:t>
      Есепті кезең _ _ 20 _ _ жыл</w:t>
      </w:r>
    </w:p>
    <w:bookmarkEnd w:id="35"/>
    <w:bookmarkStart w:name="z51" w:id="36"/>
    <w:p>
      <w:pPr>
        <w:spacing w:after="0"/>
        <w:ind w:left="0"/>
        <w:jc w:val="both"/>
      </w:pPr>
      <w:r>
        <w:rPr>
          <w:rFonts w:ascii="Times New Roman"/>
          <w:b w:val="false"/>
          <w:i w:val="false"/>
          <w:color w:val="000000"/>
          <w:sz w:val="28"/>
        </w:rPr>
        <w:t>
      Ақпаратты ұсынатын тұлғалар тобы: Уәкілетті мемлекеттік органдар (Қазақстан Республикасының Ауыл шаруашылығы министрлігі, Қазақстан Республикасының Ішкі істер министрлігі, Қазақстан Республикасының Көлік министрлігі).</w:t>
      </w:r>
    </w:p>
    <w:bookmarkEnd w:id="36"/>
    <w:bookmarkStart w:name="z52" w:id="37"/>
    <w:p>
      <w:pPr>
        <w:spacing w:after="0"/>
        <w:ind w:left="0"/>
        <w:jc w:val="both"/>
      </w:pPr>
      <w:r>
        <w:rPr>
          <w:rFonts w:ascii="Times New Roman"/>
          <w:b w:val="false"/>
          <w:i w:val="false"/>
          <w:color w:val="000000"/>
          <w:sz w:val="28"/>
        </w:rPr>
        <w:t>
      Әкімшілік деректер нысанын ұсыну мерзімі: есепті салық кезеңінен кейінгі жылдың 15 қаңтарынан кешіктірмей.</w:t>
      </w:r>
    </w:p>
    <w:bookmarkEnd w:id="37"/>
    <w:bookmarkStart w:name="z53" w:id="38"/>
    <w:p>
      <w:pPr>
        <w:spacing w:after="0"/>
        <w:ind w:left="0"/>
        <w:jc w:val="both"/>
      </w:pPr>
      <w:r>
        <w:rPr>
          <w:rFonts w:ascii="Times New Roman"/>
          <w:b w:val="false"/>
          <w:i w:val="false"/>
          <w:color w:val="000000"/>
          <w:sz w:val="28"/>
        </w:rPr>
        <w:t>
      Нысан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КҚ</w:t>
            </w:r>
          </w:p>
          <w:bookmarkEnd w:id="39"/>
          <w:p>
            <w:pPr>
              <w:spacing w:after="20"/>
              <w:ind w:left="20"/>
              <w:jc w:val="both"/>
            </w:pPr>
            <w:r>
              <w:rPr>
                <w:rFonts w:ascii="Times New Roman"/>
                <w:b w:val="false"/>
                <w:i w:val="false"/>
                <w:color w:val="000000"/>
                <w:sz w:val="20"/>
              </w:rPr>
              <w:t>
иелерінің - заңды тұлғалардың атауы немесе жеке тұлғалардың тегі, аты, әкесінің аты (ол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иесінің БСН /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орналасқан заңды мекенжайы немесе жеке тұлғаның тұрғылықты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КҚ</w:t>
            </w:r>
          </w:p>
          <w:bookmarkEnd w:id="40"/>
          <w:p>
            <w:pPr>
              <w:spacing w:after="20"/>
              <w:ind w:left="20"/>
              <w:jc w:val="both"/>
            </w:pPr>
            <w:r>
              <w:rPr>
                <w:rFonts w:ascii="Times New Roman"/>
                <w:b w:val="false"/>
                <w:i w:val="false"/>
                <w:color w:val="000000"/>
                <w:sz w:val="20"/>
              </w:rPr>
              <w:t>
есепке қойған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есептен шығарған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типі немесе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1"/>
    <w:p>
      <w:pPr>
        <w:spacing w:after="0"/>
        <w:ind w:left="0"/>
        <w:jc w:val="both"/>
      </w:pPr>
      <w:r>
        <w:rPr>
          <w:rFonts w:ascii="Times New Roman"/>
          <w:b w:val="false"/>
          <w:i w:val="false"/>
          <w:color w:val="000000"/>
          <w:sz w:val="28"/>
        </w:rPr>
        <w:t>
      кестенің жалғасы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маркасы,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мемлекеттік нөмір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қозғалтықышының көлемі, (текше.см)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жүк көтергіштігі, (тіркемелерді есепке алмағанда) тоннада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отыратын орын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ҚҚ типіне немесе түріне қарай қозғалтқыш қуаты</w:t>
            </w:r>
          </w:p>
          <w:bookmarkEnd w:id="42"/>
          <w:p>
            <w:pPr>
              <w:spacing w:after="20"/>
              <w:ind w:left="20"/>
              <w:jc w:val="both"/>
            </w:pPr>
            <w:r>
              <w:rPr>
                <w:rFonts w:ascii="Times New Roman"/>
                <w:b w:val="false"/>
                <w:i w:val="false"/>
                <w:color w:val="000000"/>
                <w:sz w:val="20"/>
              </w:rPr>
              <w:t>
 (а/к, квт.),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___________________________________________________________</w:t>
            </w:r>
          </w:p>
          <w:bookmarkEnd w:id="43"/>
          <w:p>
            <w:pPr>
              <w:spacing w:after="20"/>
              <w:ind w:left="20"/>
              <w:jc w:val="both"/>
            </w:pPr>
            <w:r>
              <w:rPr>
                <w:rFonts w:ascii="Times New Roman"/>
                <w:b w:val="false"/>
                <w:i w:val="false"/>
                <w:color w:val="000000"/>
                <w:sz w:val="20"/>
              </w:rPr>
              <w:t>
(Салық салу объектiлерiн және (немесе) салық салуға байланысты объектiлердi есепке алуды және (немесе) тіркеуді жүзеге асыратын уәкілетті мемлекеттік орган басшысының тегі, аты, әкесінің аты (ол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____________________________</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(қолы, уәкілетті мемлекеттік</w:t>
            </w:r>
          </w:p>
          <w:p>
            <w:pPr>
              <w:spacing w:after="20"/>
              <w:ind w:left="20"/>
              <w:jc w:val="both"/>
            </w:pPr>
            <w:r>
              <w:rPr>
                <w:rFonts w:ascii="Times New Roman"/>
                <w:b w:val="false"/>
                <w:i w:val="false"/>
                <w:color w:val="000000"/>
                <w:sz w:val="20"/>
              </w:rPr>
              <w:t>
органның мөрінің 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_________________________________________________________</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(Мәліметтерді жасауға жауапты лауазымды адамның тегі, аты,</w:t>
            </w:r>
          </w:p>
          <w:p>
            <w:pPr>
              <w:spacing w:after="20"/>
              <w:ind w:left="20"/>
              <w:jc w:val="both"/>
            </w:pPr>
            <w:r>
              <w:rPr>
                <w:rFonts w:ascii="Times New Roman"/>
                <w:b w:val="false"/>
                <w:i w:val="false"/>
                <w:color w:val="000000"/>
                <w:sz w:val="20"/>
              </w:rPr>
              <w:t>
әкесінің аты (ол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6"/>
          <w:p>
            <w:pPr>
              <w:spacing w:after="20"/>
              <w:ind w:left="20"/>
              <w:jc w:val="both"/>
            </w:pPr>
            <w:r>
              <w:rPr>
                <w:rFonts w:ascii="Times New Roman"/>
                <w:b w:val="false"/>
                <w:i w:val="false"/>
                <w:color w:val="000000"/>
                <w:sz w:val="20"/>
              </w:rPr>
              <w:t>
____________________________</w:t>
            </w:r>
          </w:p>
          <w:bookmarkEnd w:id="46"/>
          <w:p>
            <w:pPr>
              <w:spacing w:after="20"/>
              <w:ind w:left="20"/>
              <w:jc w:val="both"/>
            </w:pPr>
            <w:r>
              <w:rPr>
                <w:rFonts w:ascii="Times New Roman"/>
                <w:b w:val="false"/>
                <w:i w:val="false"/>
                <w:color w:val="000000"/>
                <w:sz w:val="20"/>
              </w:rPr>
              <w:t>
(қолы)</w:t>
            </w:r>
          </w:p>
        </w:tc>
      </w:tr>
    </w:tbl>
    <w:bookmarkStart w:name="z64" w:id="47"/>
    <w:p>
      <w:pPr>
        <w:spacing w:after="0"/>
        <w:ind w:left="0"/>
        <w:jc w:val="both"/>
      </w:pPr>
      <w:r>
        <w:rPr>
          <w:rFonts w:ascii="Times New Roman"/>
          <w:b w:val="false"/>
          <w:i w:val="false"/>
          <w:color w:val="000000"/>
          <w:sz w:val="28"/>
        </w:rPr>
        <w:t>
      Жасалған күні 20___ жылғы "___" _____________</w:t>
      </w:r>
    </w:p>
    <w:bookmarkEnd w:id="47"/>
    <w:bookmarkStart w:name="z65" w:id="48"/>
    <w:p>
      <w:pPr>
        <w:spacing w:after="0"/>
        <w:ind w:left="0"/>
        <w:jc w:val="both"/>
      </w:pPr>
      <w:r>
        <w:rPr>
          <w:rFonts w:ascii="Times New Roman"/>
          <w:b w:val="false"/>
          <w:i w:val="false"/>
          <w:color w:val="000000"/>
          <w:sz w:val="28"/>
        </w:rPr>
        <w:t>
      Ескертпе: осы "Салық салу объектiлерi және (немесе) салық салуға байланысты объектiлерi бар салық төлеушiлер туралы, сондай-ақ көлік құралдары салығы бойынша салық салу объектілері және (немесе) салық салуға байланысты объектілер туралы мәліметтер" нысанын толтыру бойынша түсіндірме осы нысанға қосымшада келтірілген.</w:t>
      </w:r>
    </w:p>
    <w:bookmarkEnd w:id="48"/>
    <w:bookmarkStart w:name="z66" w:id="49"/>
    <w:p>
      <w:pPr>
        <w:spacing w:after="0"/>
        <w:ind w:left="0"/>
        <w:jc w:val="both"/>
      </w:pPr>
      <w:r>
        <w:rPr>
          <w:rFonts w:ascii="Times New Roman"/>
          <w:b w:val="false"/>
          <w:i w:val="false"/>
          <w:color w:val="000000"/>
          <w:sz w:val="28"/>
        </w:rPr>
        <w:t>
      Абревиатуралардың ашып жазылуы:</w:t>
      </w:r>
    </w:p>
    <w:bookmarkEnd w:id="49"/>
    <w:bookmarkStart w:name="z67" w:id="50"/>
    <w:p>
      <w:pPr>
        <w:spacing w:after="0"/>
        <w:ind w:left="0"/>
        <w:jc w:val="both"/>
      </w:pPr>
      <w:r>
        <w:rPr>
          <w:rFonts w:ascii="Times New Roman"/>
          <w:b w:val="false"/>
          <w:i w:val="false"/>
          <w:color w:val="000000"/>
          <w:sz w:val="28"/>
        </w:rPr>
        <w:t>
      а/к – ат күші;</w:t>
      </w:r>
    </w:p>
    <w:bookmarkEnd w:id="50"/>
    <w:bookmarkStart w:name="z68" w:id="51"/>
    <w:p>
      <w:pPr>
        <w:spacing w:after="0"/>
        <w:ind w:left="0"/>
        <w:jc w:val="both"/>
      </w:pPr>
      <w:r>
        <w:rPr>
          <w:rFonts w:ascii="Times New Roman"/>
          <w:b w:val="false"/>
          <w:i w:val="false"/>
          <w:color w:val="000000"/>
          <w:sz w:val="28"/>
        </w:rPr>
        <w:t>
      БСН – бизнес-сәйкестендіру нөмірі;</w:t>
      </w:r>
    </w:p>
    <w:bookmarkEnd w:id="51"/>
    <w:bookmarkStart w:name="z69" w:id="52"/>
    <w:p>
      <w:pPr>
        <w:spacing w:after="0"/>
        <w:ind w:left="0"/>
        <w:jc w:val="both"/>
      </w:pPr>
      <w:r>
        <w:rPr>
          <w:rFonts w:ascii="Times New Roman"/>
          <w:b w:val="false"/>
          <w:i w:val="false"/>
          <w:color w:val="000000"/>
          <w:sz w:val="28"/>
        </w:rPr>
        <w:t>
      ЖСН – жеке сәйкестендіру нөмірі;</w:t>
      </w:r>
    </w:p>
    <w:bookmarkEnd w:id="52"/>
    <w:bookmarkStart w:name="z70" w:id="53"/>
    <w:p>
      <w:pPr>
        <w:spacing w:after="0"/>
        <w:ind w:left="0"/>
        <w:jc w:val="both"/>
      </w:pPr>
      <w:r>
        <w:rPr>
          <w:rFonts w:ascii="Times New Roman"/>
          <w:b w:val="false"/>
          <w:i w:val="false"/>
          <w:color w:val="000000"/>
          <w:sz w:val="28"/>
        </w:rPr>
        <w:t>
      квт – киловатт;</w:t>
      </w:r>
    </w:p>
    <w:bookmarkEnd w:id="53"/>
    <w:bookmarkStart w:name="z71" w:id="54"/>
    <w:p>
      <w:pPr>
        <w:spacing w:after="0"/>
        <w:ind w:left="0"/>
        <w:jc w:val="both"/>
      </w:pPr>
      <w:r>
        <w:rPr>
          <w:rFonts w:ascii="Times New Roman"/>
          <w:b w:val="false"/>
          <w:i w:val="false"/>
          <w:color w:val="000000"/>
          <w:sz w:val="28"/>
        </w:rPr>
        <w:t>
      КҚ – көлік құралдары;</w:t>
      </w:r>
    </w:p>
    <w:bookmarkEnd w:id="54"/>
    <w:bookmarkStart w:name="z72" w:id="55"/>
    <w:p>
      <w:pPr>
        <w:spacing w:after="0"/>
        <w:ind w:left="0"/>
        <w:jc w:val="both"/>
      </w:pPr>
      <w:r>
        <w:rPr>
          <w:rFonts w:ascii="Times New Roman"/>
          <w:b w:val="false"/>
          <w:i w:val="false"/>
          <w:color w:val="000000"/>
          <w:sz w:val="28"/>
        </w:rPr>
        <w:t>
      текше.см – текше сантиметр</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салу объектiлерi және</w:t>
            </w:r>
            <w:r>
              <w:br/>
            </w:r>
            <w:r>
              <w:rPr>
                <w:rFonts w:ascii="Times New Roman"/>
                <w:b w:val="false"/>
                <w:i w:val="false"/>
                <w:color w:val="000000"/>
                <w:sz w:val="20"/>
              </w:rPr>
              <w:t>(немесе) салық салуға</w:t>
            </w:r>
            <w:r>
              <w:br/>
            </w:r>
            <w:r>
              <w:rPr>
                <w:rFonts w:ascii="Times New Roman"/>
                <w:b w:val="false"/>
                <w:i w:val="false"/>
                <w:color w:val="000000"/>
                <w:sz w:val="20"/>
              </w:rPr>
              <w:t>байланысты объектiлерi бар</w:t>
            </w:r>
            <w:r>
              <w:br/>
            </w:r>
            <w:r>
              <w:rPr>
                <w:rFonts w:ascii="Times New Roman"/>
                <w:b w:val="false"/>
                <w:i w:val="false"/>
                <w:color w:val="000000"/>
                <w:sz w:val="20"/>
              </w:rPr>
              <w:t>салық төлеушiлер туралы,</w:t>
            </w:r>
            <w:r>
              <w:br/>
            </w:r>
            <w:r>
              <w:rPr>
                <w:rFonts w:ascii="Times New Roman"/>
                <w:b w:val="false"/>
                <w:i w:val="false"/>
                <w:color w:val="000000"/>
                <w:sz w:val="20"/>
              </w:rPr>
              <w:t>сондай-ақ көлік құралдары</w:t>
            </w:r>
            <w:r>
              <w:br/>
            </w:r>
            <w:r>
              <w:rPr>
                <w:rFonts w:ascii="Times New Roman"/>
                <w:b w:val="false"/>
                <w:i w:val="false"/>
                <w:color w:val="000000"/>
                <w:sz w:val="20"/>
              </w:rPr>
              <w:t>салығы бойынша салық салу</w:t>
            </w:r>
            <w:r>
              <w:br/>
            </w:r>
            <w:r>
              <w:rPr>
                <w:rFonts w:ascii="Times New Roman"/>
                <w:b w:val="false"/>
                <w:i w:val="false"/>
                <w:color w:val="000000"/>
                <w:sz w:val="20"/>
              </w:rPr>
              <w:t>объектілері және (немесе) салық</w:t>
            </w:r>
            <w:r>
              <w:br/>
            </w:r>
            <w:r>
              <w:rPr>
                <w:rFonts w:ascii="Times New Roman"/>
                <w:b w:val="false"/>
                <w:i w:val="false"/>
                <w:color w:val="000000"/>
                <w:sz w:val="20"/>
              </w:rPr>
              <w:t>салуға байланысты объектілер</w:t>
            </w:r>
            <w:r>
              <w:br/>
            </w:r>
            <w:r>
              <w:rPr>
                <w:rFonts w:ascii="Times New Roman"/>
                <w:b w:val="false"/>
                <w:i w:val="false"/>
                <w:color w:val="000000"/>
                <w:sz w:val="20"/>
              </w:rPr>
              <w:t>туралы мәліметтер" нысанына</w:t>
            </w:r>
            <w:r>
              <w:br/>
            </w:r>
            <w:r>
              <w:rPr>
                <w:rFonts w:ascii="Times New Roman"/>
                <w:b w:val="false"/>
                <w:i w:val="false"/>
                <w:color w:val="000000"/>
                <w:sz w:val="20"/>
              </w:rPr>
              <w:t>қосымша</w:t>
            </w:r>
          </w:p>
        </w:tc>
      </w:tr>
    </w:tbl>
    <w:bookmarkStart w:name="z74" w:id="5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56"/>
    <w:bookmarkStart w:name="z75" w:id="57"/>
    <w:p>
      <w:pPr>
        <w:spacing w:after="0"/>
        <w:ind w:left="0"/>
        <w:jc w:val="left"/>
      </w:pPr>
      <w:r>
        <w:rPr>
          <w:rFonts w:ascii="Times New Roman"/>
          <w:b/>
          <w:i w:val="false"/>
          <w:color w:val="000000"/>
        </w:rPr>
        <w:t xml:space="preserve"> "Салық салу объектiлерi және (немесе) салық салуға байланысты объектiлерi бар салық төлеушiлер туралы, сондай-ақ көлік құралдары салығы бойынша салық салу объектілері және (немесе) салық салуға байланысты объектілер туралы мәліметтер" нысанын толтыру бойынша түсіндірме</w:t>
      </w:r>
    </w:p>
    <w:bookmarkEnd w:id="57"/>
    <w:bookmarkStart w:name="z76" w:id="58"/>
    <w:p>
      <w:pPr>
        <w:spacing w:after="0"/>
        <w:ind w:left="0"/>
        <w:jc w:val="left"/>
      </w:pPr>
      <w:r>
        <w:rPr>
          <w:rFonts w:ascii="Times New Roman"/>
          <w:b/>
          <w:i w:val="false"/>
          <w:color w:val="000000"/>
        </w:rPr>
        <w:t xml:space="preserve"> (индекс – 1-(НТС), жиілігі: жылдық)</w:t>
      </w:r>
    </w:p>
    <w:bookmarkEnd w:id="58"/>
    <w:bookmarkStart w:name="z77" w:id="59"/>
    <w:p>
      <w:pPr>
        <w:spacing w:after="0"/>
        <w:ind w:left="0"/>
        <w:jc w:val="both"/>
      </w:pPr>
      <w:r>
        <w:rPr>
          <w:rFonts w:ascii="Times New Roman"/>
          <w:b w:val="false"/>
          <w:i w:val="false"/>
          <w:color w:val="000000"/>
          <w:sz w:val="28"/>
        </w:rPr>
        <w:t>
      "Салық салу объектiлерi және (немесе) салық салуға байланысты объектiлерi бар салық төлеушiлер туралы, сондай-ақ көлік құралдары салығы бойынша салық салу объектілері және (немесе) салық салуға байланысты объектілер туралы мәліметтер" нысаны мынадай түрде толтырылады:</w:t>
      </w:r>
    </w:p>
    <w:bookmarkEnd w:id="59"/>
    <w:bookmarkStart w:name="z78" w:id="60"/>
    <w:p>
      <w:pPr>
        <w:spacing w:after="0"/>
        <w:ind w:left="0"/>
        <w:jc w:val="both"/>
      </w:pPr>
      <w:r>
        <w:rPr>
          <w:rFonts w:ascii="Times New Roman"/>
          <w:b w:val="false"/>
          <w:i w:val="false"/>
          <w:color w:val="000000"/>
          <w:sz w:val="28"/>
        </w:rPr>
        <w:t>
      1-бағанда реті бойынша нөмірі көрсетіледі. Кейінгі ақпарат реті бойынша нөмірлеуді үзбеуі тиіс.</w:t>
      </w:r>
    </w:p>
    <w:bookmarkEnd w:id="60"/>
    <w:bookmarkStart w:name="z79" w:id="61"/>
    <w:p>
      <w:pPr>
        <w:spacing w:after="0"/>
        <w:ind w:left="0"/>
        <w:jc w:val="both"/>
      </w:pPr>
      <w:r>
        <w:rPr>
          <w:rFonts w:ascii="Times New Roman"/>
          <w:b w:val="false"/>
          <w:i w:val="false"/>
          <w:color w:val="000000"/>
          <w:sz w:val="28"/>
        </w:rPr>
        <w:t>
      2-бағанда Көлік құралдары (бұдан әрі – КҚ) иелері – заңды тұлғалардың атауы немесе жеке тұлғалардың тегі, аты, әкесінің аты (ол болған кезде) көрсетіледі.</w:t>
      </w:r>
    </w:p>
    <w:bookmarkEnd w:id="61"/>
    <w:bookmarkStart w:name="z80" w:id="62"/>
    <w:p>
      <w:pPr>
        <w:spacing w:after="0"/>
        <w:ind w:left="0"/>
        <w:jc w:val="both"/>
      </w:pPr>
      <w:r>
        <w:rPr>
          <w:rFonts w:ascii="Times New Roman"/>
          <w:b w:val="false"/>
          <w:i w:val="false"/>
          <w:color w:val="000000"/>
          <w:sz w:val="28"/>
        </w:rPr>
        <w:t>
      3-бағанда 2-бағанда көрсетілген заңды тұлғаның бизнес-сәйкестендіру нөмірі немесе 2-бағанда көрсетілген жеке тұлғаның жеке сәйкестендіру нөмірі көрсетіледі.</w:t>
      </w:r>
    </w:p>
    <w:bookmarkEnd w:id="62"/>
    <w:bookmarkStart w:name="z81" w:id="63"/>
    <w:p>
      <w:pPr>
        <w:spacing w:after="0"/>
        <w:ind w:left="0"/>
        <w:jc w:val="both"/>
      </w:pPr>
      <w:r>
        <w:rPr>
          <w:rFonts w:ascii="Times New Roman"/>
          <w:b w:val="false"/>
          <w:i w:val="false"/>
          <w:color w:val="000000"/>
          <w:sz w:val="28"/>
        </w:rPr>
        <w:t>
      4-бағанда заңды тұлғаның орналасқан заңды мекенжайы немесе жеке тұлғаның тұрғылықты жері көрсетіледі.</w:t>
      </w:r>
    </w:p>
    <w:bookmarkEnd w:id="63"/>
    <w:bookmarkStart w:name="z82" w:id="64"/>
    <w:p>
      <w:pPr>
        <w:spacing w:after="0"/>
        <w:ind w:left="0"/>
        <w:jc w:val="both"/>
      </w:pPr>
      <w:r>
        <w:rPr>
          <w:rFonts w:ascii="Times New Roman"/>
          <w:b w:val="false"/>
          <w:i w:val="false"/>
          <w:color w:val="000000"/>
          <w:sz w:val="28"/>
        </w:rPr>
        <w:t>
      5-бағанда "Мемлекеттік статистика туралы" Қазақстан Республикасы Заңының 16-бабы 3-тармағының 1) тармақшасына сәйкес әзірленген әкімшілік-аумақтық объектілердің жіктеуіші бойынша коды көрсетіледі.</w:t>
      </w:r>
    </w:p>
    <w:bookmarkEnd w:id="64"/>
    <w:bookmarkStart w:name="z83" w:id="65"/>
    <w:p>
      <w:pPr>
        <w:spacing w:after="0"/>
        <w:ind w:left="0"/>
        <w:jc w:val="both"/>
      </w:pPr>
      <w:r>
        <w:rPr>
          <w:rFonts w:ascii="Times New Roman"/>
          <w:b w:val="false"/>
          <w:i w:val="false"/>
          <w:color w:val="000000"/>
          <w:sz w:val="28"/>
        </w:rPr>
        <w:t>
      6-бағанда КҚ есепке қойған күні көрсетіледі.</w:t>
      </w:r>
    </w:p>
    <w:bookmarkEnd w:id="65"/>
    <w:bookmarkStart w:name="z84" w:id="66"/>
    <w:p>
      <w:pPr>
        <w:spacing w:after="0"/>
        <w:ind w:left="0"/>
        <w:jc w:val="both"/>
      </w:pPr>
      <w:r>
        <w:rPr>
          <w:rFonts w:ascii="Times New Roman"/>
          <w:b w:val="false"/>
          <w:i w:val="false"/>
          <w:color w:val="000000"/>
          <w:sz w:val="28"/>
        </w:rPr>
        <w:t>
      7-бағанда КҚ есептен шығарған күні көрсетіледі.</w:t>
      </w:r>
    </w:p>
    <w:bookmarkEnd w:id="66"/>
    <w:bookmarkStart w:name="z85" w:id="67"/>
    <w:p>
      <w:pPr>
        <w:spacing w:after="0"/>
        <w:ind w:left="0"/>
        <w:jc w:val="both"/>
      </w:pPr>
      <w:r>
        <w:rPr>
          <w:rFonts w:ascii="Times New Roman"/>
          <w:b w:val="false"/>
          <w:i w:val="false"/>
          <w:color w:val="000000"/>
          <w:sz w:val="28"/>
        </w:rPr>
        <w:t>
      8-бағанда КҚ типі немесе түрі көрсетіледі, мысалы автомобиль – жүк, жеңіл, автобус, пневматикалық қозғалыстағы дөңгелекті немесе шынжыр табанды трактор, өздігінен жүретін машина, азамттық әуе көлігі немесе ұшу аппараты, темір жол көлігі, теңіз, өзен шағын кемелері, мотокөлік, квадроцикл, қаршана, скутер.</w:t>
      </w:r>
    </w:p>
    <w:bookmarkEnd w:id="67"/>
    <w:bookmarkStart w:name="z86" w:id="68"/>
    <w:p>
      <w:pPr>
        <w:spacing w:after="0"/>
        <w:ind w:left="0"/>
        <w:jc w:val="both"/>
      </w:pPr>
      <w:r>
        <w:rPr>
          <w:rFonts w:ascii="Times New Roman"/>
          <w:b w:val="false"/>
          <w:i w:val="false"/>
          <w:color w:val="000000"/>
          <w:sz w:val="28"/>
        </w:rPr>
        <w:t>
      9-бағанда КҚ маркасы, моделі және модификациясы көрсетіледі.</w:t>
      </w:r>
    </w:p>
    <w:bookmarkEnd w:id="68"/>
    <w:bookmarkStart w:name="z87" w:id="69"/>
    <w:p>
      <w:pPr>
        <w:spacing w:after="0"/>
        <w:ind w:left="0"/>
        <w:jc w:val="both"/>
      </w:pPr>
      <w:r>
        <w:rPr>
          <w:rFonts w:ascii="Times New Roman"/>
          <w:b w:val="false"/>
          <w:i w:val="false"/>
          <w:color w:val="000000"/>
          <w:sz w:val="28"/>
        </w:rPr>
        <w:t>
      10-бағанда КҚ мемлекеттік нөмір белгісі көрсетіледі.</w:t>
      </w:r>
    </w:p>
    <w:bookmarkEnd w:id="69"/>
    <w:bookmarkStart w:name="z88" w:id="70"/>
    <w:p>
      <w:pPr>
        <w:spacing w:after="0"/>
        <w:ind w:left="0"/>
        <w:jc w:val="both"/>
      </w:pPr>
      <w:r>
        <w:rPr>
          <w:rFonts w:ascii="Times New Roman"/>
          <w:b w:val="false"/>
          <w:i w:val="false"/>
          <w:color w:val="000000"/>
          <w:sz w:val="28"/>
        </w:rPr>
        <w:t xml:space="preserve">
      11-бағанда көлік құралының сәйкестендіргіші көрсетіледі – КҚ типі мен түріне байланысты автомобильдің VIN-коды, шанақ нөмірі немесе кеме бортының нөмірі. </w:t>
      </w:r>
    </w:p>
    <w:bookmarkEnd w:id="70"/>
    <w:bookmarkStart w:name="z89" w:id="71"/>
    <w:p>
      <w:pPr>
        <w:spacing w:after="0"/>
        <w:ind w:left="0"/>
        <w:jc w:val="both"/>
      </w:pPr>
      <w:r>
        <w:rPr>
          <w:rFonts w:ascii="Times New Roman"/>
          <w:b w:val="false"/>
          <w:i w:val="false"/>
          <w:color w:val="000000"/>
          <w:sz w:val="28"/>
        </w:rPr>
        <w:t>
      12-бағанда КҚ қозғалтқышының көлемі текше сантиметрде көрсетіледі, В санатындағы автомобильдер бойынша жүкке арналған платформасы және жүк бөлігінен қатты стационарлық қабырғамен бөлінген жүргізуші кабинасы бар жеңіл автомобиль шассиіндегі моторлы КҚ (автомобиль-пикаптар) және рұқсат етілген ең жоғары массасы және (немесе) жолаушылар орнының саны бойынша В санатына қойылатын талаптардан асып түсетін, сыйымдылығы ұлғайтылған және жүріп өту мүмкіндігі жоғары автомобильдер (жолсызбен жүретін автомобильдер, оның ішінде джиптер, сондай-ақ кроссоверлер мен лимузиндер) көрсетіледі.</w:t>
      </w:r>
    </w:p>
    <w:bookmarkEnd w:id="71"/>
    <w:bookmarkStart w:name="z90" w:id="72"/>
    <w:p>
      <w:pPr>
        <w:spacing w:after="0"/>
        <w:ind w:left="0"/>
        <w:jc w:val="both"/>
      </w:pPr>
      <w:r>
        <w:rPr>
          <w:rFonts w:ascii="Times New Roman"/>
          <w:b w:val="false"/>
          <w:i w:val="false"/>
          <w:color w:val="000000"/>
          <w:sz w:val="28"/>
        </w:rPr>
        <w:t>
      13-бағанда КҚ жүк көтергіштігі (тіркемелерді есепке алмағанда) тоннада көрсетіледі. Мәліметтер С санатындағы автомобильдер бойынша көрсетіледі.</w:t>
      </w:r>
    </w:p>
    <w:bookmarkEnd w:id="72"/>
    <w:bookmarkStart w:name="z91" w:id="73"/>
    <w:p>
      <w:pPr>
        <w:spacing w:after="0"/>
        <w:ind w:left="0"/>
        <w:jc w:val="both"/>
      </w:pPr>
      <w:r>
        <w:rPr>
          <w:rFonts w:ascii="Times New Roman"/>
          <w:b w:val="false"/>
          <w:i w:val="false"/>
          <w:color w:val="000000"/>
          <w:sz w:val="28"/>
        </w:rPr>
        <w:t>
      14-бағанда отыратын орын саны көрсетіледі. Деректер D санатындағы автомобильдер бойынша көрсетіледі.</w:t>
      </w:r>
    </w:p>
    <w:bookmarkEnd w:id="73"/>
    <w:bookmarkStart w:name="z92" w:id="74"/>
    <w:p>
      <w:pPr>
        <w:spacing w:after="0"/>
        <w:ind w:left="0"/>
        <w:jc w:val="both"/>
      </w:pPr>
      <w:r>
        <w:rPr>
          <w:rFonts w:ascii="Times New Roman"/>
          <w:b w:val="false"/>
          <w:i w:val="false"/>
          <w:color w:val="000000"/>
          <w:sz w:val="28"/>
        </w:rPr>
        <w:t>
      15-бағанда КҚ типі мен түріне байланысты қозғалтқыштың қуаты ат күшінде және (немесе) киловатта көрсетіледі.</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