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dcf" w14:textId="0d85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актілерін орындау бойынша жұмыс туралы" № 4 есептің нысанын және оны қалыптастыру жөніндегі нұсқаулықты бекіту туралы" Қазақстан Республикасы Бас Прокурорының 2023 жылғы 4 қаңтардағы № 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5 желтоқсандағы № 216 бұйрығы. Қазақстан Республикасының Әділет министрлігінде 2023 жылғы 7 желтоқсанда № 33736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актілерін орындау бойынша жұмыс туралы" № 4 есептің нысанын және оны қалыптастыру жөніндегі нұсқаулықты бекіту туралы" Қазақстан Республикасы Бас Прокурорының 2023 жылғы 4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31621 санымен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 Конституциялық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құқықтық статистика және арнайы есепке алу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прокуратура органдарының кейбір мәселелері туралы" Қазақстан Республикасы Президентінің 2017 жылғы 13 қазандағы № 563 Жарлығымен бекітілген Қазақстан Республикасының Бас прокуратурасы туралы ереженің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"Сот актілерін орындау бойынша жұмыс туралы" № 4 есепті қалыптастыру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4.0 нысанды ЭАЕҚ "Атқарушылық іс жүргізу және сот орындаушыларының мәртебесі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көрсетілген атқарушылық құжаттар бойынша, соның ішінде заңсыз иемденілген активтерді мемлекетке қайтару туралы атқарушылық құжаттар бойынша және активтерді қайтару жөніндегі алдын ала қамтамасыз ету шаралары бойынша, сонымен қатар Заңның 38-бабы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6), 7), 8), 9, 10), 11), 12), 13) тармақшалары тәртібінде атқарушылық іс жүргізуді қозғаудан бас тартқан жағдайда енгізіледі.";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16-бағанда Заңның 47-бабы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1-6), 7-1), 8), 8-1), 9), 10) тармақшалары негізінде іс жүргізуі тоқтатылған атқарушылық құжаттар есепке алынады.";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22-бағанда барлық тоқтата тұрылған атқарушылық іс жүргізулердің саны көрсетіледі. Олардың ішінде 23-бағанда Заңның 42-бабының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тоқтата тұрылған атқарушылық іс жүргізулер көрсетіледі.";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16-бағанда Заңның 47-бабы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1- 6), 7-1), 8), 8-1), 9), 10) тармақшалары негізінде іс жүргізуі тоқтатылған атқарушылық құжаттар бойынша сомалар есепке алынады.";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21-бағанда мерзімдік орындауға жолданған атқарушылық құжаттар бойынша сомалар есепке алынады.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22-бағанда барлық тоқтата тұрылған атқарушылық іс жүрізулердің сомасы көрсетіледі. Олардың ішінде 23-бағанда Заңның 42-бабының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тоқтата тұрылған атқарушылық іс жүргізулер көрсетіледі.";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– Комитет):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көшірмесінің Қазақстан Республикасы Бас прокуратурасының ресми интернет-ресурсында орналастырылуын;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көшірмесінің құқықтық статистика және арнайы есепке алу субъектілеріне, Комитеттің аумақтық және оларға теңестірілген органдарына орындау үшін жолдануын қамтамасыз етсін.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Комитет төрағасына жүктелсін.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бірінші ресми жарияланған күннен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"Сот актілерін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туралы" № 4 есептің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4.0-нысан </w:t>
            </w:r>
          </w:p>
        </w:tc>
      </w:tr>
    </w:tbl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құжатты есепке алу жөніндегі электронды ақпараттық есепке алу құжаты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орындауға келіп түскені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Атқару парағының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актісінің шығарылған күні: 20__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Соттағы азаматтық, қылмыстық, әкімшілік істің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(уәкілетті органның әкімшілік қаулысының нөмірі):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Атқару парағының берілген күні: 20__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Атқарушылық құжатты шығарған орган: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Азаматтық іс бойынша талапкер: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Атқарушылық құжаттың атауы ("Атқарушылық іс жүргізу және сот орындаушыларының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 туралы" Қазақстан Республикасы Заңының 9-бабы (бұдан әрі - Заң)):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Заңның 38-бабы 1-тармағының 1), 2), 3), 4), 5), 6), 7), 8), 9), 10), 11), 12) 13) тармақшалары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тәртібінде бас тартылды: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Бас тартылған күні: 20__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Заңның 38-бабы 5-тармағы тәртібінде қайтару жүргізілген органның, адамның атауы: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(Өндіріп алушының тегі, аты, әкесінің аты (бар болса), аумақтық органның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Атқарушылық іс жүргізу қозғалған күні: 20__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Аумақтық органның атауы: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Атқарушылық іс жүргізудің толассыз нөмірі: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Атқарушылық құжаттың орындауға келіп түскен күні: 20__ жылғы "__"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Атқарушылық құжат келіп түсті: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Атқарушылық құжатты жеткізу тәртібі: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Талаптардың санаты: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Талаптар санатына қосымша: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Талаптың мәні: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Өндіріп алу сомасы: (теңге түрінде)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Ортақ тәртіпте: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Атқарушылық іс жүргізуді қозғау туралы қаулылардың күші жойылды: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Ішінара өндіріп алу сомасы (теңге түрінде)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 туралы мәліметтер: жеке тұлға, заңды тұлға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Борышкердің тегі, аты, әкесінің аты (ол болған кезде):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күні: ____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Жеке куәлігінің нөмірі: _______, кім берген: ______, қашан берілген: 20__ жылғы 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Жеке сәйкестендіру нөмірі: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Жұмыс орны: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Атқарып отырған лауазымы: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Шетелдік адам: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Шетелдіктер үшін ел азаматтығы: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Мекенжайы: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Борышкердің жынысы: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Заңды тұлғаның/жеке кәсіпкердің атауы: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Бизнес сәйкестендіру нөмірі: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Есеп айырысу шотының нөмірі: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Борышкердің заңды мекенжайы: 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алушы туралы мәліметтер: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Өндіріп алушының тегі, аты, әкесінің аты (бар болса):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Туған күні: ____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Жеке сәйкестендіру нөмірі: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Шетелдік адам: (анықтамалық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Мекенжайы: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Алименттерді өндіріп алу туралы атқарушылық іс жүргізулер бойынша балалар жөніндегі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Тұлғаның пайдасына өндірілген сома (анықтамалық бойынша) 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14.6 Тегі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14.7 Аты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14.8 Әкесінің аты (ол болған кезде)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14.9 Туған күні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 Баланың жынысы: (анықтамалық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 Баланың саны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Заңды тұлғаның/жеке кәсіпкердің атауы: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Бизнес сәйкестендіру нөмірі: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Өндіріп алушының заңды мекенжайы: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 Заңсыз иемденілген активтерді мемлекетке қайтару туралы атқарушылық құжаттар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мәліметтер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Активтің санаты (анықтама)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Орналасқан жері (анықтама)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Өлшем бірлігі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Саны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Сомасы (теңге)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Электрондық ақпараттық есепке алу құжатын толтырған адам: (анықтамалық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Сот орындаушысының тегі, аты, әкесінің аты (ол болған кезде):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Электрондық ақпараттық есепке алу құжатын толтырған лауазымды тұлғаның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нөмірі: 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