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9bba0" w14:textId="1a9bb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Қаржы министрлігінің кейбір бұйрықтарына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орынбасары - Қаржы министрінің 2023 жылғы 7 желтоқсандағы № 1263 бұйрығы. Қазақстан Республикасының Әділет министрлігінде 2023 жылғы 8 желтоқсанда № 33740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Осы бұйрықтың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3-т.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 Республикасы Қаржы министрлігінің өзгерістер мен толықтырулар енгізілетін кейбір бұйрықтарының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Тізбе)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сатып алу және квазимемлекеттік сектордың сатып алуы заңнамасы департаменті Қазақстан Республикасының заңнамасында белгіленген тәртіппен: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Қаржы министрлігінің интернет-ресурсында орналастыруды;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Қазақстан Республикасының Әділет министрлігінде мемлекеттік тіркелгеннен кейін он жұмыс күні ішінде Қазақстан Республикасы Қаржы министрлігінің Заң қызметі департаментіне осы тармақтың 1) және 2) тармақшаларында көзделген іс-шаралардың орындалуы туралы мәліметтерді ұсынуды қамтамасыз етсін.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бұйрық, 2024 жылғы 1 ақпаннан бастап қолданысқа енгізілетін Тізбенің 1-тармағының жетінші, сегізінші, тоғызыншы, он екінші, он үшінші, он төртінші, он бесінші, он алтыншы, отыз екінші, отыз үшінші және отыз төртінші абзацтарын, Тізбенің 2 және 3-тармақтарын қоспағанда, 2023 жылғы 20 желтоқсаннан бастап қолданысқа енгізіледі және ресми жариялануға жатады.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Премьер-Министрінің орынбасары -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Қаржы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орынбасары - Қаржы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1263 Бұйрықпен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Қаржы министрлігінің өзгерістер мен толықтырулар енгізілетін кейбір бұйрықтарының тізбесі</w:t>
      </w:r>
    </w:p>
    <w:bookmarkEnd w:id="7"/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ff0000"/>
          <w:sz w:val="28"/>
        </w:rPr>
        <w:t xml:space="preserve">
      1. Күші жойылды - ҚР Қаржы министрінің 09.10.2024 </w:t>
      </w:r>
      <w:r>
        <w:rPr>
          <w:rFonts w:ascii="Times New Roman"/>
          <w:b w:val="false"/>
          <w:i w:val="false"/>
          <w:color w:val="ff0000"/>
          <w:sz w:val="28"/>
        </w:rPr>
        <w:t>№ 687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бұйрығымен.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Күші жойылды - ҚР Қаржы министрінің 15.08.2024 </w:t>
      </w:r>
      <w:r>
        <w:rPr>
          <w:rFonts w:ascii="Times New Roman"/>
          <w:b w:val="false"/>
          <w:i w:val="false"/>
          <w:color w:val="000000"/>
          <w:sz w:val="28"/>
        </w:rPr>
        <w:t>№ 546</w:t>
      </w:r>
      <w:r>
        <w:rPr>
          <w:rFonts w:ascii="Times New Roman"/>
          <w:b w:val="false"/>
          <w:i w:val="false"/>
          <w:color w:val="000000"/>
          <w:sz w:val="28"/>
        </w:rPr>
        <w:t xml:space="preserve"> (01.01.2025 бастап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Күші жойылды - ҚР Қаржы министрінің 16.08.2024 </w:t>
      </w:r>
      <w:r>
        <w:rPr>
          <w:rFonts w:ascii="Times New Roman"/>
          <w:b w:val="false"/>
          <w:i w:val="false"/>
          <w:color w:val="000000"/>
          <w:sz w:val="28"/>
        </w:rPr>
        <w:t>№ 552</w:t>
      </w:r>
      <w:r>
        <w:rPr>
          <w:rFonts w:ascii="Times New Roman"/>
          <w:b w:val="false"/>
          <w:i w:val="false"/>
          <w:color w:val="000000"/>
          <w:sz w:val="28"/>
        </w:rPr>
        <w:t xml:space="preserve"> (01.01.2025 бастап қолданысқа енгізіледі) бұйрығымен.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министрлігінің өзгерістер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толықтырулар енгізілетін кейбір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бұйрықтарының Тізбесіне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1-қосымшаның күші жойылды - ҚР Қаржы министрінің 09.10.2024 </w:t>
      </w:r>
      <w:r>
        <w:rPr>
          <w:rFonts w:ascii="Times New Roman"/>
          <w:b w:val="false"/>
          <w:i w:val="false"/>
          <w:color w:val="ff0000"/>
          <w:sz w:val="28"/>
        </w:rPr>
        <w:t>№ 687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бұйрығымен.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министрлігінің өзгерістер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толықтырулар енгізілетін кейбір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бұйрықтарының Тізбесіне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2-қосымшаның күші жойылды - ҚР Қаржы министрінің 09.10.2024 </w:t>
      </w:r>
      <w:r>
        <w:rPr>
          <w:rFonts w:ascii="Times New Roman"/>
          <w:b w:val="false"/>
          <w:i w:val="false"/>
          <w:color w:val="ff0000"/>
          <w:sz w:val="28"/>
        </w:rPr>
        <w:t>№ 687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бұйрығымен.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министрлігінің өзгерістер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толықтырулар енгізілетін кейбір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бұйрықтарының Тізбесіне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3-қосымшаның күші жойылды - ҚР Қаржы министрінің 09.10.2024 </w:t>
      </w:r>
      <w:r>
        <w:rPr>
          <w:rFonts w:ascii="Times New Roman"/>
          <w:b w:val="false"/>
          <w:i w:val="false"/>
          <w:color w:val="ff0000"/>
          <w:sz w:val="28"/>
        </w:rPr>
        <w:t>№ 687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бұйрығымен.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министрлігінің өзгерістер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толықтырулар енгізілетін кейбір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бұйрықтарының Тізбесіне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4-қосымшаның күші жойылды - ҚР Қаржы министрінің 09.10.2024 </w:t>
      </w:r>
      <w:r>
        <w:rPr>
          <w:rFonts w:ascii="Times New Roman"/>
          <w:b w:val="false"/>
          <w:i w:val="false"/>
          <w:color w:val="ff0000"/>
          <w:sz w:val="28"/>
        </w:rPr>
        <w:t>№ 687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бұйрығымен.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министрлігінің өзгерістер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толықтырулар енгізілетін кейбір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бұйрықтарының Тізбесіне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5-қосымшаның күші жойылды - ҚР Қаржы министрінің 15.08.2024 </w:t>
      </w:r>
      <w:r>
        <w:rPr>
          <w:rFonts w:ascii="Times New Roman"/>
          <w:b w:val="false"/>
          <w:i w:val="false"/>
          <w:color w:val="ff0000"/>
          <w:sz w:val="28"/>
        </w:rPr>
        <w:t>№ 546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бұйрығымен.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министрлігінің өзгерістер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толықтырулар енгізілетін кейбір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бұйрықтарының Тізбесіне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6-қосымшаның күші жойылды - ҚР Қаржы министрінің 16.08.2024 </w:t>
      </w:r>
      <w:r>
        <w:rPr>
          <w:rFonts w:ascii="Times New Roman"/>
          <w:b w:val="false"/>
          <w:i w:val="false"/>
          <w:color w:val="ff0000"/>
          <w:sz w:val="28"/>
        </w:rPr>
        <w:t>№ 552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бұйрығымен.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