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0c99" w14:textId="0ed0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паспорттарының үлгілерін және оларды қорғауға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1 желтоқсандағы № 11-1-4/669 бұйрығы. Қазақстан Республикасының Әділет министрлігінде 2023 жылғы 8 желтоқсанда № 33745 болып тіркелді</w:t>
      </w:r>
    </w:p>
    <w:p>
      <w:pPr>
        <w:spacing w:after="0"/>
        <w:ind w:left="0"/>
        <w:jc w:val="left"/>
      </w:pP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27-бабы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 </w:t>
      </w:r>
      <w:r>
        <w:rPr>
          <w:rFonts w:ascii="Times New Roman"/>
          <w:b w:val="false"/>
          <w:i w:val="false"/>
          <w:color w:val="000000"/>
          <w:sz w:val="28"/>
        </w:rPr>
        <w:t>66-1) тармақшасына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дипломатиялық паспортының үлгісі және оны қорғауға қойылатын талаптар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қызметтік паспортының үлгісі және оны қорғауға қойылатын талаптар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8" w:id="1"/>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Қазақстан Республикасы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интернет-ресурсына орналастыруын;</w:t>
      </w:r>
    </w:p>
    <w:bookmarkEnd w:id="3"/>
    <w:bookmarkStart w:name="z11"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2)-тармақшаларында көзделген іс-шаралардың орындалуы туралы мәліметтерді ұсынуды қамтамасыз етсін. </w:t>
      </w:r>
    </w:p>
    <w:bookmarkEnd w:id="4"/>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Бакаев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xml:space="preserve">
      Қазақстан Республикасы </w:t>
      </w:r>
    </w:p>
    <w:bookmarkEnd w:id="8"/>
    <w:bookmarkStart w:name="z17" w:id="9"/>
    <w:p>
      <w:pPr>
        <w:spacing w:after="0"/>
        <w:ind w:left="0"/>
        <w:jc w:val="both"/>
      </w:pPr>
      <w:r>
        <w:rPr>
          <w:rFonts w:ascii="Times New Roman"/>
          <w:b w:val="false"/>
          <w:i w:val="false"/>
          <w:color w:val="000000"/>
          <w:sz w:val="28"/>
        </w:rPr>
        <w:t>
      Ұлттық қауіпсіздік комитеті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"КЕЛІСІЛДІ"</w:t>
      </w:r>
    </w:p>
    <w:bookmarkEnd w:id="10"/>
    <w:bookmarkStart w:name="z19" w:id="11"/>
    <w:p>
      <w:pPr>
        <w:spacing w:after="0"/>
        <w:ind w:left="0"/>
        <w:jc w:val="both"/>
      </w:pPr>
      <w:r>
        <w:rPr>
          <w:rFonts w:ascii="Times New Roman"/>
          <w:b w:val="false"/>
          <w:i w:val="false"/>
          <w:color w:val="000000"/>
          <w:sz w:val="28"/>
        </w:rPr>
        <w:t>
      Қазақстан Республикасы</w:t>
      </w:r>
    </w:p>
    <w:bookmarkEnd w:id="11"/>
    <w:bookmarkStart w:name="z20" w:id="12"/>
    <w:p>
      <w:pPr>
        <w:spacing w:after="0"/>
        <w:ind w:left="0"/>
        <w:jc w:val="both"/>
      </w:pPr>
      <w:r>
        <w:rPr>
          <w:rFonts w:ascii="Times New Roman"/>
          <w:b w:val="false"/>
          <w:i w:val="false"/>
          <w:color w:val="000000"/>
          <w:sz w:val="28"/>
        </w:rPr>
        <w:t>
      Ішкі істер министрлігі</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r>
              <w:br/>
            </w:r>
            <w:r>
              <w:rPr>
                <w:rFonts w:ascii="Times New Roman"/>
                <w:b w:val="false"/>
                <w:i w:val="false"/>
                <w:color w:val="000000"/>
                <w:sz w:val="20"/>
              </w:rPr>
              <w:t>№ 11-1-4/669 Бұйрыққа</w:t>
            </w:r>
            <w:r>
              <w:br/>
            </w:r>
            <w:r>
              <w:rPr>
                <w:rFonts w:ascii="Times New Roman"/>
                <w:b w:val="false"/>
                <w:i w:val="false"/>
                <w:color w:val="000000"/>
                <w:sz w:val="20"/>
              </w:rPr>
              <w:t>1-қосымша</w:t>
            </w:r>
          </w:p>
        </w:tc>
      </w:tr>
    </w:tbl>
    <w:bookmarkStart w:name="z22" w:id="13"/>
    <w:p>
      <w:pPr>
        <w:spacing w:after="0"/>
        <w:ind w:left="0"/>
        <w:jc w:val="left"/>
      </w:pPr>
      <w:r>
        <w:rPr>
          <w:rFonts w:ascii="Times New Roman"/>
          <w:b/>
          <w:i w:val="false"/>
          <w:color w:val="000000"/>
        </w:rPr>
        <w:t xml:space="preserve"> Қазақстан Республикасының дипломатиялық паспортының үлгісі және оны қорғауға қойылатын талаптар</w:t>
      </w:r>
    </w:p>
    <w:bookmarkEnd w:id="13"/>
    <w:bookmarkStart w:name="z23" w:id="14"/>
    <w:p>
      <w:pPr>
        <w:spacing w:after="0"/>
        <w:ind w:left="0"/>
        <w:jc w:val="both"/>
      </w:pPr>
      <w:r>
        <w:rPr>
          <w:rFonts w:ascii="Times New Roman"/>
          <w:b w:val="false"/>
          <w:i w:val="false"/>
          <w:color w:val="000000"/>
          <w:sz w:val="28"/>
        </w:rPr>
        <w:t>
      1. Қазақстан Республикасының дипломатиялық паспорты (бұдан әрі - паспорт) машинамен оқылатын жол жүру құжаттарына қойылатын халықаралық талаптар мен стандарттарға сәйкес дайындалады.</w:t>
      </w:r>
    </w:p>
    <w:bookmarkEnd w:id="14"/>
    <w:bookmarkStart w:name="z24" w:id="15"/>
    <w:p>
      <w:pPr>
        <w:spacing w:after="0"/>
        <w:ind w:left="0"/>
        <w:jc w:val="both"/>
      </w:pPr>
      <w:r>
        <w:rPr>
          <w:rFonts w:ascii="Times New Roman"/>
          <w:b w:val="false"/>
          <w:i w:val="false"/>
          <w:color w:val="000000"/>
          <w:sz w:val="28"/>
        </w:rPr>
        <w:t>
      2. Паспорт ультракүлгін сәулелер әсерінен жылтырамайтын мақтадан жасалған, ультракүлгін сәулесі түскенде қызыл және жасыл түспен флуоресценттелетін талшықтар қосылған қағазға баспаханалық тәсілмен басылады.</w:t>
      </w:r>
    </w:p>
    <w:bookmarkEnd w:id="15"/>
    <w:bookmarkStart w:name="z25" w:id="16"/>
    <w:p>
      <w:pPr>
        <w:spacing w:after="0"/>
        <w:ind w:left="0"/>
        <w:jc w:val="both"/>
      </w:pPr>
      <w:r>
        <w:rPr>
          <w:rFonts w:ascii="Times New Roman"/>
          <w:b w:val="false"/>
          <w:i w:val="false"/>
          <w:color w:val="000000"/>
          <w:sz w:val="28"/>
        </w:rPr>
        <w:t>
      Паспортта мынадай: интаглио мөрі; бедерлі басу әдісімен басылған мөрлі нөмірлеу; ультракүлгінді қорғау; жасырын сурет; көгілдір және сары түспен флуоресценттелетін Қазақстан Республикасының Мемлекеттік туы түріндегі ретсіз орналасқан элементтерден тұратын қағаз; флуоресцентті жіп; паспорт нөмірі мен сериясының лазерлік перфорациялануы; оқшауланып салынған ерекше белгі; графикалық қорғау элементтері; көшіруге қарсы элементтер; түрлі-түсті мөр; "бәсеңсу" әсеріндегі қорғау элементі; тангирлі тор; біріккен суреттер; магнитті жіп; ұсақ әріптер және микромәтіндер түріндегі қорғау сипаттары бар.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Паспорт осы паспорт үлгісіне және оны қорғауға қойылатын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құжат болып табылады, мөлшері 88x125 мм, бұрышы жұмырланған және мұқабадан, мұқабаға желімделген форзацтар мен 18 парақтан (36 бет) тұрады.</w:t>
      </w:r>
    </w:p>
    <w:bookmarkStart w:name="z27" w:id="17"/>
    <w:p>
      <w:pPr>
        <w:spacing w:after="0"/>
        <w:ind w:left="0"/>
        <w:jc w:val="both"/>
      </w:pPr>
      <w:r>
        <w:rPr>
          <w:rFonts w:ascii="Times New Roman"/>
          <w:b w:val="false"/>
          <w:i w:val="false"/>
          <w:color w:val="000000"/>
          <w:sz w:val="28"/>
        </w:rPr>
        <w:t>
      4. Паспорттың тік қалпында: мұқабасы, 1 және 4 – 35-беттері, артқы форцазы болады.</w:t>
      </w:r>
    </w:p>
    <w:bookmarkEnd w:id="17"/>
    <w:bookmarkStart w:name="z28" w:id="18"/>
    <w:p>
      <w:pPr>
        <w:spacing w:after="0"/>
        <w:ind w:left="0"/>
        <w:jc w:val="both"/>
      </w:pPr>
      <w:r>
        <w:rPr>
          <w:rFonts w:ascii="Times New Roman"/>
          <w:b w:val="false"/>
          <w:i w:val="false"/>
          <w:color w:val="000000"/>
          <w:sz w:val="28"/>
        </w:rPr>
        <w:t>
      5. Паспорттың көлденең қалпында: 2, 3 беттері болады.</w:t>
      </w:r>
    </w:p>
    <w:bookmarkEnd w:id="18"/>
    <w:bookmarkStart w:name="z29" w:id="19"/>
    <w:p>
      <w:pPr>
        <w:spacing w:after="0"/>
        <w:ind w:left="0"/>
        <w:jc w:val="both"/>
      </w:pPr>
      <w:r>
        <w:rPr>
          <w:rFonts w:ascii="Times New Roman"/>
          <w:b w:val="false"/>
          <w:i w:val="false"/>
          <w:color w:val="000000"/>
          <w:sz w:val="28"/>
        </w:rPr>
        <w:t>
      6. Паспорттың мұқабасы қою жасыл түсті,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p>
    <w:bookmarkEnd w:id="19"/>
    <w:bookmarkStart w:name="z30" w:id="20"/>
    <w:p>
      <w:pPr>
        <w:spacing w:after="0"/>
        <w:ind w:left="0"/>
        <w:jc w:val="both"/>
      </w:pP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p>
    <w:bookmarkEnd w:id="20"/>
    <w:bookmarkStart w:name="z31" w:id="21"/>
    <w:p>
      <w:pPr>
        <w:spacing w:after="0"/>
        <w:ind w:left="0"/>
        <w:jc w:val="both"/>
      </w:pPr>
      <w:r>
        <w:rPr>
          <w:rFonts w:ascii="Times New Roman"/>
          <w:b w:val="false"/>
          <w:i w:val="false"/>
          <w:color w:val="000000"/>
          <w:sz w:val="28"/>
        </w:rPr>
        <w:t>
      Паспорттың алдыңғы мұқабасының сыртқы бетінде:</w:t>
      </w:r>
    </w:p>
    <w:bookmarkEnd w:id="21"/>
    <w:bookmarkStart w:name="z32" w:id="22"/>
    <w:p>
      <w:pPr>
        <w:spacing w:after="0"/>
        <w:ind w:left="0"/>
        <w:jc w:val="both"/>
      </w:pPr>
      <w:r>
        <w:rPr>
          <w:rFonts w:ascii="Times New Roman"/>
          <w:b w:val="false"/>
          <w:i w:val="false"/>
          <w:color w:val="000000"/>
          <w:sz w:val="28"/>
        </w:rPr>
        <w:t>
      жоғары бөлігінде – қазақ және ағылшын тілдерінде:</w:t>
      </w:r>
    </w:p>
    <w:bookmarkEnd w:id="22"/>
    <w:bookmarkStart w:name="z33" w:id="23"/>
    <w:p>
      <w:pPr>
        <w:spacing w:after="0"/>
        <w:ind w:left="0"/>
        <w:jc w:val="both"/>
      </w:pPr>
      <w:r>
        <w:rPr>
          <w:rFonts w:ascii="Times New Roman"/>
          <w:b w:val="false"/>
          <w:i w:val="false"/>
          <w:color w:val="000000"/>
          <w:sz w:val="28"/>
        </w:rPr>
        <w:t>
      "ҚАЗАҚСТАН РЕСПУБЛИКАСЫ</w:t>
      </w:r>
    </w:p>
    <w:bookmarkEnd w:id="23"/>
    <w:bookmarkStart w:name="z34" w:id="24"/>
    <w:p>
      <w:pPr>
        <w:spacing w:after="0"/>
        <w:ind w:left="0"/>
        <w:jc w:val="both"/>
      </w:pPr>
      <w:r>
        <w:rPr>
          <w:rFonts w:ascii="Times New Roman"/>
          <w:b w:val="false"/>
          <w:i w:val="false"/>
          <w:color w:val="000000"/>
          <w:sz w:val="28"/>
        </w:rPr>
        <w:t>
      REPUBLIC OF KAZAKHSTAN" деген жазу;</w:t>
      </w:r>
    </w:p>
    <w:bookmarkEnd w:id="24"/>
    <w:bookmarkStart w:name="z35" w:id="25"/>
    <w:p>
      <w:pPr>
        <w:spacing w:after="0"/>
        <w:ind w:left="0"/>
        <w:jc w:val="both"/>
      </w:pPr>
      <w:r>
        <w:rPr>
          <w:rFonts w:ascii="Times New Roman"/>
          <w:b w:val="false"/>
          <w:i w:val="false"/>
          <w:color w:val="000000"/>
          <w:sz w:val="28"/>
        </w:rPr>
        <w:t>
      ортасында – Қазақстан Республикасының Мемлекеттік Елтаңбасы;</w:t>
      </w:r>
    </w:p>
    <w:bookmarkEnd w:id="25"/>
    <w:bookmarkStart w:name="z36" w:id="26"/>
    <w:p>
      <w:pPr>
        <w:spacing w:after="0"/>
        <w:ind w:left="0"/>
        <w:jc w:val="both"/>
      </w:pPr>
      <w:r>
        <w:rPr>
          <w:rFonts w:ascii="Times New Roman"/>
          <w:b w:val="false"/>
          <w:i w:val="false"/>
          <w:color w:val="000000"/>
          <w:sz w:val="28"/>
        </w:rPr>
        <w:t>
      Қазақстан Республикасы Мемлекеттік Елтаңбасының астында қазақ және ағылшын тілдерінде:</w:t>
      </w:r>
    </w:p>
    <w:bookmarkEnd w:id="26"/>
    <w:bookmarkStart w:name="z37" w:id="27"/>
    <w:p>
      <w:pPr>
        <w:spacing w:after="0"/>
        <w:ind w:left="0"/>
        <w:jc w:val="both"/>
      </w:pPr>
      <w:r>
        <w:rPr>
          <w:rFonts w:ascii="Times New Roman"/>
          <w:b w:val="false"/>
          <w:i w:val="false"/>
          <w:color w:val="000000"/>
          <w:sz w:val="28"/>
        </w:rPr>
        <w:t>
      "ДИПЛОМАТИЯЛЫҚ ПАСПОРТ</w:t>
      </w:r>
    </w:p>
    <w:bookmarkEnd w:id="27"/>
    <w:bookmarkStart w:name="z38" w:id="28"/>
    <w:p>
      <w:pPr>
        <w:spacing w:after="0"/>
        <w:ind w:left="0"/>
        <w:jc w:val="both"/>
      </w:pPr>
      <w:r>
        <w:rPr>
          <w:rFonts w:ascii="Times New Roman"/>
          <w:b w:val="false"/>
          <w:i w:val="false"/>
          <w:color w:val="000000"/>
          <w:sz w:val="28"/>
        </w:rPr>
        <w:t>
      DIPLOMATIC PASSPORT"</w:t>
      </w:r>
    </w:p>
    <w:bookmarkEnd w:id="28"/>
    <w:bookmarkStart w:name="z39" w:id="29"/>
    <w:p>
      <w:pPr>
        <w:spacing w:after="0"/>
        <w:ind w:left="0"/>
        <w:jc w:val="both"/>
      </w:pPr>
      <w:r>
        <w:rPr>
          <w:rFonts w:ascii="Times New Roman"/>
          <w:b w:val="false"/>
          <w:i w:val="false"/>
          <w:color w:val="000000"/>
          <w:sz w:val="28"/>
        </w:rPr>
        <w:t>
      деген жазу;</w:t>
      </w:r>
    </w:p>
    <w:bookmarkEnd w:id="29"/>
    <w:bookmarkStart w:name="z40" w:id="30"/>
    <w:p>
      <w:pPr>
        <w:spacing w:after="0"/>
        <w:ind w:left="0"/>
        <w:jc w:val="both"/>
      </w:pPr>
      <w:r>
        <w:rPr>
          <w:rFonts w:ascii="Times New Roman"/>
          <w:b w:val="false"/>
          <w:i w:val="false"/>
          <w:color w:val="000000"/>
          <w:sz w:val="28"/>
        </w:rPr>
        <w:t>
      төменгі бөлігінде – паспортта электрондық ақпарат тасымалдағыштың бар екенін көрсететін арнайы белгі;</w:t>
      </w:r>
    </w:p>
    <w:bookmarkEnd w:id="30"/>
    <w:bookmarkStart w:name="z41" w:id="31"/>
    <w:p>
      <w:pPr>
        <w:spacing w:after="0"/>
        <w:ind w:left="0"/>
        <w:jc w:val="both"/>
      </w:pPr>
      <w:r>
        <w:rPr>
          <w:rFonts w:ascii="Times New Roman"/>
          <w:b w:val="false"/>
          <w:i w:val="false"/>
          <w:color w:val="000000"/>
          <w:sz w:val="28"/>
        </w:rPr>
        <w:t>
      бұрыштарында – ұлттық ою-өрнек элементтері орналасқан.</w:t>
      </w:r>
    </w:p>
    <w:bookmarkEnd w:id="31"/>
    <w:bookmarkStart w:name="z42" w:id="32"/>
    <w:p>
      <w:pPr>
        <w:spacing w:after="0"/>
        <w:ind w:left="0"/>
        <w:jc w:val="both"/>
      </w:pPr>
      <w:r>
        <w:rPr>
          <w:rFonts w:ascii="Times New Roman"/>
          <w:b w:val="false"/>
          <w:i w:val="false"/>
          <w:color w:val="000000"/>
          <w:sz w:val="28"/>
        </w:rPr>
        <w:t>
      Жазулар, Қазақстан Республикасы Мемлекеттік Елтаңбасының бейнесі, арнайы белгі және ұлттық ою-өрнек элементтері алтын түсті фольгамен өрнектеліп орындалады.</w:t>
      </w:r>
    </w:p>
    <w:bookmarkEnd w:id="32"/>
    <w:bookmarkStart w:name="z43" w:id="33"/>
    <w:p>
      <w:pPr>
        <w:spacing w:after="0"/>
        <w:ind w:left="0"/>
        <w:jc w:val="both"/>
      </w:pPr>
      <w:r>
        <w:rPr>
          <w:rFonts w:ascii="Times New Roman"/>
          <w:b w:val="false"/>
          <w:i w:val="false"/>
          <w:color w:val="000000"/>
          <w:sz w:val="28"/>
        </w:rPr>
        <w:t>
      7. Паспорттың алдыңғы форзацында:</w:t>
      </w:r>
    </w:p>
    <w:bookmarkEnd w:id="33"/>
    <w:bookmarkStart w:name="z44" w:id="34"/>
    <w:p>
      <w:pPr>
        <w:spacing w:after="0"/>
        <w:ind w:left="0"/>
        <w:jc w:val="both"/>
      </w:pPr>
      <w:r>
        <w:rPr>
          <w:rFonts w:ascii="Times New Roman"/>
          <w:b w:val="false"/>
          <w:i w:val="false"/>
          <w:color w:val="000000"/>
          <w:sz w:val="28"/>
        </w:rPr>
        <w:t>
      ортасында – Қазақстан Республикасының Мемлекеттік Елтаңбасы;</w:t>
      </w:r>
    </w:p>
    <w:bookmarkEnd w:id="34"/>
    <w:bookmarkStart w:name="z45" w:id="35"/>
    <w:p>
      <w:pPr>
        <w:spacing w:after="0"/>
        <w:ind w:left="0"/>
        <w:jc w:val="both"/>
      </w:pPr>
      <w:r>
        <w:rPr>
          <w:rFonts w:ascii="Times New Roman"/>
          <w:b w:val="false"/>
          <w:i w:val="false"/>
          <w:color w:val="000000"/>
          <w:sz w:val="28"/>
        </w:rPr>
        <w:t>
      Қазақстан Республикасы Мемлекеттік елтаңбасының астында – ұлттық ою-өрнек фрагменті түріндегі элемент және ұлттық ою-өрнек элементтері бар оюланған тармақ;</w:t>
      </w:r>
    </w:p>
    <w:bookmarkEnd w:id="35"/>
    <w:bookmarkStart w:name="z46" w:id="36"/>
    <w:p>
      <w:pPr>
        <w:spacing w:after="0"/>
        <w:ind w:left="0"/>
        <w:jc w:val="both"/>
      </w:pPr>
      <w:r>
        <w:rPr>
          <w:rFonts w:ascii="Times New Roman"/>
          <w:b w:val="false"/>
          <w:i w:val="false"/>
          <w:color w:val="000000"/>
          <w:sz w:val="28"/>
        </w:rPr>
        <w:t>
      оюлы тармақтан төмен – паспорттың нөмірі орналасқан.</w:t>
      </w:r>
    </w:p>
    <w:bookmarkEnd w:id="36"/>
    <w:bookmarkStart w:name="z47" w:id="37"/>
    <w:p>
      <w:pPr>
        <w:spacing w:after="0"/>
        <w:ind w:left="0"/>
        <w:jc w:val="both"/>
      </w:pPr>
      <w:r>
        <w:rPr>
          <w:rFonts w:ascii="Times New Roman"/>
          <w:b w:val="false"/>
          <w:i w:val="false"/>
          <w:color w:val="000000"/>
          <w:sz w:val="28"/>
        </w:rPr>
        <w:t>
      8. Паспорттың алдыңғы форзацы мен 1-бетінің арасында желімді негізі бар мөлдір пленка орналасқан.</w:t>
      </w:r>
    </w:p>
    <w:bookmarkEnd w:id="37"/>
    <w:bookmarkStart w:name="z48" w:id="38"/>
    <w:p>
      <w:pPr>
        <w:spacing w:after="0"/>
        <w:ind w:left="0"/>
        <w:jc w:val="both"/>
      </w:pPr>
      <w:r>
        <w:rPr>
          <w:rFonts w:ascii="Times New Roman"/>
          <w:b w:val="false"/>
          <w:i w:val="false"/>
          <w:color w:val="000000"/>
          <w:sz w:val="28"/>
        </w:rPr>
        <w:t>
      9. Паспорттың 1-бетінде қазақ және ағылшын тілдерінде:</w:t>
      </w:r>
    </w:p>
    <w:bookmarkEnd w:id="38"/>
    <w:bookmarkStart w:name="z49" w:id="39"/>
    <w:p>
      <w:pPr>
        <w:spacing w:after="0"/>
        <w:ind w:left="0"/>
        <w:jc w:val="both"/>
      </w:pPr>
      <w:r>
        <w:rPr>
          <w:rFonts w:ascii="Times New Roman"/>
          <w:b w:val="false"/>
          <w:i w:val="false"/>
          <w:color w:val="000000"/>
          <w:sz w:val="28"/>
        </w:rPr>
        <w:t>
      "Қазақстан Республикасының Сыртқы істер министрлігі</w:t>
      </w:r>
    </w:p>
    <w:bookmarkEnd w:id="39"/>
    <w:bookmarkStart w:name="z50" w:id="40"/>
    <w:p>
      <w:pPr>
        <w:spacing w:after="0"/>
        <w:ind w:left="0"/>
        <w:jc w:val="both"/>
      </w:pPr>
      <w:r>
        <w:rPr>
          <w:rFonts w:ascii="Times New Roman"/>
          <w:b w:val="false"/>
          <w:i w:val="false"/>
          <w:color w:val="000000"/>
          <w:sz w:val="28"/>
        </w:rPr>
        <w:t>
      шет мемлекеттердің барлық құзыретті қызмет</w:t>
      </w:r>
    </w:p>
    <w:bookmarkEnd w:id="40"/>
    <w:bookmarkStart w:name="z51" w:id="41"/>
    <w:p>
      <w:pPr>
        <w:spacing w:after="0"/>
        <w:ind w:left="0"/>
        <w:jc w:val="both"/>
      </w:pPr>
      <w:r>
        <w:rPr>
          <w:rFonts w:ascii="Times New Roman"/>
          <w:b w:val="false"/>
          <w:i w:val="false"/>
          <w:color w:val="000000"/>
          <w:sz w:val="28"/>
        </w:rPr>
        <w:t>
      органдарынан дипломатиялық паспорт иесінің</w:t>
      </w:r>
    </w:p>
    <w:bookmarkEnd w:id="41"/>
    <w:bookmarkStart w:name="z52" w:id="42"/>
    <w:p>
      <w:pPr>
        <w:spacing w:after="0"/>
        <w:ind w:left="0"/>
        <w:jc w:val="both"/>
      </w:pPr>
      <w:r>
        <w:rPr>
          <w:rFonts w:ascii="Times New Roman"/>
          <w:b w:val="false"/>
          <w:i w:val="false"/>
          <w:color w:val="000000"/>
          <w:sz w:val="28"/>
        </w:rPr>
        <w:t>
      бөгетсіз жүріп-тұруын қамтамасыз</w:t>
      </w:r>
    </w:p>
    <w:bookmarkEnd w:id="42"/>
    <w:bookmarkStart w:name="z53" w:id="43"/>
    <w:p>
      <w:pPr>
        <w:spacing w:after="0"/>
        <w:ind w:left="0"/>
        <w:jc w:val="both"/>
      </w:pPr>
      <w:r>
        <w:rPr>
          <w:rFonts w:ascii="Times New Roman"/>
          <w:b w:val="false"/>
          <w:i w:val="false"/>
          <w:color w:val="000000"/>
          <w:sz w:val="28"/>
        </w:rPr>
        <w:t>
      етуді және қажет болған жағдайда заңды</w:t>
      </w:r>
    </w:p>
    <w:bookmarkEnd w:id="43"/>
    <w:bookmarkStart w:name="z54" w:id="44"/>
    <w:p>
      <w:pPr>
        <w:spacing w:after="0"/>
        <w:ind w:left="0"/>
        <w:jc w:val="both"/>
      </w:pPr>
      <w:r>
        <w:rPr>
          <w:rFonts w:ascii="Times New Roman"/>
          <w:b w:val="false"/>
          <w:i w:val="false"/>
          <w:color w:val="000000"/>
          <w:sz w:val="28"/>
        </w:rPr>
        <w:t>
      қолдау көрсетіліп, қорғалуын өтінеді.</w:t>
      </w:r>
    </w:p>
    <w:bookmarkEnd w:id="44"/>
    <w:bookmarkStart w:name="z55" w:id="45"/>
    <w:p>
      <w:pPr>
        <w:spacing w:after="0"/>
        <w:ind w:left="0"/>
        <w:jc w:val="both"/>
      </w:pPr>
      <w:r>
        <w:rPr>
          <w:rFonts w:ascii="Times New Roman"/>
          <w:b w:val="false"/>
          <w:i w:val="false"/>
          <w:color w:val="000000"/>
          <w:sz w:val="28"/>
        </w:rPr>
        <w:t>
      The Ministry of Foreign Affairs of the</w:t>
      </w:r>
    </w:p>
    <w:bookmarkEnd w:id="45"/>
    <w:bookmarkStart w:name="z56" w:id="46"/>
    <w:p>
      <w:pPr>
        <w:spacing w:after="0"/>
        <w:ind w:left="0"/>
        <w:jc w:val="both"/>
      </w:pPr>
      <w:r>
        <w:rPr>
          <w:rFonts w:ascii="Times New Roman"/>
          <w:b w:val="false"/>
          <w:i w:val="false"/>
          <w:color w:val="000000"/>
          <w:sz w:val="28"/>
        </w:rPr>
        <w:t>
      Republic of Kazakhstan requests all</w:t>
      </w:r>
    </w:p>
    <w:bookmarkEnd w:id="46"/>
    <w:bookmarkStart w:name="z57" w:id="47"/>
    <w:p>
      <w:pPr>
        <w:spacing w:after="0"/>
        <w:ind w:left="0"/>
        <w:jc w:val="both"/>
      </w:pPr>
      <w:r>
        <w:rPr>
          <w:rFonts w:ascii="Times New Roman"/>
          <w:b w:val="false"/>
          <w:i w:val="false"/>
          <w:color w:val="000000"/>
          <w:sz w:val="28"/>
        </w:rPr>
        <w:t>
      competent authorities of foreign states</w:t>
      </w:r>
    </w:p>
    <w:bookmarkEnd w:id="47"/>
    <w:bookmarkStart w:name="z58" w:id="48"/>
    <w:p>
      <w:pPr>
        <w:spacing w:after="0"/>
        <w:ind w:left="0"/>
        <w:jc w:val="both"/>
      </w:pPr>
      <w:r>
        <w:rPr>
          <w:rFonts w:ascii="Times New Roman"/>
          <w:b w:val="false"/>
          <w:i w:val="false"/>
          <w:color w:val="000000"/>
          <w:sz w:val="28"/>
        </w:rPr>
        <w:t>
      to permit the bearer of this diplomatic</w:t>
      </w:r>
    </w:p>
    <w:bookmarkEnd w:id="48"/>
    <w:bookmarkStart w:name="z59" w:id="49"/>
    <w:p>
      <w:pPr>
        <w:spacing w:after="0"/>
        <w:ind w:left="0"/>
        <w:jc w:val="both"/>
      </w:pPr>
      <w:r>
        <w:rPr>
          <w:rFonts w:ascii="Times New Roman"/>
          <w:b w:val="false"/>
          <w:i w:val="false"/>
          <w:color w:val="000000"/>
          <w:sz w:val="28"/>
        </w:rPr>
        <w:t>
      passport to pass safely and freely and</w:t>
      </w:r>
    </w:p>
    <w:bookmarkEnd w:id="49"/>
    <w:bookmarkStart w:name="z60" w:id="50"/>
    <w:p>
      <w:pPr>
        <w:spacing w:after="0"/>
        <w:ind w:left="0"/>
        <w:jc w:val="both"/>
      </w:pPr>
      <w:r>
        <w:rPr>
          <w:rFonts w:ascii="Times New Roman"/>
          <w:b w:val="false"/>
          <w:i w:val="false"/>
          <w:color w:val="000000"/>
          <w:sz w:val="28"/>
        </w:rPr>
        <w:t>
      to give the bearer all lawful aid and</w:t>
      </w:r>
    </w:p>
    <w:bookmarkEnd w:id="50"/>
    <w:bookmarkStart w:name="z61" w:id="51"/>
    <w:p>
      <w:pPr>
        <w:spacing w:after="0"/>
        <w:ind w:left="0"/>
        <w:jc w:val="both"/>
      </w:pPr>
      <w:r>
        <w:rPr>
          <w:rFonts w:ascii="Times New Roman"/>
          <w:b w:val="false"/>
          <w:i w:val="false"/>
          <w:color w:val="000000"/>
          <w:sz w:val="28"/>
        </w:rPr>
        <w:t>
      protection in case of need." деген жазу орналасқан.</w:t>
      </w:r>
    </w:p>
    <w:bookmarkEnd w:id="51"/>
    <w:bookmarkStart w:name="z62" w:id="52"/>
    <w:p>
      <w:pPr>
        <w:spacing w:after="0"/>
        <w:ind w:left="0"/>
        <w:jc w:val="both"/>
      </w:pPr>
      <w:r>
        <w:rPr>
          <w:rFonts w:ascii="Times New Roman"/>
          <w:b w:val="false"/>
          <w:i w:val="false"/>
          <w:color w:val="000000"/>
          <w:sz w:val="28"/>
        </w:rPr>
        <w:t>
      10. Паспорттың 2-бетінде қазақ және ағылшын тілдерінде:</w:t>
      </w:r>
    </w:p>
    <w:bookmarkEnd w:id="52"/>
    <w:bookmarkStart w:name="z63" w:id="53"/>
    <w:p>
      <w:pPr>
        <w:spacing w:after="0"/>
        <w:ind w:left="0"/>
        <w:jc w:val="both"/>
      </w:pPr>
      <w:r>
        <w:rPr>
          <w:rFonts w:ascii="Times New Roman"/>
          <w:b w:val="false"/>
          <w:i w:val="false"/>
          <w:color w:val="000000"/>
          <w:sz w:val="28"/>
        </w:rPr>
        <w:t>
      "ҚАЗАҚСТАН РЕСПУБЛИКАСЫ/REPUBLIC OF KAZAKHSTAN"</w:t>
      </w:r>
    </w:p>
    <w:bookmarkEnd w:id="53"/>
    <w:bookmarkStart w:name="z64" w:id="54"/>
    <w:p>
      <w:pPr>
        <w:spacing w:after="0"/>
        <w:ind w:left="0"/>
        <w:jc w:val="both"/>
      </w:pPr>
      <w:r>
        <w:rPr>
          <w:rFonts w:ascii="Times New Roman"/>
          <w:b w:val="false"/>
          <w:i w:val="false"/>
          <w:color w:val="000000"/>
          <w:sz w:val="28"/>
        </w:rPr>
        <w:t>
      деген жазу тігінен орналасқан.</w:t>
      </w:r>
    </w:p>
    <w:bookmarkEnd w:id="54"/>
    <w:bookmarkStart w:name="z65" w:id="55"/>
    <w:p>
      <w:pPr>
        <w:spacing w:after="0"/>
        <w:ind w:left="0"/>
        <w:jc w:val="both"/>
      </w:pPr>
      <w:r>
        <w:rPr>
          <w:rFonts w:ascii="Times New Roman"/>
          <w:b w:val="false"/>
          <w:i w:val="false"/>
          <w:color w:val="000000"/>
          <w:sz w:val="28"/>
        </w:rPr>
        <w:t>
      Төменде екі жолға:</w:t>
      </w:r>
    </w:p>
    <w:bookmarkEnd w:id="55"/>
    <w:bookmarkStart w:name="z66" w:id="56"/>
    <w:p>
      <w:pPr>
        <w:spacing w:after="0"/>
        <w:ind w:left="0"/>
        <w:jc w:val="both"/>
      </w:pPr>
      <w:r>
        <w:rPr>
          <w:rFonts w:ascii="Times New Roman"/>
          <w:b w:val="false"/>
          <w:i w:val="false"/>
          <w:color w:val="000000"/>
          <w:sz w:val="28"/>
        </w:rPr>
        <w:t>
      "ДИПЛОМАТИЯЛЫҚ ПАСПОРТ/DIPLOMATIC PASSPORT" деген жазу, оң жағында қазақ және ағылшын тілдерінде:</w:t>
      </w:r>
    </w:p>
    <w:bookmarkEnd w:id="56"/>
    <w:bookmarkStart w:name="z67" w:id="57"/>
    <w:p>
      <w:pPr>
        <w:spacing w:after="0"/>
        <w:ind w:left="0"/>
        <w:jc w:val="both"/>
      </w:pPr>
      <w:r>
        <w:rPr>
          <w:rFonts w:ascii="Times New Roman"/>
          <w:b w:val="false"/>
          <w:i w:val="false"/>
          <w:color w:val="000000"/>
          <w:sz w:val="28"/>
        </w:rPr>
        <w:t>
      "Түрі/Тyре", "Мемлекет коды/Code of state", "Паспорттың №/Passpot Nо" деген жазу орналасқан.</w:t>
      </w:r>
    </w:p>
    <w:bookmarkEnd w:id="57"/>
    <w:bookmarkStart w:name="z68" w:id="58"/>
    <w:p>
      <w:pPr>
        <w:spacing w:after="0"/>
        <w:ind w:left="0"/>
        <w:jc w:val="both"/>
      </w:pPr>
      <w:r>
        <w:rPr>
          <w:rFonts w:ascii="Times New Roman"/>
          <w:b w:val="false"/>
          <w:i w:val="false"/>
          <w:color w:val="000000"/>
          <w:sz w:val="28"/>
        </w:rPr>
        <w:t>
      Сол жағында мөлшері 45x35 мм фотосурет үшін орын бөлінген.</w:t>
      </w:r>
    </w:p>
    <w:bookmarkEnd w:id="58"/>
    <w:bookmarkStart w:name="z69" w:id="59"/>
    <w:p>
      <w:pPr>
        <w:spacing w:after="0"/>
        <w:ind w:left="0"/>
        <w:jc w:val="both"/>
      </w:pPr>
      <w:r>
        <w:rPr>
          <w:rFonts w:ascii="Times New Roman"/>
          <w:b w:val="false"/>
          <w:i w:val="false"/>
          <w:color w:val="000000"/>
          <w:sz w:val="28"/>
        </w:rPr>
        <w:t>
      Фотосуреттің оң жағында мынадай деректемелер орналасады:</w:t>
      </w:r>
    </w:p>
    <w:bookmarkEnd w:id="59"/>
    <w:bookmarkStart w:name="z70" w:id="60"/>
    <w:p>
      <w:pPr>
        <w:spacing w:after="0"/>
        <w:ind w:left="0"/>
        <w:jc w:val="both"/>
      </w:pPr>
      <w:r>
        <w:rPr>
          <w:rFonts w:ascii="Times New Roman"/>
          <w:b w:val="false"/>
          <w:i w:val="false"/>
          <w:color w:val="000000"/>
          <w:sz w:val="28"/>
        </w:rPr>
        <w:t>
      "Тегі/Surname</w:t>
      </w:r>
    </w:p>
    <w:bookmarkEnd w:id="60"/>
    <w:bookmarkStart w:name="z71" w:id="61"/>
    <w:p>
      <w:pPr>
        <w:spacing w:after="0"/>
        <w:ind w:left="0"/>
        <w:jc w:val="both"/>
      </w:pPr>
      <w:r>
        <w:rPr>
          <w:rFonts w:ascii="Times New Roman"/>
          <w:b w:val="false"/>
          <w:i w:val="false"/>
          <w:color w:val="000000"/>
          <w:sz w:val="28"/>
        </w:rPr>
        <w:t>
      Аты/Given name</w:t>
      </w:r>
    </w:p>
    <w:bookmarkEnd w:id="61"/>
    <w:bookmarkStart w:name="z72" w:id="62"/>
    <w:p>
      <w:pPr>
        <w:spacing w:after="0"/>
        <w:ind w:left="0"/>
        <w:jc w:val="both"/>
      </w:pPr>
      <w:r>
        <w:rPr>
          <w:rFonts w:ascii="Times New Roman"/>
          <w:b w:val="false"/>
          <w:i w:val="false"/>
          <w:color w:val="000000"/>
          <w:sz w:val="28"/>
        </w:rPr>
        <w:t>
      Азаматтығы/Nationaly</w:t>
      </w:r>
    </w:p>
    <w:bookmarkEnd w:id="62"/>
    <w:bookmarkStart w:name="z73" w:id="63"/>
    <w:p>
      <w:pPr>
        <w:spacing w:after="0"/>
        <w:ind w:left="0"/>
        <w:jc w:val="both"/>
      </w:pPr>
      <w:r>
        <w:rPr>
          <w:rFonts w:ascii="Times New Roman"/>
          <w:b w:val="false"/>
          <w:i w:val="false"/>
          <w:color w:val="000000"/>
          <w:sz w:val="28"/>
        </w:rPr>
        <w:t>
      Ұлты</w:t>
      </w:r>
    </w:p>
    <w:bookmarkEnd w:id="63"/>
    <w:bookmarkStart w:name="z74" w:id="64"/>
    <w:p>
      <w:pPr>
        <w:spacing w:after="0"/>
        <w:ind w:left="0"/>
        <w:jc w:val="both"/>
      </w:pPr>
      <w:r>
        <w:rPr>
          <w:rFonts w:ascii="Times New Roman"/>
          <w:b w:val="false"/>
          <w:i w:val="false"/>
          <w:color w:val="000000"/>
          <w:sz w:val="28"/>
        </w:rPr>
        <w:t>
      Туған күні, айы, жылы/Date of birth</w:t>
      </w:r>
    </w:p>
    <w:bookmarkEnd w:id="64"/>
    <w:bookmarkStart w:name="z75" w:id="65"/>
    <w:p>
      <w:pPr>
        <w:spacing w:after="0"/>
        <w:ind w:left="0"/>
        <w:jc w:val="both"/>
      </w:pPr>
      <w:r>
        <w:rPr>
          <w:rFonts w:ascii="Times New Roman"/>
          <w:b w:val="false"/>
          <w:i w:val="false"/>
          <w:color w:val="000000"/>
          <w:sz w:val="28"/>
        </w:rPr>
        <w:t>
      ЖСН/Personal ID Nо.</w:t>
      </w:r>
    </w:p>
    <w:bookmarkEnd w:id="65"/>
    <w:bookmarkStart w:name="z76" w:id="66"/>
    <w:p>
      <w:pPr>
        <w:spacing w:after="0"/>
        <w:ind w:left="0"/>
        <w:jc w:val="both"/>
      </w:pPr>
      <w:r>
        <w:rPr>
          <w:rFonts w:ascii="Times New Roman"/>
          <w:b w:val="false"/>
          <w:i w:val="false"/>
          <w:color w:val="000000"/>
          <w:sz w:val="28"/>
        </w:rPr>
        <w:t>
      Жынысы/Sex</w:t>
      </w:r>
    </w:p>
    <w:bookmarkEnd w:id="66"/>
    <w:bookmarkStart w:name="z77" w:id="67"/>
    <w:p>
      <w:pPr>
        <w:spacing w:after="0"/>
        <w:ind w:left="0"/>
        <w:jc w:val="both"/>
      </w:pPr>
      <w:r>
        <w:rPr>
          <w:rFonts w:ascii="Times New Roman"/>
          <w:b w:val="false"/>
          <w:i w:val="false"/>
          <w:color w:val="000000"/>
          <w:sz w:val="28"/>
        </w:rPr>
        <w:t>
      Туған жері/Place of birth</w:t>
      </w:r>
    </w:p>
    <w:bookmarkEnd w:id="67"/>
    <w:bookmarkStart w:name="z78" w:id="68"/>
    <w:p>
      <w:pPr>
        <w:spacing w:after="0"/>
        <w:ind w:left="0"/>
        <w:jc w:val="both"/>
      </w:pPr>
      <w:r>
        <w:rPr>
          <w:rFonts w:ascii="Times New Roman"/>
          <w:b w:val="false"/>
          <w:i w:val="false"/>
          <w:color w:val="000000"/>
          <w:sz w:val="28"/>
        </w:rPr>
        <w:t>
      Берілген уақыты/Date of issue</w:t>
      </w:r>
    </w:p>
    <w:bookmarkEnd w:id="68"/>
    <w:bookmarkStart w:name="z79" w:id="69"/>
    <w:p>
      <w:pPr>
        <w:spacing w:after="0"/>
        <w:ind w:left="0"/>
        <w:jc w:val="both"/>
      </w:pPr>
      <w:r>
        <w:rPr>
          <w:rFonts w:ascii="Times New Roman"/>
          <w:b w:val="false"/>
          <w:i w:val="false"/>
          <w:color w:val="000000"/>
          <w:sz w:val="28"/>
        </w:rPr>
        <w:t>
      Паспорт мерзімі/Date of expiry</w:t>
      </w:r>
    </w:p>
    <w:bookmarkEnd w:id="69"/>
    <w:bookmarkStart w:name="z80" w:id="70"/>
    <w:p>
      <w:pPr>
        <w:spacing w:after="0"/>
        <w:ind w:left="0"/>
        <w:jc w:val="both"/>
      </w:pPr>
      <w:r>
        <w:rPr>
          <w:rFonts w:ascii="Times New Roman"/>
          <w:b w:val="false"/>
          <w:i w:val="false"/>
          <w:color w:val="000000"/>
          <w:sz w:val="28"/>
        </w:rPr>
        <w:t>
      Өз қолы/Signature of bearer</w:t>
      </w:r>
    </w:p>
    <w:bookmarkEnd w:id="70"/>
    <w:bookmarkStart w:name="z81" w:id="71"/>
    <w:p>
      <w:pPr>
        <w:spacing w:after="0"/>
        <w:ind w:left="0"/>
        <w:jc w:val="both"/>
      </w:pPr>
      <w:r>
        <w:rPr>
          <w:rFonts w:ascii="Times New Roman"/>
          <w:b w:val="false"/>
          <w:i w:val="false"/>
          <w:color w:val="000000"/>
          <w:sz w:val="28"/>
        </w:rPr>
        <w:t>
      Берген мекеме/Authority";</w:t>
      </w:r>
    </w:p>
    <w:bookmarkEnd w:id="71"/>
    <w:bookmarkStart w:name="z82" w:id="72"/>
    <w:p>
      <w:pPr>
        <w:spacing w:after="0"/>
        <w:ind w:left="0"/>
        <w:jc w:val="both"/>
      </w:pPr>
      <w:r>
        <w:rPr>
          <w:rFonts w:ascii="Times New Roman"/>
          <w:b w:val="false"/>
          <w:i w:val="false"/>
          <w:color w:val="000000"/>
          <w:sz w:val="28"/>
        </w:rPr>
        <w:t>
      Паспорттағы "Ұлты" деген баған тек қазақ тілінде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p>
    <w:bookmarkEnd w:id="72"/>
    <w:bookmarkStart w:name="z83" w:id="73"/>
    <w:p>
      <w:pPr>
        <w:spacing w:after="0"/>
        <w:ind w:left="0"/>
        <w:jc w:val="both"/>
      </w:pP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 бар негізгі ақпарат қамтылған әріптер мен цифрлардың комбинациясынан тұратын машинамен оқылатын жазу орналасады.</w:t>
      </w:r>
    </w:p>
    <w:bookmarkEnd w:id="73"/>
    <w:bookmarkStart w:name="z84" w:id="74"/>
    <w:p>
      <w:pPr>
        <w:spacing w:after="0"/>
        <w:ind w:left="0"/>
        <w:jc w:val="both"/>
      </w:pPr>
      <w:r>
        <w:rPr>
          <w:rFonts w:ascii="Times New Roman"/>
          <w:b w:val="false"/>
          <w:i w:val="false"/>
          <w:color w:val="000000"/>
          <w:sz w:val="28"/>
        </w:rPr>
        <w:t>
      11.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ламинаттайтын пленкамен қорғалады.</w:t>
      </w:r>
    </w:p>
    <w:bookmarkEnd w:id="74"/>
    <w:bookmarkStart w:name="z85" w:id="75"/>
    <w:p>
      <w:pPr>
        <w:spacing w:after="0"/>
        <w:ind w:left="0"/>
        <w:jc w:val="both"/>
      </w:pPr>
      <w:r>
        <w:rPr>
          <w:rFonts w:ascii="Times New Roman"/>
          <w:b w:val="false"/>
          <w:i w:val="false"/>
          <w:color w:val="000000"/>
          <w:sz w:val="28"/>
        </w:rPr>
        <w:t>
      12. Паспорттың 3-бетінде қазақ және ағылшын тілдерінде:</w:t>
      </w:r>
    </w:p>
    <w:bookmarkEnd w:id="75"/>
    <w:bookmarkStart w:name="z86" w:id="76"/>
    <w:p>
      <w:pPr>
        <w:spacing w:after="0"/>
        <w:ind w:left="0"/>
        <w:jc w:val="both"/>
      </w:pPr>
      <w:r>
        <w:rPr>
          <w:rFonts w:ascii="Times New Roman"/>
          <w:b w:val="false"/>
          <w:i w:val="false"/>
          <w:color w:val="000000"/>
          <w:sz w:val="28"/>
        </w:rPr>
        <w:t>
      "СЫРТҚЫ ІСТЕР МИНИСТРЛІГІНІҢ ҚЫЗМЕТТІК БЕЛГІЛЕРІ ҮШІН</w:t>
      </w:r>
    </w:p>
    <w:bookmarkEnd w:id="76"/>
    <w:bookmarkStart w:name="z87" w:id="77"/>
    <w:p>
      <w:pPr>
        <w:spacing w:after="0"/>
        <w:ind w:left="0"/>
        <w:jc w:val="both"/>
      </w:pPr>
      <w:r>
        <w:rPr>
          <w:rFonts w:ascii="Times New Roman"/>
          <w:b w:val="false"/>
          <w:i w:val="false"/>
          <w:color w:val="000000"/>
          <w:sz w:val="28"/>
        </w:rPr>
        <w:t>
      FOR OFFICIAL USE OF THE MINISTRY OF FOREIGN AFFAIRS" деген</w:t>
      </w:r>
    </w:p>
    <w:bookmarkEnd w:id="77"/>
    <w:bookmarkStart w:name="z88" w:id="78"/>
    <w:p>
      <w:pPr>
        <w:spacing w:after="0"/>
        <w:ind w:left="0"/>
        <w:jc w:val="both"/>
      </w:pPr>
      <w:r>
        <w:rPr>
          <w:rFonts w:ascii="Times New Roman"/>
          <w:b w:val="false"/>
          <w:i w:val="false"/>
          <w:color w:val="000000"/>
          <w:sz w:val="28"/>
        </w:rPr>
        <w:t>
      жазу тігінен орналасқан.</w:t>
      </w:r>
    </w:p>
    <w:bookmarkEnd w:id="78"/>
    <w:bookmarkStart w:name="z89" w:id="79"/>
    <w:p>
      <w:pPr>
        <w:spacing w:after="0"/>
        <w:ind w:left="0"/>
        <w:jc w:val="both"/>
      </w:pPr>
      <w:r>
        <w:rPr>
          <w:rFonts w:ascii="Times New Roman"/>
          <w:b w:val="false"/>
          <w:i w:val="false"/>
          <w:color w:val="000000"/>
          <w:sz w:val="28"/>
        </w:rPr>
        <w:t>
      Паспорттың 3-беті иесінің ұзақ мерзімді шетелдік іссапарға шығатын кездегі дипломатиялық лауазымы туралы Қазақстан Республикасы Сыртқы істер министрлігінің қызметтік жазбаларын орналастыруға арналған. Егер 3-бет пайдаланылған болса, онда белгілер паспорттың келесі бос бетіне қойылады.</w:t>
      </w:r>
    </w:p>
    <w:bookmarkEnd w:id="79"/>
    <w:bookmarkStart w:name="z90" w:id="80"/>
    <w:p>
      <w:pPr>
        <w:spacing w:after="0"/>
        <w:ind w:left="0"/>
        <w:jc w:val="both"/>
      </w:pPr>
      <w:r>
        <w:rPr>
          <w:rFonts w:ascii="Times New Roman"/>
          <w:b w:val="false"/>
          <w:i w:val="false"/>
          <w:color w:val="000000"/>
          <w:sz w:val="28"/>
        </w:rPr>
        <w:t>
      13. Паспорттың 4–35-беттері шет мемлекеттердің визалары мен Қазақстан Республикасының және шет мемлекеттердің өткізу пунктіндегі шекаралық бақылау қызметінің мемлекеттік шекараны кесіп өту туралы белгілерін қоюға арналған. Беттердің жоғарғы жағында қазақ және ағылшын тілдерінде:</w:t>
      </w:r>
    </w:p>
    <w:bookmarkEnd w:id="80"/>
    <w:bookmarkStart w:name="z91" w:id="81"/>
    <w:p>
      <w:pPr>
        <w:spacing w:after="0"/>
        <w:ind w:left="0"/>
        <w:jc w:val="both"/>
      </w:pPr>
      <w:r>
        <w:rPr>
          <w:rFonts w:ascii="Times New Roman"/>
          <w:b w:val="false"/>
          <w:i w:val="false"/>
          <w:color w:val="000000"/>
          <w:sz w:val="28"/>
        </w:rPr>
        <w:t>
      "ВИЗАЛАР/VISAS"</w:t>
      </w:r>
    </w:p>
    <w:bookmarkEnd w:id="81"/>
    <w:bookmarkStart w:name="z92" w:id="82"/>
    <w:p>
      <w:pPr>
        <w:spacing w:after="0"/>
        <w:ind w:left="0"/>
        <w:jc w:val="both"/>
      </w:pPr>
      <w:r>
        <w:rPr>
          <w:rFonts w:ascii="Times New Roman"/>
          <w:b w:val="false"/>
          <w:i w:val="false"/>
          <w:color w:val="000000"/>
          <w:sz w:val="28"/>
        </w:rPr>
        <w:t>
      деген жазу орналасқан.</w:t>
      </w:r>
    </w:p>
    <w:bookmarkEnd w:id="82"/>
    <w:bookmarkStart w:name="z93" w:id="83"/>
    <w:p>
      <w:pPr>
        <w:spacing w:after="0"/>
        <w:ind w:left="0"/>
        <w:jc w:val="both"/>
      </w:pPr>
      <w:r>
        <w:rPr>
          <w:rFonts w:ascii="Times New Roman"/>
          <w:b w:val="false"/>
          <w:i w:val="false"/>
          <w:color w:val="000000"/>
          <w:sz w:val="28"/>
        </w:rPr>
        <w:t>
      14. Паспорттың 36-бетінде қазақ және ағылшын тілдерінде:</w:t>
      </w:r>
    </w:p>
    <w:bookmarkEnd w:id="83"/>
    <w:bookmarkStart w:name="z94" w:id="84"/>
    <w:p>
      <w:pPr>
        <w:spacing w:after="0"/>
        <w:ind w:left="0"/>
        <w:jc w:val="both"/>
      </w:pPr>
      <w:r>
        <w:rPr>
          <w:rFonts w:ascii="Times New Roman"/>
          <w:b w:val="false"/>
          <w:i w:val="false"/>
          <w:color w:val="000000"/>
          <w:sz w:val="28"/>
        </w:rPr>
        <w:t>
      "ОСЫ ПАСПОРТ 36 БЕТТЕН ТҰРАДЫ</w:t>
      </w:r>
    </w:p>
    <w:bookmarkEnd w:id="84"/>
    <w:bookmarkStart w:name="z95" w:id="85"/>
    <w:p>
      <w:pPr>
        <w:spacing w:after="0"/>
        <w:ind w:left="0"/>
        <w:jc w:val="both"/>
      </w:pPr>
      <w:r>
        <w:rPr>
          <w:rFonts w:ascii="Times New Roman"/>
          <w:b w:val="false"/>
          <w:i w:val="false"/>
          <w:color w:val="000000"/>
          <w:sz w:val="28"/>
        </w:rPr>
        <w:t>
      THIS PASSPORT CONTAINS 36 PAGES"</w:t>
      </w:r>
    </w:p>
    <w:bookmarkEnd w:id="85"/>
    <w:bookmarkStart w:name="z96" w:id="86"/>
    <w:p>
      <w:pPr>
        <w:spacing w:after="0"/>
        <w:ind w:left="0"/>
        <w:jc w:val="both"/>
      </w:pPr>
      <w:r>
        <w:rPr>
          <w:rFonts w:ascii="Times New Roman"/>
          <w:b w:val="false"/>
          <w:i w:val="false"/>
          <w:color w:val="000000"/>
          <w:sz w:val="28"/>
        </w:rPr>
        <w:t>
      Бұл паспорт Қазақстан Республикасының</w:t>
      </w:r>
    </w:p>
    <w:bookmarkEnd w:id="86"/>
    <w:bookmarkStart w:name="z97" w:id="87"/>
    <w:p>
      <w:pPr>
        <w:spacing w:after="0"/>
        <w:ind w:left="0"/>
        <w:jc w:val="both"/>
      </w:pPr>
      <w:r>
        <w:rPr>
          <w:rFonts w:ascii="Times New Roman"/>
          <w:b w:val="false"/>
          <w:i w:val="false"/>
          <w:color w:val="000000"/>
          <w:sz w:val="28"/>
        </w:rPr>
        <w:t>
      меншігі болып табылады, ал оның иесі</w:t>
      </w:r>
    </w:p>
    <w:bookmarkEnd w:id="87"/>
    <w:bookmarkStart w:name="z98" w:id="88"/>
    <w:p>
      <w:pPr>
        <w:spacing w:after="0"/>
        <w:ind w:left="0"/>
        <w:jc w:val="both"/>
      </w:pPr>
      <w:r>
        <w:rPr>
          <w:rFonts w:ascii="Times New Roman"/>
          <w:b w:val="false"/>
          <w:i w:val="false"/>
          <w:color w:val="000000"/>
          <w:sz w:val="28"/>
        </w:rPr>
        <w:t>
      Қазақстан Республикасының қорғауында</w:t>
      </w:r>
    </w:p>
    <w:bookmarkEnd w:id="88"/>
    <w:bookmarkStart w:name="z99" w:id="89"/>
    <w:p>
      <w:pPr>
        <w:spacing w:after="0"/>
        <w:ind w:left="0"/>
        <w:jc w:val="both"/>
      </w:pPr>
      <w:r>
        <w:rPr>
          <w:rFonts w:ascii="Times New Roman"/>
          <w:b w:val="false"/>
          <w:i w:val="false"/>
          <w:color w:val="000000"/>
          <w:sz w:val="28"/>
        </w:rPr>
        <w:t>
      This passport is the property of the</w:t>
      </w:r>
    </w:p>
    <w:bookmarkEnd w:id="89"/>
    <w:bookmarkStart w:name="z100" w:id="90"/>
    <w:p>
      <w:pPr>
        <w:spacing w:after="0"/>
        <w:ind w:left="0"/>
        <w:jc w:val="both"/>
      </w:pPr>
      <w:r>
        <w:rPr>
          <w:rFonts w:ascii="Times New Roman"/>
          <w:b w:val="false"/>
          <w:i w:val="false"/>
          <w:color w:val="000000"/>
          <w:sz w:val="28"/>
        </w:rPr>
        <w:t>
      Republic of Kazakhstan and its holder</w:t>
      </w:r>
    </w:p>
    <w:bookmarkEnd w:id="90"/>
    <w:bookmarkStart w:name="z101" w:id="91"/>
    <w:p>
      <w:pPr>
        <w:spacing w:after="0"/>
        <w:ind w:left="0"/>
        <w:jc w:val="both"/>
      </w:pPr>
      <w:r>
        <w:rPr>
          <w:rFonts w:ascii="Times New Roman"/>
          <w:b w:val="false"/>
          <w:i w:val="false"/>
          <w:color w:val="000000"/>
          <w:sz w:val="28"/>
        </w:rPr>
        <w:t>
      is under the protection of</w:t>
      </w:r>
    </w:p>
    <w:bookmarkEnd w:id="91"/>
    <w:bookmarkStart w:name="z102" w:id="92"/>
    <w:p>
      <w:pPr>
        <w:spacing w:after="0"/>
        <w:ind w:left="0"/>
        <w:jc w:val="both"/>
      </w:pPr>
      <w:r>
        <w:rPr>
          <w:rFonts w:ascii="Times New Roman"/>
          <w:b w:val="false"/>
          <w:i w:val="false"/>
          <w:color w:val="000000"/>
          <w:sz w:val="28"/>
        </w:rPr>
        <w:t>
      the Republic of Kazakhstan"</w:t>
      </w:r>
    </w:p>
    <w:bookmarkEnd w:id="92"/>
    <w:bookmarkStart w:name="z103" w:id="93"/>
    <w:p>
      <w:pPr>
        <w:spacing w:after="0"/>
        <w:ind w:left="0"/>
        <w:jc w:val="both"/>
      </w:pPr>
      <w:r>
        <w:rPr>
          <w:rFonts w:ascii="Times New Roman"/>
          <w:b w:val="false"/>
          <w:i w:val="false"/>
          <w:color w:val="000000"/>
          <w:sz w:val="28"/>
        </w:rPr>
        <w:t>
      деген жазу орналасқан.</w:t>
      </w:r>
    </w:p>
    <w:bookmarkEnd w:id="93"/>
    <w:bookmarkStart w:name="z104" w:id="94"/>
    <w:p>
      <w:pPr>
        <w:spacing w:after="0"/>
        <w:ind w:left="0"/>
        <w:jc w:val="both"/>
      </w:pPr>
      <w:r>
        <w:rPr>
          <w:rFonts w:ascii="Times New Roman"/>
          <w:b w:val="false"/>
          <w:i w:val="false"/>
          <w:color w:val="000000"/>
          <w:sz w:val="28"/>
        </w:rPr>
        <w:t>
      15. Паспорттың артқы форзацында қазақ және ағылшын тілдерінде:</w:t>
      </w:r>
    </w:p>
    <w:bookmarkEnd w:id="94"/>
    <w:bookmarkStart w:name="z105" w:id="95"/>
    <w:p>
      <w:pPr>
        <w:spacing w:after="0"/>
        <w:ind w:left="0"/>
        <w:jc w:val="both"/>
      </w:pPr>
      <w:r>
        <w:rPr>
          <w:rFonts w:ascii="Times New Roman"/>
          <w:b w:val="false"/>
          <w:i w:val="false"/>
          <w:color w:val="000000"/>
          <w:sz w:val="28"/>
        </w:rPr>
        <w:t>
      "Бұл дипломатиялық паспорт сезгіш электрондық технологиямен жабдықталған және де басқа электрондық құрылғылар сияқты дәл сондай мұқият қарауды қажет етеді. Оның тиісті түрде жұмыс істеуіне кепілдік беру үшін ұқыптап ұстаңыз, оны бүкпеңіз, теспеңіз, шектен тыс температурадан немесе шектен тыс ылғалдылықтан сақтаңыз.</w:t>
      </w:r>
    </w:p>
    <w:bookmarkEnd w:id="95"/>
    <w:bookmarkStart w:name="z106" w:id="96"/>
    <w:p>
      <w:pPr>
        <w:spacing w:after="0"/>
        <w:ind w:left="0"/>
        <w:jc w:val="both"/>
      </w:pPr>
      <w:r>
        <w:rPr>
          <w:rFonts w:ascii="Times New Roman"/>
          <w:b w:val="false"/>
          <w:i w:val="false"/>
          <w:color w:val="000000"/>
          <w:sz w:val="28"/>
        </w:rPr>
        <w:t>
      This diplomatic passport contains sensitive</w:t>
      </w:r>
    </w:p>
    <w:bookmarkEnd w:id="96"/>
    <w:bookmarkStart w:name="z107" w:id="97"/>
    <w:p>
      <w:pPr>
        <w:spacing w:after="0"/>
        <w:ind w:left="0"/>
        <w:jc w:val="both"/>
      </w:pPr>
      <w:r>
        <w:rPr>
          <w:rFonts w:ascii="Times New Roman"/>
          <w:b w:val="false"/>
          <w:i w:val="false"/>
          <w:color w:val="000000"/>
          <w:sz w:val="28"/>
        </w:rPr>
        <w:t>
      electronic technology and should be handled</w:t>
      </w:r>
    </w:p>
    <w:bookmarkEnd w:id="97"/>
    <w:bookmarkStart w:name="z108" w:id="98"/>
    <w:p>
      <w:pPr>
        <w:spacing w:after="0"/>
        <w:ind w:left="0"/>
        <w:jc w:val="both"/>
      </w:pPr>
      <w:r>
        <w:rPr>
          <w:rFonts w:ascii="Times New Roman"/>
          <w:b w:val="false"/>
          <w:i w:val="false"/>
          <w:color w:val="000000"/>
          <w:sz w:val="28"/>
        </w:rPr>
        <w:t>
      with the same care as other electronic devices.</w:t>
      </w:r>
    </w:p>
    <w:bookmarkEnd w:id="98"/>
    <w:bookmarkStart w:name="z109" w:id="99"/>
    <w:p>
      <w:pPr>
        <w:spacing w:after="0"/>
        <w:ind w:left="0"/>
        <w:jc w:val="both"/>
      </w:pPr>
      <w:r>
        <w:rPr>
          <w:rFonts w:ascii="Times New Roman"/>
          <w:b w:val="false"/>
          <w:i w:val="false"/>
          <w:color w:val="000000"/>
          <w:sz w:val="28"/>
        </w:rPr>
        <w:t>
      To ensure that it functions properly, please</w:t>
      </w:r>
    </w:p>
    <w:bookmarkEnd w:id="99"/>
    <w:bookmarkStart w:name="z110" w:id="100"/>
    <w:p>
      <w:pPr>
        <w:spacing w:after="0"/>
        <w:ind w:left="0"/>
        <w:jc w:val="both"/>
      </w:pPr>
      <w:r>
        <w:rPr>
          <w:rFonts w:ascii="Times New Roman"/>
          <w:b w:val="false"/>
          <w:i w:val="false"/>
          <w:color w:val="000000"/>
          <w:sz w:val="28"/>
        </w:rPr>
        <w:t>
      do not bend, perforate of subject it to extreme temperatures or excessive moisture.</w:t>
      </w:r>
    </w:p>
    <w:bookmarkEnd w:id="100"/>
    <w:bookmarkStart w:name="z111" w:id="101"/>
    <w:p>
      <w:pPr>
        <w:spacing w:after="0"/>
        <w:ind w:left="0"/>
        <w:jc w:val="both"/>
      </w:pPr>
      <w:r>
        <w:rPr>
          <w:rFonts w:ascii="Times New Roman"/>
          <w:b w:val="false"/>
          <w:i w:val="false"/>
          <w:color w:val="000000"/>
          <w:sz w:val="28"/>
        </w:rPr>
        <w:t>
      Бұл дипломатиялық паспорт Қазақстан</w:t>
      </w:r>
    </w:p>
    <w:bookmarkEnd w:id="101"/>
    <w:bookmarkStart w:name="z112" w:id="102"/>
    <w:p>
      <w:pPr>
        <w:spacing w:after="0"/>
        <w:ind w:left="0"/>
        <w:jc w:val="both"/>
      </w:pPr>
      <w:r>
        <w:rPr>
          <w:rFonts w:ascii="Times New Roman"/>
          <w:b w:val="false"/>
          <w:i w:val="false"/>
          <w:color w:val="000000"/>
          <w:sz w:val="28"/>
        </w:rPr>
        <w:t>
      Республикасына шетелдік сапардан</w:t>
      </w:r>
    </w:p>
    <w:bookmarkEnd w:id="102"/>
    <w:bookmarkStart w:name="z113" w:id="103"/>
    <w:p>
      <w:pPr>
        <w:spacing w:after="0"/>
        <w:ind w:left="0"/>
        <w:jc w:val="both"/>
      </w:pPr>
      <w:r>
        <w:rPr>
          <w:rFonts w:ascii="Times New Roman"/>
          <w:b w:val="false"/>
          <w:i w:val="false"/>
          <w:color w:val="000000"/>
          <w:sz w:val="28"/>
        </w:rPr>
        <w:t>
      оралғаннан кейін Қазақстан Республикасының</w:t>
      </w:r>
    </w:p>
    <w:bookmarkEnd w:id="103"/>
    <w:bookmarkStart w:name="z114" w:id="104"/>
    <w:p>
      <w:pPr>
        <w:spacing w:after="0"/>
        <w:ind w:left="0"/>
        <w:jc w:val="both"/>
      </w:pPr>
      <w:r>
        <w:rPr>
          <w:rFonts w:ascii="Times New Roman"/>
          <w:b w:val="false"/>
          <w:i w:val="false"/>
          <w:color w:val="000000"/>
          <w:sz w:val="28"/>
        </w:rPr>
        <w:t>
      Сыртқы істер министрлігіне тапсырылады." деген жазу орналасқан.</w:t>
      </w:r>
    </w:p>
    <w:bookmarkEnd w:id="104"/>
    <w:bookmarkStart w:name="z115" w:id="105"/>
    <w:p>
      <w:pPr>
        <w:spacing w:after="0"/>
        <w:ind w:left="0"/>
        <w:jc w:val="both"/>
      </w:pPr>
      <w:r>
        <w:rPr>
          <w:rFonts w:ascii="Times New Roman"/>
          <w:b w:val="false"/>
          <w:i w:val="false"/>
          <w:color w:val="000000"/>
          <w:sz w:val="28"/>
        </w:rPr>
        <w:t>
      16. Тоғыз әріптік – 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p>
    <w:bookmarkEnd w:id="105"/>
    <w:bookmarkStart w:name="z116" w:id="106"/>
    <w:p>
      <w:pPr>
        <w:spacing w:after="0"/>
        <w:ind w:left="0"/>
        <w:jc w:val="both"/>
      </w:pPr>
      <w:r>
        <w:rPr>
          <w:rFonts w:ascii="Times New Roman"/>
          <w:b w:val="false"/>
          <w:i w:val="false"/>
          <w:color w:val="000000"/>
          <w:sz w:val="28"/>
        </w:rPr>
        <w:t>
      17. Паспорт беттерінің нөмірлері 4-беттен 35-бетті қоса алғанда, төменгі бұрыштарында орналасқан. 1–3, 36-беттерде нөмірлер жоқ.</w:t>
      </w:r>
    </w:p>
    <w:bookmarkEnd w:id="106"/>
    <w:bookmarkStart w:name="z117" w:id="107"/>
    <w:p>
      <w:pPr>
        <w:spacing w:after="0"/>
        <w:ind w:left="0"/>
        <w:jc w:val="both"/>
      </w:pPr>
      <w:r>
        <w:rPr>
          <w:rFonts w:ascii="Times New Roman"/>
          <w:b w:val="false"/>
          <w:i w:val="false"/>
          <w:color w:val="000000"/>
          <w:sz w:val="28"/>
        </w:rPr>
        <w:t>
      18. Қағаз массаға парақтың бір жағына қорғаныш жіп орналасқан, онда "Қазақстан Кazakhstan" жазуы түрінде алмасып тұратын микромәтіндер және қысқа мәтіндермен жазылған және ол парақтың екі жағынан да оқылады.</w:t>
      </w:r>
    </w:p>
    <w:bookmarkEnd w:id="107"/>
    <w:bookmarkStart w:name="z118" w:id="108"/>
    <w:p>
      <w:pPr>
        <w:spacing w:after="0"/>
        <w:ind w:left="0"/>
        <w:jc w:val="both"/>
      </w:pPr>
      <w:r>
        <w:rPr>
          <w:rFonts w:ascii="Times New Roman"/>
          <w:b w:val="false"/>
          <w:i w:val="false"/>
          <w:color w:val="000000"/>
          <w:sz w:val="28"/>
        </w:rPr>
        <w:t>
      19. Әрбір Паспортта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1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паспортының</w:t>
            </w:r>
            <w:r>
              <w:br/>
            </w:r>
            <w:r>
              <w:rPr>
                <w:rFonts w:ascii="Times New Roman"/>
                <w:b w:val="false"/>
                <w:i w:val="false"/>
                <w:color w:val="000000"/>
                <w:sz w:val="20"/>
              </w:rPr>
              <w:t>үлгісі және оны қорғауға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905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05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r>
              <w:br/>
            </w:r>
            <w:r>
              <w:rPr>
                <w:rFonts w:ascii="Times New Roman"/>
                <w:b w:val="false"/>
                <w:i w:val="false"/>
                <w:color w:val="000000"/>
                <w:sz w:val="20"/>
              </w:rPr>
              <w:t>№ 11-1-4/669 Бұйрыққа</w:t>
            </w:r>
            <w:r>
              <w:br/>
            </w:r>
            <w:r>
              <w:rPr>
                <w:rFonts w:ascii="Times New Roman"/>
                <w:b w:val="false"/>
                <w:i w:val="false"/>
                <w:color w:val="000000"/>
                <w:sz w:val="20"/>
              </w:rPr>
              <w:t>2-қосымша</w:t>
            </w:r>
          </w:p>
        </w:tc>
      </w:tr>
    </w:tbl>
    <w:bookmarkStart w:name="z126" w:id="109"/>
    <w:p>
      <w:pPr>
        <w:spacing w:after="0"/>
        <w:ind w:left="0"/>
        <w:jc w:val="left"/>
      </w:pPr>
      <w:r>
        <w:rPr>
          <w:rFonts w:ascii="Times New Roman"/>
          <w:b/>
          <w:i w:val="false"/>
          <w:color w:val="000000"/>
        </w:rPr>
        <w:t xml:space="preserve"> Қазақстан Республикасының қызметтік паспортының үлгісі және оны қорғауға қойылатын талаптар</w:t>
      </w:r>
    </w:p>
    <w:bookmarkEnd w:id="109"/>
    <w:bookmarkStart w:name="z127" w:id="110"/>
    <w:p>
      <w:pPr>
        <w:spacing w:after="0"/>
        <w:ind w:left="0"/>
        <w:jc w:val="both"/>
      </w:pPr>
      <w:r>
        <w:rPr>
          <w:rFonts w:ascii="Times New Roman"/>
          <w:b w:val="false"/>
          <w:i w:val="false"/>
          <w:color w:val="000000"/>
          <w:sz w:val="28"/>
        </w:rPr>
        <w:t>
      1. Қазақстан Республикасының қызметтік паспорты (бұдан әрі – паспорт) машинамен оқылатын жол жүру құжаттарына қойылатын халықаралық талаптар мен стандарттарға сәйкес дайындалады.</w:t>
      </w:r>
    </w:p>
    <w:bookmarkEnd w:id="110"/>
    <w:bookmarkStart w:name="z128" w:id="111"/>
    <w:p>
      <w:pPr>
        <w:spacing w:after="0"/>
        <w:ind w:left="0"/>
        <w:jc w:val="both"/>
      </w:pPr>
      <w:r>
        <w:rPr>
          <w:rFonts w:ascii="Times New Roman"/>
          <w:b w:val="false"/>
          <w:i w:val="false"/>
          <w:color w:val="000000"/>
          <w:sz w:val="28"/>
        </w:rPr>
        <w:t>
      2. Паспорт ультракүлгін сәулелер әсерінен жылтырамайтын мақтадан жасалған, ультракүлгін сәулесі түскенде қызыл және жасыл түспен флуоресценттелетін талшықтар қосылған қағазға баспаханалық тәсілмен басылады.</w:t>
      </w:r>
    </w:p>
    <w:bookmarkEnd w:id="111"/>
    <w:bookmarkStart w:name="z129" w:id="112"/>
    <w:p>
      <w:pPr>
        <w:spacing w:after="0"/>
        <w:ind w:left="0"/>
        <w:jc w:val="both"/>
      </w:pPr>
      <w:r>
        <w:rPr>
          <w:rFonts w:ascii="Times New Roman"/>
          <w:b w:val="false"/>
          <w:i w:val="false"/>
          <w:color w:val="000000"/>
          <w:sz w:val="28"/>
        </w:rPr>
        <w:t>
      Паспортта мынадай: интаглио мөрі; бедерлі басу әдісімен басылған мөрлі нөмірлеу; ультракүлгінді қорғау; жасырын сурет; көгілдір және сары түспен флуоресценттелетін Қазақстан Республикасының Мемлекеттік туы түріндегі ретсіз орналасқан элементтерден тұратын қағаз; флуоресцентті жіп; паспорт нөмірі мен сериясының лазерлік перфорациялануы; оқшауланып салынған ерекше белгі; графикалық қорғау элементтері; көшіруге қарсы элементтер; түрлі-түсті мөр; "бәсеңсу" әсеріндегі қорғау элементі; тангирлі тор; біріккен суреттер; магнитті жіп; ұсақ әріптер және микромәтіндер түріндегі қорғау сипаттары бар.</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Паспорт осы паспорт үлгісіне және оны қорғауға қойылатын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құжат болып табылады, мөлшері 88x125 мм, бұрышы жұмырланған және мұқабадан, мұқабаға желімделген форзацтар мен 18 парақтан (36 бет) тұрады.</w:t>
      </w:r>
    </w:p>
    <w:bookmarkStart w:name="z131" w:id="113"/>
    <w:p>
      <w:pPr>
        <w:spacing w:after="0"/>
        <w:ind w:left="0"/>
        <w:jc w:val="both"/>
      </w:pPr>
      <w:r>
        <w:rPr>
          <w:rFonts w:ascii="Times New Roman"/>
          <w:b w:val="false"/>
          <w:i w:val="false"/>
          <w:color w:val="000000"/>
          <w:sz w:val="28"/>
        </w:rPr>
        <w:t>
      4. Паспорттың тік қалпында: мұқабасы, 1 және 4 – 35-беттері, артқы форцазы болады.</w:t>
      </w:r>
    </w:p>
    <w:bookmarkEnd w:id="113"/>
    <w:bookmarkStart w:name="z132" w:id="114"/>
    <w:p>
      <w:pPr>
        <w:spacing w:after="0"/>
        <w:ind w:left="0"/>
        <w:jc w:val="both"/>
      </w:pPr>
      <w:r>
        <w:rPr>
          <w:rFonts w:ascii="Times New Roman"/>
          <w:b w:val="false"/>
          <w:i w:val="false"/>
          <w:color w:val="000000"/>
          <w:sz w:val="28"/>
        </w:rPr>
        <w:t>
      5. Паспорттың көлденең қалпында: 2, 3-беттері болады.</w:t>
      </w:r>
    </w:p>
    <w:bookmarkEnd w:id="114"/>
    <w:bookmarkStart w:name="z133" w:id="115"/>
    <w:p>
      <w:pPr>
        <w:spacing w:after="0"/>
        <w:ind w:left="0"/>
        <w:jc w:val="both"/>
      </w:pPr>
      <w:r>
        <w:rPr>
          <w:rFonts w:ascii="Times New Roman"/>
          <w:b w:val="false"/>
          <w:i w:val="false"/>
          <w:color w:val="000000"/>
          <w:sz w:val="28"/>
        </w:rPr>
        <w:t>
      6. Паспорттың мұқабасы қара түсті,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p>
    <w:bookmarkEnd w:id="115"/>
    <w:bookmarkStart w:name="z134" w:id="116"/>
    <w:p>
      <w:pPr>
        <w:spacing w:after="0"/>
        <w:ind w:left="0"/>
        <w:jc w:val="both"/>
      </w:pP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p>
    <w:bookmarkEnd w:id="116"/>
    <w:bookmarkStart w:name="z135" w:id="117"/>
    <w:p>
      <w:pPr>
        <w:spacing w:after="0"/>
        <w:ind w:left="0"/>
        <w:jc w:val="both"/>
      </w:pPr>
      <w:r>
        <w:rPr>
          <w:rFonts w:ascii="Times New Roman"/>
          <w:b w:val="false"/>
          <w:i w:val="false"/>
          <w:color w:val="000000"/>
          <w:sz w:val="28"/>
        </w:rPr>
        <w:t>
      Паспорттың алдыңғы мұқабасының сыртқы бетінде:</w:t>
      </w:r>
    </w:p>
    <w:bookmarkEnd w:id="117"/>
    <w:bookmarkStart w:name="z136" w:id="118"/>
    <w:p>
      <w:pPr>
        <w:spacing w:after="0"/>
        <w:ind w:left="0"/>
        <w:jc w:val="both"/>
      </w:pPr>
      <w:r>
        <w:rPr>
          <w:rFonts w:ascii="Times New Roman"/>
          <w:b w:val="false"/>
          <w:i w:val="false"/>
          <w:color w:val="000000"/>
          <w:sz w:val="28"/>
        </w:rPr>
        <w:t>
      жоғары бөлігінде – қазақ және ағылшын тілдерінде:</w:t>
      </w:r>
    </w:p>
    <w:bookmarkEnd w:id="118"/>
    <w:bookmarkStart w:name="z137" w:id="119"/>
    <w:p>
      <w:pPr>
        <w:spacing w:after="0"/>
        <w:ind w:left="0"/>
        <w:jc w:val="both"/>
      </w:pPr>
      <w:r>
        <w:rPr>
          <w:rFonts w:ascii="Times New Roman"/>
          <w:b w:val="false"/>
          <w:i w:val="false"/>
          <w:color w:val="000000"/>
          <w:sz w:val="28"/>
        </w:rPr>
        <w:t>
      "ҚАЗАҚСТАН РЕСПУБЛИКАСЫ</w:t>
      </w:r>
    </w:p>
    <w:bookmarkEnd w:id="119"/>
    <w:bookmarkStart w:name="z138" w:id="120"/>
    <w:p>
      <w:pPr>
        <w:spacing w:after="0"/>
        <w:ind w:left="0"/>
        <w:jc w:val="both"/>
      </w:pPr>
      <w:r>
        <w:rPr>
          <w:rFonts w:ascii="Times New Roman"/>
          <w:b w:val="false"/>
          <w:i w:val="false"/>
          <w:color w:val="000000"/>
          <w:sz w:val="28"/>
        </w:rPr>
        <w:t>
      REPUBLIC OF KAZAKHSTAN" деген жазу;</w:t>
      </w:r>
    </w:p>
    <w:bookmarkEnd w:id="120"/>
    <w:bookmarkStart w:name="z139" w:id="121"/>
    <w:p>
      <w:pPr>
        <w:spacing w:after="0"/>
        <w:ind w:left="0"/>
        <w:jc w:val="both"/>
      </w:pPr>
      <w:r>
        <w:rPr>
          <w:rFonts w:ascii="Times New Roman"/>
          <w:b w:val="false"/>
          <w:i w:val="false"/>
          <w:color w:val="000000"/>
          <w:sz w:val="28"/>
        </w:rPr>
        <w:t>
      ортасында - Қазақстан Республикасының Мемлекеттік Елтаңбасы;</w:t>
      </w:r>
    </w:p>
    <w:bookmarkEnd w:id="121"/>
    <w:bookmarkStart w:name="z140" w:id="122"/>
    <w:p>
      <w:pPr>
        <w:spacing w:after="0"/>
        <w:ind w:left="0"/>
        <w:jc w:val="both"/>
      </w:pPr>
      <w:r>
        <w:rPr>
          <w:rFonts w:ascii="Times New Roman"/>
          <w:b w:val="false"/>
          <w:i w:val="false"/>
          <w:color w:val="000000"/>
          <w:sz w:val="28"/>
        </w:rPr>
        <w:t>
      Қазақстан Республикасы Мемлекеттік Елтаңбасының астында - қазақ және ағылшын тілдерінде:</w:t>
      </w:r>
    </w:p>
    <w:bookmarkEnd w:id="122"/>
    <w:bookmarkStart w:name="z141" w:id="123"/>
    <w:p>
      <w:pPr>
        <w:spacing w:after="0"/>
        <w:ind w:left="0"/>
        <w:jc w:val="both"/>
      </w:pPr>
      <w:r>
        <w:rPr>
          <w:rFonts w:ascii="Times New Roman"/>
          <w:b w:val="false"/>
          <w:i w:val="false"/>
          <w:color w:val="000000"/>
          <w:sz w:val="28"/>
        </w:rPr>
        <w:t>
      "ҚЫЗМЕТТІК ПАСПОРТ</w:t>
      </w:r>
    </w:p>
    <w:bookmarkEnd w:id="123"/>
    <w:bookmarkStart w:name="z142" w:id="124"/>
    <w:p>
      <w:pPr>
        <w:spacing w:after="0"/>
        <w:ind w:left="0"/>
        <w:jc w:val="both"/>
      </w:pPr>
      <w:r>
        <w:rPr>
          <w:rFonts w:ascii="Times New Roman"/>
          <w:b w:val="false"/>
          <w:i w:val="false"/>
          <w:color w:val="000000"/>
          <w:sz w:val="28"/>
        </w:rPr>
        <w:t>
      SERVICE PASSPORT"</w:t>
      </w:r>
    </w:p>
    <w:bookmarkEnd w:id="124"/>
    <w:bookmarkStart w:name="z143" w:id="125"/>
    <w:p>
      <w:pPr>
        <w:spacing w:after="0"/>
        <w:ind w:left="0"/>
        <w:jc w:val="both"/>
      </w:pPr>
      <w:r>
        <w:rPr>
          <w:rFonts w:ascii="Times New Roman"/>
          <w:b w:val="false"/>
          <w:i w:val="false"/>
          <w:color w:val="000000"/>
          <w:sz w:val="28"/>
        </w:rPr>
        <w:t>
      деген жазу;</w:t>
      </w:r>
    </w:p>
    <w:bookmarkEnd w:id="125"/>
    <w:bookmarkStart w:name="z144" w:id="126"/>
    <w:p>
      <w:pPr>
        <w:spacing w:after="0"/>
        <w:ind w:left="0"/>
        <w:jc w:val="both"/>
      </w:pPr>
      <w:r>
        <w:rPr>
          <w:rFonts w:ascii="Times New Roman"/>
          <w:b w:val="false"/>
          <w:i w:val="false"/>
          <w:color w:val="000000"/>
          <w:sz w:val="28"/>
        </w:rPr>
        <w:t>
      төменгі бөлігінде – паспортта электрондық ақпарат тасымалдағыштың бар екенін көрсететін арнайы белгі;</w:t>
      </w:r>
    </w:p>
    <w:bookmarkEnd w:id="126"/>
    <w:bookmarkStart w:name="z145" w:id="127"/>
    <w:p>
      <w:pPr>
        <w:spacing w:after="0"/>
        <w:ind w:left="0"/>
        <w:jc w:val="both"/>
      </w:pPr>
      <w:r>
        <w:rPr>
          <w:rFonts w:ascii="Times New Roman"/>
          <w:b w:val="false"/>
          <w:i w:val="false"/>
          <w:color w:val="000000"/>
          <w:sz w:val="28"/>
        </w:rPr>
        <w:t>
      бұрыштарында – ұлттық ою-өрнек элементтері орналасқан.</w:t>
      </w:r>
    </w:p>
    <w:bookmarkEnd w:id="127"/>
    <w:bookmarkStart w:name="z146" w:id="128"/>
    <w:p>
      <w:pPr>
        <w:spacing w:after="0"/>
        <w:ind w:left="0"/>
        <w:jc w:val="both"/>
      </w:pPr>
      <w:r>
        <w:rPr>
          <w:rFonts w:ascii="Times New Roman"/>
          <w:b w:val="false"/>
          <w:i w:val="false"/>
          <w:color w:val="000000"/>
          <w:sz w:val="28"/>
        </w:rPr>
        <w:t>
      Жазулар, Қазақстан Республикасының Мемлекеттік Елтаңбасының бейнесі, арнайы белгі және ұлттық ою-өрнек элементтері алтын түсті фольгамен өрнектеліп орындалады.</w:t>
      </w:r>
    </w:p>
    <w:bookmarkEnd w:id="128"/>
    <w:bookmarkStart w:name="z147" w:id="129"/>
    <w:p>
      <w:pPr>
        <w:spacing w:after="0"/>
        <w:ind w:left="0"/>
        <w:jc w:val="both"/>
      </w:pPr>
      <w:r>
        <w:rPr>
          <w:rFonts w:ascii="Times New Roman"/>
          <w:b w:val="false"/>
          <w:i w:val="false"/>
          <w:color w:val="000000"/>
          <w:sz w:val="28"/>
        </w:rPr>
        <w:t>
      7. Паспорттың алдыңғы форзацында:</w:t>
      </w:r>
    </w:p>
    <w:bookmarkEnd w:id="129"/>
    <w:bookmarkStart w:name="z148" w:id="130"/>
    <w:p>
      <w:pPr>
        <w:spacing w:after="0"/>
        <w:ind w:left="0"/>
        <w:jc w:val="both"/>
      </w:pPr>
      <w:r>
        <w:rPr>
          <w:rFonts w:ascii="Times New Roman"/>
          <w:b w:val="false"/>
          <w:i w:val="false"/>
          <w:color w:val="000000"/>
          <w:sz w:val="28"/>
        </w:rPr>
        <w:t>
      ортасында – Қазақстан Республикасының Мемлекеттік Елтаңбасы;</w:t>
      </w:r>
    </w:p>
    <w:bookmarkEnd w:id="130"/>
    <w:bookmarkStart w:name="z149" w:id="131"/>
    <w:p>
      <w:pPr>
        <w:spacing w:after="0"/>
        <w:ind w:left="0"/>
        <w:jc w:val="both"/>
      </w:pPr>
      <w:r>
        <w:rPr>
          <w:rFonts w:ascii="Times New Roman"/>
          <w:b w:val="false"/>
          <w:i w:val="false"/>
          <w:color w:val="000000"/>
          <w:sz w:val="28"/>
        </w:rPr>
        <w:t>
      Қазақстан Республикасы Мемлекеттік Елтаңбасының астында – ұлттық ою-өрнек фрагменті түріндегі элемент және ұлттық ою-өрнек элементтері бар оюланған тармақ;</w:t>
      </w:r>
    </w:p>
    <w:bookmarkEnd w:id="131"/>
    <w:bookmarkStart w:name="z150" w:id="132"/>
    <w:p>
      <w:pPr>
        <w:spacing w:after="0"/>
        <w:ind w:left="0"/>
        <w:jc w:val="both"/>
      </w:pPr>
      <w:r>
        <w:rPr>
          <w:rFonts w:ascii="Times New Roman"/>
          <w:b w:val="false"/>
          <w:i w:val="false"/>
          <w:color w:val="000000"/>
          <w:sz w:val="28"/>
        </w:rPr>
        <w:t>
      оюлы тармақтан төмен – паспорттың нөмірі орналасқан.</w:t>
      </w:r>
    </w:p>
    <w:bookmarkEnd w:id="132"/>
    <w:bookmarkStart w:name="z151" w:id="133"/>
    <w:p>
      <w:pPr>
        <w:spacing w:after="0"/>
        <w:ind w:left="0"/>
        <w:jc w:val="both"/>
      </w:pPr>
      <w:r>
        <w:rPr>
          <w:rFonts w:ascii="Times New Roman"/>
          <w:b w:val="false"/>
          <w:i w:val="false"/>
          <w:color w:val="000000"/>
          <w:sz w:val="28"/>
        </w:rPr>
        <w:t>
      8. Паспорттың алдыңғы форзацы мен 1-бетінің арасында желімді негізі бар мөлдір пленка орналасқан.</w:t>
      </w:r>
    </w:p>
    <w:bookmarkEnd w:id="133"/>
    <w:bookmarkStart w:name="z152" w:id="134"/>
    <w:p>
      <w:pPr>
        <w:spacing w:after="0"/>
        <w:ind w:left="0"/>
        <w:jc w:val="both"/>
      </w:pPr>
      <w:r>
        <w:rPr>
          <w:rFonts w:ascii="Times New Roman"/>
          <w:b w:val="false"/>
          <w:i w:val="false"/>
          <w:color w:val="000000"/>
          <w:sz w:val="28"/>
        </w:rPr>
        <w:t>
      9. Паспорттың 1-бетінде қазақ және ағылшын тілдерінде:</w:t>
      </w:r>
    </w:p>
    <w:bookmarkEnd w:id="134"/>
    <w:bookmarkStart w:name="z153" w:id="135"/>
    <w:p>
      <w:pPr>
        <w:spacing w:after="0"/>
        <w:ind w:left="0"/>
        <w:jc w:val="both"/>
      </w:pPr>
      <w:r>
        <w:rPr>
          <w:rFonts w:ascii="Times New Roman"/>
          <w:b w:val="false"/>
          <w:i w:val="false"/>
          <w:color w:val="000000"/>
          <w:sz w:val="28"/>
        </w:rPr>
        <w:t>
      "Шет мемлекеттердің барлық</w:t>
      </w:r>
    </w:p>
    <w:bookmarkEnd w:id="135"/>
    <w:bookmarkStart w:name="z154" w:id="136"/>
    <w:p>
      <w:pPr>
        <w:spacing w:after="0"/>
        <w:ind w:left="0"/>
        <w:jc w:val="both"/>
      </w:pPr>
      <w:r>
        <w:rPr>
          <w:rFonts w:ascii="Times New Roman"/>
          <w:b w:val="false"/>
          <w:i w:val="false"/>
          <w:color w:val="000000"/>
          <w:sz w:val="28"/>
        </w:rPr>
        <w:t>
      құзыретті қызмет органдарынан осы</w:t>
      </w:r>
    </w:p>
    <w:bookmarkEnd w:id="136"/>
    <w:bookmarkStart w:name="z155" w:id="137"/>
    <w:p>
      <w:pPr>
        <w:spacing w:after="0"/>
        <w:ind w:left="0"/>
        <w:jc w:val="both"/>
      </w:pPr>
      <w:r>
        <w:rPr>
          <w:rFonts w:ascii="Times New Roman"/>
          <w:b w:val="false"/>
          <w:i w:val="false"/>
          <w:color w:val="000000"/>
          <w:sz w:val="28"/>
        </w:rPr>
        <w:t>
      паспорттың иесі, шетелге жол жүруші</w:t>
      </w:r>
    </w:p>
    <w:bookmarkEnd w:id="137"/>
    <w:bookmarkStart w:name="z156" w:id="138"/>
    <w:p>
      <w:pPr>
        <w:spacing w:after="0"/>
        <w:ind w:left="0"/>
        <w:jc w:val="both"/>
      </w:pPr>
      <w:r>
        <w:rPr>
          <w:rFonts w:ascii="Times New Roman"/>
          <w:b w:val="false"/>
          <w:i w:val="false"/>
          <w:color w:val="000000"/>
          <w:sz w:val="28"/>
        </w:rPr>
        <w:t>
      Қазақстан Республикасының азаматына</w:t>
      </w:r>
    </w:p>
    <w:bookmarkEnd w:id="138"/>
    <w:bookmarkStart w:name="z157" w:id="139"/>
    <w:p>
      <w:pPr>
        <w:spacing w:after="0"/>
        <w:ind w:left="0"/>
        <w:jc w:val="both"/>
      </w:pPr>
      <w:r>
        <w:rPr>
          <w:rFonts w:ascii="Times New Roman"/>
          <w:b w:val="false"/>
          <w:i w:val="false"/>
          <w:color w:val="000000"/>
          <w:sz w:val="28"/>
        </w:rPr>
        <w:t>
      жан-жақты жәрдем көрсету сұралады.</w:t>
      </w:r>
    </w:p>
    <w:bookmarkEnd w:id="139"/>
    <w:bookmarkStart w:name="z158" w:id="140"/>
    <w:p>
      <w:pPr>
        <w:spacing w:after="0"/>
        <w:ind w:left="0"/>
        <w:jc w:val="both"/>
      </w:pPr>
      <w:r>
        <w:rPr>
          <w:rFonts w:ascii="Times New Roman"/>
          <w:b w:val="false"/>
          <w:i w:val="false"/>
          <w:color w:val="000000"/>
          <w:sz w:val="28"/>
        </w:rPr>
        <w:t>
      All competent authorities of foreign states</w:t>
      </w:r>
    </w:p>
    <w:bookmarkEnd w:id="140"/>
    <w:bookmarkStart w:name="z159" w:id="141"/>
    <w:p>
      <w:pPr>
        <w:spacing w:after="0"/>
        <w:ind w:left="0"/>
        <w:jc w:val="both"/>
      </w:pPr>
      <w:r>
        <w:rPr>
          <w:rFonts w:ascii="Times New Roman"/>
          <w:b w:val="false"/>
          <w:i w:val="false"/>
          <w:color w:val="000000"/>
          <w:sz w:val="28"/>
        </w:rPr>
        <w:t>
      are requested to extend all courtesies</w:t>
      </w:r>
    </w:p>
    <w:bookmarkEnd w:id="141"/>
    <w:bookmarkStart w:name="z160" w:id="142"/>
    <w:p>
      <w:pPr>
        <w:spacing w:after="0"/>
        <w:ind w:left="0"/>
        <w:jc w:val="both"/>
      </w:pPr>
      <w:r>
        <w:rPr>
          <w:rFonts w:ascii="Times New Roman"/>
          <w:b w:val="false"/>
          <w:i w:val="false"/>
          <w:color w:val="000000"/>
          <w:sz w:val="28"/>
        </w:rPr>
        <w:t>
      to the bearer of this passport, a citizen</w:t>
      </w:r>
    </w:p>
    <w:bookmarkEnd w:id="142"/>
    <w:bookmarkStart w:name="z161" w:id="143"/>
    <w:p>
      <w:pPr>
        <w:spacing w:after="0"/>
        <w:ind w:left="0"/>
        <w:jc w:val="both"/>
      </w:pPr>
      <w:r>
        <w:rPr>
          <w:rFonts w:ascii="Times New Roman"/>
          <w:b w:val="false"/>
          <w:i w:val="false"/>
          <w:color w:val="000000"/>
          <w:sz w:val="28"/>
        </w:rPr>
        <w:t>
      of the Republic of Kazakhstan,</w:t>
      </w:r>
    </w:p>
    <w:bookmarkEnd w:id="143"/>
    <w:bookmarkStart w:name="z162" w:id="144"/>
    <w:p>
      <w:pPr>
        <w:spacing w:after="0"/>
        <w:ind w:left="0"/>
        <w:jc w:val="both"/>
      </w:pPr>
      <w:r>
        <w:rPr>
          <w:rFonts w:ascii="Times New Roman"/>
          <w:b w:val="false"/>
          <w:i w:val="false"/>
          <w:color w:val="000000"/>
          <w:sz w:val="28"/>
        </w:rPr>
        <w:t>
      traveling abroad." деген жазу орналасқан.</w:t>
      </w:r>
    </w:p>
    <w:bookmarkEnd w:id="144"/>
    <w:bookmarkStart w:name="z163" w:id="145"/>
    <w:p>
      <w:pPr>
        <w:spacing w:after="0"/>
        <w:ind w:left="0"/>
        <w:jc w:val="both"/>
      </w:pPr>
      <w:r>
        <w:rPr>
          <w:rFonts w:ascii="Times New Roman"/>
          <w:b w:val="false"/>
          <w:i w:val="false"/>
          <w:color w:val="000000"/>
          <w:sz w:val="28"/>
        </w:rPr>
        <w:t>
      10. Паспорттың 2-бетінде қазақ және ағылшын тілдерінде:</w:t>
      </w:r>
    </w:p>
    <w:bookmarkEnd w:id="145"/>
    <w:bookmarkStart w:name="z164" w:id="146"/>
    <w:p>
      <w:pPr>
        <w:spacing w:after="0"/>
        <w:ind w:left="0"/>
        <w:jc w:val="both"/>
      </w:pPr>
      <w:r>
        <w:rPr>
          <w:rFonts w:ascii="Times New Roman"/>
          <w:b w:val="false"/>
          <w:i w:val="false"/>
          <w:color w:val="000000"/>
          <w:sz w:val="28"/>
        </w:rPr>
        <w:t>
      "ҚАЗАҚСТАН РЕСПУБЛИКАСЫ/REPUBLIC OF KAZAKHSTAN" деген жазу тігінен орналасқан.</w:t>
      </w:r>
    </w:p>
    <w:bookmarkEnd w:id="146"/>
    <w:bookmarkStart w:name="z165" w:id="147"/>
    <w:p>
      <w:pPr>
        <w:spacing w:after="0"/>
        <w:ind w:left="0"/>
        <w:jc w:val="both"/>
      </w:pPr>
      <w:r>
        <w:rPr>
          <w:rFonts w:ascii="Times New Roman"/>
          <w:b w:val="false"/>
          <w:i w:val="false"/>
          <w:color w:val="000000"/>
          <w:sz w:val="28"/>
        </w:rPr>
        <w:t>
      Төменде екі жолға:</w:t>
      </w:r>
    </w:p>
    <w:bookmarkEnd w:id="147"/>
    <w:bookmarkStart w:name="z166" w:id="148"/>
    <w:p>
      <w:pPr>
        <w:spacing w:after="0"/>
        <w:ind w:left="0"/>
        <w:jc w:val="both"/>
      </w:pPr>
      <w:r>
        <w:rPr>
          <w:rFonts w:ascii="Times New Roman"/>
          <w:b w:val="false"/>
          <w:i w:val="false"/>
          <w:color w:val="000000"/>
          <w:sz w:val="28"/>
        </w:rPr>
        <w:t>
      "ҚЫЗМЕТТІК ПАСПОРТ/SERVICE PASSPORT" деген жазу, оң жағында қазақ және ағылшын тілдерінде:</w:t>
      </w:r>
    </w:p>
    <w:bookmarkEnd w:id="148"/>
    <w:bookmarkStart w:name="z167" w:id="149"/>
    <w:p>
      <w:pPr>
        <w:spacing w:after="0"/>
        <w:ind w:left="0"/>
        <w:jc w:val="both"/>
      </w:pPr>
      <w:r>
        <w:rPr>
          <w:rFonts w:ascii="Times New Roman"/>
          <w:b w:val="false"/>
          <w:i w:val="false"/>
          <w:color w:val="000000"/>
          <w:sz w:val="28"/>
        </w:rPr>
        <w:t>
      "Түрі/Тyре", "Мемлекет коды/Code of state", "Паспорттың №/Passpot Nо" деген жазу орналасқан.</w:t>
      </w:r>
    </w:p>
    <w:bookmarkEnd w:id="149"/>
    <w:bookmarkStart w:name="z168" w:id="150"/>
    <w:p>
      <w:pPr>
        <w:spacing w:after="0"/>
        <w:ind w:left="0"/>
        <w:jc w:val="both"/>
      </w:pPr>
      <w:r>
        <w:rPr>
          <w:rFonts w:ascii="Times New Roman"/>
          <w:b w:val="false"/>
          <w:i w:val="false"/>
          <w:color w:val="000000"/>
          <w:sz w:val="28"/>
        </w:rPr>
        <w:t>
      Сол жағында мөлшері 45x35 мм фотосурет үшін орын бөлінген.</w:t>
      </w:r>
    </w:p>
    <w:bookmarkEnd w:id="150"/>
    <w:bookmarkStart w:name="z169" w:id="151"/>
    <w:p>
      <w:pPr>
        <w:spacing w:after="0"/>
        <w:ind w:left="0"/>
        <w:jc w:val="both"/>
      </w:pPr>
      <w:r>
        <w:rPr>
          <w:rFonts w:ascii="Times New Roman"/>
          <w:b w:val="false"/>
          <w:i w:val="false"/>
          <w:color w:val="000000"/>
          <w:sz w:val="28"/>
        </w:rPr>
        <w:t>
      Фотосуреттің оң жағында мынадай деректемелер орналасады:</w:t>
      </w:r>
    </w:p>
    <w:bookmarkEnd w:id="151"/>
    <w:bookmarkStart w:name="z170" w:id="152"/>
    <w:p>
      <w:pPr>
        <w:spacing w:after="0"/>
        <w:ind w:left="0"/>
        <w:jc w:val="both"/>
      </w:pPr>
      <w:r>
        <w:rPr>
          <w:rFonts w:ascii="Times New Roman"/>
          <w:b w:val="false"/>
          <w:i w:val="false"/>
          <w:color w:val="000000"/>
          <w:sz w:val="28"/>
        </w:rPr>
        <w:t>
      "Тегі/Surname</w:t>
      </w:r>
    </w:p>
    <w:bookmarkEnd w:id="152"/>
    <w:bookmarkStart w:name="z171" w:id="153"/>
    <w:p>
      <w:pPr>
        <w:spacing w:after="0"/>
        <w:ind w:left="0"/>
        <w:jc w:val="both"/>
      </w:pPr>
      <w:r>
        <w:rPr>
          <w:rFonts w:ascii="Times New Roman"/>
          <w:b w:val="false"/>
          <w:i w:val="false"/>
          <w:color w:val="000000"/>
          <w:sz w:val="28"/>
        </w:rPr>
        <w:t>
      Аты/Given name</w:t>
      </w:r>
    </w:p>
    <w:bookmarkEnd w:id="153"/>
    <w:bookmarkStart w:name="z172" w:id="154"/>
    <w:p>
      <w:pPr>
        <w:spacing w:after="0"/>
        <w:ind w:left="0"/>
        <w:jc w:val="both"/>
      </w:pPr>
      <w:r>
        <w:rPr>
          <w:rFonts w:ascii="Times New Roman"/>
          <w:b w:val="false"/>
          <w:i w:val="false"/>
          <w:color w:val="000000"/>
          <w:sz w:val="28"/>
        </w:rPr>
        <w:t>
      Азаматтығы/Nationaly</w:t>
      </w:r>
    </w:p>
    <w:bookmarkEnd w:id="154"/>
    <w:bookmarkStart w:name="z173" w:id="155"/>
    <w:p>
      <w:pPr>
        <w:spacing w:after="0"/>
        <w:ind w:left="0"/>
        <w:jc w:val="both"/>
      </w:pPr>
      <w:r>
        <w:rPr>
          <w:rFonts w:ascii="Times New Roman"/>
          <w:b w:val="false"/>
          <w:i w:val="false"/>
          <w:color w:val="000000"/>
          <w:sz w:val="28"/>
        </w:rPr>
        <w:t>
      Ұлты</w:t>
      </w:r>
    </w:p>
    <w:bookmarkEnd w:id="155"/>
    <w:bookmarkStart w:name="z174" w:id="156"/>
    <w:p>
      <w:pPr>
        <w:spacing w:after="0"/>
        <w:ind w:left="0"/>
        <w:jc w:val="both"/>
      </w:pPr>
      <w:r>
        <w:rPr>
          <w:rFonts w:ascii="Times New Roman"/>
          <w:b w:val="false"/>
          <w:i w:val="false"/>
          <w:color w:val="000000"/>
          <w:sz w:val="28"/>
        </w:rPr>
        <w:t>
      Туған күні, айы, жылы/Date of birth</w:t>
      </w:r>
    </w:p>
    <w:bookmarkEnd w:id="156"/>
    <w:bookmarkStart w:name="z175" w:id="157"/>
    <w:p>
      <w:pPr>
        <w:spacing w:after="0"/>
        <w:ind w:left="0"/>
        <w:jc w:val="both"/>
      </w:pPr>
      <w:r>
        <w:rPr>
          <w:rFonts w:ascii="Times New Roman"/>
          <w:b w:val="false"/>
          <w:i w:val="false"/>
          <w:color w:val="000000"/>
          <w:sz w:val="28"/>
        </w:rPr>
        <w:t>
      ЖСН/Personal ID Nо.</w:t>
      </w:r>
    </w:p>
    <w:bookmarkEnd w:id="157"/>
    <w:bookmarkStart w:name="z176" w:id="158"/>
    <w:p>
      <w:pPr>
        <w:spacing w:after="0"/>
        <w:ind w:left="0"/>
        <w:jc w:val="both"/>
      </w:pPr>
      <w:r>
        <w:rPr>
          <w:rFonts w:ascii="Times New Roman"/>
          <w:b w:val="false"/>
          <w:i w:val="false"/>
          <w:color w:val="000000"/>
          <w:sz w:val="28"/>
        </w:rPr>
        <w:t>
      Жынысы/Sex</w:t>
      </w:r>
    </w:p>
    <w:bookmarkEnd w:id="158"/>
    <w:bookmarkStart w:name="z177" w:id="159"/>
    <w:p>
      <w:pPr>
        <w:spacing w:after="0"/>
        <w:ind w:left="0"/>
        <w:jc w:val="both"/>
      </w:pPr>
      <w:r>
        <w:rPr>
          <w:rFonts w:ascii="Times New Roman"/>
          <w:b w:val="false"/>
          <w:i w:val="false"/>
          <w:color w:val="000000"/>
          <w:sz w:val="28"/>
        </w:rPr>
        <w:t>
      Туған жері/Place of birth</w:t>
      </w:r>
    </w:p>
    <w:bookmarkEnd w:id="159"/>
    <w:bookmarkStart w:name="z178" w:id="160"/>
    <w:p>
      <w:pPr>
        <w:spacing w:after="0"/>
        <w:ind w:left="0"/>
        <w:jc w:val="both"/>
      </w:pPr>
      <w:r>
        <w:rPr>
          <w:rFonts w:ascii="Times New Roman"/>
          <w:b w:val="false"/>
          <w:i w:val="false"/>
          <w:color w:val="000000"/>
          <w:sz w:val="28"/>
        </w:rPr>
        <w:t>
      Берілген уақыты/Date of issue</w:t>
      </w:r>
    </w:p>
    <w:bookmarkEnd w:id="160"/>
    <w:bookmarkStart w:name="z179" w:id="161"/>
    <w:p>
      <w:pPr>
        <w:spacing w:after="0"/>
        <w:ind w:left="0"/>
        <w:jc w:val="both"/>
      </w:pPr>
      <w:r>
        <w:rPr>
          <w:rFonts w:ascii="Times New Roman"/>
          <w:b w:val="false"/>
          <w:i w:val="false"/>
          <w:color w:val="000000"/>
          <w:sz w:val="28"/>
        </w:rPr>
        <w:t>
      Паспорт мерзімі/Date of expiry</w:t>
      </w:r>
    </w:p>
    <w:bookmarkEnd w:id="161"/>
    <w:bookmarkStart w:name="z180" w:id="162"/>
    <w:p>
      <w:pPr>
        <w:spacing w:after="0"/>
        <w:ind w:left="0"/>
        <w:jc w:val="both"/>
      </w:pPr>
      <w:r>
        <w:rPr>
          <w:rFonts w:ascii="Times New Roman"/>
          <w:b w:val="false"/>
          <w:i w:val="false"/>
          <w:color w:val="000000"/>
          <w:sz w:val="28"/>
        </w:rPr>
        <w:t>
      Өз қолы/Signature of bearer</w:t>
      </w:r>
    </w:p>
    <w:bookmarkEnd w:id="162"/>
    <w:bookmarkStart w:name="z181" w:id="163"/>
    <w:p>
      <w:pPr>
        <w:spacing w:after="0"/>
        <w:ind w:left="0"/>
        <w:jc w:val="both"/>
      </w:pPr>
      <w:r>
        <w:rPr>
          <w:rFonts w:ascii="Times New Roman"/>
          <w:b w:val="false"/>
          <w:i w:val="false"/>
          <w:color w:val="000000"/>
          <w:sz w:val="28"/>
        </w:rPr>
        <w:t>
      Берген мекеме/Authority";</w:t>
      </w:r>
    </w:p>
    <w:bookmarkEnd w:id="163"/>
    <w:bookmarkStart w:name="z182" w:id="164"/>
    <w:p>
      <w:pPr>
        <w:spacing w:after="0"/>
        <w:ind w:left="0"/>
        <w:jc w:val="both"/>
      </w:pPr>
      <w:r>
        <w:rPr>
          <w:rFonts w:ascii="Times New Roman"/>
          <w:b w:val="false"/>
          <w:i w:val="false"/>
          <w:color w:val="000000"/>
          <w:sz w:val="28"/>
        </w:rPr>
        <w:t>
      Паспорттағы "Ұлты" деген баған тек қазақ тілінде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p>
    <w:bookmarkEnd w:id="164"/>
    <w:bookmarkStart w:name="z183" w:id="165"/>
    <w:p>
      <w:pPr>
        <w:spacing w:after="0"/>
        <w:ind w:left="0"/>
        <w:jc w:val="both"/>
      </w:pP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w:t>
      </w:r>
    </w:p>
    <w:bookmarkEnd w:id="165"/>
    <w:bookmarkStart w:name="z184" w:id="166"/>
    <w:p>
      <w:pPr>
        <w:spacing w:after="0"/>
        <w:ind w:left="0"/>
        <w:jc w:val="both"/>
      </w:pPr>
      <w:r>
        <w:rPr>
          <w:rFonts w:ascii="Times New Roman"/>
          <w:b w:val="false"/>
          <w:i w:val="false"/>
          <w:color w:val="000000"/>
          <w:sz w:val="28"/>
        </w:rPr>
        <w:t>
      11.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ламинаттайтын пленкамен қорғалады.</w:t>
      </w:r>
    </w:p>
    <w:bookmarkEnd w:id="166"/>
    <w:bookmarkStart w:name="z185" w:id="167"/>
    <w:p>
      <w:pPr>
        <w:spacing w:after="0"/>
        <w:ind w:left="0"/>
        <w:jc w:val="both"/>
      </w:pPr>
      <w:r>
        <w:rPr>
          <w:rFonts w:ascii="Times New Roman"/>
          <w:b w:val="false"/>
          <w:i w:val="false"/>
          <w:color w:val="000000"/>
          <w:sz w:val="28"/>
        </w:rPr>
        <w:t>
      12. Паспорттың 3-бетінде қазақ және ағылшын тілдерінде:</w:t>
      </w:r>
    </w:p>
    <w:bookmarkEnd w:id="167"/>
    <w:bookmarkStart w:name="z186" w:id="168"/>
    <w:p>
      <w:pPr>
        <w:spacing w:after="0"/>
        <w:ind w:left="0"/>
        <w:jc w:val="both"/>
      </w:pPr>
      <w:r>
        <w:rPr>
          <w:rFonts w:ascii="Times New Roman"/>
          <w:b w:val="false"/>
          <w:i w:val="false"/>
          <w:color w:val="000000"/>
          <w:sz w:val="28"/>
        </w:rPr>
        <w:t>
      "СЫРТҚЫ ІСТЕР МИНИСТРЛІГІНІҢ ҚЫЗМЕТТІК БЕЛГІЛЕРІ ҮШІН</w:t>
      </w:r>
    </w:p>
    <w:bookmarkEnd w:id="168"/>
    <w:bookmarkStart w:name="z187" w:id="169"/>
    <w:p>
      <w:pPr>
        <w:spacing w:after="0"/>
        <w:ind w:left="0"/>
        <w:jc w:val="both"/>
      </w:pPr>
      <w:r>
        <w:rPr>
          <w:rFonts w:ascii="Times New Roman"/>
          <w:b w:val="false"/>
          <w:i w:val="false"/>
          <w:color w:val="000000"/>
          <w:sz w:val="28"/>
        </w:rPr>
        <w:t>
      FOR OFFICIAL USE OF THE MINISTRY OF FOREIGN AFFAIRS" деген жазу тігінен орналасқан.</w:t>
      </w:r>
    </w:p>
    <w:bookmarkEnd w:id="169"/>
    <w:bookmarkStart w:name="z188" w:id="170"/>
    <w:p>
      <w:pPr>
        <w:spacing w:after="0"/>
        <w:ind w:left="0"/>
        <w:jc w:val="both"/>
      </w:pPr>
      <w:r>
        <w:rPr>
          <w:rFonts w:ascii="Times New Roman"/>
          <w:b w:val="false"/>
          <w:i w:val="false"/>
          <w:color w:val="000000"/>
          <w:sz w:val="28"/>
        </w:rPr>
        <w:t>
      Паспорттың 3-беті иесінің ұзақ мерзімді шетелдік іссапарға шығатын кездегі лауазымы туралы Қазақстан Республикасы Сыртқы істер министрлігінің қызметтік жазбаларын орналастыруға арналған. Егер 3-бет пайдаланылған болса, онда белгілер паспорттың келесі бос бетіне қойылады.</w:t>
      </w:r>
    </w:p>
    <w:bookmarkEnd w:id="170"/>
    <w:bookmarkStart w:name="z189" w:id="171"/>
    <w:p>
      <w:pPr>
        <w:spacing w:after="0"/>
        <w:ind w:left="0"/>
        <w:jc w:val="both"/>
      </w:pPr>
      <w:r>
        <w:rPr>
          <w:rFonts w:ascii="Times New Roman"/>
          <w:b w:val="false"/>
          <w:i w:val="false"/>
          <w:color w:val="000000"/>
          <w:sz w:val="28"/>
        </w:rPr>
        <w:t>
      13. Паспорттың 4–35-беттері шет мемлекеттердің визалары мен Қазақстан Республикасының және шет мемлекеттердің өткізу пунктіндегі шекаралық бақылау қызметінің мемлекеттік шекараны кесіп өту туралы белгілерін қоюға арналған. Беттердің жоғарғы жағында қазақ және ағылшын тілдерінде:</w:t>
      </w:r>
    </w:p>
    <w:bookmarkEnd w:id="171"/>
    <w:bookmarkStart w:name="z190" w:id="172"/>
    <w:p>
      <w:pPr>
        <w:spacing w:after="0"/>
        <w:ind w:left="0"/>
        <w:jc w:val="both"/>
      </w:pPr>
      <w:r>
        <w:rPr>
          <w:rFonts w:ascii="Times New Roman"/>
          <w:b w:val="false"/>
          <w:i w:val="false"/>
          <w:color w:val="000000"/>
          <w:sz w:val="28"/>
        </w:rPr>
        <w:t>
      "ВИЗАЛАР/VISAS"</w:t>
      </w:r>
    </w:p>
    <w:bookmarkEnd w:id="172"/>
    <w:bookmarkStart w:name="z191" w:id="173"/>
    <w:p>
      <w:pPr>
        <w:spacing w:after="0"/>
        <w:ind w:left="0"/>
        <w:jc w:val="both"/>
      </w:pPr>
      <w:r>
        <w:rPr>
          <w:rFonts w:ascii="Times New Roman"/>
          <w:b w:val="false"/>
          <w:i w:val="false"/>
          <w:color w:val="000000"/>
          <w:sz w:val="28"/>
        </w:rPr>
        <w:t>
      деген жазу орналасқан.</w:t>
      </w:r>
    </w:p>
    <w:bookmarkEnd w:id="173"/>
    <w:bookmarkStart w:name="z192" w:id="174"/>
    <w:p>
      <w:pPr>
        <w:spacing w:after="0"/>
        <w:ind w:left="0"/>
        <w:jc w:val="both"/>
      </w:pPr>
      <w:r>
        <w:rPr>
          <w:rFonts w:ascii="Times New Roman"/>
          <w:b w:val="false"/>
          <w:i w:val="false"/>
          <w:color w:val="000000"/>
          <w:sz w:val="28"/>
        </w:rPr>
        <w:t>
      14. Паспорттың 36-бетінде қазақ және ағылшын тілдерінде:</w:t>
      </w:r>
    </w:p>
    <w:bookmarkEnd w:id="174"/>
    <w:bookmarkStart w:name="z193" w:id="175"/>
    <w:p>
      <w:pPr>
        <w:spacing w:after="0"/>
        <w:ind w:left="0"/>
        <w:jc w:val="both"/>
      </w:pPr>
      <w:r>
        <w:rPr>
          <w:rFonts w:ascii="Times New Roman"/>
          <w:b w:val="false"/>
          <w:i w:val="false"/>
          <w:color w:val="000000"/>
          <w:sz w:val="28"/>
        </w:rPr>
        <w:t>
      "ОСЫ ПАСПОРТ 36 БЕТТЕН ТҰРАДЫ</w:t>
      </w:r>
    </w:p>
    <w:bookmarkEnd w:id="175"/>
    <w:bookmarkStart w:name="z194" w:id="176"/>
    <w:p>
      <w:pPr>
        <w:spacing w:after="0"/>
        <w:ind w:left="0"/>
        <w:jc w:val="both"/>
      </w:pPr>
      <w:r>
        <w:rPr>
          <w:rFonts w:ascii="Times New Roman"/>
          <w:b w:val="false"/>
          <w:i w:val="false"/>
          <w:color w:val="000000"/>
          <w:sz w:val="28"/>
        </w:rPr>
        <w:t>
      THIS PASSPORT 36 PAGES"</w:t>
      </w:r>
    </w:p>
    <w:bookmarkEnd w:id="176"/>
    <w:bookmarkStart w:name="z195" w:id="177"/>
    <w:p>
      <w:pPr>
        <w:spacing w:after="0"/>
        <w:ind w:left="0"/>
        <w:jc w:val="both"/>
      </w:pPr>
      <w:r>
        <w:rPr>
          <w:rFonts w:ascii="Times New Roman"/>
          <w:b w:val="false"/>
          <w:i w:val="false"/>
          <w:color w:val="000000"/>
          <w:sz w:val="28"/>
        </w:rPr>
        <w:t>
      Бұл паспорт Қазақстан Республикасының</w:t>
      </w:r>
    </w:p>
    <w:bookmarkEnd w:id="177"/>
    <w:bookmarkStart w:name="z196" w:id="178"/>
    <w:p>
      <w:pPr>
        <w:spacing w:after="0"/>
        <w:ind w:left="0"/>
        <w:jc w:val="both"/>
      </w:pPr>
      <w:r>
        <w:rPr>
          <w:rFonts w:ascii="Times New Roman"/>
          <w:b w:val="false"/>
          <w:i w:val="false"/>
          <w:color w:val="000000"/>
          <w:sz w:val="28"/>
        </w:rPr>
        <w:t>
      меншігі болып табылады, ал оның иесі</w:t>
      </w:r>
    </w:p>
    <w:bookmarkEnd w:id="178"/>
    <w:bookmarkStart w:name="z197" w:id="179"/>
    <w:p>
      <w:pPr>
        <w:spacing w:after="0"/>
        <w:ind w:left="0"/>
        <w:jc w:val="both"/>
      </w:pPr>
      <w:r>
        <w:rPr>
          <w:rFonts w:ascii="Times New Roman"/>
          <w:b w:val="false"/>
          <w:i w:val="false"/>
          <w:color w:val="000000"/>
          <w:sz w:val="28"/>
        </w:rPr>
        <w:t>
      Қазақстан Республикасының қорғауында</w:t>
      </w:r>
    </w:p>
    <w:bookmarkEnd w:id="179"/>
    <w:bookmarkStart w:name="z198" w:id="180"/>
    <w:p>
      <w:pPr>
        <w:spacing w:after="0"/>
        <w:ind w:left="0"/>
        <w:jc w:val="both"/>
      </w:pPr>
      <w:r>
        <w:rPr>
          <w:rFonts w:ascii="Times New Roman"/>
          <w:b w:val="false"/>
          <w:i w:val="false"/>
          <w:color w:val="000000"/>
          <w:sz w:val="28"/>
        </w:rPr>
        <w:t>
      This passport is the property of the</w:t>
      </w:r>
    </w:p>
    <w:bookmarkEnd w:id="180"/>
    <w:bookmarkStart w:name="z199" w:id="181"/>
    <w:p>
      <w:pPr>
        <w:spacing w:after="0"/>
        <w:ind w:left="0"/>
        <w:jc w:val="both"/>
      </w:pPr>
      <w:r>
        <w:rPr>
          <w:rFonts w:ascii="Times New Roman"/>
          <w:b w:val="false"/>
          <w:i w:val="false"/>
          <w:color w:val="000000"/>
          <w:sz w:val="28"/>
        </w:rPr>
        <w:t>
      Republic of Kazakhstan and its holder</w:t>
      </w:r>
    </w:p>
    <w:bookmarkEnd w:id="181"/>
    <w:bookmarkStart w:name="z200" w:id="182"/>
    <w:p>
      <w:pPr>
        <w:spacing w:after="0"/>
        <w:ind w:left="0"/>
        <w:jc w:val="both"/>
      </w:pPr>
      <w:r>
        <w:rPr>
          <w:rFonts w:ascii="Times New Roman"/>
          <w:b w:val="false"/>
          <w:i w:val="false"/>
          <w:color w:val="000000"/>
          <w:sz w:val="28"/>
        </w:rPr>
        <w:t>
      is under the protection of</w:t>
      </w:r>
    </w:p>
    <w:bookmarkEnd w:id="182"/>
    <w:bookmarkStart w:name="z201" w:id="183"/>
    <w:p>
      <w:pPr>
        <w:spacing w:after="0"/>
        <w:ind w:left="0"/>
        <w:jc w:val="both"/>
      </w:pPr>
      <w:r>
        <w:rPr>
          <w:rFonts w:ascii="Times New Roman"/>
          <w:b w:val="false"/>
          <w:i w:val="false"/>
          <w:color w:val="000000"/>
          <w:sz w:val="28"/>
        </w:rPr>
        <w:t>
      the Republic of Kazakhstan"</w:t>
      </w:r>
    </w:p>
    <w:bookmarkEnd w:id="183"/>
    <w:bookmarkStart w:name="z202" w:id="184"/>
    <w:p>
      <w:pPr>
        <w:spacing w:after="0"/>
        <w:ind w:left="0"/>
        <w:jc w:val="both"/>
      </w:pPr>
      <w:r>
        <w:rPr>
          <w:rFonts w:ascii="Times New Roman"/>
          <w:b w:val="false"/>
          <w:i w:val="false"/>
          <w:color w:val="000000"/>
          <w:sz w:val="28"/>
        </w:rPr>
        <w:t>
      деген жазу орналасқан.</w:t>
      </w:r>
    </w:p>
    <w:bookmarkEnd w:id="184"/>
    <w:bookmarkStart w:name="z203" w:id="185"/>
    <w:p>
      <w:pPr>
        <w:spacing w:after="0"/>
        <w:ind w:left="0"/>
        <w:jc w:val="both"/>
      </w:pPr>
      <w:r>
        <w:rPr>
          <w:rFonts w:ascii="Times New Roman"/>
          <w:b w:val="false"/>
          <w:i w:val="false"/>
          <w:color w:val="000000"/>
          <w:sz w:val="28"/>
        </w:rPr>
        <w:t>
      15. Паспорттың артқы форзацында қазақ және ағылшын тілдерінде:</w:t>
      </w:r>
    </w:p>
    <w:bookmarkEnd w:id="185"/>
    <w:bookmarkStart w:name="z204" w:id="186"/>
    <w:p>
      <w:pPr>
        <w:spacing w:after="0"/>
        <w:ind w:left="0"/>
        <w:jc w:val="both"/>
      </w:pPr>
      <w:r>
        <w:rPr>
          <w:rFonts w:ascii="Times New Roman"/>
          <w:b w:val="false"/>
          <w:i w:val="false"/>
          <w:color w:val="000000"/>
          <w:sz w:val="28"/>
        </w:rPr>
        <w:t>
      "Бұл қызметтік паспорт сезгіш электрондық</w:t>
      </w:r>
    </w:p>
    <w:bookmarkEnd w:id="186"/>
    <w:bookmarkStart w:name="z205" w:id="187"/>
    <w:p>
      <w:pPr>
        <w:spacing w:after="0"/>
        <w:ind w:left="0"/>
        <w:jc w:val="both"/>
      </w:pPr>
      <w:r>
        <w:rPr>
          <w:rFonts w:ascii="Times New Roman"/>
          <w:b w:val="false"/>
          <w:i w:val="false"/>
          <w:color w:val="000000"/>
          <w:sz w:val="28"/>
        </w:rPr>
        <w:t>
      технологиямен жабдықталған және де басқа</w:t>
      </w:r>
    </w:p>
    <w:bookmarkEnd w:id="187"/>
    <w:bookmarkStart w:name="z206" w:id="188"/>
    <w:p>
      <w:pPr>
        <w:spacing w:after="0"/>
        <w:ind w:left="0"/>
        <w:jc w:val="both"/>
      </w:pPr>
      <w:r>
        <w:rPr>
          <w:rFonts w:ascii="Times New Roman"/>
          <w:b w:val="false"/>
          <w:i w:val="false"/>
          <w:color w:val="000000"/>
          <w:sz w:val="28"/>
        </w:rPr>
        <w:t>
      электрондық құрылғылар сияқты дәл сондай</w:t>
      </w:r>
    </w:p>
    <w:bookmarkEnd w:id="188"/>
    <w:bookmarkStart w:name="z207" w:id="189"/>
    <w:p>
      <w:pPr>
        <w:spacing w:after="0"/>
        <w:ind w:left="0"/>
        <w:jc w:val="both"/>
      </w:pPr>
      <w:r>
        <w:rPr>
          <w:rFonts w:ascii="Times New Roman"/>
          <w:b w:val="false"/>
          <w:i w:val="false"/>
          <w:color w:val="000000"/>
          <w:sz w:val="28"/>
        </w:rPr>
        <w:t>
      мұқият қарауды қажет етеді. Оның тиісті түрде</w:t>
      </w:r>
    </w:p>
    <w:bookmarkEnd w:id="189"/>
    <w:bookmarkStart w:name="z208" w:id="190"/>
    <w:p>
      <w:pPr>
        <w:spacing w:after="0"/>
        <w:ind w:left="0"/>
        <w:jc w:val="both"/>
      </w:pPr>
      <w:r>
        <w:rPr>
          <w:rFonts w:ascii="Times New Roman"/>
          <w:b w:val="false"/>
          <w:i w:val="false"/>
          <w:color w:val="000000"/>
          <w:sz w:val="28"/>
        </w:rPr>
        <w:t>
      жұмыс істеуіне кепілдік беру үшін ұқыптап ұстаңыз,</w:t>
      </w:r>
    </w:p>
    <w:bookmarkEnd w:id="190"/>
    <w:bookmarkStart w:name="z209" w:id="191"/>
    <w:p>
      <w:pPr>
        <w:spacing w:after="0"/>
        <w:ind w:left="0"/>
        <w:jc w:val="both"/>
      </w:pPr>
      <w:r>
        <w:rPr>
          <w:rFonts w:ascii="Times New Roman"/>
          <w:b w:val="false"/>
          <w:i w:val="false"/>
          <w:color w:val="000000"/>
          <w:sz w:val="28"/>
        </w:rPr>
        <w:t>
      оны бүкпеңіз, теспеңіз, шектен тыс температурадан</w:t>
      </w:r>
    </w:p>
    <w:bookmarkEnd w:id="191"/>
    <w:bookmarkStart w:name="z210" w:id="192"/>
    <w:p>
      <w:pPr>
        <w:spacing w:after="0"/>
        <w:ind w:left="0"/>
        <w:jc w:val="both"/>
      </w:pPr>
      <w:r>
        <w:rPr>
          <w:rFonts w:ascii="Times New Roman"/>
          <w:b w:val="false"/>
          <w:i w:val="false"/>
          <w:color w:val="000000"/>
          <w:sz w:val="28"/>
        </w:rPr>
        <w:t>
      немесе шектен тыс ылғалдылықтан сақтаңыз.</w:t>
      </w:r>
    </w:p>
    <w:bookmarkEnd w:id="192"/>
    <w:bookmarkStart w:name="z211" w:id="193"/>
    <w:p>
      <w:pPr>
        <w:spacing w:after="0"/>
        <w:ind w:left="0"/>
        <w:jc w:val="both"/>
      </w:pPr>
      <w:r>
        <w:rPr>
          <w:rFonts w:ascii="Times New Roman"/>
          <w:b w:val="false"/>
          <w:i w:val="false"/>
          <w:color w:val="000000"/>
          <w:sz w:val="28"/>
        </w:rPr>
        <w:t>
      This service passport contains sensitive electronic</w:t>
      </w:r>
    </w:p>
    <w:bookmarkEnd w:id="193"/>
    <w:bookmarkStart w:name="z212" w:id="194"/>
    <w:p>
      <w:pPr>
        <w:spacing w:after="0"/>
        <w:ind w:left="0"/>
        <w:jc w:val="both"/>
      </w:pPr>
      <w:r>
        <w:rPr>
          <w:rFonts w:ascii="Times New Roman"/>
          <w:b w:val="false"/>
          <w:i w:val="false"/>
          <w:color w:val="000000"/>
          <w:sz w:val="28"/>
        </w:rPr>
        <w:t>
      technology and should be handled with the same care as</w:t>
      </w:r>
    </w:p>
    <w:bookmarkEnd w:id="194"/>
    <w:bookmarkStart w:name="z213" w:id="195"/>
    <w:p>
      <w:pPr>
        <w:spacing w:after="0"/>
        <w:ind w:left="0"/>
        <w:jc w:val="both"/>
      </w:pPr>
      <w:r>
        <w:rPr>
          <w:rFonts w:ascii="Times New Roman"/>
          <w:b w:val="false"/>
          <w:i w:val="false"/>
          <w:color w:val="000000"/>
          <w:sz w:val="28"/>
        </w:rPr>
        <w:t>
      other electronic devices. To ensure that it functions</w:t>
      </w:r>
    </w:p>
    <w:bookmarkEnd w:id="195"/>
    <w:bookmarkStart w:name="z214" w:id="196"/>
    <w:p>
      <w:pPr>
        <w:spacing w:after="0"/>
        <w:ind w:left="0"/>
        <w:jc w:val="both"/>
      </w:pPr>
      <w:r>
        <w:rPr>
          <w:rFonts w:ascii="Times New Roman"/>
          <w:b w:val="false"/>
          <w:i w:val="false"/>
          <w:color w:val="000000"/>
          <w:sz w:val="28"/>
        </w:rPr>
        <w:t>
      properly, please do not bend, perforate or subject it to</w:t>
      </w:r>
    </w:p>
    <w:bookmarkEnd w:id="196"/>
    <w:bookmarkStart w:name="z215" w:id="197"/>
    <w:p>
      <w:pPr>
        <w:spacing w:after="0"/>
        <w:ind w:left="0"/>
        <w:jc w:val="both"/>
      </w:pPr>
      <w:r>
        <w:rPr>
          <w:rFonts w:ascii="Times New Roman"/>
          <w:b w:val="false"/>
          <w:i w:val="false"/>
          <w:color w:val="000000"/>
          <w:sz w:val="28"/>
        </w:rPr>
        <w:t>
      extreme temperatures or excessive moisture.</w:t>
      </w:r>
    </w:p>
    <w:bookmarkEnd w:id="197"/>
    <w:bookmarkStart w:name="z216" w:id="198"/>
    <w:p>
      <w:pPr>
        <w:spacing w:after="0"/>
        <w:ind w:left="0"/>
        <w:jc w:val="both"/>
      </w:pPr>
      <w:r>
        <w:rPr>
          <w:rFonts w:ascii="Times New Roman"/>
          <w:b w:val="false"/>
          <w:i w:val="false"/>
          <w:color w:val="000000"/>
          <w:sz w:val="28"/>
        </w:rPr>
        <w:t>
      Бұл қызметтік паспорт Қазақстан</w:t>
      </w:r>
    </w:p>
    <w:bookmarkEnd w:id="198"/>
    <w:bookmarkStart w:name="z217" w:id="199"/>
    <w:p>
      <w:pPr>
        <w:spacing w:after="0"/>
        <w:ind w:left="0"/>
        <w:jc w:val="both"/>
      </w:pPr>
      <w:r>
        <w:rPr>
          <w:rFonts w:ascii="Times New Roman"/>
          <w:b w:val="false"/>
          <w:i w:val="false"/>
          <w:color w:val="000000"/>
          <w:sz w:val="28"/>
        </w:rPr>
        <w:t>
      Республикасына шетелдік іссапардан</w:t>
      </w:r>
    </w:p>
    <w:bookmarkEnd w:id="199"/>
    <w:bookmarkStart w:name="z218" w:id="200"/>
    <w:p>
      <w:pPr>
        <w:spacing w:after="0"/>
        <w:ind w:left="0"/>
        <w:jc w:val="both"/>
      </w:pPr>
      <w:r>
        <w:rPr>
          <w:rFonts w:ascii="Times New Roman"/>
          <w:b w:val="false"/>
          <w:i w:val="false"/>
          <w:color w:val="000000"/>
          <w:sz w:val="28"/>
        </w:rPr>
        <w:t>
      оралғаннан кейін Қазақстан Республикасының</w:t>
      </w:r>
    </w:p>
    <w:bookmarkEnd w:id="200"/>
    <w:bookmarkStart w:name="z219" w:id="201"/>
    <w:p>
      <w:pPr>
        <w:spacing w:after="0"/>
        <w:ind w:left="0"/>
        <w:jc w:val="both"/>
      </w:pPr>
      <w:r>
        <w:rPr>
          <w:rFonts w:ascii="Times New Roman"/>
          <w:b w:val="false"/>
          <w:i w:val="false"/>
          <w:color w:val="000000"/>
          <w:sz w:val="28"/>
        </w:rPr>
        <w:t>
      Сыртқы істер министрлігіне тапсырылады." деген жазу орналасқан.</w:t>
      </w:r>
    </w:p>
    <w:bookmarkEnd w:id="201"/>
    <w:bookmarkStart w:name="z220" w:id="202"/>
    <w:p>
      <w:pPr>
        <w:spacing w:after="0"/>
        <w:ind w:left="0"/>
        <w:jc w:val="both"/>
      </w:pPr>
      <w:r>
        <w:rPr>
          <w:rFonts w:ascii="Times New Roman"/>
          <w:b w:val="false"/>
          <w:i w:val="false"/>
          <w:color w:val="000000"/>
          <w:sz w:val="28"/>
        </w:rPr>
        <w:t>
      16. Тоғыз әріптік-цифрлық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p>
    <w:bookmarkEnd w:id="202"/>
    <w:bookmarkStart w:name="z221" w:id="203"/>
    <w:p>
      <w:pPr>
        <w:spacing w:after="0"/>
        <w:ind w:left="0"/>
        <w:jc w:val="both"/>
      </w:pPr>
      <w:r>
        <w:rPr>
          <w:rFonts w:ascii="Times New Roman"/>
          <w:b w:val="false"/>
          <w:i w:val="false"/>
          <w:color w:val="000000"/>
          <w:sz w:val="28"/>
        </w:rPr>
        <w:t>
      17. Паспорт беттерінің нөмірлері 4-беттен 35-бетті қоса алғанда, төменгі бұрыштарында орналасқан. 1–3, 36-беттерде нөмірлер жоқ.</w:t>
      </w:r>
    </w:p>
    <w:bookmarkEnd w:id="203"/>
    <w:bookmarkStart w:name="z222" w:id="204"/>
    <w:p>
      <w:pPr>
        <w:spacing w:after="0"/>
        <w:ind w:left="0"/>
        <w:jc w:val="both"/>
      </w:pPr>
      <w:r>
        <w:rPr>
          <w:rFonts w:ascii="Times New Roman"/>
          <w:b w:val="false"/>
          <w:i w:val="false"/>
          <w:color w:val="000000"/>
          <w:sz w:val="28"/>
        </w:rPr>
        <w:t>
      18. Қағаз массаға парақтың бір жағына қорғаныш жіп орналасқан, онда "Қазақстан kazakhstan" жазуы түрінде алмасып тұратын микромәтіндер және қысқа мәтіндермен жазылған және ол парақтың екі жағынан да оқылады.</w:t>
      </w:r>
    </w:p>
    <w:bookmarkEnd w:id="204"/>
    <w:bookmarkStart w:name="z223" w:id="205"/>
    <w:p>
      <w:pPr>
        <w:spacing w:after="0"/>
        <w:ind w:left="0"/>
        <w:jc w:val="both"/>
      </w:pPr>
      <w:r>
        <w:rPr>
          <w:rFonts w:ascii="Times New Roman"/>
          <w:b w:val="false"/>
          <w:i w:val="false"/>
          <w:color w:val="000000"/>
          <w:sz w:val="28"/>
        </w:rPr>
        <w:t>
      19. Әрбір паспортта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2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қызметтік паспортының</w:t>
            </w:r>
            <w:r>
              <w:br/>
            </w:r>
            <w:r>
              <w:rPr>
                <w:rFonts w:ascii="Times New Roman"/>
                <w:b w:val="false"/>
                <w:i w:val="false"/>
                <w:color w:val="000000"/>
                <w:sz w:val="20"/>
              </w:rPr>
              <w:t>үлгісі және оны қорғауға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9944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944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