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cc5c" w14:textId="638c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Күштерінен шығарылатын адамдарды әлеуметтік бейімдеуді ұйымдастыру жөніндегі қағидаларды бекіту туралы" Қазақстан Республикасы Қорғаныс министрінің 2022 жылғы 26 қыркүйектегі № 834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8 желтоқсандағы № 1265 бұйрығы. Қазақстан Республикасының Әділет министрлігінде 2023 жылғы 11 желтоқсанда № 33750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Күштерінен шығарылатын адамдарды әлеуметтік бейімдеуді ұйымдастыру жөніндегі қағидаларды бекіту туралы" Қазақстан Республикасы Қорғаныс министрінің 2022 жылғы 26 қыркүйектегі № 834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29856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Күштерінен шығарылатын адамдарды әлеуметтік бейімдеуді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Мониторинг қорытындысы бойынша әлеуметтік бейімдеуге жататын адамға қызмет өткеру орны бойынша бос лауазымдар тізбесі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