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74be" w14:textId="8f57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"Қылмыстық-атқару жүйесінің мекемелерінде санитариялық-эпидемиологиялық қадағалауды ұйымдастыру қағидаларын бекіту туралы" Қазақстан Республикасы Ішкі істер министрінің 2014 жылғы 18 тамыздағы № 520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8 желтоқсандағы № 882 бұйрығы. Қазақстан Республикасының Әділет министрлігінде 2023 жылғы 11 желтоқсанда № 33758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"Қылмыстық-атқару жүйесінің мекемелерінде санитариялық-эпидемиологиялық қадағалауды ұйымдастыру қағидаларын бекіту туралы" Қазақстан Республикасы Ішкі істер министрінің 2014 жылғы 18 тамыздағы № 520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9763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Қылмыстық-атқару жүйесінің мекемелерінде санитариялық-эпидемиологиялық қадағалауды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инфекциялық бақылауды ұйымдастыру және жүргізуді;";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Өндірілетін өнімді, жұмысты және қызметті өндірістік бақылауды "Өндірістік бақылауды жүзеге асыруға қойылатын санитариялық-эпидемиологиялық талаптар" санитариялық қағидаларын бекіту туралы" Қазақстан Республикасы Денсаулық сақтау министрінің 2023 жылғы 7 сәуірдегі № 62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мемлекеттік кәсіпорындар және жеке кәсіпкерлер жүзеге асырады (Нормативтік құқықтық актілерді мемлекеттік тіркеу тізілімінде № 32276 болып тіркелген) (бұдан әрі - № 62 бұйрық).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Микроклиматты және жарықты физикалық өлшеу № 62 </w:t>
      </w:r>
      <w:r>
        <w:rPr>
          <w:rFonts w:ascii="Times New Roman"/>
          <w:b w:val="false"/>
          <w:i w:val="false"/>
          <w:color w:val="000000"/>
          <w:sz w:val="28"/>
        </w:rPr>
        <w:t>бұйрықтың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"Адамға әсер ететін физикалық факторлардың гигиеналық нормативтерін бекіту туралы" Қазақстан Республикасы Денсаулық сақтау министрінің 2022 жылғы 16 ақпандағы № ҚР ДСМ-15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26831 болып тіркелген) талаптарына сәйкес бөлмелердің микроклиматын сипаттайтын оңтайлы және рұқсат етілген нормаларға сәйкес мекеменің өндірістік зертханасы немесе өзге аккредитацияланған зертхана жүргізеді.";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Судың сапасын өндірістік зертханалық қадағалауды аккредитацияланған зертхана "Су көздеріне, шаруашылық-ауыз су мақсаты үшін су жинау орындарына, шаруашылық-ауыз сумен жабдықтауға және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Денсаулық сақтау министрінің 2023 жылғы 20 ақпандағы № 26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31934 болып тіркелген) талаптарына сәйкес көрсеткіштерді анықтау және сынамаларды алу арқылы жүргізеді.";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Тағамның үлес нормасын бөлу "Қылмыстық-атқару жүйесі мекемелерінде ұсталатын күдіктілерді, айыпталушыларды және сотталғандарды тамақтандыру және материалдық-тұрмыстық қамтамасыз етудің заттай нормаларын бекіту туралы" Қазақстан Республикасы Ішкі істер министрінің 2023 жылғы 5 маусымдағы № 488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Коммуналдық мақсаттағы объектілерге қойылатын талаптар "Коммуналдық мақсаттағы объектілерге қойылатын санитариялық-эпидемиологиялық талаптар" санитариялық қағидаларын бекіту туралы" Қазақстан Республикасы Денсаулық сақтау министрінің 2022 жылғы 26 шілдедегі № ҚР ДСМ-67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28925 болып тіркелген).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5-параграфтың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"5-параграф. Инфекциялық бақылауды ұйымдастыру және жүргізу.";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ҚАЖ мекемелерінде орналасқан медициналық ұйымдарда инфекциялық бақылаудың ұйымдастырылуын және жүргізілуін қадағалауды халықтың санитариялық-эпидемиологиялық саламаттылығы саласындағы уәкілетті мемлекеттік органның аумақтық бөлімшелері жүзеге асырады.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ҚАЖ мекемелерінде орналасқан медициналық ұйымдарда инфекциялық бақылау: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"Жіті ішек инфекцияларының алдын алу жөніндегі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қағидаларын бекіту туралы" Қазақстан Республикасы Денсаулық сақтау министрінің 2022 жылғы 5 қазандағы № ҚР ДСМ-111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30078 болып тіркелген);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"Вирустық гепатиттер мен АИТВ инфекциясы бойынша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26 мамырдағы № ҚР ДСМ-44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22869 болып тіркелген);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"Жіті респираторлық вирустық инфекциялар, тұмау және олардың асқынулары (пневмония), менингококк инфекциясы, COVID-19 коронавирустық инфекциясы, желшешек, скарлатина кезінде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27 мамырдағы № ҚР ДСМ-47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22833 болып тіркелген);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"Инфекциялық аурулардың (туберкулез) алдын алу жөніндегі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қағидаларын бекіту туралы" Қазақстан Республикасы Денсаулық сақтау министрінің міндетін атқарушының 2022 жылғы 28 наурыздағы № ҚР ДСМ-29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27348 болып тіркелген);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"Медициналық көмек көрсетумен байланысты инфекциялардың алдын алу жөніндегі санитариялық-эпидемияға қарсы, санитариялық-профилактикалық іс-шараларды ұйымдастыруға және жүргізуге қойылатын санитариялық-эпидемиологиялық талаптар" санитариялық қағидаларын бекіту туралы" Қазақстан Республикасы Денсаулық сақтау министрінің 2022 жылғы 2 желтоқсандағы № ҚР ДСМ-151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30928 болып тіркелген);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"Қарсы профилактикалық егулер жүргізілетін инфекциялық аурулармен ауыратын науқастарға қатысты санитариялық-эпидемияға қарсы, санитариялық-профилактикалық іс-шараларды ұйымдастыруға және өткізуге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2 ақпандағы № ҚР ДСМ-13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22157 болып тіркелген) талаптарына сәйкес жүргізіледі.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Санитариялық-эпидемияға қарсы және санитариялық-профилактикалық іс-шараларды ұйымдастыруды аумақтық ҚАЖ департаменттерінің мемлекеттік санитариялық-эпидемиологиялық қадағалау тобының санитариялық дәрігерлері жүзеге асырады.";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 "Халыққа профилактикалық екпелерді ұйымдастыруға және жүргізуге қойылатын санитариялық-эпидемиологиялық талаптар" санитариялық қағидаларын бекіту туралы" Қазақстан Республикасы Денсаулық сақтау министрінің міндетін атқарушының 2023 жылғы 21 қыркүйектегі № 150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жоспарлы профилактикалық егу жүргізуді (Нормативтік құқықтық актілерді мемлекеттік тіркеу тізілімінде № 33463 болып тіркелген);";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Инфекциялық ауруларды анықтаған кезде санитариялық-эпидемияға қарсы және санитариялық-профилактикалық іс-шаралар осы Қағидалардың 33-тармағында көрсетілген нормативтік-құқықтық актілерге сәйкес жүргізіледі.";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"90. Мекемелерде аса қауіпті инфекциялық аурулар кезіндегі санитариялық-эпидемияға қарсы іс-шаралар "Аса қауіпті инфекциялық аурулардың алдын алу бойынша санитариялық-эпидемияға қарсы (профилактикалық) іс-шараларды ұйымдастыруға және жүргізуге қойылатын санитариялық-эпидемиологиялық талаптар" санитариялық қағидаларын бекіту туралы" Қазақстан Республикасы Денсаулық сақтау министрінің 2021 жылғы 12 қарашадағы № ҚР ДСМ-114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сәйкес жүргізіледі (Нормативтік құқықтық актілерді мемлекеттік тіркеу тізілімінде № 25151 болып тіркелген).";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"93. Паразиттік аурулар кезіндегі санитариялық-эпидемияға қарсы іс-шаралар "Паразиттік аурулардың алдын алу бойынша санитариялық-эпидемияға қарсы және санитариялық-профилактикалық іс-шараларды ұйымдастыруға және жүргізуге қойылатын санитариялық-эпидемиологиялық талаптар" санитариялық қағидаларын бекіту туралы" Қазақстан Республикасы Денсаулық сақтау министрінің 2022 жылғы 16 мамырдағы № ҚР ДСМ-44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талапарына сәйкес жүргізіледі (Нормативтік құқықтық актілерді мемлекеттік тіркеу тізілімінде № 28086 болып тіркелген).";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"103. Дезинфекциялық іс-шараларды жүргізу талаптары ""Дезинфекция, дезинсекция мен дератизацияны ұйымдастыруға және жүргізуге қойылатын санитариялық-эпидемиологиялық талаптар" санитариялық қағидаларын бекіту туралы" Қазақстан Республикасы Денсаулық сақтау министрінің 2022 жылғы 29 шілдедегі № ҚР ДСМ-68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(Нормативтік құқықтық актілерді мемлекеттік тіркеу тізілімінде № 28977 болып тіркелген).";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Қазақстан Республикасының заңнамасында белгіленген тәртіпте: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тіркелгеннен кейін он жұмыс күні ішінде осы тармақтың 1) және 2) тармақшаларында көзделген іс-шараның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