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ac2b" w14:textId="4af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"Жаттықтырушыларға және спорт төрешілеріне аттестаттау жүргізу қағидаларын бекіту туралы" Қазақстан Республикасы Мәдениет және спорт министрінің 2014 жылғы 19 қарашадағы № 100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2023 жылғы 7 желтоқсандағы № 315 бұйрығы. Қазақстан Республикасының Әділет министрлігінде 2023 жылғы 12 желтоқсанда № 33766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"Жаттықтырушыларға және спорт төрешілеріне аттестаттау жүргізу қағидаларын бекіту туралы" Қазақстан Республикасы Мәдениет және спорт министрінің 2014 жылғы 19 қарашадағы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9995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"Жаттықтырушыларға, жаттықтырушы-оқытушыларға және спорт төрешілеріне аттестаттау жүргізу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Жаттықтырушыларға, жаттықтырушы-оқытушыларға және спорт төрешілеріне аттестаттау жүргізу қағидалары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Жаттықтырушылар мен спорт төрешілеріне аттестаттау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 қамтамасыз етсін: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үш жұмыс күні ішінде Қазақстан Республикасы Туризм және спорт министрлігінің интернет-ресурсында орналастыруды;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Жаттықтырушылар, жаттықтырушы-оқытушылар және спорт төрешілеріне аттестаттау жүргізу қағидалары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Жаттықтырушылар, жаттықтырушы-оқытушылар және спорт төрешілеріне аттестаттау жүргізу қағидалары (бұдан әрі – Қағидалар) жаттықтырушылар, жаттықтырушы-оқытушылар және спорт төрешілеріне аттестаттау жүргізу тәртібін анықтайды.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Жаттықтырушылар, жаттықтырушы-оқытушылар және спорт төрешілерін аттестаттауды "Кәсіптік біліктілік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(бұдан әрі – уәкілетті орган) әзірлеген және бекіткен кәсіптік стандарттарға сәйкес республикалық және өңірлік спорт түрлері бойынша аккредиттелген спорт федерациялары (бұдан әрі – федерациялар) жүргізеді.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түрлері бойынша жаттықтырушыларды және жаттықтырушы-оқытушыларды аттестаттау жаттықтырушылардың және жаттықтырушы-оқытушылардың спортшыларды даярлау бойынша жұмысты жүргізу құқығын растау мақсатында қауіпсіздік техникасы қағидалары бойынша білімін қоса алғанда, жаттықтырушылардың және жаттықтырушы-оқытушылардың тиісті біліктілігі мен тиісті спорт түрі саласындағы білімдерін тану және растау рәсімі болып табылады.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төрешілерін аттестаттау спорттық іс-шараларда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Жаттықтырушылар және спорт төрешілері төрт жылда бір рет аттестаттаудан өтеді.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Аттестаттау үшін жаттықтырушылар, жаттықтырушы-оқытушылар және спорт төрешілері федерацияға мынадай құжаттар береді: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аттестаттаудан өту туралы еркін нысандағы жазылған өтініш;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 шынықтыру және спорт саласындағы жалпы жұмыс өтілі мен қол жеткізген нәтижелері туралы мәліметтерді қамтитын жұмыс орнынан мінездеме;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білімі туралы құжаттың көшірмесі;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дәрежесі берілгенін растайтын құжаттың көшірмесі (бар болған жағдайда);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дене шынықтыру және спорт саласында даярлау, қайта даярлау немесе біліктілігін арттыру бойынша курстардан өткені туралы құжаттың көшірмесі (бар болған жағдайда).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Жаттықтырушылар, жаттықтырушы-оқытушылар және спорт төрешілері кезекті аттестаттаудан өту туралы өтініштерді федерацияға аттестаттау өткізілетін күннен бір ай бұрын береді.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Жаттықтырушылар, жаттықтырушы-оқытушылар және спорт төрешілерін аттестаттаудан өткізу үшін федерациялар Аттестаттау комиссияларының құрамын бекітеді.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уәкілетті органның өкілі, сондай-ақ біліктілік санаттары бар жаттықтырушылар, жаттықтырушы-оқытушылар және спорт төрешілері кіретін бес мүшеден тұрады.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мүшелерінің қатарынан ашық дауыс беру арқылы төраға сайланады.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жұмысын дауыс беру құқығы жоқ хатшы қамтамасыз етеді.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Аттестаттау комиссиясының отырысы тоқсан сайын жаттықтырушылар, жаттықтырушы-оқытушылар және спорт төрешілерін аттестаттаудан өткізу туралы өтініштердің түсуіне қарай және Аттестаттау комиссиясының кемінде үш мүшесі болғанда өткізіледі.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Аттестаттау комиссиясының болмаған мүшелерін басқаның ауыстыруына рұқсат берілмейді.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Аттестаттау комиссиясы ашық дауыс беру арқылы комиссия мүшелерінің көп дауысымен шешім қабылдайды, ол хаттамамен рәсімделеді және Аттестаттау комиссиясының отырысқа қатысушы мүшелері мен хатшы қол қояды.</w:t>
      </w:r>
    </w:p>
    <w:bookmarkEnd w:id="29"/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Аттестаттау жүргізу тәртібі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Аттестаттау мыналарды қамтиды: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аттестаттау өткізуге дайындық;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әңгімелесу;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шешім шығару;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туралы куәлік беру.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 өткізуге дайындық барысында Аттестаттау комиссиясы осы Қағидалардың 6-тармағына сәйкес қажетті құжаттардың болуын тексереді, аттестаттау өткізу кестесін бекітеді, аттестатталатын адамдардың тізімін жасайды, аттестатталатын адамдардың жеке істері мен әңгімелесу өткізуге арналған сұрақтарын жасайды.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өткізу кестесі мен аттесталатын адамдар тізімін федерациялар өз веб-сайттарында жариялайды.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Әңгімелесуде Аттестаттау комиссиясы жаттықтырушылар, жаттықтырушылар-оқытушылар және спорт төрешілеріне тиісті спорт түрі (түрлері) саласындағы сұрақтартардың тең санын, ал жаттықтырушылар мен жаттықтырушылар-оқытушылар үшін — қауіпсіздік техникасы ережелерін білуіне қосымша сұрақтар беріледі.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Әңгімелесу өткізу кезінде аттестатталушыға тиісті спорт түрі (түрлері) бойынша оның кәсіби және біліктілік дайындығы мәселелерінде құзыреттілігінің деңгейін айқындауға бағытталған сұрақтар беріледі.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Әңгімелесу нәтижесі бойынша Аттестаттау комиссиясы мына шешімдердің бірін қабылдайды: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аттестатталған жоқ;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қайта аттестаттауға жатады.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 комиссиясының әңгімелесудің өтуі туралы шешімі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аттестациялау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Аттестаттаудан өткен жаттықтырушылар, жаттықтырушылар-оқытушылар және спорт төрешілеріне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жаттықтырушылар, жаттықтырушылар-оқытушылар және спорт төрешілерін аттестаттау туралы куәлік беріледі.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Аттестаттау туралы куәлік Аттестаттау комиссиясы хаттамаға қол қойған күннен бастап 5 (бес) күнтізбелік күн ішінде беріледі.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Федерациялар аттестатталған жаттықтырушылар, жаттықтырушылар-оқытушылар және спорт төрешілерінің есебін жүргізеді.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туралы берілген куәлікті Аттестаттау комиссиясының хатшысы Аттестатталған жаттықтырушылар, жаттықтырушылар-оқытушылар және спорт төрешілері тізілімінде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тіркейді.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Аттестатталған жаттықтырушылар, жаттықтырушылар-оқытушылар және спорт төрешілерінің тізілімдері тігіледі, нөмірленеді және федерацияның мөрімен бекітіледі.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туралы куәлік нөмірі Аттестатталған жаттықтырушылар, жаттықтырушылар-оқытушылар және спорт төрешілерінің тізілімін толтырудың реттік нөмірімен сәйкес келеді.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Аттестаттау туралы куәлік төрт жыл мерзімге беріледі.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Аттестаттаудан өтпей қалған жаттықтырушылар, жаттықтырушылар-оқытушылар және спорт төрешілері аттестаттау өткізілген күннен бастап кемінде үш айдан ерте емес осы Қағидада белгіленген тәртіпте қайта аттестаттаудан өтеді.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Аттестациялық парақ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Аттестацияның түрі: бастапқы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кезекті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қайта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(керектісін Х белгісімен белгілеу)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(бар болған жағдайда)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Туылған жылы "____" _______________ 20___ жыл 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Білімі, біліктілігін арттыру, қайта даярлау туралы мәліметтер  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(қашан және қандай оқу орнын бітірді, білімі бойынша мамандығы және біліктілігі, 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біліктілігін арттырғаны туралы құжаттар)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Атқаратын қызметі және тағайындалған уақыты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Жалпы еңбек өтілі _____________________________________________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Аттестациялық комиссия мүшелері айтқан ескертулер мен ұсыныстар: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Аттестациядан өтушінің пікірі: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Дауыс беру нәтижесі бойынша аттестациядан өтуші қызметінің бағасы: 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аттестацияланды (дауыстар саны)  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аттестациядан өтпеді (дауыстар саны)  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қайта аттестациядан өтуі тиіс (дауыстар саны)  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парағымен таныстым:  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(аттестациядан өтушінің қолы)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өткен уақыт "____" ______________ 20___ жыл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төрағасы: __________________________________  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мүшелері: _________________________________  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 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 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хатшысы: __________________________________  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Жаттықтырушыны аттестаттау туралы куәлік № _____</w:t>
      </w:r>
    </w:p>
    <w:bookmarkEnd w:id="9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жаттықтырушы аттестациясынан өтті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Жаттықтырушы-оқутышыны аттестаттау туралы куәлік № _____</w:t>
      </w:r>
    </w:p>
    <w:bookmarkEnd w:id="10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жаттықтырушы-оқытушы аттестациясынан өтті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төрешісін аттестаттау туралы куәлік № _____</w:t>
      </w:r>
    </w:p>
    <w:bookmarkEnd w:id="1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спорт төрешісі аттестациясынан өтті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жаттықтырушылар тізілімі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Жаттықтырушыны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жаттықтырушылар-оқытушылар тізілімі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Жаттықтырушы-оқутышыны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спорт төрешілерінің тізілімі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төрешісін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