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a871" w14:textId="bcea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Өңірлік үйлестіру кеңесінің үлгілік функцияларын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2023 жылғы 12 желтоқсандағы № 127 бұйрығы. Қазақстан Республикасының Әділет министрлігінде 2023 жылғы 13 желтоқсанда № 33770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Өнеркәсіп және құрылыс министрлігінің кейбір мәселелері" Қазақстан Республикасы Үкіметінің 2023 жылғы 4 қазандағы № 864 қаулысымен бекітілген Қазақстан Республикасы Өнеркәсіп және құрылыс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227)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Өңірлік үйлестіру кеңесінің мынадай үлгілік функциялары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әлеуетті қатысушыны индустриялық аймаққа жіберу не қабылдамау туралы шешім қабылдайды;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меншіктен жер учаскесін беру үшін жобаны инвестициялық деп айқындау туралы шешімді келіседі;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шағын индустриялық аймақты құру туралы шешімді келіседі;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заңнамасына қайшы келмейтін өзге де функцияларды жүзеге асырады.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Өнеркәсіптік инфрақұрылымды және елішілік құндылықты дамыту департаменті: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Өнеркәсіп және құрылыс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