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eac" w14:textId="ddc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стационарды алмастыратын жағдайларда медициналық көмек көрсету стандартын бекіту туралы" Қазақстан Республикасы Денсаулық сақтау министрінің 2023 жылғы 7 маусымдағы № 106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14 желтоқсандағы № 172 бұйрығы. Қазақстан Республикасының Әділет министрлігінде 2023 жылғы 15 желтоқсанда № 33775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стационарды алмастыратын жағдайларда медициналық көмек көрсету стандартын бекіту туралы" Қазақстан Республикасы Денсаулық сақтау министрінің 2023 жылғы 7 маусымдағы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32740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Қазақстан Республикасында стационарды алмастыратын жағдайларда медициналық көмек көрсетуді </w:t>
      </w:r>
      <w:r>
        <w:rPr>
          <w:rFonts w:ascii="Times New Roman"/>
          <w:b w:val="false"/>
          <w:i w:val="false"/>
          <w:color w:val="000000"/>
          <w:sz w:val="28"/>
        </w:rPr>
        <w:t>стандартында: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Стационарды алмастыратын жағдайларда медициналық көмек медициналық көмектің деңгейлері (бірінші, екінші, үшінші) бойынша жоспарлы түрде көрсетіледі.";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Бірінші деңгейде стационарды алмастыратын жағдайларда медициналық көмек: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дәрігердің қарап-тексеруін, көрсетілімдер бойынша бейінді мамандардың консультацияларын;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КХ сәйкес зертханалық зерттеулерге материал жинау (медициналық көмекті үйде көрсеткенде);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пациенттің жай-күйін динамикалық бағалау үшін медициналық көрсетілімдер бойынша көрсетілетін диагностикалық қызметтер;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дәрілік заттарды, медициналық бұйымдарды пайдалана отырып, медициналық манипуляциялар жүргізу арқылы негізгі ауруды емдеуді (бұлшық ет ішіне және вена ішіне инъекциялар таңу);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паллиативтік медициналық көмек және мейіргерлік күтім көрсетуді;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№ ҚР ДСМ-198/2020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уақытша еңбекке жарамсыздыққа сараптама жүргізу, еңбекке уақытша жарамсыздық парағын немесе анықтамасын беру;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№ ҚР-ДСМ-175/2020 </w:t>
      </w:r>
      <w:r>
        <w:rPr>
          <w:rFonts w:ascii="Times New Roman"/>
          <w:b w:val="false"/>
          <w:i w:val="false"/>
          <w:color w:val="000000"/>
          <w:sz w:val="28"/>
        </w:rPr>
        <w:t>бұйрыққа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ақпараттық жүйеге енгізумен есепке алу құжаттамасын мәліметтерді енгізумен және "Денсаулық сақтау саласындағы есептік құжаттама нысандарын бекіту туралы" Қазақстан Республикасы Денсаулық сақтау министрінің 2020 жылғы 30 қазандағы № ҚР- ДСМ-313/2020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№ ҚР- ДСМ-313/2020 бұйрық) (Нормативтік құқықтық актілерді мемлекеттік тіркеу тізілімінде № 21879 болып тіркелген) сәйкес есептік құжаттаманы ресімдеу және жүргізуді қамтиды.";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Екінші деңгейде стационарды алмастыратын жағдайларда медициналық көмек бірінші және (немесе) екінші деңгейлердің мамандардың жолдамасы бойынша көрсетіледі.";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Стандартқа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Стационарды алмастыратын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Стационарды алмастыратын жағдайларда көрсетілетін тоғызыншы қайта қараудың аурулар мен денсаулыққа байланысты проблемалардың халықаралық статистикалық жіктемесенің кодтары бойынша операциялар мен манипуляциялар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АХЖ-9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Карпальды каналды босату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Тарзальды каналды босату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шетін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шетін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зақымданған бөлігін алып тастау, өзгеше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тінінің зақымдануын алып тастау, өсінді пайда болғанда микрохирургиялық әдіс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 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айтарлықтай зақымданған бөлігін тілу, қабақтың барлық қалыңдығына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айтарлықтай зақымданған бөлігін тілу, қабақтың барлық қалыңдығына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зақымданған бөлігін деструкциялау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бұлшықетке тігіс салу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бұлшықетке фасциалды демеуші таңғышты салу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Көтерілетін бұлшықетті немесе апоневрозды ауыстыру немесе резекция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Көтерілетін бұлшық еттегі өзге манипуляциялар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Тарзальды әдіс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 арқылы блефароптозды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Кабақтың ретракциясын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Термокаутерді пайдалану арқылы энтропионды немесе эктропионды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 салу арқылы энтропионды немесе эктропионды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тәрізді резекция арқылы энтропионды немесе эктропионды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 реконструкциялау арқылы энтропионды немесе эктропионды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Энтропионды немесе эктропионды түзетудің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қиындысы немесе трансплантант арқылы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Шырышты қабықтың тері қиындысы немесе трансплантанттаумен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фолликул трансплантанттаумен арқылы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Тарзо-коньюнктивалды қиындысы арқылы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Қиындылар немесе трансплантанттар арқылы қабақты реконструкциялаудың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шетін барлық қалыңдығына емес тарту арқылы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барлық қалыңдығына емес қабақты реконструкциялаудың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 шетін барлық қалыңдығына тарту арқылы қабақты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Қабақтың барлық қалыңдығына қабақты реконструкциялаудың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безін тілу, өзгеше дәлденбеген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безінің зақымданған бөлігін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бездерінің зақымдануын алып тастау, өскін пайда болғанда микрохирургиялық әдіс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Басқаша ішінара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дакриоаденэктомия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қабын және көз жасы жолдарын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Айналып кеткен көз жасы нүктесін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нүктесінің басқа түзетуі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түтікшесін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Эндоназалды эндоскопиялық дакриоцисториностомия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немесе стент ендіру арқылы конъюнктивоцисториностомия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жүйесіндегі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нүктесінің облитерациясы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жасы жүйесіндегі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арқылы конъюктиваға түскен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Конъюнктиваны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Конъюктиваны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Конъюктива тінін немесе зақымданған бөлігін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Конъюктиваның зақымданған бөлігінің деструкциясы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Конъюктива тілудегі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Конъюнктивті сылып тастайтын емшара, өскін кезінде микрохирургиялық әдіс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трансплантант көмегімен симблефаронды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трансплантант көмегімен конъюнктива күмбезін реконструкциялау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 күмбезін реконструкциялаудың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Конъюнктиваға бос трансплантантты ауыстырып салудың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 мен қабақтың бітіп кетуінің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 жарылуын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көмегімен мөлдірқабыққа түскен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 басқа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 транспозициясы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трансплантатының көмегімен птеригиумды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Птеригиумды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эпителийін механикалық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зақымданған бөлігін термокаутеризациялау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 криопексиясы, Мөлдірқабықтың зақымданған бөлігінің криотерапиясы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зақымдалған бөлігін алып тастаудың немесе деструкцияның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жарылуын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операциялық тігістерден кейін жыртылуын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Конъюктивалды кесінді арқылы мөлдірқабықтың жарылуын немесе жарақатын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 қалпына келтірудің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трансплантаты,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Аутоимлантант арқылы 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Қабатты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Аутотрансплантатпен өтетін 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 трансплантатының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көзде)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кератотомия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Мөлдірқабықтан жасанды имплантантты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Мөлдірқабықтағы басқа манипуляциялар (Корнеальды тігісті алу)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сегментінен көз ішіндегі бөгде затты алып тастау,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көмегімен көздің алдыңғы сегментінен көз ішіндегі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қолданбай көздің алдыңғы сегментінен көз ішіндегі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Трансфикциясы бар иридотомия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Пролабирланған көздің сыртқы мөлдір қабығын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Құбылмалы нұрлы қабықты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Иридэктомияның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камерасының диагностикалық 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сыртқы мөлдір қабығының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сыртқы мөлдір қабығындағы, кірпіктегі дененің және алдыңғы камерадағы басқа диагностикалық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Гониосинехияның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синехиялардың басқа түрлерінің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синехиялардың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Мөлдірқабықтың және шыны тәріздес дененің бітісуінің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сыртқы мөлдірқабығына пластикалық операция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алдыңғы сегментінің зақымданған бөлігін жою,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Кеспей көздің мөлдір қабығының зақымданған бөлігін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мөлдір қабығының зақымданған бөлігін кесіп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Кеспей кірпіктегі дененің зақымданған бөлігін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Кірпікті дененің зақымданған бөлігін кесіп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Гониотомиясыз гониопунктура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Гониопунктурасыз гониотомия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Гониопунктурасы бар гониотомия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трабекулотомия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ішіндегі циркуляцияны жақсартудың басқа тәсілдері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 экспозициясы және дренажды импланттау арқылы жасалған трабекулэктомия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ішіндегі циркуляцияны жақсартудың лазерлік тәсілдері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Иридэктомиясы бар аққабықтың трефинациясы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Иридэктомиясы бар аққабықтың термокаутеризациясы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және көздің мөлдір қабығын созу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трабекулэктомия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Иридэктомиясы бар аққабықты ашудың басқа түрлері (синус-трабекулоэктомия)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Аққабықтағы жыланкөзді операциядан кейін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Аққабықты ашудың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Кірпіктегі дененің криотерапиясы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Кірпіктегі дененің кішіреюі,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кезіндегі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Аққабықтың жарылуын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бөлімдерде жіктелмейтін алдыңғы сегменттің операциялық жарасын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көмегімен аққабықты стафиломаны сылып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көмегімен аққабықты нығайту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Аққабықтағы басқа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камераға инъекция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камерадан эпителий өсіндісін жою немесе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сыртқы мөлдір қабығындағы басқа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Кірпіктегі дененің басқада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жанарынан бөгде затты алып тастау, басқаша анықтамалған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көмегімен көз жанарынан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қолданбай көз жанарынан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төменнен қолжеткізу әдісі арқылы көз жанарына қаптама ішілік экстракция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жанарына қаптама ішілік экстракция жасаудың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Тізбекті экстракция әдісімен көз жанарына қаптамадан тыс экстракция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аспирация (және ирригация) әдісімен көз жанарына қаптамадан тыс экстракция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жанарының эмульгациясы және катарактаның 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 механикалық жолмен ұсақтау және артқы жету әдісі арқылы катарактаны аспирациялау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 механикалық жолмен ұсақтау және катарактаны аспирациялаудың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төменнен қолжеткізу әдісі арқылы көз жанарына қаптамадан тыс экстракция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жанарын қаптамадан тыс экстракциялаудың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Салдарлық мембрананы кесу (катарактадан кейін)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Салдарлық мембрананы тілу (катарактадан кейін)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Салдарлық мембрананы механикалық жолмен ұсақтау (катарактадан кейін)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экстрациясының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хрусталикті енгізу (псевдохрусталик))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Катарактаны экстракциялау кезінде бір мезетте көз ішілік жанарды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Көзішілік жасанды көз бұршағын екінші рет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Интраокулярлы линза имплантациясы бар катарактаның факоэмульсификациясы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Капсулалық қаптың пластикасымен интраокулярлы линзалардың трансклеральды бекіткіші бар сублюксия көзбұршақтың факоэмульсификациясы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Имплантпен салынған көзбұршақты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Көзбұршақтың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ИОЛ имплантациясы бар катарактаның факоаспирациясы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Катарактаның факоаспирациясы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сегментінен бөгде затты алып тастау, басқаша анықтамалған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көмегімен көздің артқы сегментінен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Магнитті қолданбай көздің артқы сегментінен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тәріздес дененің диагностикалық 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Диатермия жолымен хориоретиалды зақымдануды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жолымен хориоретиналды зақымдануды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 лазерлік фотокоагуляциялау жолмен хореоретиналдық зақымды деструкциялау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әдісімен хориоретиналды зақымдануды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 көзін имплантациялау жолымен хориоретиналды зақымдануды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Хориоретиалды зақымдануды жоюдың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Диатермия жолымен көз торының жарылуын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көмегімен көз торының жарылуын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лазерлі коагуляциясы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Дәлденбеген түрдегі фотокоагуляцияның көмегімен көз торының жарылуын шектеу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жарылуын жоюдың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Импланттаудың көмегімен аққабықты бекіту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Склераның басқа түрлерін бекіту арқылы көз торының қабаттануын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Диатермия жолымен көз торының ажырауын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көмегімен көз торының ажырауын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Ксенон доғасы арқылы фотокоагуляция жолымен көз торының қабаттануын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фотокоагуляция көмегімен көз торының қабаттануын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Фотокоагуляцияның дәлденбеген түрі көмегімен көз торының қабаттануын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торының қабаттануын жоюдың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 артқы сегментінен хирургиялық жолмен имплантталған материалды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денені алып тастау, алдыңғы қол жеткізу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тәріздес денені жоюдың басқа түрлері (ретинорексис)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жақтан механикалық витреоэктомия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жақтан механикалық витреоэктомияның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тәріздес денедегі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Хориоиидея реваскуляризациясы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Супрахориодальды кеңістікті аутолимфодренаждау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Варикозды тамырды таңу арқылы супрахориодальды кеңістікті аутолимфодренаждау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тамырын реваскуляризациялау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Хориоидеяны реваскуляризациялау арқылы супрахориодальды кеңістікті декомпрессиялау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вазореконструктивті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торындағы, көздің тамырлы қабығындағы және артқы камерадағы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Ангиогенез ингибиторларын көзішілік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бір бұлшықеттің бекітілген орнын артқа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бір бұлшықеттің орнын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бір бұлшықеттің резекциясы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алмасынан уақытша бөлу арқылы бір көзден тыс бұлшықетте жасалатын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бір бұлшықеттің созылу манипуляциясы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бір бұлшықетті қысқарту үшін жасалған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бұлшықеттегі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екі көздегі көз жанарын уақытша бөлу арқылы екі немесе одан да көп көзден тыс бұлшықеттердегі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екі көздің бір немесе одан көп көзден тыс бұлшықеттердегі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бұлшықеттердің транспозициясы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бұлшықеттегі хирургиялық манипуляцияларды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бұлшықеттің жарақатын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 тыс бұлшықеттердегі және сіңірлердегі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маңындағы бұлшықеттерге операциялар, өсінді пайда болғанда микрохирургиялық әдіс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трансплантатын пайдалану арқылы орбитотомия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 шығының имплантантын енгізіп, орбитотомия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Енген бөгде затты алып тастау,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Көзұяшығының диагностикалық аспирациясы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Аққабықтағы синхронды имплантант арқылы көздің ішіндегін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 эвисцерациялаудың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етті бекіту арқылы теондық капсулаға имплантантты синхронды енгізу арқылы көзалмасының энуклеациясы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имплантатты синхрондық енгізу арқылы көз алмасының энуклеациясы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Көзалмасына энуклеация жасаудың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құрылымдарды алып тастау арқылы көз ұяшығына эвисцерация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ұяшығының сүйегін терапиялық алып тастау арқылы көз ұяшығын эвисцерация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ұяшығына эвисцерация жасаудың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имплантантын қайтадан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имплантантын қайтадан енгізу және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және имплантантты енгізуден кейін көз ойығын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Энуклеациядан кейін көз ойдымын тексерудің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қуысына трансплантатты қайтадан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қуысының басқа тексеруі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Көзалмасын алып тастаудан кейін басқа салдарлық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имплантантын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ұяшығының имплантантын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Көзұяшығының жарақатын оперативті емдеу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жарылуын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алмасының немесе көз ұяшығы жарақатын түзеудің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дәрінің ретробульбарды инъекциясы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ұяшығының зақымданған бөлігін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Құрылымын дәлдемей көздің зақымданған бөлігін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ұяшығындағы өзге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алмасындағы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құлақтың зақымданған бөлігін кесу немесе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құлақтың зақымданған бөлігін түбінен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құлақты тілудің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шарасы мен көздің алмасына жасалатын операциялар, жаңа өсінділер пайда болғанда – микрохирургиялық әдіс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Мастоидэктомияны тексеру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Диаметрия және криохирургия әдістермен конхэктомия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сүйегін репозициялау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синусотомия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Фронтальды синусэктомия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мұрын қуыстарын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синусэктомиясының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Колдуэл-люк әдісімен жоғарғы жақсүйек қуысының зақымданған бөлігін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ашық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кесудің басқа түрлері (тіл жүгеншігін кесу және тілуден және тіл жабыспаларының лизисінен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немесе өзектің ашық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 жылауығының марсупиализациясы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безінің зақымданған бөлігін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Басқаша анықталмаған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сиаладенэктомия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 жарығын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жыланкөзін жабу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безіндегі немесе өзегінің басқа қалпына келтіру және пластикалық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Сілекей безіндегі және өзегіндегі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тұсын және ауыз қуысының түбін дренаждау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Таңдайды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таңдай тінін немесе зақымданған бөлігін оқшаулап кесу немесе деструкция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зақымданған бөлігін жаппай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тілшігін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Еріннің зақымданған бөлігін жаппай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тілшігіндегі қалпына келтіру операциясы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тілшігіндегі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 сылып тастамай тонзиллэктомия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Аденоидтарды сылып тастап тонзиллэктомия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бездерінің өсіндісін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бадамша безін кесіп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Тонзиллэктомиясыз аденоидтарды сылып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арқылы бадамша безінен немесе аденоидтан бөгде затты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безінің немесе аденоидтың зақымданған бөлігін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Жұтқыншақ абцесі ашу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жүргізілетін фибробронхоскопия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пункциясы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тамырларын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 тамырларын таңу және экстирпациялау,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тамырларының варикозды тамырларын таңу және экстирпациялау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варикозды тамырларын таңу және экстирпациялау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тамырларды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тамырларын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тамырлардың басқа хирургиялық окклюзиясы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тамырларының басқа хирургиялық окклюзиясы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көк тамырларының басқа хирургиялық окклюзиясы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диализі мақсатында жасалған артериовеностомия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 кезінде сол аталықтықбез венасының трансскроталды антеградты рентгенэндоваскулярлы склеротерапиясы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Тамырға склерозды агентті инъекциялау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баунының қабынуы кезінде сол ұрықтық венаның рентгенэндоваскулярлы склеротерапия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Теріасты порт-жүйелерін орнату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құрылымдарын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құрылымның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 мойын лимфа түйінін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Қолтық лимфа түйінін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Шаптың лимфа түйіндерін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лимфа құрылымын қарапайым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 түйіндерін оқанаулап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Периректальды тінді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Параректальды тінді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ішектегі және параректальды тіндегі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ішекке операция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абцессты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тінді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тінді кесу (полиптерден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Анустық жыланкөзді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Анустық жыланкөзді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Перианальды тінді кесу және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Анустық жыланкөзді кесу және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көмегімен геморройдың түйінің деструкциясы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түйінін таңу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түйінін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түйінін басқа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жақтан анустың сфинктерэктомиясы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Артқы жақтан анустың сфинктерэктомиясы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жақтан анустың сфинктерэктомиясы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Анустық жыланкөзді жабу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электрлік анустық ширатқышты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ішектен қан кетуді (операциядан кейінгі) тоқтату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Анустың басқа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Одди сфинктерін кеңейту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Одди сфинктеріндегі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жолындағы протез құрылғысын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жарығын біржақты алып тастау,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шап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 шап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Имплантант немесе протез көмегімен тік шап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Имплантант немесе протез көмегімен қисық шап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Имплантант немесе протез көмегімен тік шап жарығын жою,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Имплантант немесе протез көмегімен сан жарығын бір жақты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бір жақты санның герниографиясы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жарығын екі жақты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жарығын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жабық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тері асты пункциясы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Несептамыр құрылымының рентгенэндоскопиялық баллондық дилатациясы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 трансуретральды жолмен тазалау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және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Троакарлы цистостомия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Қуықтың жабық (трансуретральдық)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жолының меатомиясы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жолының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Периуретральды тін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уретротомия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 жолының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Ұмадағы және аталық безі қабығындағы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бауының қынаптық қабығының шеменіне операция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Ұманы және қынап қабығын қалпына келтірудің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 бауының варикоцелесінің және гидроцелесінің операциясы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Варикоцелені субингвинальды микрохирургиялық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Ұрықтық немесе аталық без қосалқысының басқа зақымданған бөлігін немесе тінін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денені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мүшедегі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мүшедегі басқа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мүшенің жыртылуын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 мүшедегі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Анабезінің басқа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Анабездегі басқа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мойынындағы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Цервикальды полипті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мойынның конизациясы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мойынының тінін немесе зақымданған бөлігін кесудің немесе деструкцияның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жылауығын марсупиализациялау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мойнының трансабдоминалды серкляжы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цервикалды көмейдің басқа қалпына келуі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арқылы гистероктомия жасау (жатырдың жабық биопсиясы)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үзу үшін мақсатында жатырдың дилитациясы және кюретажы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Босанудан кейін немесе аборттан кейін жатырдың дилитациясы және кюретажы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дилитациясының және кюретажының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Жүктілікті тоқтату мақсатында жатырдың аспирациялық кюретажы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Жатырды қырнау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Аспирациялық кюретаж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ішкісаңылаулы жабыспаларының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кольпотомия (паштерді, қынап жыланкөздерін алып тастау)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зақымданған бөлігін кесу немесе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Вульва және бұттың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безінің жылауығын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 безінің жылауығына марсупиализация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 безінің жылауығын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Бартолин безіндегі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кесудің басқа түрлері немесе вульва мен бұттың деструкциясы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жыныс ағзаларындағы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жасау үшін интра-амниальды иньекция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амниоцентез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 қан алу,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бассүйегінің сіңірлеріндегі және сүйектеріндегі басқа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қоспасының сүйектері және табан сүйектеріне сыртқы бекітуші құрылғыны қолдану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 орнына салмай жауырын, бұғана және көкірек қуысының (қабырға және төс) сүйектерін ішкі бекіту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 орнына салмай білек және алақан сүйегін ішкі бекіту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Сынықты репозицияламай табан қоспасының сүйектері және табан сүйектерінің ішкі бекіту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Сүйектен имплант бекіткішті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Жауырын, бұғана және көкірек қуысының (қабырға және төс)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сүйектерінен имплантацияланған бекітушіні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және білек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және алақан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тобығы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жіліншік және кіші жіліншік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қоспасы сүйектерінің және табан сүйектерінің имплант бекіткішін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иық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білек және алақан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иық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қол сүйектерінің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иық және білек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білезік және алақан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Шектеуші интрамедуллярлы остеосинтез арқылы ішкі бекіткішіз білек және алақан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саусақсүйегі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табанға дейінгі және табан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Шектеуші интрамедуллярлы остеосинтез арқылы ішкі бекіткішсіз табан қоспасының және табан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саусақ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білезік және алақан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саусақ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табан қоспалары сүйегінің және табан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бекіткішсіз аяқ саусақтары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Шектеуші интрамедуллярлы остеосинтез арқылы ішкі бекіткішпен иық сүйектері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білезік және алақан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саусақ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Шектеуші интрамедуллярлы остеосинтез арқылы ішкі бекіткішпен саусақ сүйектері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үлкен және кіші жіліншілік сүйектері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табан қоспалары сүйегінің және табан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бекіткішпен аяқ саусақ сүйегі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Шектеуші интрамедуллярлы остеосинтездің ішкі бекіткішпен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сүйек ашық сынығының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және білек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және алақан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саусақатары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сүйегінің ашық сынған жерінің хирургиялық оңдеу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жіліншілік және кіші жіліншілік сүйектерінің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Табанға дейінгі және табан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Саусақтары сүйегінің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ашық сынған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буыны шығуының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 шығуының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және саусақ буыны шығуының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анықталған басқа буын шығуының жабық репозициясы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 арасы буындарын ашық орнына салу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сүйектің жарақаты бойынша анықталмаған манипуляциялар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Иықтың жарақаты бойынша анықталмаған манипуляция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және алақан сүйегінің жарақаты бойынша анықталмаған манипуляциялар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саусағы сүйегінің жарақаты бойынша анықталмаған манипуляциялар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анықталмаған сүйектің жарақаты бойынша анықталмаған манипуляциялар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жарақаты бойынша анықталмаған манипуляция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жіліншілік және кіші жіліншілік сүйектерінің жарақаты бойынша анықталмаған манипуляция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сүйектері қоспаларының және табан сүйегі жарақатына байланысты анықталмаған манипуляция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саусақтары сүйегінің жарақаты бойынша анықталмаған манипуляциялар жасау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анықталған сүйектің жарақатының анықталмаған манипуляциясы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 арасы буындарының басқа артротомиясы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жіліншілік буындарының басқа артротомиясы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Бақайшақ арасының және аяқтың табан-бақай буандырының басқа артротомиясы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буындарының артроскопиясы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буынының артроскопиясы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артроскопиясы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Жіліншік табан буындардың артроскопиясы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анықталған басқа артроскопия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буынымен буын қаптамасының, сіңірлерінің, шеміршегінің қиылысуы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және саусақ буын қаптамасының, сіңірлерінің, шеміршегінің қиылысуы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және саусақ буын қаптамасының, сіңірлерінің, шеміршегінің қиылысуы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буынының зақымданған бөлігін жергілікті кесудің және деструкциясының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буынының зақымданған бөлігін жергілікті кесудің және деструкциясының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Жіліншілік буынының зақымданған бөлігін жергілікті кесудің немесе деструкциясының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буынының зақымданған бөлігін жергілікті кесудің немесе деструкциясының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Білезік буындарын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саусақарасы буындарын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Жіліншілік буынын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Бақайшақ арасының және аяқтың табан-бақай буындарын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анықталған басқа буындарды кесудің басқа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құрылымдарындағы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бурсотомиясы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Қолдың жұмсақ тіндерін басқа кесулері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шеміршегін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сіңірі қынабының зақымданған бөлігін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сіңірі қынабын тігіп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қол сіңірін басқаша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бұлшық етін немесе шандырын тігу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полипінің лизисі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бұлшық етіндегі, шандырындағы, сіңірлеріндегі басқа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сіңірінің тенотомиясы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 қиылысуының басқа түрлері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тіннің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еттегі, сіңірдегі, фасциядағы, синовиальды қаптағы басқа диагностикалық манипуляциялар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 қынабының зақымданған бөлігін кесу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еттің зақымданған бөлігін кесу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жұмсақ тіннің зақымданған бөлігін кесу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фасциэктомия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миэктомия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тінді кесудің басқа түрлері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Қынаптың сіңірін тігу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етті немесе шандырды тігудің басқа түрлері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еттегі басқа пластикалық манипуляциялар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еттегі, сіңірдегі, шандырдағы және синовиалды қаптың басқа манипуляциялары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еттегі, сіңір, шандыр, синовиалды қап полипінің лизисі (қолдан басқа)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 ашып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бездерінің ашық биопсиясы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тінін немесе зақымданған бөлігін кесу немесе бұзу,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зақымданған бөлігін жергілікті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безінің эктопирлеген тінін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Емшекті тілу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Терідегі және жақын орналасқан тіндегі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Пилонидальды жылауықты немесе синусты кесу, марсупиализациядан басқа (86,21)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және тері асты тіндердің дренажы арқылы теріні басқа жолмен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немесе тері асты тіндерден бөгде затты кесіп алу немесе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немесе тері асты тіндерін кесудің басқа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тінінің және тері асты негіздің зақымданған бөлігін кесу және бұзу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Пилонидальды жылауықты немесе синусты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Жараны, инфекция түскен бөлігін немесе күйген жерін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Жараны хирургиялық өңдеу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тін абсцесін ашу және дренаждау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Тырнақты, тырнақұясын, тырнақтың қалын жерін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мен тері асты тіндерінің зақымданған бөлігін басқа жергілікті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тері қиындығы, басқаша анықталмаған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Ауыстырып салу үшін теріні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катетерді қолдану арқылы коронарлық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катетердің көмегімен коронарлық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және анықталмаған коронарлық 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Бүйректегі тасты және несеп шығару жолдарының экстракорпоралдық соққы-толқынды литотрипсиясы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Экстракциямен уретеролитотрипсия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оқшауланған обырының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ағзаларының обыры кезіндегі жоғары дозалы брахитерапия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мөлшердегі брахитерапиясы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