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c185" w14:textId="c2cc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20 желтоқсандағы № 416 бұйрығы. Қазақстан Республикасының Әділет министірлігінде 2023 жылғы 25 желтоқсанда № 33800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2023 жылғы 29 тамыздағы № 734 қаулысымен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xml:space="preserve">
      1.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0"/>
    <w:bookmarkStart w:name="z6" w:id="1"/>
    <w:p>
      <w:pPr>
        <w:spacing w:after="0"/>
        <w:ind w:left="0"/>
        <w:jc w:val="both"/>
      </w:pPr>
      <w:r>
        <w:rPr>
          <w:rFonts w:ascii="Times New Roman"/>
          <w:b w:val="false"/>
          <w:i w:val="false"/>
          <w:color w:val="000000"/>
          <w:sz w:val="28"/>
        </w:rPr>
        <w:t xml:space="preserve">
      2. Сыбайлас жемқорлыққа қарсы іс-қимыл агенттігі (Сыбайлас жемқорлыққа қарсы қызмет) Төрағасының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1"/>
    <w:bookmarkStart w:name="z7" w:id="2"/>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 Кадр жұмысы департаменті заңнамамен белгіленген тәртіпте:</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бұйрықты оны ресми жариялағаннан кейін Сыбайлас жемқорлыққа қарсы іс-қимыл агенттігінің (Сыбайлас жемқорлыққа қарсы қызмет)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5"/>
    <w:bookmarkStart w:name="z11"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Сыбайлас жемқорлыққа қарсы </w:t>
            </w:r>
          </w:p>
          <w:p>
            <w:pPr>
              <w:spacing w:after="20"/>
              <w:ind w:left="20"/>
              <w:jc w:val="both"/>
            </w:pPr>
            <w:r>
              <w:rPr>
                <w:rFonts w:ascii="Times New Roman"/>
                <w:b w:val="false"/>
                <w:i/>
                <w:color w:val="000000"/>
                <w:sz w:val="20"/>
              </w:rPr>
              <w:t xml:space="preserve">іс-қимыл агенттігінің </w:t>
            </w: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2023 жылғы 20 желтоқсандағы</w:t>
            </w:r>
            <w:r>
              <w:br/>
            </w:r>
            <w:r>
              <w:rPr>
                <w:rFonts w:ascii="Times New Roman"/>
                <w:b w:val="false"/>
                <w:i w:val="false"/>
                <w:color w:val="000000"/>
                <w:sz w:val="20"/>
              </w:rPr>
              <w:t>№ 416 Бұйрыққа</w:t>
            </w:r>
            <w:r>
              <w:br/>
            </w:r>
            <w:r>
              <w:rPr>
                <w:rFonts w:ascii="Times New Roman"/>
                <w:b w:val="false"/>
                <w:i w:val="false"/>
                <w:color w:val="000000"/>
                <w:sz w:val="20"/>
              </w:rPr>
              <w:t>1-қосымша</w:t>
            </w:r>
          </w:p>
        </w:tc>
      </w:tr>
    </w:tbl>
    <w:bookmarkStart w:name="z22" w:id="7"/>
    <w:p>
      <w:pPr>
        <w:spacing w:after="0"/>
        <w:ind w:left="0"/>
        <w:jc w:val="left"/>
      </w:pPr>
      <w:r>
        <w:rPr>
          <w:rFonts w:ascii="Times New Roman"/>
          <w:b/>
          <w:i w:val="false"/>
          <w:color w:val="000000"/>
        </w:rPr>
        <w:t xml:space="preserve">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w:t>
      </w:r>
    </w:p>
    <w:bookmarkEnd w:id="7"/>
    <w:bookmarkStart w:name="z23" w:id="8"/>
    <w:p>
      <w:pPr>
        <w:spacing w:after="0"/>
        <w:ind w:left="0"/>
        <w:jc w:val="left"/>
      </w:pPr>
      <w:r>
        <w:rPr>
          <w:rFonts w:ascii="Times New Roman"/>
          <w:b/>
          <w:i w:val="false"/>
          <w:color w:val="000000"/>
        </w:rPr>
        <w:t xml:space="preserve"> 1-тарау. Жалпы ережелер</w:t>
      </w:r>
    </w:p>
    <w:bookmarkEnd w:id="8"/>
    <w:bookmarkStart w:name="z24" w:id="9"/>
    <w:p>
      <w:pPr>
        <w:spacing w:after="0"/>
        <w:ind w:left="0"/>
        <w:jc w:val="both"/>
      </w:pPr>
      <w:r>
        <w:rPr>
          <w:rFonts w:ascii="Times New Roman"/>
          <w:b w:val="false"/>
          <w:i w:val="false"/>
          <w:color w:val="000000"/>
          <w:sz w:val="28"/>
        </w:rPr>
        <w:t xml:space="preserve">
      1. Осы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сыбайлас жемқорлыққа қарсы қызметтен шығарылған күні еңбек сіңірген жылдары үшін зейнетақы төлемдерін тағайындау үшін шарттары болған сыбайлас жемқорлыққа қарсы қызмет қызметкерлеріне (бұдан әрі – сыбайлас жемқорлыққа қарсы қызмет қызметкерлері), сондай-ақ арнаулы атақтар, сыныптық шендер алу және нысанды киім киіп жүру құқықтары 2012 жылғы 1 қаңтардан бастап жойылған адамдарға еңбек сіңірген жылдары үшін зейнетақы төлемдерін тағайындау және жүзеге асыру тәртібін нақтылайды.</w:t>
      </w:r>
    </w:p>
    <w:bookmarkEnd w:id="9"/>
    <w:bookmarkStart w:name="z25" w:id="10"/>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 сіңірген жылдары үшін зейнетақы төлемдері – сыбайлас жемқорлыққа қарсы қызмет қызметкерлеріне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берілетін ақшалай төлем;</w:t>
      </w:r>
    </w:p>
    <w:bookmarkStart w:name="z27" w:id="11"/>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28" w:id="12"/>
    <w:p>
      <w:pPr>
        <w:spacing w:after="0"/>
        <w:ind w:left="0"/>
        <w:jc w:val="both"/>
      </w:pPr>
      <w:r>
        <w:rPr>
          <w:rFonts w:ascii="Times New Roman"/>
          <w:b w:val="false"/>
          <w:i w:val="false"/>
          <w:color w:val="000000"/>
          <w:sz w:val="28"/>
        </w:rPr>
        <w:t>
      3) Мемлекеттік корпорацияның филиалдары – Мемлекеттік корпорацияның облыстардағы, республикалық маңызы бар қалалардағы және астанадағы филиалдары.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Еңбек сіңірген жылдары үшін зейнетақы төлемдерін тағайындау және төлеу, сондай-ақ зейнетақы төлемдерін қайта есептеу және еңбек сіңірген жылдары үшін зейнетақы төлемдерін тағайындау үшін еңбек сіңірген жылдарын есептеу </w:t>
      </w:r>
      <w:r>
        <w:rPr>
          <w:rFonts w:ascii="Times New Roman"/>
          <w:b w:val="false"/>
          <w:i w:val="false"/>
          <w:color w:val="000000"/>
          <w:sz w:val="28"/>
        </w:rPr>
        <w:t>Кодекске</w:t>
      </w:r>
      <w:r>
        <w:rPr>
          <w:rFonts w:ascii="Times New Roman"/>
          <w:b w:val="false"/>
          <w:i w:val="false"/>
          <w:color w:val="000000"/>
          <w:sz w:val="28"/>
        </w:rPr>
        <w:t xml:space="preserve">,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 Қазақстан Республикасы Үкіметінің 2023 жылғы 29 тамыздағы № 733 </w:t>
      </w:r>
      <w:r>
        <w:rPr>
          <w:rFonts w:ascii="Times New Roman"/>
          <w:b w:val="false"/>
          <w:i w:val="false"/>
          <w:color w:val="000000"/>
          <w:sz w:val="28"/>
        </w:rPr>
        <w:t>қаулысына</w:t>
      </w:r>
      <w:r>
        <w:rPr>
          <w:rFonts w:ascii="Times New Roman"/>
          <w:b w:val="false"/>
          <w:i w:val="false"/>
          <w:color w:val="000000"/>
          <w:sz w:val="28"/>
        </w:rPr>
        <w:t xml:space="preserve">,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734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сондай-ақ Қазақстан Республикасының өзге де нормативтік құқықтық актілеріне және Қазақстан Республикасы басқа мемлекеттермен жасаған зейнетақымен (әлеуметтік) қамсыздандыру туралы келісімдерге сәйкес жүзеге асырылады.</w:t>
      </w:r>
    </w:p>
    <w:bookmarkStart w:name="z30" w:id="13"/>
    <w:p>
      <w:pPr>
        <w:spacing w:after="0"/>
        <w:ind w:left="0"/>
        <w:jc w:val="both"/>
      </w:pPr>
      <w:r>
        <w:rPr>
          <w:rFonts w:ascii="Times New Roman"/>
          <w:b w:val="false"/>
          <w:i w:val="false"/>
          <w:color w:val="000000"/>
          <w:sz w:val="28"/>
        </w:rPr>
        <w:t>
      4. Сыбайлас жемқорлыққа қарсы қызмет қызметкерлерін зейнетақымен қамсыздандыру жұмысын ұйымдастыруды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(бұдан әрі – аумақтық органдар) кадр қызметтері жүзеге асырады.</w:t>
      </w:r>
    </w:p>
    <w:bookmarkEnd w:id="13"/>
    <w:bookmarkStart w:name="z31" w:id="14"/>
    <w:p>
      <w:pPr>
        <w:spacing w:after="0"/>
        <w:ind w:left="0"/>
        <w:jc w:val="both"/>
      </w:pPr>
      <w:r>
        <w:rPr>
          <w:rFonts w:ascii="Times New Roman"/>
          <w:b w:val="false"/>
          <w:i w:val="false"/>
          <w:color w:val="000000"/>
          <w:sz w:val="28"/>
        </w:rPr>
        <w:t>
      5. Сыбайлас жемқорлыққа қарсы қызмет қызметкерлерін зейнетақымен қамсыздандыру жұмысына:</w:t>
      </w:r>
    </w:p>
    <w:bookmarkEnd w:id="14"/>
    <w:bookmarkStart w:name="z32" w:id="15"/>
    <w:p>
      <w:pPr>
        <w:spacing w:after="0"/>
        <w:ind w:left="0"/>
        <w:jc w:val="both"/>
      </w:pPr>
      <w:r>
        <w:rPr>
          <w:rFonts w:ascii="Times New Roman"/>
          <w:b w:val="false"/>
          <w:i w:val="false"/>
          <w:color w:val="000000"/>
          <w:sz w:val="28"/>
        </w:rPr>
        <w:t>
      1) сыбайлас жемқорлыққа қарсы қызмет қызметкерлеріне еңбек сіңірген жылдары үшін зейнетақы төлемдерін тағайындау және бұрын сыбайлас жемқорлыққа қарсы қызметте қызмет өткерген зейнеткерлерге (бұдан әрі – зейнеткерлер) еңбек сіңірген жылдары үшін зейнетақы төлемдерін қайта есептеу, олардың отбасы мүшелеріне жәрдемақы мен өтемақы тағайындау;</w:t>
      </w:r>
    </w:p>
    <w:bookmarkEnd w:id="15"/>
    <w:bookmarkStart w:name="z33" w:id="16"/>
    <w:p>
      <w:pPr>
        <w:spacing w:after="0"/>
        <w:ind w:left="0"/>
        <w:jc w:val="both"/>
      </w:pPr>
      <w:r>
        <w:rPr>
          <w:rFonts w:ascii="Times New Roman"/>
          <w:b w:val="false"/>
          <w:i w:val="false"/>
          <w:color w:val="000000"/>
          <w:sz w:val="28"/>
        </w:rPr>
        <w:t>
      2) зейнеткерлер мен зейнеткерлік істерінің дербес есебін жүргізу;</w:t>
      </w:r>
    </w:p>
    <w:bookmarkEnd w:id="16"/>
    <w:bookmarkStart w:name="z34" w:id="17"/>
    <w:p>
      <w:pPr>
        <w:spacing w:after="0"/>
        <w:ind w:left="0"/>
        <w:jc w:val="both"/>
      </w:pPr>
      <w:r>
        <w:rPr>
          <w:rFonts w:ascii="Times New Roman"/>
          <w:b w:val="false"/>
          <w:i w:val="false"/>
          <w:color w:val="000000"/>
          <w:sz w:val="28"/>
        </w:rPr>
        <w:t>
      3) заңнамаға сәйкес еңбек сіңірген жылдары үшін зейнетақы төлемдерін алушы мәртебесін растайтын құжаттар беру;</w:t>
      </w:r>
    </w:p>
    <w:bookmarkEnd w:id="17"/>
    <w:bookmarkStart w:name="z35" w:id="18"/>
    <w:p>
      <w:pPr>
        <w:spacing w:after="0"/>
        <w:ind w:left="0"/>
        <w:jc w:val="both"/>
      </w:pPr>
      <w:r>
        <w:rPr>
          <w:rFonts w:ascii="Times New Roman"/>
          <w:b w:val="false"/>
          <w:i w:val="false"/>
          <w:color w:val="000000"/>
          <w:sz w:val="28"/>
        </w:rPr>
        <w:t>
      4) заңнамаға сәйкес зейнетақымен қамсыздандыру мәселелері бойынша зейнеткерлерді қабылдау, ұсыныстарды, өтініштер мен шағымдарды қарау;</w:t>
      </w:r>
    </w:p>
    <w:bookmarkEnd w:id="18"/>
    <w:bookmarkStart w:name="z36" w:id="19"/>
    <w:p>
      <w:pPr>
        <w:spacing w:after="0"/>
        <w:ind w:left="0"/>
        <w:jc w:val="both"/>
      </w:pPr>
      <w:r>
        <w:rPr>
          <w:rFonts w:ascii="Times New Roman"/>
          <w:b w:val="false"/>
          <w:i w:val="false"/>
          <w:color w:val="000000"/>
          <w:sz w:val="28"/>
        </w:rPr>
        <w:t>
      5) Мемлекеттік корпорацияның филиалдарымен өзара іс-қимыл жасасу кіреді.</w:t>
      </w:r>
    </w:p>
    <w:bookmarkEnd w:id="19"/>
    <w:bookmarkStart w:name="z37" w:id="20"/>
    <w:p>
      <w:pPr>
        <w:spacing w:after="0"/>
        <w:ind w:left="0"/>
        <w:jc w:val="left"/>
      </w:pPr>
      <w:r>
        <w:rPr>
          <w:rFonts w:ascii="Times New Roman"/>
          <w:b/>
          <w:i w:val="false"/>
          <w:color w:val="000000"/>
        </w:rPr>
        <w:t xml:space="preserve"> 2-тарау. Сыбайлас жемқорлыққа қарсы қызмет қызметкерлеріне еңбек сіңірген жылдары үшін зейнетақы төлемдерін тағайындау және жүзеге асыру, оларды төлеуді тоқтату, жәрдемақылар мен өтемақылар тағайындау және төлеу</w:t>
      </w:r>
    </w:p>
    <w:bookmarkEnd w:id="20"/>
    <w:bookmarkStart w:name="z38" w:id="21"/>
    <w:p>
      <w:pPr>
        <w:spacing w:after="0"/>
        <w:ind w:left="0"/>
        <w:jc w:val="both"/>
      </w:pPr>
      <w:r>
        <w:rPr>
          <w:rFonts w:ascii="Times New Roman"/>
          <w:b w:val="false"/>
          <w:i w:val="false"/>
          <w:color w:val="000000"/>
          <w:sz w:val="28"/>
        </w:rPr>
        <w:t>
      6. Сыбайлас жемқорлыққа қарсы қызмет қызметкерлері зейнетақы төлемдерін ресімдеу үшін, соңғы қызмет орны бойынша кадр қызметіне жеке басын куәландыратын құжатты түпнұсқасында не цифрлық құжаттар сервисі арқылы және мынадай құжаттар мен олардың көшірмелерін қоса бере отырып, Қағидаларға 1-қосымшаға сәйкес нысан бойынша өтініш ұсынады:</w:t>
      </w:r>
    </w:p>
    <w:bookmarkEnd w:id="21"/>
    <w:bookmarkStart w:name="z39" w:id="22"/>
    <w:p>
      <w:pPr>
        <w:spacing w:after="0"/>
        <w:ind w:left="0"/>
        <w:jc w:val="both"/>
      </w:pPr>
      <w:r>
        <w:rPr>
          <w:rFonts w:ascii="Times New Roman"/>
          <w:b w:val="false"/>
          <w:i w:val="false"/>
          <w:color w:val="000000"/>
          <w:sz w:val="28"/>
        </w:rPr>
        <w:t>
      1) зейнетақы беру жөніндегі уәкілетті органдағы банк шотының нөмірі не қылмыстық-атқару жүйесі мекемесінің қолма-қол ақшасының бақылау шоты туралы мәліметтер;</w:t>
      </w:r>
    </w:p>
    <w:bookmarkEnd w:id="22"/>
    <w:bookmarkStart w:name="z40" w:id="23"/>
    <w:p>
      <w:pPr>
        <w:spacing w:after="0"/>
        <w:ind w:left="0"/>
        <w:jc w:val="both"/>
      </w:pPr>
      <w:r>
        <w:rPr>
          <w:rFonts w:ascii="Times New Roman"/>
          <w:b w:val="false"/>
          <w:i w:val="false"/>
          <w:color w:val="000000"/>
          <w:sz w:val="28"/>
        </w:rPr>
        <w:t>
      2) 3х4 сантиметр өлшемдегі түрлі-түсті екі фотосурет;</w:t>
      </w:r>
    </w:p>
    <w:bookmarkEnd w:id="23"/>
    <w:bookmarkStart w:name="z41" w:id="24"/>
    <w:p>
      <w:pPr>
        <w:spacing w:after="0"/>
        <w:ind w:left="0"/>
        <w:jc w:val="both"/>
      </w:pPr>
      <w:r>
        <w:rPr>
          <w:rFonts w:ascii="Times New Roman"/>
          <w:b w:val="false"/>
          <w:i w:val="false"/>
          <w:color w:val="000000"/>
          <w:sz w:val="28"/>
        </w:rPr>
        <w:t>
      3) пайдасына 2016 жылғы 1 қаңтарға дейін бюджет қаражаты есебінен міндетті зейнетақы жарналары аударылған адамдар үшін –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 сыныптық шендер алу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пайызының жеке зейнетақы шотынан есептен шығарылғаны туралы Қазақстан Республикасының заңнамасында белгіленген нысан бойынша растаушы-анықтама.</w:t>
      </w:r>
    </w:p>
    <w:bookmarkEnd w:id="24"/>
    <w:bookmarkStart w:name="z42" w:id="25"/>
    <w:p>
      <w:pPr>
        <w:spacing w:after="0"/>
        <w:ind w:left="0"/>
        <w:jc w:val="both"/>
      </w:pPr>
      <w:r>
        <w:rPr>
          <w:rFonts w:ascii="Times New Roman"/>
          <w:b w:val="false"/>
          <w:i w:val="false"/>
          <w:color w:val="000000"/>
          <w:sz w:val="28"/>
        </w:rPr>
        <w:t>
      7. 1998 жылғы 1 қаңтардағы жағдай бойынша әскери қызметте, арнаулы мемлекеттік және құқық қорғау органдарында, мемлекеттік фельдъегерлік қызметте он жылдан астам еңбек өтілі бар қызметкерлер соңғы қызмет орны бойынша кадр қызметіне 2016 жылғы 1 қаңтардағы жағдай бойынша жеке зейнетақы шотынан үзінді ұсынады.</w:t>
      </w:r>
    </w:p>
    <w:bookmarkEnd w:id="25"/>
    <w:bookmarkStart w:name="z43" w:id="26"/>
    <w:p>
      <w:pPr>
        <w:spacing w:after="0"/>
        <w:ind w:left="0"/>
        <w:jc w:val="both"/>
      </w:pPr>
      <w:r>
        <w:rPr>
          <w:rFonts w:ascii="Times New Roman"/>
          <w:b w:val="false"/>
          <w:i w:val="false"/>
          <w:color w:val="000000"/>
          <w:sz w:val="28"/>
        </w:rPr>
        <w:t>
      8. Қызметтен шығарылудан және зейнетақы тағайындаудан бұрын қызметке жарамдылық деңгейін анықтау үшін, қызметкерлер кадр қызметінің жолдамасымен өз қалауы бойынша әскери-дәрігерлік комиссиялардан (бұдан әрі – ӘДК) медициналық куәландырудан өтеді. ӘДК қорытындылары (түпнұсқалары) зейнеткерлік істерінде сақталады.</w:t>
      </w:r>
    </w:p>
    <w:bookmarkEnd w:id="26"/>
    <w:bookmarkStart w:name="z44" w:id="27"/>
    <w:p>
      <w:pPr>
        <w:spacing w:after="0"/>
        <w:ind w:left="0"/>
        <w:jc w:val="both"/>
      </w:pPr>
      <w:r>
        <w:rPr>
          <w:rFonts w:ascii="Times New Roman"/>
          <w:b w:val="false"/>
          <w:i w:val="false"/>
          <w:color w:val="000000"/>
          <w:sz w:val="28"/>
        </w:rPr>
        <w:t xml:space="preserve">
      9. Кадр қызметі осы Нұсқаулықтың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кұжаттардың толық емес пакетін ұсынған немесе толық емес не дұрыс емес мәліметтерді қамтитын құжаттарды ұсынған жағдайда, еңбек сіңірген жылдары үшін зейнетақы төлемдерін тағайындау туралы өтінішті қабылдамайды.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Құжаттардың көшірмелері "Нотариат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куәландырылған жағдайдан басқа, Агенттіктің және оның аумақтық органдарының кадр қызметінің қызметкері құжаттардың көшірмелерін олардың ұсынылған түпнұсқаларымен салыстырғаннан кейін қол қойып, кадр қызметінің мөрімен куәландырады.</w:t>
      </w:r>
    </w:p>
    <w:bookmarkStart w:name="z46" w:id="28"/>
    <w:p>
      <w:pPr>
        <w:spacing w:after="0"/>
        <w:ind w:left="0"/>
        <w:jc w:val="both"/>
      </w:pPr>
      <w:r>
        <w:rPr>
          <w:rFonts w:ascii="Times New Roman"/>
          <w:b w:val="false"/>
          <w:i w:val="false"/>
          <w:color w:val="000000"/>
          <w:sz w:val="28"/>
        </w:rPr>
        <w:t xml:space="preserve">
      11. Агенттіктің және оның аумақтық органдарының кадр қызметі осы Нұсқаулықтың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кұжаттарды қабылдап, еңбек сіңірген жылдары үшін зейнетақы төлемін тағайындау үшін құжаттар келіп түскен күннен бастап бес жұмыс күнінің ішінде есептеуді жүргізеді.</w:t>
      </w:r>
    </w:p>
    <w:bookmarkEnd w:id="28"/>
    <w:bookmarkStart w:name="z47" w:id="29"/>
    <w:p>
      <w:pPr>
        <w:spacing w:after="0"/>
        <w:ind w:left="0"/>
        <w:jc w:val="both"/>
      </w:pPr>
      <w:r>
        <w:rPr>
          <w:rFonts w:ascii="Times New Roman"/>
          <w:b w:val="false"/>
          <w:i w:val="false"/>
          <w:color w:val="000000"/>
          <w:sz w:val="28"/>
        </w:rPr>
        <w:t>
      12. Агенттіктің және оның аумақтық органдарының кадр қызметі еңбек сіңірген жылдарды есептеуді мынадай тәртіпте жүргізеді:</w:t>
      </w:r>
    </w:p>
    <w:bookmarkEnd w:id="29"/>
    <w:bookmarkStart w:name="z48" w:id="30"/>
    <w:p>
      <w:pPr>
        <w:spacing w:after="0"/>
        <w:ind w:left="0"/>
        <w:jc w:val="both"/>
      </w:pPr>
      <w:r>
        <w:rPr>
          <w:rFonts w:ascii="Times New Roman"/>
          <w:b w:val="false"/>
          <w:i w:val="false"/>
          <w:color w:val="000000"/>
          <w:sz w:val="28"/>
        </w:rPr>
        <w:t>
      1) жеке істің, еңбек сіңірген жылдарын растайтын әскери билеттің, сондай-ақ еңбек өтілін растайтын құжаттардың (еңбек кітапшасы, жұмыс берушінің тоқтату күні мен негіздері туралы белгісі бар еңбек шарты, еңбек шартын жасасу және тоқтатудың негізінде еңбек қатынастарының туындауын және тоқталуын растайтын жұмыс берушінің актілерінен үзінділер, қызметкерлерге еңбекақы беру ведомосынан үзінділер, жұмыс берушінің қолы қойылған, ұйымның мөрі (бар болған жағдайда) қойылған қызметтік тізім (қызметкердің жұмысы, еңбек қызметі туралы мәліметтер тізбесі), бірыңғай жинақтаушы зейнетақы қорынан аударылған міндетті зейнетақы жарналары туралы үзінділер, Мемлекеттік әлеуметтік сақтандыру қорынан жасалған әлеуметтік аударымдар туралы мәліметтер, қызметкердің еңбек қызметі туралы мәліметтері бар архивтік анықтама, не еңбек қатынастарының бар болуын растайтын заң фактілерін белгілеу туралы заңды күшіне енген сот шешімі) негізінде қызмет өткеру туралы деректерді тексереді, заңнамаға сәйкес күнтізбелік және жеңілдікпен есептеуге жататын қызмет кезеңдері мен еңбек өтілін нақтылайды және растайды;</w:t>
      </w:r>
    </w:p>
    <w:bookmarkEnd w:id="30"/>
    <w:bookmarkStart w:name="z49" w:id="31"/>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 сіңірген жылдары үшін зейнетақы төлемдерін тағайындау үшін еңбек сіңірген жылдарының есебін жасайды, зейнетақы ресімдеп жатқан адамға қол қойғызып, оған жариялайды.</w:t>
      </w:r>
    </w:p>
    <w:bookmarkEnd w:id="31"/>
    <w:bookmarkStart w:name="z50" w:id="32"/>
    <w:p>
      <w:pPr>
        <w:spacing w:after="0"/>
        <w:ind w:left="0"/>
        <w:jc w:val="both"/>
      </w:pPr>
      <w:r>
        <w:rPr>
          <w:rFonts w:ascii="Times New Roman"/>
          <w:b w:val="false"/>
          <w:i w:val="false"/>
          <w:color w:val="000000"/>
          <w:sz w:val="28"/>
        </w:rPr>
        <w:t>
      Зейнеткерлікке шығарылған қызметкердің жеке мәліметтері (тегі, аты, әкесінің аты (болған жағдайда), еңбек сіңірген жылдарының есебінде оның жеке басын куәландыратын құжат бойынша толтырылады.</w:t>
      </w:r>
    </w:p>
    <w:bookmarkEnd w:id="32"/>
    <w:bookmarkStart w:name="z51" w:id="33"/>
    <w:p>
      <w:pPr>
        <w:spacing w:after="0"/>
        <w:ind w:left="0"/>
        <w:jc w:val="both"/>
      </w:pPr>
      <w:r>
        <w:rPr>
          <w:rFonts w:ascii="Times New Roman"/>
          <w:b w:val="false"/>
          <w:i w:val="false"/>
          <w:color w:val="000000"/>
          <w:sz w:val="28"/>
        </w:rPr>
        <w:t>
      Еңбек сіңірген жылдарына зейнетақы төлемдерін тағайындау үшін еңбек сіңірген жылдары есебінің соңғы парағы есепті жасаған кадр қызметі қызметкерінің, кадр қызметі басшысының қолымен және кадр қызметінің мөрімен расталады.</w:t>
      </w:r>
    </w:p>
    <w:bookmarkEnd w:id="33"/>
    <w:bookmarkStart w:name="z52" w:id="34"/>
    <w:p>
      <w:pPr>
        <w:spacing w:after="0"/>
        <w:ind w:left="0"/>
        <w:jc w:val="both"/>
      </w:pPr>
      <w:r>
        <w:rPr>
          <w:rFonts w:ascii="Times New Roman"/>
          <w:b w:val="false"/>
          <w:i w:val="false"/>
          <w:color w:val="000000"/>
          <w:sz w:val="28"/>
        </w:rPr>
        <w:t xml:space="preserve">
      13. Агенттіктің, аумақтық органдардың қаржы қызметтері кадр қызметіне осы Нұсқаулықтың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ішінде соңғы қызмет орны бойынша қызметкердің шығарылатын күніне ақшалай қамтылымының мөлшерін растайтын ақшалай аттестатты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ұсынады.</w:t>
      </w:r>
    </w:p>
    <w:bookmarkEnd w:id="34"/>
    <w:bookmarkStart w:name="z53" w:id="35"/>
    <w:p>
      <w:pPr>
        <w:spacing w:after="0"/>
        <w:ind w:left="0"/>
        <w:jc w:val="both"/>
      </w:pPr>
      <w:r>
        <w:rPr>
          <w:rFonts w:ascii="Times New Roman"/>
          <w:b w:val="false"/>
          <w:i w:val="false"/>
          <w:color w:val="000000"/>
          <w:sz w:val="28"/>
        </w:rPr>
        <w:t xml:space="preserve">
      14. Агенттіктің кадр қызметі осы Нұсқаулықтың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кұжаттарды алған күннен бастап, еңбек сіңірген жылдары үшін зейнетақы төлемдерін тағайындауды он жұмыс күнінің ішінде мынадай тәртіппен жүзеге асырады:</w:t>
      </w:r>
    </w:p>
    <w:bookmarkEnd w:id="35"/>
    <w:bookmarkStart w:name="z54" w:id="36"/>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еңбек сіңірген жылдары үшін зейнетақы төлемдерін тағайындау туралы қорытындыны ресімдейді, оны еңбек сіңірген жылдары үшін зейнетақы төлемдерін тағайындауды жүзеге асыратын кадр қызметінің басшысы бекітеді;</w:t>
      </w:r>
    </w:p>
    <w:bookmarkEnd w:id="36"/>
    <w:bookmarkStart w:name="z55" w:id="37"/>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зейнеткерлік ісін ресімдейді, оған еңбек сіңірген жылдары үшін зейнетақы төлемдерін тағайындау туралы қорытынды және еңбек сіңірген жылдары үшін зейнетақы төлемдерін тағайындауға негіз болған материалдар қоса тігіледі;</w:t>
      </w:r>
    </w:p>
    <w:bookmarkEnd w:id="37"/>
    <w:bookmarkStart w:name="z56" w:id="38"/>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зейнеткерлік ісін зейнеткерлерді және зейнеткерлік істерін есепке алу кітабында тіркейді;</w:t>
      </w:r>
    </w:p>
    <w:bookmarkEnd w:id="38"/>
    <w:bookmarkStart w:name="z57" w:id="39"/>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сыбайлас жемқорлыққа қарсы қызметтің зейнеткер куәлігін ресімдейді, ол еңбек сіңірген жылдары үшін зейнетақы төлемдерін алушының мәртебесін растайтын ресми құжат болып табылады;</w:t>
      </w:r>
    </w:p>
    <w:bookmarkEnd w:id="39"/>
    <w:bookmarkStart w:name="z58" w:id="40"/>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сыбайлас жемқорлыққа қарсы қызметтің зейнеткер куәліктерді есепке алу кітабына еңбек сіңірген жылдары үшін зейнетақы төлемдерін алушының зейнеткер куәлігін тіркейді және еңбек сіңірген жылдары үшін зейнетақы төлемдерін алушыға қол қойғыза отырып береді.</w:t>
      </w:r>
    </w:p>
    <w:bookmarkEnd w:id="40"/>
    <w:bookmarkStart w:name="z59" w:id="41"/>
    <w:p>
      <w:pPr>
        <w:spacing w:after="0"/>
        <w:ind w:left="0"/>
        <w:jc w:val="both"/>
      </w:pPr>
      <w:r>
        <w:rPr>
          <w:rFonts w:ascii="Times New Roman"/>
          <w:b w:val="false"/>
          <w:i w:val="false"/>
          <w:color w:val="000000"/>
          <w:sz w:val="28"/>
        </w:rPr>
        <w:t>
      15. Зейнеткер куәлігін ауыстыру жоғалған, бүлінген, сондай-ақ зейнеткердің тегі, аты немесе әкесінің аты өзгерген жағдайларда жүргізіледі.</w:t>
      </w:r>
    </w:p>
    <w:bookmarkEnd w:id="41"/>
    <w:bookmarkStart w:name="z60" w:id="42"/>
    <w:p>
      <w:pPr>
        <w:spacing w:after="0"/>
        <w:ind w:left="0"/>
        <w:jc w:val="both"/>
      </w:pPr>
      <w:r>
        <w:rPr>
          <w:rFonts w:ascii="Times New Roman"/>
          <w:b w:val="false"/>
          <w:i w:val="false"/>
          <w:color w:val="000000"/>
          <w:sz w:val="28"/>
        </w:rPr>
        <w:t>
      Сыбайлас жемқорлыққа қарсы қызметтің зейнеткер куәлігін жоғалтқан зейнеткер Табу бюросына жүгінгені және жоғалтқан зейнеткер куәлігінің жарамсыздығы туралы бұқаралық ақпарат құралдарында жариялағаны туралы құжаттардың көшірмелерін ұсынумен, Агенттіктің кадр қызметін хабардар етеді.</w:t>
      </w:r>
    </w:p>
    <w:bookmarkEnd w:id="42"/>
    <w:bookmarkStart w:name="z61" w:id="43"/>
    <w:p>
      <w:pPr>
        <w:spacing w:after="0"/>
        <w:ind w:left="0"/>
        <w:jc w:val="both"/>
      </w:pPr>
      <w:r>
        <w:rPr>
          <w:rFonts w:ascii="Times New Roman"/>
          <w:b w:val="false"/>
          <w:i w:val="false"/>
          <w:color w:val="000000"/>
          <w:sz w:val="28"/>
        </w:rPr>
        <w:t xml:space="preserve">
      Сыбайлас жемқорлыққа қарсы қызметтің зейнеткер куәлігін бүлдірген жағдайда, зейнеткер бүлінген зейнеткер куәлігін кезекті жою үшін Агенттіктің кадр қызметіне ұсынады. </w:t>
      </w:r>
    </w:p>
    <w:bookmarkEnd w:id="43"/>
    <w:bookmarkStart w:name="z62" w:id="44"/>
    <w:p>
      <w:pPr>
        <w:spacing w:after="0"/>
        <w:ind w:left="0"/>
        <w:jc w:val="both"/>
      </w:pPr>
      <w:r>
        <w:rPr>
          <w:rFonts w:ascii="Times New Roman"/>
          <w:b w:val="false"/>
          <w:i w:val="false"/>
          <w:color w:val="000000"/>
          <w:sz w:val="28"/>
        </w:rPr>
        <w:t>
      Зейнеткер тегі, аты немесе әкесінің аты өзгерген жағдайда, Агенттіктің кадр қызметіне сыбайлас жемқорлыққа қарсы қызметтің зейнеткер куәлігін, сондай-ақ жеке басын куәландыратын құжатты түпнұсқасында не цифрлық құжаттар сервисі арқылы өзгертілген деректерімен ұсынады.</w:t>
      </w:r>
    </w:p>
    <w:bookmarkEnd w:id="44"/>
    <w:bookmarkStart w:name="z63" w:id="45"/>
    <w:p>
      <w:pPr>
        <w:spacing w:after="0"/>
        <w:ind w:left="0"/>
        <w:jc w:val="both"/>
      </w:pPr>
      <w:r>
        <w:rPr>
          <w:rFonts w:ascii="Times New Roman"/>
          <w:b w:val="false"/>
          <w:i w:val="false"/>
          <w:color w:val="000000"/>
          <w:sz w:val="28"/>
        </w:rPr>
        <w:t>
      Жоғалған немесе бүлінгеннің орнына, сондай-ақ тегі, аты немесе әкесінің аты өзгерген кезде жаңа зейнеткер куәлігін Агенттіктің кадр қызметі сыбайлас жемқорлыққа қарсы қызметтің жаңа зейнеткер куәлігін дайындауға жұмсалатын шығыстарды мемлекет кірісіне өтегені туралы растайтын құжаттарды, сондай-ақ 3х4 сантиметр өлшемдегі түрлі-түсті екі фотосуретті тапсырғаннан кейін береді.</w:t>
      </w:r>
    </w:p>
    <w:bookmarkEnd w:id="45"/>
    <w:bookmarkStart w:name="z64" w:id="46"/>
    <w:p>
      <w:pPr>
        <w:spacing w:after="0"/>
        <w:ind w:left="0"/>
        <w:jc w:val="both"/>
      </w:pPr>
      <w:r>
        <w:rPr>
          <w:rFonts w:ascii="Times New Roman"/>
          <w:b w:val="false"/>
          <w:i w:val="false"/>
          <w:color w:val="000000"/>
          <w:sz w:val="28"/>
        </w:rPr>
        <w:t>
      16. Еңбек сіңірген жылдары үшін зейнетақы төлемдерін тағайындағаннан кейін, Агенттіктің кадр қызметі Қағидаларға 3-қосымшаға сәйкес 1-ВС нысаны бойынша зейнеткерлік ісінен үзінді толтырады және Қағидаларға 6-қосымшаға сәйкес 1-В/Л нысаны бойынша хабарламамен қоса отырып, Мемлекеттік корпорацияның филиалдарына бір данада жолдайды. Үзінділердің көшірмелері істер номенклатурасына қоса тігіледі.</w:t>
      </w:r>
    </w:p>
    <w:bookmarkEnd w:id="46"/>
    <w:bookmarkStart w:name="z65" w:id="47"/>
    <w:p>
      <w:pPr>
        <w:spacing w:after="0"/>
        <w:ind w:left="0"/>
        <w:jc w:val="both"/>
      </w:pPr>
      <w:r>
        <w:rPr>
          <w:rFonts w:ascii="Times New Roman"/>
          <w:b w:val="false"/>
          <w:i w:val="false"/>
          <w:color w:val="000000"/>
          <w:sz w:val="28"/>
        </w:rPr>
        <w:t>
      17. Зейнетақы төлемдерін алушының тегі, аты, әкесінің аты (бар болғанда), банк шотының нөмірі, туған күні, тұрғылықты жері өзгерген жағдайда, алушы Агенттіктің кадр қызметіне тиісті өзгерістерді растайтын құжаттармен қоса, осы өзгерістер туралы өтініш береді.</w:t>
      </w:r>
    </w:p>
    <w:bookmarkEnd w:id="47"/>
    <w:bookmarkStart w:name="z66" w:id="48"/>
    <w:p>
      <w:pPr>
        <w:spacing w:after="0"/>
        <w:ind w:left="0"/>
        <w:jc w:val="both"/>
      </w:pPr>
      <w:r>
        <w:rPr>
          <w:rFonts w:ascii="Times New Roman"/>
          <w:b w:val="false"/>
          <w:i w:val="false"/>
          <w:color w:val="000000"/>
          <w:sz w:val="28"/>
        </w:rPr>
        <w:t>
      18. Агенттіктің кадр қызметіне аумақтық органдардың кадр қызметтерінен толық емес, дұрыс емес немесе қайшы келетін мәліметтерді қамтитын құжаттар келіп түскен жағдайда, сондай-ақ еңбек сіңірген жылдары үшін зейнетақы төлемдерін тағайындаудан бас тартылған жағдайда, Агенттіктің кадр қызметі құжаттар келіп түскен күннен бастап он жұмыс күні ішінде аумақтық органдардың кадр қызметтеріне бас тарту себебін көрсете отырып, құжаттарды қайтарады.</w:t>
      </w:r>
    </w:p>
    <w:bookmarkEnd w:id="48"/>
    <w:bookmarkStart w:name="z67" w:id="49"/>
    <w:p>
      <w:pPr>
        <w:spacing w:after="0"/>
        <w:ind w:left="0"/>
        <w:jc w:val="both"/>
      </w:pPr>
      <w:r>
        <w:rPr>
          <w:rFonts w:ascii="Times New Roman"/>
          <w:b w:val="false"/>
          <w:i w:val="false"/>
          <w:color w:val="000000"/>
          <w:sz w:val="28"/>
        </w:rPr>
        <w:t>
      Аумақтық органдардың кадр қызметтері өтініш иесін құжаттарды қайтарған күннен бастап үш жұмыс күні ішінде хабардар етеді.</w:t>
      </w:r>
    </w:p>
    <w:bookmarkEnd w:id="49"/>
    <w:bookmarkStart w:name="z68" w:id="50"/>
    <w:p>
      <w:pPr>
        <w:spacing w:after="0"/>
        <w:ind w:left="0"/>
        <w:jc w:val="both"/>
      </w:pPr>
      <w:r>
        <w:rPr>
          <w:rFonts w:ascii="Times New Roman"/>
          <w:b w:val="false"/>
          <w:i w:val="false"/>
          <w:color w:val="000000"/>
          <w:sz w:val="28"/>
        </w:rPr>
        <w:t>
      19. Еңбек сіңірген жылдары үшін зейнетақы төлемдерін алушы арнаулы атағын берумен сыбайлас жемқорлыққа қарсы қызметке қабылданған кезде, аумақтық органдардың кадр қызметтері қызметке тағайындалған күннен бастап қызмет өткеру кезеңінде еңбек сіңірген жылдары үшін зейнетақы төлемдерін тоқтату үшін, Агенттіктің кадр қызметіне тиісті ақпаратты үш жұмыс күні ішінде жолдайды.</w:t>
      </w:r>
    </w:p>
    <w:bookmarkEnd w:id="50"/>
    <w:bookmarkStart w:name="z69" w:id="51"/>
    <w:p>
      <w:pPr>
        <w:spacing w:after="0"/>
        <w:ind w:left="0"/>
        <w:jc w:val="both"/>
      </w:pPr>
      <w:r>
        <w:rPr>
          <w:rFonts w:ascii="Times New Roman"/>
          <w:b w:val="false"/>
          <w:i w:val="false"/>
          <w:color w:val="000000"/>
          <w:sz w:val="28"/>
        </w:rPr>
        <w:t>
      20. Зейнетақы төлемдерін алушы қайтыс болған, Қазақстан Республикасының басқа аймағына немесе одан тыс жерлерге кеткен, не Агенттіктің кадр қызметінің сұрау салуы бойынша зейнетақы төлемдері тоқтатылған жағдайларда, Мемлекеттік корпорацияның филиалдары айлар бойынша өткен жылы жүргізілген төлемдер туралы анықтамалар ұсынады.</w:t>
      </w:r>
    </w:p>
    <w:bookmarkEnd w:id="51"/>
    <w:bookmarkStart w:name="z70" w:id="52"/>
    <w:p>
      <w:pPr>
        <w:spacing w:after="0"/>
        <w:ind w:left="0"/>
        <w:jc w:val="both"/>
      </w:pPr>
      <w:r>
        <w:rPr>
          <w:rFonts w:ascii="Times New Roman"/>
          <w:b w:val="false"/>
          <w:i w:val="false"/>
          <w:color w:val="000000"/>
          <w:sz w:val="28"/>
        </w:rPr>
        <w:t xml:space="preserve">
      21. Қызметкерге зейнетақы төлемдерін тағайындау үшін еңбек сіңірген жылдары және еңбек өтілі жеткіліксіз болған жағдайда, Агенттіктің кадр қызметі бұл туралы оған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таныстырады.</w:t>
      </w:r>
    </w:p>
    <w:bookmarkEnd w:id="52"/>
    <w:bookmarkStart w:name="z71" w:id="53"/>
    <w:p>
      <w:pPr>
        <w:spacing w:after="0"/>
        <w:ind w:left="0"/>
        <w:jc w:val="both"/>
      </w:pPr>
      <w:r>
        <w:rPr>
          <w:rFonts w:ascii="Times New Roman"/>
          <w:b w:val="false"/>
          <w:i w:val="false"/>
          <w:color w:val="000000"/>
          <w:sz w:val="28"/>
        </w:rPr>
        <w:t>
      22. Қайтыс болған зейнетақы төлемдерін алушының, отбасы мүшелері жерлеуге біржолғы төлемдерді (өтемақыны) және біржолғы жәрдемақыны тағайындау үшін, қайтыс болған адамның бұрынғы тұрғылықты жері бойынша кадр қызметіне өтініш береді.</w:t>
      </w:r>
    </w:p>
    <w:bookmarkEnd w:id="53"/>
    <w:bookmarkStart w:name="z72" w:id="54"/>
    <w:p>
      <w:pPr>
        <w:spacing w:after="0"/>
        <w:ind w:left="0"/>
        <w:jc w:val="both"/>
      </w:pPr>
      <w:r>
        <w:rPr>
          <w:rFonts w:ascii="Times New Roman"/>
          <w:b w:val="false"/>
          <w:i w:val="false"/>
          <w:color w:val="000000"/>
          <w:sz w:val="28"/>
        </w:rPr>
        <w:t>
      Қайтыс болған адамның отбасы мүшелеріне жерлеуге біржолғы төлемдерді (өтемақыны) және біржолғы жәрдемақыны тағайындау, төлеу Қағидаларға сәйкес жүзеге асырылады.</w:t>
      </w:r>
    </w:p>
    <w:bookmarkEnd w:id="54"/>
    <w:bookmarkStart w:name="z73" w:id="55"/>
    <w:p>
      <w:pPr>
        <w:spacing w:after="0"/>
        <w:ind w:left="0"/>
        <w:jc w:val="both"/>
      </w:pPr>
      <w:r>
        <w:rPr>
          <w:rFonts w:ascii="Times New Roman"/>
          <w:b w:val="false"/>
          <w:i w:val="false"/>
          <w:color w:val="000000"/>
          <w:sz w:val="28"/>
        </w:rPr>
        <w:t>
      23. Интернаттағы және мемлекеттік медициналық-әлеуметтік мекемелердегі сыбайлас жемқорлыққа қарсы қызмет қызметкерлеріне еңбек сіңірген жылдары үшін зейнетақы төлемдерін жүзеге асыру Қағидаларға сәйкес жүзеге асырылады.</w:t>
      </w:r>
    </w:p>
    <w:bookmarkEnd w:id="55"/>
    <w:bookmarkStart w:name="z74" w:id="56"/>
    <w:p>
      <w:pPr>
        <w:spacing w:after="0"/>
        <w:ind w:left="0"/>
        <w:jc w:val="both"/>
      </w:pPr>
      <w:r>
        <w:rPr>
          <w:rFonts w:ascii="Times New Roman"/>
          <w:b w:val="false"/>
          <w:i w:val="false"/>
          <w:color w:val="000000"/>
          <w:sz w:val="28"/>
        </w:rPr>
        <w:t>
      24. Қылмыстық-атқару жүйесі мекемелеріндегі сыбайлас жемқорлыққа қарсы қызмет қызметкерлеріне еңбек сіңірген жылдары үшін зейнетақы төлемдерін жүзеге асыру Қағидаларға сәйкес жүзеге асырылады.</w:t>
      </w:r>
    </w:p>
    <w:bookmarkEnd w:id="56"/>
    <w:bookmarkStart w:name="z75" w:id="57"/>
    <w:p>
      <w:pPr>
        <w:spacing w:after="0"/>
        <w:ind w:left="0"/>
        <w:jc w:val="left"/>
      </w:pPr>
      <w:r>
        <w:rPr>
          <w:rFonts w:ascii="Times New Roman"/>
          <w:b/>
          <w:i w:val="false"/>
          <w:color w:val="000000"/>
        </w:rPr>
        <w:t xml:space="preserve"> 3-тарау. Зейнетақы төлемдерін қайта есептеу</w:t>
      </w:r>
    </w:p>
    <w:bookmarkEnd w:id="57"/>
    <w:bookmarkStart w:name="z76" w:id="58"/>
    <w:p>
      <w:pPr>
        <w:spacing w:after="0"/>
        <w:ind w:left="0"/>
        <w:jc w:val="both"/>
      </w:pPr>
      <w:r>
        <w:rPr>
          <w:rFonts w:ascii="Times New Roman"/>
          <w:b w:val="false"/>
          <w:i w:val="false"/>
          <w:color w:val="000000"/>
          <w:sz w:val="28"/>
        </w:rPr>
        <w:t>
      25. Олардың мөлшеріне әсер ететін жағдайлардың өзгеруіне байланысты зейнетақы төлемдерінің артуы, қайта есептелуі, сондай-ақ тоқтатылған зейнеткерлік істері бойынша бұрын тағайындалған зейнетақы төлемдерін төлеуді қайта бастау кезінде жаңа қорытынды жасалмайды.</w:t>
      </w:r>
    </w:p>
    <w:bookmarkEnd w:id="58"/>
    <w:bookmarkStart w:name="z77" w:id="59"/>
    <w:p>
      <w:pPr>
        <w:spacing w:after="0"/>
        <w:ind w:left="0"/>
        <w:jc w:val="both"/>
      </w:pPr>
      <w:r>
        <w:rPr>
          <w:rFonts w:ascii="Times New Roman"/>
          <w:b w:val="false"/>
          <w:i w:val="false"/>
          <w:color w:val="000000"/>
          <w:sz w:val="28"/>
        </w:rPr>
        <w:t>
      26. Зейнетақы төлемдерінің мөлшерін өзгерту, егер заңнамамен өзгеше көзделмесе, зейнеткер зейнетақы төлемдерінің мөлшерін өзгертуге әкеп соққан мән-жайларды растайтын құжаттармен бірге жазбаша жүгінген күннен бастап жүргізіледі.</w:t>
      </w:r>
    </w:p>
    <w:bookmarkEnd w:id="59"/>
    <w:bookmarkStart w:name="z78" w:id="60"/>
    <w:p>
      <w:pPr>
        <w:spacing w:after="0"/>
        <w:ind w:left="0"/>
        <w:jc w:val="both"/>
      </w:pPr>
      <w:r>
        <w:rPr>
          <w:rFonts w:ascii="Times New Roman"/>
          <w:b w:val="false"/>
          <w:i w:val="false"/>
          <w:color w:val="000000"/>
          <w:sz w:val="28"/>
        </w:rPr>
        <w:t xml:space="preserve">
      Зейнетақы төлемдері мөлшерінің өзгерісі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зейнетақы төлемін қайта есептеу кестесінде жазбамен ресімделеді, оған кадр қызметінің қызметкері қол қояды және кадр қызметінің басшысы бекітеді.</w:t>
      </w:r>
    </w:p>
    <w:bookmarkEnd w:id="60"/>
    <w:bookmarkStart w:name="z79" w:id="61"/>
    <w:p>
      <w:pPr>
        <w:spacing w:after="0"/>
        <w:ind w:left="0"/>
        <w:jc w:val="both"/>
      </w:pPr>
      <w:r>
        <w:rPr>
          <w:rFonts w:ascii="Times New Roman"/>
          <w:b w:val="false"/>
          <w:i w:val="false"/>
          <w:color w:val="000000"/>
          <w:sz w:val="28"/>
        </w:rPr>
        <w:t>
      Зейнетақы төлемін қайта есептеу кестесі зейнеткерлік ісіне қоса тігіледі.</w:t>
      </w:r>
    </w:p>
    <w:bookmarkEnd w:id="61"/>
    <w:bookmarkStart w:name="z80" w:id="62"/>
    <w:p>
      <w:pPr>
        <w:spacing w:after="0"/>
        <w:ind w:left="0"/>
        <w:jc w:val="both"/>
      </w:pPr>
      <w:r>
        <w:rPr>
          <w:rFonts w:ascii="Times New Roman"/>
          <w:b w:val="false"/>
          <w:i w:val="false"/>
          <w:color w:val="000000"/>
          <w:sz w:val="28"/>
        </w:rPr>
        <w:t>
      27. Зейнетақы төлемдерін қайта есептеу үшін негіз болған растайтын құжаттар зейнеткерлік ісінде болған кезде лауазымды адамның кінәсі бойынша зейнетақы төлемдерін уақтылы қайта есептемеген жағдайда, қосымша ақы зейнетақы төлемдерінің арттырылған мөлшеріне құқық белгіленген күннен бастап жүзеге асырылады.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Зейнетақы төлемдерінің мөлшері </w:t>
      </w:r>
      <w:r>
        <w:rPr>
          <w:rFonts w:ascii="Times New Roman"/>
          <w:b w:val="false"/>
          <w:i w:val="false"/>
          <w:color w:val="000000"/>
          <w:sz w:val="28"/>
        </w:rPr>
        <w:t>Кодексте</w:t>
      </w:r>
      <w:r>
        <w:rPr>
          <w:rFonts w:ascii="Times New Roman"/>
          <w:b w:val="false"/>
          <w:i w:val="false"/>
          <w:color w:val="000000"/>
          <w:sz w:val="28"/>
        </w:rPr>
        <w:t xml:space="preserve"> көзделген жыл сайынғы арттыруға, сондай-ақ айлық есептік көрсеткіштің, ең төменгі күнкөріс деңгейінің өзгеруіне байланысты өзгерген жағдайда, Агенттіктің кадр қызметі Қағидаларға 4-қосымшаға сәйкес 1-BC-арттыру нысаны бойынша зейнетақы төлемдерінің жаңа мөлшері туралы алушылардың зейнеткерлік істерінен үзінділер дайындайды және Қағидаларға 6-қосымшаға сәйкес 1-В/Л нысаны бойынша ұсынылатын құжаттар туралы хабарламаны қоса бере отырып, Мемлекеттік корпорацияның филиалдарына бір данада жолдайды.</w:t>
      </w:r>
    </w:p>
    <w:bookmarkStart w:name="z82" w:id="63"/>
    <w:p>
      <w:pPr>
        <w:spacing w:after="0"/>
        <w:ind w:left="0"/>
        <w:jc w:val="both"/>
      </w:pPr>
      <w:r>
        <w:rPr>
          <w:rFonts w:ascii="Times New Roman"/>
          <w:b w:val="false"/>
          <w:i w:val="false"/>
          <w:color w:val="000000"/>
          <w:sz w:val="28"/>
        </w:rPr>
        <w:t>
      29. Қызмет өтілінің не ақшалай қамтылым мөлшерінің өзгеруіне байланысты еңбек сіңірген жылдары үшін зейнетақы төлемдерінің мөлшері өзгерген жағдайда, Агенттіктің кадр қызметі зейнеткерлік істерінен Қағидаларға 2-қосымшаға сәйкес 1-ИУ нысаны бойынша не Қағидаларға 3-қосымшаға сәйкес 1-BC нысаны бойынша үзінділер дайындайды және Қағидаларға 6-қосымшаға сәйкес 1-В/Л нысаны бойынша ұсынылатын құжаттар туралы хабарламаны қоса бере отырып, Мемлекеттік корпорацияның филиалдарына бір данада жолдайды.</w:t>
      </w:r>
    </w:p>
    <w:bookmarkEnd w:id="63"/>
    <w:bookmarkStart w:name="z83" w:id="64"/>
    <w:p>
      <w:pPr>
        <w:spacing w:after="0"/>
        <w:ind w:left="0"/>
        <w:jc w:val="both"/>
      </w:pPr>
      <w:r>
        <w:rPr>
          <w:rFonts w:ascii="Times New Roman"/>
          <w:b w:val="false"/>
          <w:i w:val="false"/>
          <w:color w:val="000000"/>
          <w:sz w:val="28"/>
        </w:rPr>
        <w:t>
      30. Агенттіктің кадр қызметі зейнетақы төлемдерін заңсыз тағайындауды анықтаған кезде, Агенттіктің аппарат басшысы бекітетін зейнетақы төлемдерін тоқтату туралы қорытынды жасайды.</w:t>
      </w:r>
    </w:p>
    <w:bookmarkEnd w:id="64"/>
    <w:bookmarkStart w:name="z84" w:id="65"/>
    <w:p>
      <w:pPr>
        <w:spacing w:after="0"/>
        <w:ind w:left="0"/>
        <w:jc w:val="both"/>
      </w:pPr>
      <w:r>
        <w:rPr>
          <w:rFonts w:ascii="Times New Roman"/>
          <w:b w:val="false"/>
          <w:i w:val="false"/>
          <w:color w:val="000000"/>
          <w:sz w:val="28"/>
        </w:rPr>
        <w:t>
      Агенттіктің кадр қызметі еңбек сіңірген жылдары үшін зейнетақы төлемдерін тоқтату туралы шешім қабылдаған күннен бастап, Қағидаларға 9-қосымшаға сәйкес 1-Б/ВС нысаны бойынша зейнетақы төлемін тоқтату туралы хабарлама дайындап, Мемлекеттік корпорацияның филиалдарына жолдайды және шешім қабылдаған күннен бастап бес жұмыс күні ішінде зейнетақы төлемін алушыны жазбаша хабардар етеді.</w:t>
      </w:r>
    </w:p>
    <w:bookmarkEnd w:id="65"/>
    <w:bookmarkStart w:name="z85" w:id="66"/>
    <w:p>
      <w:pPr>
        <w:spacing w:after="0"/>
        <w:ind w:left="0"/>
        <w:jc w:val="left"/>
      </w:pPr>
      <w:r>
        <w:rPr>
          <w:rFonts w:ascii="Times New Roman"/>
          <w:b/>
          <w:i w:val="false"/>
          <w:color w:val="000000"/>
        </w:rPr>
        <w:t xml:space="preserve"> 4-тарау. Тұрғылықты жері өзгерген кезде азаматтарға зейнетақы төлемдерін жүзеге асыру</w:t>
      </w:r>
    </w:p>
    <w:bookmarkEnd w:id="66"/>
    <w:bookmarkStart w:name="z86" w:id="67"/>
    <w:p>
      <w:pPr>
        <w:spacing w:after="0"/>
        <w:ind w:left="0"/>
        <w:jc w:val="both"/>
      </w:pPr>
      <w:r>
        <w:rPr>
          <w:rFonts w:ascii="Times New Roman"/>
          <w:b w:val="false"/>
          <w:i w:val="false"/>
          <w:color w:val="000000"/>
          <w:sz w:val="28"/>
        </w:rPr>
        <w:t>
      31. Зейнетақы төлемін алушы Қазақстанның басқа өңіріне не Қазақстан Республикасынан тыс жерлерге тұрақты тұруға кеткен кезде, зейнетақы төлемдері алушының тұрғылықты жері бойынша тіркеуден шығарылған айы бойынша жүзеге асырылады.</w:t>
      </w:r>
    </w:p>
    <w:bookmarkEnd w:id="67"/>
    <w:bookmarkStart w:name="z87" w:id="68"/>
    <w:p>
      <w:pPr>
        <w:spacing w:after="0"/>
        <w:ind w:left="0"/>
        <w:jc w:val="both"/>
      </w:pPr>
      <w:r>
        <w:rPr>
          <w:rFonts w:ascii="Times New Roman"/>
          <w:b w:val="false"/>
          <w:i w:val="false"/>
          <w:color w:val="000000"/>
          <w:sz w:val="28"/>
        </w:rPr>
        <w:t>
      32. Зейнетақы төлемдерін алушы Қазақстанның басқа өңіріне тұрақты тұруға кеткен кезде, Агенттіктің кадр қызметіне:</w:t>
      </w:r>
    </w:p>
    <w:bookmarkEnd w:id="68"/>
    <w:bookmarkStart w:name="z88" w:id="69"/>
    <w:p>
      <w:pPr>
        <w:spacing w:after="0"/>
        <w:ind w:left="0"/>
        <w:jc w:val="both"/>
      </w:pPr>
      <w:r>
        <w:rPr>
          <w:rFonts w:ascii="Times New Roman"/>
          <w:b w:val="false"/>
          <w:i w:val="false"/>
          <w:color w:val="000000"/>
          <w:sz w:val="28"/>
        </w:rPr>
        <w:t>
      1) Агенттіктің кадр қызметі басшысының атына зейнетақы төлемдерін алушының тұрғылықты жерін ауыстыруы туралы өтініш;</w:t>
      </w:r>
    </w:p>
    <w:bookmarkEnd w:id="69"/>
    <w:bookmarkStart w:name="z89" w:id="70"/>
    <w:p>
      <w:pPr>
        <w:spacing w:after="0"/>
        <w:ind w:left="0"/>
        <w:jc w:val="both"/>
      </w:pPr>
      <w:r>
        <w:rPr>
          <w:rFonts w:ascii="Times New Roman"/>
          <w:b w:val="false"/>
          <w:i w:val="false"/>
          <w:color w:val="000000"/>
          <w:sz w:val="28"/>
        </w:rPr>
        <w:t>
      2) жеке басты куәландыратын құжатты (жеке куәлік, азаматтығы жоқ адамның куәлігі, шетелдіктің тұруға ықтиярхаты) түпнұсқасында не цифрлық құжаттар сервисі арқылы;</w:t>
      </w:r>
    </w:p>
    <w:bookmarkEnd w:id="70"/>
    <w:bookmarkStart w:name="z90" w:id="71"/>
    <w:p>
      <w:pPr>
        <w:spacing w:after="0"/>
        <w:ind w:left="0"/>
        <w:jc w:val="both"/>
      </w:pPr>
      <w:r>
        <w:rPr>
          <w:rFonts w:ascii="Times New Roman"/>
          <w:b w:val="false"/>
          <w:i w:val="false"/>
          <w:color w:val="000000"/>
          <w:sz w:val="28"/>
        </w:rPr>
        <w:t>
      3) зейнетақы беру жөніндегі уәкілетті ұйымдардағы банк шотының нөмірі туралы мәліметтер ұсынады.</w:t>
      </w:r>
    </w:p>
    <w:bookmarkEnd w:id="71"/>
    <w:bookmarkStart w:name="z91" w:id="72"/>
    <w:p>
      <w:pPr>
        <w:spacing w:after="0"/>
        <w:ind w:left="0"/>
        <w:jc w:val="both"/>
      </w:pPr>
      <w:r>
        <w:rPr>
          <w:rFonts w:ascii="Times New Roman"/>
          <w:b w:val="false"/>
          <w:i w:val="false"/>
          <w:color w:val="000000"/>
          <w:sz w:val="28"/>
        </w:rPr>
        <w:t>
      33. Зейнеткер Қазақстан Республикасынан тыс жерлерге тұрақты тұруға кеткен кезде, Агенттіктің кадр қызметі басқа елдердің уәкілетті органдарының сұрау салуы бойынша не зейнеткердің өтініші бойынша зейнеткерлік ісін зейнеткер тұрып жатқан елдің уәкілетті органына мекенжай бойынша кету парағын қоса бере отырып жолдайды.</w:t>
      </w:r>
    </w:p>
    <w:bookmarkEnd w:id="72"/>
    <w:bookmarkStart w:name="z92" w:id="73"/>
    <w:p>
      <w:pPr>
        <w:spacing w:after="0"/>
        <w:ind w:left="0"/>
        <w:jc w:val="both"/>
      </w:pPr>
      <w:r>
        <w:rPr>
          <w:rFonts w:ascii="Times New Roman"/>
          <w:b w:val="false"/>
          <w:i w:val="false"/>
          <w:color w:val="000000"/>
          <w:sz w:val="28"/>
        </w:rPr>
        <w:t>
      Агенттіктің кадр қызметі төлемдерді тоқтату үшін, Қағидаларға 9-қосымшаға сәйкес 1-Б/ВС нысаны бойынша Мемлекеттік корпорацияға төлемдерді тоқтату туралы хабарлама жолдайды.</w:t>
      </w:r>
    </w:p>
    <w:bookmarkEnd w:id="73"/>
    <w:bookmarkStart w:name="z93" w:id="74"/>
    <w:p>
      <w:pPr>
        <w:spacing w:after="0"/>
        <w:ind w:left="0"/>
        <w:jc w:val="left"/>
      </w:pPr>
      <w:r>
        <w:rPr>
          <w:rFonts w:ascii="Times New Roman"/>
          <w:b/>
          <w:i w:val="false"/>
          <w:color w:val="000000"/>
        </w:rPr>
        <w:t xml:space="preserve"> 5-тарау. Зейнеткерлік ісін ресімдеу</w:t>
      </w:r>
    </w:p>
    <w:bookmarkEnd w:id="74"/>
    <w:bookmarkStart w:name="z94" w:id="75"/>
    <w:p>
      <w:pPr>
        <w:spacing w:after="0"/>
        <w:ind w:left="0"/>
        <w:jc w:val="both"/>
      </w:pPr>
      <w:r>
        <w:rPr>
          <w:rFonts w:ascii="Times New Roman"/>
          <w:b w:val="false"/>
          <w:i w:val="false"/>
          <w:color w:val="000000"/>
          <w:sz w:val="28"/>
        </w:rPr>
        <w:t>
      34. Зейнеткерлік ісі зейнетақы төлемдерін тағайындау, арттыру (қайта есептеу) және төлеу үшін қажетті тиісті құжаттармен жиынтықталады. Одан әрі зейнеткерге қатысты барлық хат жазысулар оның зейнеткерлік ісінде сақталады және хронологиялық тәртіппен тігіледі.</w:t>
      </w:r>
    </w:p>
    <w:bookmarkEnd w:id="75"/>
    <w:bookmarkStart w:name="z95" w:id="76"/>
    <w:p>
      <w:pPr>
        <w:spacing w:after="0"/>
        <w:ind w:left="0"/>
        <w:jc w:val="both"/>
      </w:pPr>
      <w:r>
        <w:rPr>
          <w:rFonts w:ascii="Times New Roman"/>
          <w:b w:val="false"/>
          <w:i w:val="false"/>
          <w:color w:val="000000"/>
          <w:sz w:val="28"/>
        </w:rPr>
        <w:t>
      35. Зейнеткерлік ісіне реті бойынша істің нөмірі және өңірдің литері беріледі.</w:t>
      </w:r>
    </w:p>
    <w:bookmarkEnd w:id="76"/>
    <w:bookmarkStart w:name="z96" w:id="77"/>
    <w:p>
      <w:pPr>
        <w:spacing w:after="0"/>
        <w:ind w:left="0"/>
        <w:jc w:val="both"/>
      </w:pPr>
      <w:r>
        <w:rPr>
          <w:rFonts w:ascii="Times New Roman"/>
          <w:b w:val="false"/>
          <w:i w:val="false"/>
          <w:color w:val="000000"/>
          <w:sz w:val="28"/>
        </w:rPr>
        <w:t>
      Зейнеткерлік ісінің мұқабасының беткі жағында өңірдің литері, істің нөмірі, зейнеткердің тегі, аты, әкесінің аты (болған жағдайда), арнаулы атағы, қызметтен шығарылған күніне атқарған лауазымы мен қызмет орны көрсетіледі.</w:t>
      </w:r>
    </w:p>
    <w:bookmarkEnd w:id="77"/>
    <w:bookmarkStart w:name="z97" w:id="78"/>
    <w:p>
      <w:pPr>
        <w:spacing w:after="0"/>
        <w:ind w:left="0"/>
        <w:jc w:val="both"/>
      </w:pPr>
      <w:r>
        <w:rPr>
          <w:rFonts w:ascii="Times New Roman"/>
          <w:b w:val="false"/>
          <w:i w:val="false"/>
          <w:color w:val="000000"/>
          <w:sz w:val="28"/>
        </w:rPr>
        <w:t>
      Мұқабаның ішкі бетінде зейнеткердің тіркелген мекенжайы және нақты тұратын мекенжайы, байланыс телефондары, зейнеткер куәліктің нөмірі мен берілген күні, төлемдерді жүзеге асыратын Мемлекеттік корпорация филиалының атауы көрсетіледі.</w:t>
      </w:r>
    </w:p>
    <w:bookmarkEnd w:id="78"/>
    <w:bookmarkStart w:name="z98" w:id="79"/>
    <w:p>
      <w:pPr>
        <w:spacing w:after="0"/>
        <w:ind w:left="0"/>
        <w:jc w:val="both"/>
      </w:pPr>
      <w:r>
        <w:rPr>
          <w:rFonts w:ascii="Times New Roman"/>
          <w:b w:val="false"/>
          <w:i w:val="false"/>
          <w:color w:val="000000"/>
          <w:sz w:val="28"/>
        </w:rPr>
        <w:t>
      36. Істе құжаттар мынадай тәртіппен қойылады:</w:t>
      </w:r>
    </w:p>
    <w:bookmarkEnd w:id="79"/>
    <w:bookmarkStart w:name="z99" w:id="80"/>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еңбек сіңірген жылдары үшін зейнетақы төлемдерін тағайындауға негіз болған құжаттар;</w:t>
      </w:r>
    </w:p>
    <w:bookmarkEnd w:id="80"/>
    <w:bookmarkStart w:name="z100" w:id="81"/>
    <w:p>
      <w:pPr>
        <w:spacing w:after="0"/>
        <w:ind w:left="0"/>
        <w:jc w:val="both"/>
      </w:pPr>
      <w:r>
        <w:rPr>
          <w:rFonts w:ascii="Times New Roman"/>
          <w:b w:val="false"/>
          <w:i w:val="false"/>
          <w:color w:val="000000"/>
          <w:sz w:val="28"/>
        </w:rPr>
        <w:t>
      2) медициналық құжаттар – әскери-дәрігерлік комиссияның қызметке жарамдылық дәрежесі туралы қорытындысы, медициналық әлеуметтік сараптаманың мүгедектік туралы анықтамаларынан үзінділер;</w:t>
      </w:r>
    </w:p>
    <w:bookmarkEnd w:id="81"/>
    <w:bookmarkStart w:name="z101" w:id="82"/>
    <w:p>
      <w:pPr>
        <w:spacing w:after="0"/>
        <w:ind w:left="0"/>
        <w:jc w:val="both"/>
      </w:pPr>
      <w:r>
        <w:rPr>
          <w:rFonts w:ascii="Times New Roman"/>
          <w:b w:val="false"/>
          <w:i w:val="false"/>
          <w:color w:val="000000"/>
          <w:sz w:val="28"/>
        </w:rPr>
        <w:t>
      3) әртүрлі хат жазысулар – зейнеткердің өтініштері мен хаттары, оларға жауаптардың көшірмелері, басқа бөлімшелермен, ұйымдармен хат жазысу;</w:t>
      </w:r>
    </w:p>
    <w:bookmarkEnd w:id="82"/>
    <w:bookmarkStart w:name="z102" w:id="83"/>
    <w:p>
      <w:pPr>
        <w:spacing w:after="0"/>
        <w:ind w:left="0"/>
        <w:jc w:val="both"/>
      </w:pPr>
      <w:r>
        <w:rPr>
          <w:rFonts w:ascii="Times New Roman"/>
          <w:b w:val="false"/>
          <w:i w:val="false"/>
          <w:color w:val="000000"/>
          <w:sz w:val="28"/>
        </w:rPr>
        <w:t>
      4) зейнетақы төлемдерін төлеуге арналған құжаттар – Мемлекеттік корпорацияның филиалдарына жіберілген үзінділердің және хабарламалардың көшірмелері, Мемлекеттік корпорация филиалдарының жүргізілген төлемдер туралы анықтамалары.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84"/>
    <w:p>
      <w:pPr>
        <w:spacing w:after="0"/>
        <w:ind w:left="0"/>
        <w:jc w:val="left"/>
      </w:pPr>
      <w:r>
        <w:rPr>
          <w:rFonts w:ascii="Times New Roman"/>
          <w:b/>
          <w:i w:val="false"/>
          <w:color w:val="000000"/>
        </w:rPr>
        <w:t xml:space="preserve"> Еңбек сіңірген жылдарына зейнетақы төлемін тағайындау үшін, еңбек сіңірген жылдарын есептеу</w:t>
      </w:r>
    </w:p>
    <w:bookmarkEnd w:id="84"/>
    <w:p>
      <w:pPr>
        <w:spacing w:after="0"/>
        <w:ind w:left="0"/>
        <w:jc w:val="both"/>
      </w:pPr>
      <w:r>
        <w:rPr>
          <w:rFonts w:ascii="Times New Roman"/>
          <w:b w:val="false"/>
          <w:i w:val="false"/>
          <w:color w:val="000000"/>
          <w:sz w:val="28"/>
        </w:rPr>
        <w:t xml:space="preserve">
      бұрынғы _________________________________________________________ </w:t>
      </w:r>
    </w:p>
    <w:p>
      <w:pPr>
        <w:spacing w:after="0"/>
        <w:ind w:left="0"/>
        <w:jc w:val="both"/>
      </w:pPr>
      <w:r>
        <w:rPr>
          <w:rFonts w:ascii="Times New Roman"/>
          <w:b w:val="false"/>
          <w:i w:val="false"/>
          <w:color w:val="000000"/>
          <w:sz w:val="28"/>
        </w:rPr>
        <w:t xml:space="preserve">
      (арнаулы атағы, тегі, аты, әкесінің аты (бар болғанда), лауазымы,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жемқорлыққа қарсы қызмет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______________________________________________________________туған. </w:t>
      </w:r>
    </w:p>
    <w:p>
      <w:pPr>
        <w:spacing w:after="0"/>
        <w:ind w:left="0"/>
        <w:jc w:val="both"/>
      </w:pPr>
      <w:r>
        <w:rPr>
          <w:rFonts w:ascii="Times New Roman"/>
          <w:b w:val="false"/>
          <w:i w:val="false"/>
          <w:color w:val="000000"/>
          <w:sz w:val="28"/>
        </w:rPr>
        <w:t xml:space="preserve">
      (күні, айы, жылы және туған жері) </w:t>
      </w:r>
    </w:p>
    <w:p>
      <w:pPr>
        <w:spacing w:after="0"/>
        <w:ind w:left="0"/>
        <w:jc w:val="both"/>
      </w:pPr>
      <w:r>
        <w:rPr>
          <w:rFonts w:ascii="Times New Roman"/>
          <w:b w:val="false"/>
          <w:i w:val="false"/>
          <w:color w:val="000000"/>
          <w:sz w:val="28"/>
        </w:rPr>
        <w:t xml:space="preserve">
      Бірінші әскери (арнаулы) атақ, сыныптық шен, біліктілік </w:t>
      </w:r>
    </w:p>
    <w:p>
      <w:pPr>
        <w:spacing w:after="0"/>
        <w:ind w:left="0"/>
        <w:jc w:val="both"/>
      </w:pPr>
      <w:r>
        <w:rPr>
          <w:rFonts w:ascii="Times New Roman"/>
          <w:b w:val="false"/>
          <w:i w:val="false"/>
          <w:color w:val="000000"/>
          <w:sz w:val="28"/>
        </w:rPr>
        <w:t xml:space="preserve">
      сыныбы____________________________________________________________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20__ жылғы ___№ ________ "__" ________ бұйрығымен белгіленген.</w:t>
      </w:r>
    </w:p>
    <w:p>
      <w:pPr>
        <w:spacing w:after="0"/>
        <w:ind w:left="0"/>
        <w:jc w:val="both"/>
      </w:pPr>
      <w:r>
        <w:rPr>
          <w:rFonts w:ascii="Times New Roman"/>
          <w:b w:val="false"/>
          <w:i w:val="false"/>
          <w:color w:val="000000"/>
          <w:sz w:val="28"/>
        </w:rPr>
        <w:t xml:space="preserve">
      Соңғы арнайы атақ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(мемлекеттік органның (мекеменің) атауы)</w:t>
      </w:r>
    </w:p>
    <w:p>
      <w:pPr>
        <w:spacing w:after="0"/>
        <w:ind w:left="0"/>
        <w:jc w:val="both"/>
      </w:pPr>
      <w:r>
        <w:rPr>
          <w:rFonts w:ascii="Times New Roman"/>
          <w:b w:val="false"/>
          <w:i w:val="false"/>
          <w:color w:val="000000"/>
          <w:sz w:val="28"/>
        </w:rPr>
        <w:t>
       "___" _______ 20__ жылғы № _______ бұйрығымен берілген.</w:t>
      </w:r>
    </w:p>
    <w:p>
      <w:pPr>
        <w:spacing w:after="0"/>
        <w:ind w:left="0"/>
        <w:jc w:val="both"/>
      </w:pPr>
      <w:r>
        <w:rPr>
          <w:rFonts w:ascii="Times New Roman"/>
          <w:b w:val="false"/>
          <w:i w:val="false"/>
          <w:color w:val="000000"/>
          <w:sz w:val="28"/>
        </w:rPr>
        <w:t xml:space="preserve">
      Еңбек сіңірген жылдарына зейнетақы төлемін тағайындау үшін, мынадай </w:t>
      </w:r>
    </w:p>
    <w:p>
      <w:pPr>
        <w:spacing w:after="0"/>
        <w:ind w:left="0"/>
        <w:jc w:val="both"/>
      </w:pPr>
      <w:r>
        <w:rPr>
          <w:rFonts w:ascii="Times New Roman"/>
          <w:b w:val="false"/>
          <w:i w:val="false"/>
          <w:color w:val="000000"/>
          <w:sz w:val="28"/>
        </w:rPr>
        <w:t xml:space="preserve">
      қызмет (күнтізбелік және жеңілдікті есептеуде) есептеледі__________________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(жұмыстан босатылған адамның тегі,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құқық қорғау органының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бұйрығының нөмірі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қызмет кезеңінің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Сіңірген еңбегі</w:t>
            </w:r>
          </w:p>
          <w:p>
            <w:pPr>
              <w:spacing w:after="20"/>
              <w:ind w:left="20"/>
              <w:jc w:val="both"/>
            </w:pPr>
            <w:r>
              <w:rPr>
                <w:rFonts w:ascii="Times New Roman"/>
                <w:b w:val="false"/>
                <w:i w:val="false"/>
                <w:color w:val="000000"/>
                <w:sz w:val="20"/>
              </w:rPr>
              <w:t>
(жылдар, айлар,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есептеуде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есептеудегі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Күштердегі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Зейнетақы төлемін тағайындау үшін еңбек сіңірген жылдары </w:t>
      </w:r>
    </w:p>
    <w:p>
      <w:pPr>
        <w:spacing w:after="0"/>
        <w:ind w:left="0"/>
        <w:jc w:val="both"/>
      </w:pPr>
      <w:r>
        <w:rPr>
          <w:rFonts w:ascii="Times New Roman"/>
          <w:b w:val="false"/>
          <w:i w:val="false"/>
          <w:color w:val="000000"/>
          <w:sz w:val="28"/>
        </w:rPr>
        <w:t xml:space="preserve">
      20___жылғы "___"________: </w:t>
      </w:r>
    </w:p>
    <w:p>
      <w:pPr>
        <w:spacing w:after="0"/>
        <w:ind w:left="0"/>
        <w:jc w:val="both"/>
      </w:pPr>
      <w:r>
        <w:rPr>
          <w:rFonts w:ascii="Times New Roman"/>
          <w:b w:val="false"/>
          <w:i w:val="false"/>
          <w:color w:val="000000"/>
          <w:sz w:val="28"/>
        </w:rPr>
        <w:t xml:space="preserve">
      күнтізбелік есептеуде _____ жыл _____ ай _____ күнді, </w:t>
      </w:r>
    </w:p>
    <w:p>
      <w:pPr>
        <w:spacing w:after="0"/>
        <w:ind w:left="0"/>
        <w:jc w:val="both"/>
      </w:pPr>
      <w:r>
        <w:rPr>
          <w:rFonts w:ascii="Times New Roman"/>
          <w:b w:val="false"/>
          <w:i w:val="false"/>
          <w:color w:val="000000"/>
          <w:sz w:val="28"/>
        </w:rPr>
        <w:t xml:space="preserve">
      жеңілдікті есептеуде _____ жыл _____ ай ____ күнді құрайды. </w:t>
      </w:r>
    </w:p>
    <w:p>
      <w:pPr>
        <w:spacing w:after="0"/>
        <w:ind w:left="0"/>
        <w:jc w:val="both"/>
      </w:pPr>
      <w:r>
        <w:rPr>
          <w:rFonts w:ascii="Times New Roman"/>
          <w:b w:val="false"/>
          <w:i w:val="false"/>
          <w:color w:val="000000"/>
          <w:sz w:val="28"/>
        </w:rPr>
        <w:t xml:space="preserve">
      Қызметке кіргенге дейінгі еңбек өтілі күнтізбелік есептеуде___ жыл __ ай </w:t>
      </w:r>
    </w:p>
    <w:p>
      <w:pPr>
        <w:spacing w:after="0"/>
        <w:ind w:left="0"/>
        <w:jc w:val="both"/>
      </w:pPr>
      <w:r>
        <w:rPr>
          <w:rFonts w:ascii="Times New Roman"/>
          <w:b w:val="false"/>
          <w:i w:val="false"/>
          <w:color w:val="000000"/>
          <w:sz w:val="28"/>
        </w:rPr>
        <w:t xml:space="preserve">
      __ күн, жеңілдікті есептеуде__ жыл___ ай ___ күн. </w:t>
      </w:r>
    </w:p>
    <w:p>
      <w:pPr>
        <w:spacing w:after="0"/>
        <w:ind w:left="0"/>
        <w:jc w:val="both"/>
      </w:pPr>
      <w:r>
        <w:rPr>
          <w:rFonts w:ascii="Times New Roman"/>
          <w:b w:val="false"/>
          <w:i w:val="false"/>
          <w:color w:val="000000"/>
          <w:sz w:val="28"/>
        </w:rPr>
        <w:t xml:space="preserve">
      Күнтізбелік есептеудегі жалпы еңбек өтілі ___ жыл___ ай ___ күн, </w:t>
      </w:r>
    </w:p>
    <w:p>
      <w:pPr>
        <w:spacing w:after="0"/>
        <w:ind w:left="0"/>
        <w:jc w:val="both"/>
      </w:pPr>
      <w:r>
        <w:rPr>
          <w:rFonts w:ascii="Times New Roman"/>
          <w:b w:val="false"/>
          <w:i w:val="false"/>
          <w:color w:val="000000"/>
          <w:sz w:val="28"/>
        </w:rPr>
        <w:t xml:space="preserve">
      жеңілдікті есептеудегі ___ жыл___ ай ____ күн. </w:t>
      </w:r>
    </w:p>
    <w:p>
      <w:pPr>
        <w:spacing w:after="0"/>
        <w:ind w:left="0"/>
        <w:jc w:val="both"/>
      </w:pPr>
      <w:r>
        <w:rPr>
          <w:rFonts w:ascii="Times New Roman"/>
          <w:b w:val="false"/>
          <w:i w:val="false"/>
          <w:color w:val="000000"/>
          <w:sz w:val="28"/>
        </w:rPr>
        <w:t xml:space="preserve">
      Еңбек сіңірген жылдарының есебі № ________ жеке ісінің негізінде </w:t>
      </w:r>
    </w:p>
    <w:p>
      <w:pPr>
        <w:spacing w:after="0"/>
        <w:ind w:left="0"/>
        <w:jc w:val="both"/>
      </w:pPr>
      <w:r>
        <w:rPr>
          <w:rFonts w:ascii="Times New Roman"/>
          <w:b w:val="false"/>
          <w:i w:val="false"/>
          <w:color w:val="000000"/>
          <w:sz w:val="28"/>
        </w:rPr>
        <w:t xml:space="preserve">
      жасалды, _______________________________________ сақтауға берілді. </w:t>
      </w:r>
    </w:p>
    <w:p>
      <w:pPr>
        <w:spacing w:after="0"/>
        <w:ind w:left="0"/>
        <w:jc w:val="both"/>
      </w:pPr>
      <w:r>
        <w:rPr>
          <w:rFonts w:ascii="Times New Roman"/>
          <w:b w:val="false"/>
          <w:i w:val="false"/>
          <w:color w:val="000000"/>
          <w:sz w:val="28"/>
        </w:rPr>
        <w:t xml:space="preserve">
      (архивтің атауы) </w:t>
      </w:r>
    </w:p>
    <w:p>
      <w:pPr>
        <w:spacing w:after="0"/>
        <w:ind w:left="0"/>
        <w:jc w:val="both"/>
      </w:pPr>
      <w:r>
        <w:rPr>
          <w:rFonts w:ascii="Times New Roman"/>
          <w:b w:val="false"/>
          <w:i w:val="false"/>
          <w:color w:val="000000"/>
          <w:sz w:val="28"/>
        </w:rPr>
        <w:t xml:space="preserve">
      Есептеуді _________________________________________________ жасады. </w:t>
      </w:r>
    </w:p>
    <w:p>
      <w:pPr>
        <w:spacing w:after="0"/>
        <w:ind w:left="0"/>
        <w:jc w:val="both"/>
      </w:pPr>
      <w:r>
        <w:rPr>
          <w:rFonts w:ascii="Times New Roman"/>
          <w:b w:val="false"/>
          <w:i w:val="false"/>
          <w:color w:val="000000"/>
          <w:sz w:val="28"/>
        </w:rPr>
        <w:t xml:space="preserve">
      (кадр қызметінің қызметкерінің лауазымы, тегі, аты-жөні және қолы, күні) </w:t>
      </w:r>
    </w:p>
    <w:p>
      <w:pPr>
        <w:spacing w:after="0"/>
        <w:ind w:left="0"/>
        <w:jc w:val="both"/>
      </w:pPr>
      <w:r>
        <w:rPr>
          <w:rFonts w:ascii="Times New Roman"/>
          <w:b w:val="false"/>
          <w:i w:val="false"/>
          <w:color w:val="000000"/>
          <w:sz w:val="28"/>
        </w:rPr>
        <w:t xml:space="preserve">
      Есептеуді: _________________________________________________ тексерді. </w:t>
      </w:r>
    </w:p>
    <w:p>
      <w:pPr>
        <w:spacing w:after="0"/>
        <w:ind w:left="0"/>
        <w:jc w:val="both"/>
      </w:pPr>
      <w:r>
        <w:rPr>
          <w:rFonts w:ascii="Times New Roman"/>
          <w:b w:val="false"/>
          <w:i w:val="false"/>
          <w:color w:val="000000"/>
          <w:sz w:val="28"/>
        </w:rPr>
        <w:t xml:space="preserve">
      (кадр қызметінің қызметкерінің лауазымы, тегі, аты-жөні және қолы, күні) </w:t>
      </w:r>
    </w:p>
    <w:p>
      <w:pPr>
        <w:spacing w:after="0"/>
        <w:ind w:left="0"/>
        <w:jc w:val="both"/>
      </w:pPr>
      <w:r>
        <w:rPr>
          <w:rFonts w:ascii="Times New Roman"/>
          <w:b w:val="false"/>
          <w:i w:val="false"/>
          <w:color w:val="000000"/>
          <w:sz w:val="28"/>
        </w:rPr>
        <w:t xml:space="preserve">
      Еңбек сіңірген жылдарына зейнетақы төлемін тағайындау үшін, еңбек </w:t>
      </w:r>
    </w:p>
    <w:p>
      <w:pPr>
        <w:spacing w:after="0"/>
        <w:ind w:left="0"/>
        <w:jc w:val="both"/>
      </w:pPr>
      <w:r>
        <w:rPr>
          <w:rFonts w:ascii="Times New Roman"/>
          <w:b w:val="false"/>
          <w:i w:val="false"/>
          <w:color w:val="000000"/>
          <w:sz w:val="28"/>
        </w:rPr>
        <w:t xml:space="preserve">
      сіңірген жылдарымның есебімен таныстым: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(жұмыстан босатылған адамның арнаулы атағы, тегі, аты, әкесінің аты </w:t>
      </w:r>
    </w:p>
    <w:p>
      <w:pPr>
        <w:spacing w:after="0"/>
        <w:ind w:left="0"/>
        <w:jc w:val="both"/>
      </w:pPr>
      <w:r>
        <w:rPr>
          <w:rFonts w:ascii="Times New Roman"/>
          <w:b w:val="false"/>
          <w:i w:val="false"/>
          <w:color w:val="000000"/>
          <w:sz w:val="28"/>
        </w:rPr>
        <w:t xml:space="preserve">
      (бар болғанда) және қолы,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xml:space="preserve">
      ____бабы _______ тармағының ________ тармақшасы бойынша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(жұмыстан босату тұжырымдамасының атауы) </w:t>
      </w:r>
    </w:p>
    <w:p>
      <w:pPr>
        <w:spacing w:after="0"/>
        <w:ind w:left="0"/>
        <w:jc w:val="both"/>
      </w:pPr>
      <w:r>
        <w:rPr>
          <w:rFonts w:ascii="Times New Roman"/>
          <w:b w:val="false"/>
          <w:i w:val="false"/>
          <w:color w:val="000000"/>
          <w:sz w:val="28"/>
        </w:rPr>
        <w:t xml:space="preserve">
      ___________________________________ 20__ жылғы "___"_________ № _____ </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xml:space="preserve">
      бұйрығымен 20___ жылы "___"___________ жұмыстан шығарылды. </w:t>
      </w:r>
    </w:p>
    <w:p>
      <w:pPr>
        <w:spacing w:after="0"/>
        <w:ind w:left="0"/>
        <w:jc w:val="both"/>
      </w:pPr>
      <w:r>
        <w:rPr>
          <w:rFonts w:ascii="Times New Roman"/>
          <w:b w:val="false"/>
          <w:i w:val="false"/>
          <w:color w:val="000000"/>
          <w:sz w:val="28"/>
        </w:rPr>
        <w:t>
      (жұмыстан шығарылған күні)</w:t>
      </w:r>
    </w:p>
    <w:p>
      <w:pPr>
        <w:spacing w:after="0"/>
        <w:ind w:left="0"/>
        <w:jc w:val="both"/>
      </w:pPr>
      <w:r>
        <w:rPr>
          <w:rFonts w:ascii="Times New Roman"/>
          <w:b w:val="false"/>
          <w:i w:val="false"/>
          <w:color w:val="000000"/>
          <w:sz w:val="28"/>
        </w:rPr>
        <w:t xml:space="preserve">
      Кадр қызметінің мөрінің орны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кадр қызметі басшысының қолы) </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Ескертпе: жеңілдік есебіндегі еңбек сіңірген жылдарын есептеудің әрбір тармағында нормативтік құқықтық актінің тиісті нормасына сілтеме болуға тиіс.</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қызметте қызмет</w:t>
            </w:r>
            <w:r>
              <w:br/>
            </w:r>
            <w:r>
              <w:rPr>
                <w:rFonts w:ascii="Times New Roman"/>
                <w:b w:val="false"/>
                <w:i w:val="false"/>
                <w:color w:val="000000"/>
                <w:sz w:val="20"/>
              </w:rPr>
              <w:t>өткерген қызметкерлерге</w:t>
            </w:r>
            <w:r>
              <w:br/>
            </w:r>
            <w:r>
              <w:rPr>
                <w:rFonts w:ascii="Times New Roman"/>
                <w:b w:val="false"/>
                <w:i w:val="false"/>
                <w:color w:val="000000"/>
                <w:sz w:val="20"/>
              </w:rPr>
              <w:t>еңбек сіңірген жылдары</w:t>
            </w:r>
            <w:r>
              <w:br/>
            </w:r>
            <w:r>
              <w:rPr>
                <w:rFonts w:ascii="Times New Roman"/>
                <w:b w:val="false"/>
                <w:i w:val="false"/>
                <w:color w:val="000000"/>
                <w:sz w:val="20"/>
              </w:rPr>
              <w:t>үшін зейнетақы төлемдерін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85"/>
    <w:p>
      <w:pPr>
        <w:spacing w:after="0"/>
        <w:ind w:left="0"/>
        <w:jc w:val="left"/>
      </w:pPr>
      <w:r>
        <w:rPr>
          <w:rFonts w:ascii="Times New Roman"/>
          <w:b/>
          <w:i w:val="false"/>
          <w:color w:val="000000"/>
        </w:rPr>
        <w:t xml:space="preserve"> № _______ АҚШАЛАЙ АТТЕСТАТ</w:t>
      </w:r>
    </w:p>
    <w:bookmarkEnd w:id="8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(сыбайлас жемқорлыққа қарсы қызметтің аттестатты берген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(арнайы атағы, тегі, аты, әкеснің аты (ол болған жағдайда), лауазымы) </w:t>
      </w:r>
    </w:p>
    <w:p>
      <w:pPr>
        <w:spacing w:after="0"/>
        <w:ind w:left="0"/>
        <w:jc w:val="both"/>
      </w:pPr>
      <w:r>
        <w:rPr>
          <w:rFonts w:ascii="Times New Roman"/>
          <w:b w:val="false"/>
          <w:i w:val="false"/>
          <w:color w:val="000000"/>
          <w:sz w:val="28"/>
        </w:rPr>
        <w:t xml:space="preserve">
      куәландырады: </w:t>
      </w:r>
    </w:p>
    <w:p>
      <w:pPr>
        <w:spacing w:after="0"/>
        <w:ind w:left="0"/>
        <w:jc w:val="both"/>
      </w:pPr>
      <w:r>
        <w:rPr>
          <w:rFonts w:ascii="Times New Roman"/>
          <w:b w:val="false"/>
          <w:i w:val="false"/>
          <w:color w:val="000000"/>
          <w:sz w:val="28"/>
        </w:rPr>
        <w:t xml:space="preserve">
      1. Лауазымдық жалақысы (санаты, коэффициенті) айына ______________ теңге </w:t>
      </w:r>
    </w:p>
    <w:p>
      <w:pPr>
        <w:spacing w:after="0"/>
        <w:ind w:left="0"/>
        <w:jc w:val="both"/>
      </w:pPr>
      <w:r>
        <w:rPr>
          <w:rFonts w:ascii="Times New Roman"/>
          <w:b w:val="false"/>
          <w:i w:val="false"/>
          <w:color w:val="000000"/>
          <w:sz w:val="28"/>
        </w:rPr>
        <w:t xml:space="preserve">
      2. Арнайы атағы үшін қосымша ақы айына ___________________________теңге </w:t>
      </w:r>
    </w:p>
    <w:p>
      <w:pPr>
        <w:spacing w:after="0"/>
        <w:ind w:left="0"/>
        <w:jc w:val="both"/>
      </w:pPr>
      <w:r>
        <w:rPr>
          <w:rFonts w:ascii="Times New Roman"/>
          <w:b w:val="false"/>
          <w:i w:val="false"/>
          <w:color w:val="000000"/>
          <w:sz w:val="28"/>
        </w:rPr>
        <w:t xml:space="preserve">
      3. Сыныптық біліктілігіне үстемеақы айына _________________________ теңге </w:t>
      </w:r>
    </w:p>
    <w:p>
      <w:pPr>
        <w:spacing w:after="0"/>
        <w:ind w:left="0"/>
        <w:jc w:val="both"/>
      </w:pPr>
      <w:r>
        <w:rPr>
          <w:rFonts w:ascii="Times New Roman"/>
          <w:b w:val="false"/>
          <w:i w:val="false"/>
          <w:color w:val="000000"/>
          <w:sz w:val="28"/>
        </w:rPr>
        <w:t xml:space="preserve">
      4. Қызмет өткерудің ерекше жағдайлары үшін үстемеақы ______________ теңге </w:t>
      </w:r>
    </w:p>
    <w:p>
      <w:pPr>
        <w:spacing w:after="0"/>
        <w:ind w:left="0"/>
        <w:jc w:val="both"/>
      </w:pPr>
      <w:r>
        <w:rPr>
          <w:rFonts w:ascii="Times New Roman"/>
          <w:b w:val="false"/>
          <w:i w:val="false"/>
          <w:color w:val="000000"/>
          <w:sz w:val="28"/>
        </w:rPr>
        <w:t xml:space="preserve">
      5. Тұрғын үйді күтіп-ұстауға, коммуналдық қызметтерді төлеуге ақшалай өтемақы </w:t>
      </w:r>
    </w:p>
    <w:p>
      <w:pPr>
        <w:spacing w:after="0"/>
        <w:ind w:left="0"/>
        <w:jc w:val="both"/>
      </w:pPr>
      <w:r>
        <w:rPr>
          <w:rFonts w:ascii="Times New Roman"/>
          <w:b w:val="false"/>
          <w:i w:val="false"/>
          <w:color w:val="000000"/>
          <w:sz w:val="28"/>
        </w:rPr>
        <w:t xml:space="preserve">
      айына ______________________ теңге </w:t>
      </w:r>
    </w:p>
    <w:p>
      <w:pPr>
        <w:spacing w:after="0"/>
        <w:ind w:left="0"/>
        <w:jc w:val="both"/>
      </w:pPr>
      <w:r>
        <w:rPr>
          <w:rFonts w:ascii="Times New Roman"/>
          <w:b w:val="false"/>
          <w:i w:val="false"/>
          <w:color w:val="000000"/>
          <w:sz w:val="28"/>
        </w:rPr>
        <w:t xml:space="preserve">
      20__ жылғы "__"__________текті жай-күй бойынша лауазымдық айлықақысын </w:t>
      </w:r>
    </w:p>
    <w:p>
      <w:pPr>
        <w:spacing w:after="0"/>
        <w:ind w:left="0"/>
        <w:jc w:val="both"/>
      </w:pPr>
      <w:r>
        <w:rPr>
          <w:rFonts w:ascii="Times New Roman"/>
          <w:b w:val="false"/>
          <w:i w:val="false"/>
          <w:color w:val="000000"/>
          <w:sz w:val="28"/>
        </w:rPr>
        <w:t xml:space="preserve">
      есептеуге арналған еңбек сіңірген жылдары 20__ жылғы "___" ______________ </w:t>
      </w:r>
    </w:p>
    <w:p>
      <w:pPr>
        <w:spacing w:after="0"/>
        <w:ind w:left="0"/>
        <w:jc w:val="both"/>
      </w:pPr>
      <w:r>
        <w:rPr>
          <w:rFonts w:ascii="Times New Roman"/>
          <w:b w:val="false"/>
          <w:i w:val="false"/>
          <w:color w:val="000000"/>
          <w:sz w:val="28"/>
        </w:rPr>
        <w:t xml:space="preserve">
      № _____ ____________________________ бұйрықпен ____ жыл ____ ай ____ күн </w:t>
      </w:r>
    </w:p>
    <w:p>
      <w:pPr>
        <w:spacing w:after="0"/>
        <w:ind w:left="0"/>
        <w:jc w:val="both"/>
      </w:pPr>
      <w:r>
        <w:rPr>
          <w:rFonts w:ascii="Times New Roman"/>
          <w:b w:val="false"/>
          <w:i w:val="false"/>
          <w:color w:val="000000"/>
          <w:sz w:val="28"/>
        </w:rPr>
        <w:t xml:space="preserve">
      болып белгіленді. </w:t>
      </w:r>
    </w:p>
    <w:p>
      <w:pPr>
        <w:spacing w:after="0"/>
        <w:ind w:left="0"/>
        <w:jc w:val="both"/>
      </w:pPr>
      <w:r>
        <w:rPr>
          <w:rFonts w:ascii="Times New Roman"/>
          <w:b w:val="false"/>
          <w:i w:val="false"/>
          <w:color w:val="000000"/>
          <w:sz w:val="28"/>
        </w:rPr>
        <w:t xml:space="preserve">
      6. Ақшалай ризықтың мынадай түрімен қанағаттандым: </w:t>
      </w:r>
    </w:p>
    <w:p>
      <w:pPr>
        <w:spacing w:after="0"/>
        <w:ind w:left="0"/>
        <w:jc w:val="both"/>
      </w:pPr>
      <w:r>
        <w:rPr>
          <w:rFonts w:ascii="Times New Roman"/>
          <w:b w:val="false"/>
          <w:i w:val="false"/>
          <w:color w:val="000000"/>
          <w:sz w:val="28"/>
        </w:rPr>
        <w:t xml:space="preserve">
      1) ______________________________________ бойынша лауазымдық жалақы </w:t>
      </w:r>
    </w:p>
    <w:p>
      <w:pPr>
        <w:spacing w:after="0"/>
        <w:ind w:left="0"/>
        <w:jc w:val="both"/>
      </w:pPr>
      <w:r>
        <w:rPr>
          <w:rFonts w:ascii="Times New Roman"/>
          <w:b w:val="false"/>
          <w:i w:val="false"/>
          <w:color w:val="000000"/>
          <w:sz w:val="28"/>
        </w:rPr>
        <w:t xml:space="preserve">
      2) ____________________________ бойынша арнайы атағы үшін қосымша ақы </w:t>
      </w:r>
    </w:p>
    <w:p>
      <w:pPr>
        <w:spacing w:after="0"/>
        <w:ind w:left="0"/>
        <w:jc w:val="both"/>
      </w:pPr>
      <w:r>
        <w:rPr>
          <w:rFonts w:ascii="Times New Roman"/>
          <w:b w:val="false"/>
          <w:i w:val="false"/>
          <w:color w:val="000000"/>
          <w:sz w:val="28"/>
        </w:rPr>
        <w:t xml:space="preserve">
      3) ________________________ бойынша сыныптық біліктілігі үшін үстемеақы </w:t>
      </w:r>
    </w:p>
    <w:p>
      <w:pPr>
        <w:spacing w:after="0"/>
        <w:ind w:left="0"/>
        <w:jc w:val="both"/>
      </w:pPr>
      <w:r>
        <w:rPr>
          <w:rFonts w:ascii="Times New Roman"/>
          <w:b w:val="false"/>
          <w:i w:val="false"/>
          <w:color w:val="000000"/>
          <w:sz w:val="28"/>
        </w:rPr>
        <w:t xml:space="preserve">
      4) __________ бойынша қызмет өткерудің ерекше жағдайлары үшін үстемеақы </w:t>
      </w:r>
    </w:p>
    <w:p>
      <w:pPr>
        <w:spacing w:after="0"/>
        <w:ind w:left="0"/>
        <w:jc w:val="both"/>
      </w:pPr>
      <w:r>
        <w:rPr>
          <w:rFonts w:ascii="Times New Roman"/>
          <w:b w:val="false"/>
          <w:i w:val="false"/>
          <w:color w:val="000000"/>
          <w:sz w:val="28"/>
        </w:rPr>
        <w:t xml:space="preserve">
      5) ________________________________________________________ бойынша </w:t>
      </w:r>
    </w:p>
    <w:p>
      <w:pPr>
        <w:spacing w:after="0"/>
        <w:ind w:left="0"/>
        <w:jc w:val="both"/>
      </w:pPr>
      <w:r>
        <w:rPr>
          <w:rFonts w:ascii="Times New Roman"/>
          <w:b w:val="false"/>
          <w:i w:val="false"/>
          <w:color w:val="000000"/>
          <w:sz w:val="28"/>
        </w:rPr>
        <w:t xml:space="preserve">
      баспананы күтіп-ұстауға, коммуналдық төлемдерді төлеуге ақшалай өтемақы </w:t>
      </w:r>
    </w:p>
    <w:p>
      <w:pPr>
        <w:spacing w:after="0"/>
        <w:ind w:left="0"/>
        <w:jc w:val="both"/>
      </w:pPr>
      <w:r>
        <w:rPr>
          <w:rFonts w:ascii="Times New Roman"/>
          <w:b w:val="false"/>
          <w:i w:val="false"/>
          <w:color w:val="000000"/>
          <w:sz w:val="28"/>
        </w:rPr>
        <w:t xml:space="preserve">
      6) _____________________ бойынша тұрғын үйді жалдауға берілетін өтемақы </w:t>
      </w:r>
    </w:p>
    <w:p>
      <w:pPr>
        <w:spacing w:after="0"/>
        <w:ind w:left="0"/>
        <w:jc w:val="both"/>
      </w:pPr>
      <w:r>
        <w:rPr>
          <w:rFonts w:ascii="Times New Roman"/>
          <w:b w:val="false"/>
          <w:i w:val="false"/>
          <w:color w:val="000000"/>
          <w:sz w:val="28"/>
        </w:rPr>
        <w:t xml:space="preserve">
      7) Барлығы ________________________________________ бойынша есептелді </w:t>
      </w:r>
    </w:p>
    <w:p>
      <w:pPr>
        <w:spacing w:after="0"/>
        <w:ind w:left="0"/>
        <w:jc w:val="both"/>
      </w:pPr>
      <w:r>
        <w:rPr>
          <w:rFonts w:ascii="Times New Roman"/>
          <w:b w:val="false"/>
          <w:i w:val="false"/>
          <w:color w:val="000000"/>
          <w:sz w:val="28"/>
        </w:rPr>
        <w:t xml:space="preserve">
      8) Алименттер, кімге:_______________________________________________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мөлшерінде </w:t>
      </w:r>
    </w:p>
    <w:p>
      <w:pPr>
        <w:spacing w:after="0"/>
        <w:ind w:left="0"/>
        <w:jc w:val="both"/>
      </w:pPr>
      <w:r>
        <w:rPr>
          <w:rFonts w:ascii="Times New Roman"/>
          <w:b w:val="false"/>
          <w:i w:val="false"/>
          <w:color w:val="000000"/>
          <w:sz w:val="28"/>
        </w:rPr>
        <w:t xml:space="preserve">
      9) 20___ жыл үшін демалыс ____________________________________________ </w:t>
      </w:r>
    </w:p>
    <w:p>
      <w:pPr>
        <w:spacing w:after="0"/>
        <w:ind w:left="0"/>
        <w:jc w:val="both"/>
      </w:pPr>
      <w:r>
        <w:rPr>
          <w:rFonts w:ascii="Times New Roman"/>
          <w:b w:val="false"/>
          <w:i w:val="false"/>
          <w:color w:val="000000"/>
          <w:sz w:val="28"/>
        </w:rPr>
        <w:t xml:space="preserve">
      (пайдаланған, пайдаланбағанын көрсету керек) </w:t>
      </w:r>
    </w:p>
    <w:p>
      <w:pPr>
        <w:spacing w:after="0"/>
        <w:ind w:left="0"/>
        <w:jc w:val="both"/>
      </w:pPr>
      <w:r>
        <w:rPr>
          <w:rFonts w:ascii="Times New Roman"/>
          <w:b w:val="false"/>
          <w:i w:val="false"/>
          <w:color w:val="000000"/>
          <w:sz w:val="28"/>
        </w:rPr>
        <w:t xml:space="preserve">
      10) Сауықтыруға арналған жәрдемақы___________________________________ </w:t>
      </w:r>
    </w:p>
    <w:p>
      <w:pPr>
        <w:spacing w:after="0"/>
        <w:ind w:left="0"/>
        <w:jc w:val="both"/>
      </w:pPr>
      <w:r>
        <w:rPr>
          <w:rFonts w:ascii="Times New Roman"/>
          <w:b w:val="false"/>
          <w:i w:val="false"/>
          <w:color w:val="000000"/>
          <w:sz w:val="28"/>
        </w:rPr>
        <w:t xml:space="preserve">
      (соманың төленгенін, төленбегенін көрсету керек) </w:t>
      </w:r>
    </w:p>
    <w:p>
      <w:pPr>
        <w:spacing w:after="0"/>
        <w:ind w:left="0"/>
        <w:jc w:val="both"/>
      </w:pPr>
      <w:r>
        <w:rPr>
          <w:rFonts w:ascii="Times New Roman"/>
          <w:b w:val="false"/>
          <w:i w:val="false"/>
          <w:color w:val="000000"/>
          <w:sz w:val="28"/>
        </w:rPr>
        <w:t xml:space="preserve">
      11) Сыбайлас жемқорлыққа қарсы қызметтен босатылған кезде төленетін </w:t>
      </w:r>
    </w:p>
    <w:p>
      <w:pPr>
        <w:spacing w:after="0"/>
        <w:ind w:left="0"/>
        <w:jc w:val="both"/>
      </w:pPr>
      <w:r>
        <w:rPr>
          <w:rFonts w:ascii="Times New Roman"/>
          <w:b w:val="false"/>
          <w:i w:val="false"/>
          <w:color w:val="000000"/>
          <w:sz w:val="28"/>
        </w:rPr>
        <w:t xml:space="preserve">
      біржолғы жәрдемақы ________________________________________________ </w:t>
      </w:r>
    </w:p>
    <w:p>
      <w:pPr>
        <w:spacing w:after="0"/>
        <w:ind w:left="0"/>
        <w:jc w:val="both"/>
      </w:pPr>
      <w:r>
        <w:rPr>
          <w:rFonts w:ascii="Times New Roman"/>
          <w:b w:val="false"/>
          <w:i w:val="false"/>
          <w:color w:val="000000"/>
          <w:sz w:val="28"/>
        </w:rPr>
        <w:t xml:space="preserve">
      (ақшалай қамтылымды, еселігін және сомасын жазумен жазып көрсету керек) </w:t>
      </w:r>
    </w:p>
    <w:p>
      <w:pPr>
        <w:spacing w:after="0"/>
        <w:ind w:left="0"/>
        <w:jc w:val="both"/>
      </w:pPr>
      <w:r>
        <w:rPr>
          <w:rFonts w:ascii="Times New Roman"/>
          <w:b w:val="false"/>
          <w:i w:val="false"/>
          <w:color w:val="000000"/>
          <w:sz w:val="28"/>
        </w:rPr>
        <w:t xml:space="preserve">
      12) ____________________________________________________ берешегі бар </w:t>
      </w:r>
    </w:p>
    <w:p>
      <w:pPr>
        <w:spacing w:after="0"/>
        <w:ind w:left="0"/>
        <w:jc w:val="both"/>
      </w:pPr>
      <w:r>
        <w:rPr>
          <w:rFonts w:ascii="Times New Roman"/>
          <w:b w:val="false"/>
          <w:i w:val="false"/>
          <w:color w:val="000000"/>
          <w:sz w:val="28"/>
        </w:rPr>
        <w:t xml:space="preserve">
      (берешек түрі көрсетілсін) </w:t>
      </w:r>
    </w:p>
    <w:p>
      <w:pPr>
        <w:spacing w:after="0"/>
        <w:ind w:left="0"/>
        <w:jc w:val="both"/>
      </w:pPr>
      <w:r>
        <w:rPr>
          <w:rFonts w:ascii="Times New Roman"/>
          <w:b w:val="false"/>
          <w:i w:val="false"/>
          <w:color w:val="000000"/>
          <w:sz w:val="28"/>
        </w:rPr>
        <w:t>
      _____________________________________________бастап қарамағында тұр.</w:t>
      </w:r>
    </w:p>
    <w:p>
      <w:pPr>
        <w:spacing w:after="0"/>
        <w:ind w:left="0"/>
        <w:jc w:val="both"/>
      </w:pPr>
      <w:r>
        <w:rPr>
          <w:rFonts w:ascii="Times New Roman"/>
          <w:b w:val="false"/>
          <w:i w:val="false"/>
          <w:color w:val="000000"/>
          <w:sz w:val="28"/>
        </w:rPr>
        <w:t xml:space="preserve">
      Еңбек сіңірген жылдары ____ жылғы "____"______________текті жай-күй </w:t>
      </w:r>
    </w:p>
    <w:p>
      <w:pPr>
        <w:spacing w:after="0"/>
        <w:ind w:left="0"/>
        <w:jc w:val="both"/>
      </w:pPr>
      <w:r>
        <w:rPr>
          <w:rFonts w:ascii="Times New Roman"/>
          <w:b w:val="false"/>
          <w:i w:val="false"/>
          <w:color w:val="000000"/>
          <w:sz w:val="28"/>
        </w:rPr>
        <w:t xml:space="preserve">
      бойынша ______ жыл_____ай _____ күнді құрайды </w:t>
      </w:r>
    </w:p>
    <w:p>
      <w:pPr>
        <w:spacing w:after="0"/>
        <w:ind w:left="0"/>
        <w:jc w:val="both"/>
      </w:pPr>
      <w:r>
        <w:rPr>
          <w:rFonts w:ascii="Times New Roman"/>
          <w:b w:val="false"/>
          <w:i w:val="false"/>
          <w:color w:val="000000"/>
          <w:sz w:val="28"/>
        </w:rPr>
        <w:t>
      (жұмыстан шығарылған күнгі еңбек сіңірген жылдары көрсетіледі)</w:t>
      </w:r>
    </w:p>
    <w:p>
      <w:pPr>
        <w:spacing w:after="0"/>
        <w:ind w:left="0"/>
        <w:jc w:val="both"/>
      </w:pPr>
      <w:r>
        <w:rPr>
          <w:rFonts w:ascii="Times New Roman"/>
          <w:b w:val="false"/>
          <w:i w:val="false"/>
          <w:color w:val="000000"/>
          <w:sz w:val="28"/>
        </w:rPr>
        <w:t>
      Қызметкердің жеке сәйкестендіру нөмірі ________________________________</w:t>
      </w:r>
    </w:p>
    <w:p>
      <w:pPr>
        <w:spacing w:after="0"/>
        <w:ind w:left="0"/>
        <w:jc w:val="both"/>
      </w:pPr>
      <w:r>
        <w:rPr>
          <w:rFonts w:ascii="Times New Roman"/>
          <w:b w:val="false"/>
          <w:i w:val="false"/>
          <w:color w:val="000000"/>
          <w:sz w:val="28"/>
        </w:rPr>
        <w:t xml:space="preserve">
      Қызметкердің ағымдағы есепшоты _____________________________________ </w:t>
      </w:r>
    </w:p>
    <w:p>
      <w:pPr>
        <w:spacing w:after="0"/>
        <w:ind w:left="0"/>
        <w:jc w:val="both"/>
      </w:pPr>
      <w:r>
        <w:rPr>
          <w:rFonts w:ascii="Times New Roman"/>
          <w:b w:val="false"/>
          <w:i w:val="false"/>
          <w:color w:val="000000"/>
          <w:sz w:val="28"/>
        </w:rPr>
        <w:t xml:space="preserve">
      (есепшот № , банктің атауы) </w:t>
      </w:r>
    </w:p>
    <w:p>
      <w:pPr>
        <w:spacing w:after="0"/>
        <w:ind w:left="0"/>
        <w:jc w:val="both"/>
      </w:pPr>
      <w:r>
        <w:rPr>
          <w:rFonts w:ascii="Times New Roman"/>
          <w:b w:val="false"/>
          <w:i w:val="false"/>
          <w:color w:val="000000"/>
          <w:sz w:val="28"/>
        </w:rPr>
        <w:t xml:space="preserve">
      Аттестат ___________________________________________________________ </w:t>
      </w:r>
    </w:p>
    <w:p>
      <w:pPr>
        <w:spacing w:after="0"/>
        <w:ind w:left="0"/>
        <w:jc w:val="both"/>
      </w:pPr>
      <w:r>
        <w:rPr>
          <w:rFonts w:ascii="Times New Roman"/>
          <w:b w:val="false"/>
          <w:i w:val="false"/>
          <w:color w:val="000000"/>
          <w:sz w:val="28"/>
        </w:rPr>
        <w:t xml:space="preserve">
      (қызмет бойынша ауысқан, зейнеткерлікке шығу </w:t>
      </w:r>
    </w:p>
    <w:p>
      <w:pPr>
        <w:spacing w:after="0"/>
        <w:ind w:left="0"/>
        <w:jc w:val="both"/>
      </w:pPr>
      <w:r>
        <w:rPr>
          <w:rFonts w:ascii="Times New Roman"/>
          <w:b w:val="false"/>
          <w:i w:val="false"/>
          <w:color w:val="000000"/>
          <w:sz w:val="28"/>
        </w:rPr>
        <w:t xml:space="preserve">
      немесе мүлдем қызметтен босатылған) </w:t>
      </w:r>
    </w:p>
    <w:p>
      <w:pPr>
        <w:spacing w:after="0"/>
        <w:ind w:left="0"/>
        <w:jc w:val="both"/>
      </w:pPr>
      <w:r>
        <w:rPr>
          <w:rFonts w:ascii="Times New Roman"/>
          <w:b w:val="false"/>
          <w:i w:val="false"/>
          <w:color w:val="000000"/>
          <w:sz w:val="28"/>
        </w:rPr>
        <w:t>
      байланысты 20__ жылғы "___" _________ № ______ бұйрыққа сәйкес берілді</w:t>
      </w:r>
    </w:p>
    <w:p>
      <w:pPr>
        <w:spacing w:after="0"/>
        <w:ind w:left="0"/>
        <w:jc w:val="both"/>
      </w:pPr>
      <w:r>
        <w:rPr>
          <w:rFonts w:ascii="Times New Roman"/>
          <w:b w:val="false"/>
          <w:i w:val="false"/>
          <w:color w:val="000000"/>
          <w:sz w:val="28"/>
        </w:rPr>
        <w:t>
      20__ жылғы "___" __________ (берілген күні)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Қаржы қызметінің басшысы ________________________________ </w:t>
      </w:r>
    </w:p>
    <w:p>
      <w:pPr>
        <w:spacing w:after="0"/>
        <w:ind w:left="0"/>
        <w:jc w:val="both"/>
      </w:pPr>
      <w:r>
        <w:rPr>
          <w:rFonts w:ascii="Times New Roman"/>
          <w:b w:val="false"/>
          <w:i w:val="false"/>
          <w:color w:val="000000"/>
          <w:sz w:val="28"/>
        </w:rPr>
        <w:t>
      (аумақтық органдар үшін (қолы, тегі, аты-жөні) бөлімше басшысы)</w:t>
      </w:r>
    </w:p>
    <w:p>
      <w:pPr>
        <w:spacing w:after="0"/>
        <w:ind w:left="0"/>
        <w:jc w:val="both"/>
      </w:pPr>
      <w:r>
        <w:rPr>
          <w:rFonts w:ascii="Times New Roman"/>
          <w:b w:val="false"/>
          <w:i w:val="false"/>
          <w:color w:val="000000"/>
          <w:sz w:val="28"/>
        </w:rPr>
        <w:t xml:space="preserve">
      Бас бухгалтер 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Аттестатта көрсетілген деректер дұрыс деп есептеймін 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(қызметтен босатылғанның қолы, тегі, аты-жөні)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(қорытындыны бекітетін</w:t>
            </w:r>
            <w:r>
              <w:br/>
            </w:r>
            <w:r>
              <w:rPr>
                <w:rFonts w:ascii="Times New Roman"/>
                <w:b w:val="false"/>
                <w:i w:val="false"/>
                <w:color w:val="000000"/>
                <w:sz w:val="20"/>
              </w:rPr>
              <w:t>___________________________</w:t>
            </w:r>
            <w:r>
              <w:br/>
            </w:r>
            <w:r>
              <w:rPr>
                <w:rFonts w:ascii="Times New Roman"/>
                <w:b w:val="false"/>
                <w:i w:val="false"/>
                <w:color w:val="000000"/>
                <w:sz w:val="20"/>
              </w:rPr>
              <w:t>адамның лауазымы, тегі,</w:t>
            </w:r>
            <w:r>
              <w:br/>
            </w:r>
            <w:r>
              <w:rPr>
                <w:rFonts w:ascii="Times New Roman"/>
                <w:b w:val="false"/>
                <w:i w:val="false"/>
                <w:color w:val="000000"/>
                <w:sz w:val="20"/>
              </w:rPr>
              <w:t>___________________________</w:t>
            </w:r>
            <w:r>
              <w:br/>
            </w:r>
            <w:r>
              <w:rPr>
                <w:rFonts w:ascii="Times New Roman"/>
                <w:b w:val="false"/>
                <w:i w:val="false"/>
                <w:color w:val="000000"/>
                <w:sz w:val="20"/>
              </w:rPr>
              <w:t>аты-жөні, қолы)</w:t>
            </w:r>
            <w:r>
              <w:br/>
            </w:r>
            <w:r>
              <w:rPr>
                <w:rFonts w:ascii="Times New Roman"/>
                <w:b w:val="false"/>
                <w:i w:val="false"/>
                <w:color w:val="000000"/>
                <w:sz w:val="20"/>
              </w:rPr>
              <w:t>20___ жылғы "___"_________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Еңбек сіңірген жылдары үшін зейнетақы төлемдерін тағайындау туралы </w:t>
      </w:r>
    </w:p>
    <w:bookmarkStart w:name="z224" w:id="86"/>
    <w:p>
      <w:pPr>
        <w:spacing w:after="0"/>
        <w:ind w:left="0"/>
        <w:jc w:val="left"/>
      </w:pPr>
      <w:r>
        <w:rPr>
          <w:rFonts w:ascii="Times New Roman"/>
          <w:b/>
          <w:i w:val="false"/>
          <w:color w:val="000000"/>
        </w:rPr>
        <w:t xml:space="preserve"> Қ О Р Ы Т Ы Н Д Ы</w:t>
      </w:r>
    </w:p>
    <w:bookmarkEnd w:id="8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сыбайлас жемқорлыққа қарсы қызмет бөлімшесі,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арнаулы атағы, тегі, аты, әкесінің аты (бар болғанда))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_____________________________________________________________сәйкес, </w:t>
      </w:r>
    </w:p>
    <w:p>
      <w:pPr>
        <w:spacing w:after="0"/>
        <w:ind w:left="0"/>
        <w:jc w:val="both"/>
      </w:pPr>
      <w:r>
        <w:rPr>
          <w:rFonts w:ascii="Times New Roman"/>
          <w:b w:val="false"/>
          <w:i w:val="false"/>
          <w:color w:val="000000"/>
          <w:sz w:val="28"/>
        </w:rPr>
        <w:t xml:space="preserve">
      (Қазақстан Республикасы Әлеуметтік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еңбек сіңірген </w:t>
      </w:r>
    </w:p>
    <w:p>
      <w:pPr>
        <w:spacing w:after="0"/>
        <w:ind w:left="0"/>
        <w:jc w:val="both"/>
      </w:pPr>
      <w:r>
        <w:rPr>
          <w:rFonts w:ascii="Times New Roman"/>
          <w:b w:val="false"/>
          <w:i w:val="false"/>
          <w:color w:val="000000"/>
          <w:sz w:val="28"/>
        </w:rPr>
        <w:t xml:space="preserve">
      жылдары үшін зейнетақы төлемін тағайындауға негіз болып табылатын </w:t>
      </w:r>
    </w:p>
    <w:p>
      <w:pPr>
        <w:spacing w:after="0"/>
        <w:ind w:left="0"/>
        <w:jc w:val="both"/>
      </w:pPr>
      <w:r>
        <w:rPr>
          <w:rFonts w:ascii="Times New Roman"/>
          <w:b w:val="false"/>
          <w:i w:val="false"/>
          <w:color w:val="000000"/>
          <w:sz w:val="28"/>
        </w:rPr>
        <w:t xml:space="preserve">
      сілтемені көрсету*) </w:t>
      </w:r>
    </w:p>
    <w:p>
      <w:pPr>
        <w:spacing w:after="0"/>
        <w:ind w:left="0"/>
        <w:jc w:val="both"/>
      </w:pPr>
      <w:r>
        <w:rPr>
          <w:rFonts w:ascii="Times New Roman"/>
          <w:b w:val="false"/>
          <w:i w:val="false"/>
          <w:color w:val="000000"/>
          <w:sz w:val="28"/>
        </w:rPr>
        <w:t xml:space="preserve">
      еңбек сіңірген жылдары үшін зейнетақы төлемін тағайындау. </w:t>
      </w:r>
    </w:p>
    <w:p>
      <w:pPr>
        <w:spacing w:after="0"/>
        <w:ind w:left="0"/>
        <w:jc w:val="both"/>
      </w:pPr>
      <w:r>
        <w:rPr>
          <w:rFonts w:ascii="Times New Roman"/>
          <w:b w:val="false"/>
          <w:i w:val="false"/>
          <w:color w:val="000000"/>
          <w:sz w:val="28"/>
        </w:rPr>
        <w:t xml:space="preserve">
      Туған жылы, айы, күні __________________________________ </w:t>
      </w:r>
    </w:p>
    <w:p>
      <w:pPr>
        <w:spacing w:after="0"/>
        <w:ind w:left="0"/>
        <w:jc w:val="both"/>
      </w:pPr>
      <w:r>
        <w:rPr>
          <w:rFonts w:ascii="Times New Roman"/>
          <w:b w:val="false"/>
          <w:i w:val="false"/>
          <w:color w:val="000000"/>
          <w:sz w:val="28"/>
        </w:rPr>
        <w:t xml:space="preserve">
      20___ жылғы "___" ___________ № ____ бұйрықпен 20 ___ жылғы "___" </w:t>
      </w:r>
    </w:p>
    <w:p>
      <w:pPr>
        <w:spacing w:after="0"/>
        <w:ind w:left="0"/>
        <w:jc w:val="both"/>
      </w:pPr>
      <w:r>
        <w:rPr>
          <w:rFonts w:ascii="Times New Roman"/>
          <w:b w:val="false"/>
          <w:i w:val="false"/>
          <w:color w:val="000000"/>
          <w:sz w:val="28"/>
        </w:rPr>
        <w:t xml:space="preserve">
      ________ бастап _____________________________________________________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xml:space="preserve">
      ___ бабы __ тармағының ______ тармақшасы бойынша _____________________ </w:t>
      </w:r>
    </w:p>
    <w:p>
      <w:pPr>
        <w:spacing w:after="0"/>
        <w:ind w:left="0"/>
        <w:jc w:val="both"/>
      </w:pPr>
      <w:r>
        <w:rPr>
          <w:rFonts w:ascii="Times New Roman"/>
          <w:b w:val="false"/>
          <w:i w:val="false"/>
          <w:color w:val="000000"/>
          <w:sz w:val="28"/>
        </w:rPr>
        <w:t xml:space="preserve">
      _______________________________________________ қызметтен шығарылды </w:t>
      </w:r>
    </w:p>
    <w:p>
      <w:pPr>
        <w:spacing w:after="0"/>
        <w:ind w:left="0"/>
        <w:jc w:val="both"/>
      </w:pPr>
      <w:r>
        <w:rPr>
          <w:rFonts w:ascii="Times New Roman"/>
          <w:b w:val="false"/>
          <w:i w:val="false"/>
          <w:color w:val="000000"/>
          <w:sz w:val="28"/>
        </w:rPr>
        <w:t>
      (қызметтен шығарылу тұжырымының атауы)</w:t>
      </w:r>
    </w:p>
    <w:p>
      <w:pPr>
        <w:spacing w:after="0"/>
        <w:ind w:left="0"/>
        <w:jc w:val="both"/>
      </w:pPr>
      <w:r>
        <w:rPr>
          <w:rFonts w:ascii="Times New Roman"/>
          <w:b w:val="false"/>
          <w:i w:val="false"/>
          <w:color w:val="000000"/>
          <w:sz w:val="28"/>
        </w:rPr>
        <w:t xml:space="preserve">
      Еңбек сіңірген жылдары: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Жалпы еңбек өтілі: күнтізбелік есеппен ___ жыл ___ай ___ күн; </w:t>
      </w:r>
    </w:p>
    <w:p>
      <w:pPr>
        <w:spacing w:after="0"/>
        <w:ind w:left="0"/>
        <w:jc w:val="both"/>
      </w:pPr>
      <w:r>
        <w:rPr>
          <w:rFonts w:ascii="Times New Roman"/>
          <w:b w:val="false"/>
          <w:i w:val="false"/>
          <w:color w:val="000000"/>
          <w:sz w:val="28"/>
        </w:rPr>
        <w:t xml:space="preserve">
      жеңілдікпен есептегенде ___ жыл ___ай ___ күн. </w:t>
      </w:r>
    </w:p>
    <w:p>
      <w:pPr>
        <w:spacing w:after="0"/>
        <w:ind w:left="0"/>
        <w:jc w:val="both"/>
      </w:pPr>
      <w:r>
        <w:rPr>
          <w:rFonts w:ascii="Times New Roman"/>
          <w:b w:val="false"/>
          <w:i w:val="false"/>
          <w:color w:val="000000"/>
          <w:sz w:val="28"/>
        </w:rPr>
        <w:t xml:space="preserve">
      Еңбек сіңірген жылдары зейнетақы төлемдерін тағайындау үшін ескерілетін </w:t>
      </w:r>
    </w:p>
    <w:p>
      <w:pPr>
        <w:spacing w:after="0"/>
        <w:ind w:left="0"/>
        <w:jc w:val="both"/>
      </w:pPr>
      <w:r>
        <w:rPr>
          <w:rFonts w:ascii="Times New Roman"/>
          <w:b w:val="false"/>
          <w:i w:val="false"/>
          <w:color w:val="000000"/>
          <w:sz w:val="28"/>
        </w:rPr>
        <w:t xml:space="preserve">
      ақшалай қамтылым мөлшері: </w:t>
      </w:r>
    </w:p>
    <w:p>
      <w:pPr>
        <w:spacing w:after="0"/>
        <w:ind w:left="0"/>
        <w:jc w:val="both"/>
      </w:pPr>
      <w:r>
        <w:rPr>
          <w:rFonts w:ascii="Times New Roman"/>
          <w:b w:val="false"/>
          <w:i w:val="false"/>
          <w:color w:val="000000"/>
          <w:sz w:val="28"/>
        </w:rPr>
        <w:t xml:space="preserve">
      лауазымдық жалақысы ________теңге ____ тиын; </w:t>
      </w:r>
    </w:p>
    <w:p>
      <w:pPr>
        <w:spacing w:after="0"/>
        <w:ind w:left="0"/>
        <w:jc w:val="both"/>
      </w:pPr>
      <w:r>
        <w:rPr>
          <w:rFonts w:ascii="Times New Roman"/>
          <w:b w:val="false"/>
          <w:i w:val="false"/>
          <w:color w:val="000000"/>
          <w:sz w:val="28"/>
        </w:rPr>
        <w:t xml:space="preserve">
      арнаулы атағы бойынша жалақы (үстемеақы), _________теңге ____ тиын; </w:t>
      </w:r>
    </w:p>
    <w:p>
      <w:pPr>
        <w:spacing w:after="0"/>
        <w:ind w:left="0"/>
        <w:jc w:val="both"/>
      </w:pPr>
      <w:r>
        <w:rPr>
          <w:rFonts w:ascii="Times New Roman"/>
          <w:b w:val="false"/>
          <w:i w:val="false"/>
          <w:color w:val="000000"/>
          <w:sz w:val="28"/>
        </w:rPr>
        <w:t xml:space="preserve">
      Барлығы: _________теңге ____ тиын. </w:t>
      </w:r>
    </w:p>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213 бабы</w:t>
      </w:r>
      <w:r>
        <w:rPr>
          <w:rFonts w:ascii="Times New Roman"/>
          <w:b w:val="false"/>
          <w:i w:val="false"/>
          <w:color w:val="000000"/>
          <w:sz w:val="28"/>
        </w:rPr>
        <w:t xml:space="preserve"> және </w:t>
      </w:r>
      <w:r>
        <w:rPr>
          <w:rFonts w:ascii="Times New Roman"/>
          <w:b w:val="false"/>
          <w:i w:val="false"/>
          <w:color w:val="000000"/>
          <w:sz w:val="28"/>
        </w:rPr>
        <w:t>216 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негізінде ______________________________ зейнетақы төлемі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сомадағы ақшалай қаражаттың ____ % -ы мөлшерінде 20__жылғы "___" _____ </w:t>
      </w:r>
    </w:p>
    <w:p>
      <w:pPr>
        <w:spacing w:after="0"/>
        <w:ind w:left="0"/>
        <w:jc w:val="both"/>
      </w:pPr>
      <w:r>
        <w:rPr>
          <w:rFonts w:ascii="Times New Roman"/>
          <w:b w:val="false"/>
          <w:i w:val="false"/>
          <w:color w:val="000000"/>
          <w:sz w:val="28"/>
        </w:rPr>
        <w:t>
      бастап төленуге тиіс.</w:t>
      </w:r>
    </w:p>
    <w:p>
      <w:pPr>
        <w:spacing w:after="0"/>
        <w:ind w:left="0"/>
        <w:jc w:val="both"/>
      </w:pPr>
      <w:r>
        <w:rPr>
          <w:rFonts w:ascii="Times New Roman"/>
          <w:b w:val="false"/>
          <w:i w:val="false"/>
          <w:color w:val="000000"/>
          <w:sz w:val="28"/>
        </w:rPr>
        <w:t xml:space="preserve">
      Кадр қызметінің басшысы 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Кадр қызметінің қызметкері 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*Толтырған кезде Қазақстан Республикасы Әлеуметтік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сілтеме көрсетіледі. (Қазақстан Республикасы Әлеуметтік кодексінің </w:t>
      </w:r>
      <w:r>
        <w:rPr>
          <w:rFonts w:ascii="Times New Roman"/>
          <w:b w:val="false"/>
          <w:i w:val="false"/>
          <w:color w:val="000000"/>
          <w:sz w:val="28"/>
        </w:rPr>
        <w:t>212-бабының</w:t>
      </w:r>
      <w:r>
        <w:rPr>
          <w:rFonts w:ascii="Times New Roman"/>
          <w:b w:val="false"/>
          <w:i w:val="false"/>
          <w:color w:val="000000"/>
          <w:sz w:val="28"/>
        </w:rPr>
        <w:t xml:space="preserve"> ________________ тармақшасы).</w:t>
      </w:r>
    </w:p>
    <w:p>
      <w:pPr>
        <w:spacing w:after="0"/>
        <w:ind w:left="0"/>
        <w:jc w:val="both"/>
      </w:pPr>
      <w:r>
        <w:rPr>
          <w:rFonts w:ascii="Times New Roman"/>
          <w:b w:val="false"/>
          <w:i w:val="false"/>
          <w:color w:val="000000"/>
          <w:sz w:val="28"/>
        </w:rPr>
        <w:t xml:space="preserve">
      Жинақтаушы зейнетақы жүйесіне қатысушылар үшін еңбек сіңірген жылдары үшін зейнетақы төлемін тағайындау негіздемесінде Қазақстан Республикасы Әлеуметтік кодексінің 212-бабы </w:t>
      </w:r>
      <w:r>
        <w:rPr>
          <w:rFonts w:ascii="Times New Roman"/>
          <w:b w:val="false"/>
          <w:i w:val="false"/>
          <w:color w:val="000000"/>
          <w:sz w:val="28"/>
        </w:rPr>
        <w:t>9-тармағы</w:t>
      </w:r>
      <w:r>
        <w:rPr>
          <w:rFonts w:ascii="Times New Roman"/>
          <w:b w:val="false"/>
          <w:i w:val="false"/>
          <w:color w:val="000000"/>
          <w:sz w:val="28"/>
        </w:rPr>
        <w:t xml:space="preserve"> қосымша көрсетіледі.</w:t>
      </w:r>
    </w:p>
    <w:p>
      <w:pPr>
        <w:spacing w:after="0"/>
        <w:ind w:left="0"/>
        <w:jc w:val="both"/>
      </w:pPr>
      <w:r>
        <w:rPr>
          <w:rFonts w:ascii="Times New Roman"/>
          <w:b w:val="false"/>
          <w:i w:val="false"/>
          <w:color w:val="000000"/>
          <w:sz w:val="28"/>
        </w:rPr>
        <w:t xml:space="preserve">
      1998 жылғы 1 қаңтардан кейін алғаш рет қызметке кірген және 2016 жылғы 1 қаңтарға дейін қызметтен босатылған, еңбек сіңірген жылдары үшін зейнетақы төлемдерін тағайындау үшін шарттары бар әскери қызметшілер, құқық қорғау органдарының, мемлекеттік фельдъегерлік қызметтің қызметкерлері үшін 2016 жылғы 1 қаңтарға дейін қолданыста болған заңнама нормаларына сәйкес, еңбек сіңірген жылдары үшін зейнетақы төлемін тағайындау негіздемесінде Қазақстан Республикасының Әлеуметтік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сілтеме қосымша көрсетіледі (____ бабы ____ тармағының _____ тармақшасы).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(қорытындыны бекітетін</w:t>
            </w:r>
            <w:r>
              <w:br/>
            </w:r>
            <w:r>
              <w:rPr>
                <w:rFonts w:ascii="Times New Roman"/>
                <w:b w:val="false"/>
                <w:i w:val="false"/>
                <w:color w:val="000000"/>
                <w:sz w:val="20"/>
              </w:rPr>
              <w:t>___________________________</w:t>
            </w:r>
            <w:r>
              <w:br/>
            </w:r>
            <w:r>
              <w:rPr>
                <w:rFonts w:ascii="Times New Roman"/>
                <w:b w:val="false"/>
                <w:i w:val="false"/>
                <w:color w:val="000000"/>
                <w:sz w:val="20"/>
              </w:rPr>
              <w:t>адамның лауазымы, тегі,</w:t>
            </w:r>
            <w:r>
              <w:br/>
            </w:r>
            <w:r>
              <w:rPr>
                <w:rFonts w:ascii="Times New Roman"/>
                <w:b w:val="false"/>
                <w:i w:val="false"/>
                <w:color w:val="000000"/>
                <w:sz w:val="20"/>
              </w:rPr>
              <w:t>___________________________</w:t>
            </w:r>
            <w:r>
              <w:br/>
            </w:r>
            <w:r>
              <w:rPr>
                <w:rFonts w:ascii="Times New Roman"/>
                <w:b w:val="false"/>
                <w:i w:val="false"/>
                <w:color w:val="000000"/>
                <w:sz w:val="20"/>
              </w:rPr>
              <w:t>аты-жөні, қолы)</w:t>
            </w:r>
            <w:r>
              <w:br/>
            </w:r>
            <w:r>
              <w:rPr>
                <w:rFonts w:ascii="Times New Roman"/>
                <w:b w:val="false"/>
                <w:i w:val="false"/>
                <w:color w:val="000000"/>
                <w:sz w:val="20"/>
              </w:rPr>
              <w:t>20__ жылғы "___"_________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Еңбек сіңірген жылдары үшін зейнетақы төлемін тағайындау туралы арнаулы атақтарды, сыныптық шендерді иелену және нысанды киім киіп жүру құқықтары (2012 жылғы 1 қаңтардан бастап жойылған сыбайлас жемқорлыққа қарсы қызмет қызметкерлері қатарындағы адамдар үшін) </w:t>
      </w:r>
    </w:p>
    <w:bookmarkStart w:name="z270" w:id="87"/>
    <w:p>
      <w:pPr>
        <w:spacing w:after="0"/>
        <w:ind w:left="0"/>
        <w:jc w:val="left"/>
      </w:pPr>
      <w:r>
        <w:rPr>
          <w:rFonts w:ascii="Times New Roman"/>
          <w:b/>
          <w:i w:val="false"/>
          <w:color w:val="000000"/>
        </w:rPr>
        <w:t xml:space="preserve"> Қ О Р Ы Т Ы Н Д Ы</w:t>
      </w:r>
    </w:p>
    <w:bookmarkEnd w:id="87"/>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сыбайлас жемқорлыққа қарсы қызмет бөлімшесі,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______________________________________________________________сәйкес </w:t>
      </w:r>
    </w:p>
    <w:p>
      <w:pPr>
        <w:spacing w:after="0"/>
        <w:ind w:left="0"/>
        <w:jc w:val="both"/>
      </w:pPr>
      <w:r>
        <w:rPr>
          <w:rFonts w:ascii="Times New Roman"/>
          <w:b w:val="false"/>
          <w:i w:val="false"/>
          <w:color w:val="000000"/>
          <w:sz w:val="28"/>
        </w:rPr>
        <w:t xml:space="preserve">
      (Қазақстан Республикасы Әлеуметтік </w:t>
      </w:r>
      <w:r>
        <w:rPr>
          <w:rFonts w:ascii="Times New Roman"/>
          <w:b w:val="false"/>
          <w:i w:val="false"/>
          <w:color w:val="000000"/>
          <w:sz w:val="28"/>
        </w:rPr>
        <w:t>кодексінің</w:t>
      </w:r>
      <w:r>
        <w:rPr>
          <w:rFonts w:ascii="Times New Roman"/>
          <w:b w:val="false"/>
          <w:i w:val="false"/>
          <w:color w:val="000000"/>
          <w:sz w:val="28"/>
        </w:rPr>
        <w:t xml:space="preserve"> еңбек сіңірген жылдары үшін </w:t>
      </w:r>
    </w:p>
    <w:p>
      <w:pPr>
        <w:spacing w:after="0"/>
        <w:ind w:left="0"/>
        <w:jc w:val="both"/>
      </w:pPr>
      <w:r>
        <w:rPr>
          <w:rFonts w:ascii="Times New Roman"/>
          <w:b w:val="false"/>
          <w:i w:val="false"/>
          <w:color w:val="000000"/>
          <w:sz w:val="28"/>
        </w:rPr>
        <w:t>
      зейнетақы төлемін тағайындауға негіз болып табылатын нормаларына сілтеме*)</w:t>
      </w:r>
    </w:p>
    <w:p>
      <w:pPr>
        <w:spacing w:after="0"/>
        <w:ind w:left="0"/>
        <w:jc w:val="both"/>
      </w:pPr>
      <w:r>
        <w:rPr>
          <w:rFonts w:ascii="Times New Roman"/>
          <w:b w:val="false"/>
          <w:i w:val="false"/>
          <w:color w:val="000000"/>
          <w:sz w:val="28"/>
        </w:rPr>
        <w:t xml:space="preserve">
      еңбек сіңірген жылдары үшін зейнетақы төлемін тағайындау ______________ </w:t>
      </w:r>
    </w:p>
    <w:p>
      <w:pPr>
        <w:spacing w:after="0"/>
        <w:ind w:left="0"/>
        <w:jc w:val="both"/>
      </w:pPr>
      <w:r>
        <w:rPr>
          <w:rFonts w:ascii="Times New Roman"/>
          <w:b w:val="false"/>
          <w:i w:val="false"/>
          <w:color w:val="000000"/>
          <w:sz w:val="28"/>
        </w:rPr>
        <w:t xml:space="preserve">
      Туған күні, айы, жылы "___"_________ ____ жыл. </w:t>
      </w:r>
    </w:p>
    <w:p>
      <w:pPr>
        <w:spacing w:after="0"/>
        <w:ind w:left="0"/>
        <w:jc w:val="both"/>
      </w:pPr>
      <w:r>
        <w:rPr>
          <w:rFonts w:ascii="Times New Roman"/>
          <w:b w:val="false"/>
          <w:i w:val="false"/>
          <w:color w:val="000000"/>
          <w:sz w:val="28"/>
        </w:rPr>
        <w:t xml:space="preserve">
      20 ___ жылғы "____" ____________ №____бұйрықпен 20___жылғы "___" </w:t>
      </w:r>
    </w:p>
    <w:p>
      <w:pPr>
        <w:spacing w:after="0"/>
        <w:ind w:left="0"/>
        <w:jc w:val="both"/>
      </w:pPr>
      <w:r>
        <w:rPr>
          <w:rFonts w:ascii="Times New Roman"/>
          <w:b w:val="false"/>
          <w:i w:val="false"/>
          <w:color w:val="000000"/>
          <w:sz w:val="28"/>
        </w:rPr>
        <w:t xml:space="preserve">
      _______ бастап _____________________________________________________ </w:t>
      </w:r>
    </w:p>
    <w:p>
      <w:pPr>
        <w:spacing w:after="0"/>
        <w:ind w:left="0"/>
        <w:jc w:val="both"/>
      </w:pPr>
      <w:r>
        <w:rPr>
          <w:rFonts w:ascii="Times New Roman"/>
          <w:b w:val="false"/>
          <w:i w:val="false"/>
          <w:color w:val="000000"/>
          <w:sz w:val="28"/>
        </w:rPr>
        <w:t xml:space="preserve">
      (заңнамалық актінің атауы) </w:t>
      </w:r>
    </w:p>
    <w:p>
      <w:pPr>
        <w:spacing w:after="0"/>
        <w:ind w:left="0"/>
        <w:jc w:val="both"/>
      </w:pPr>
      <w:r>
        <w:rPr>
          <w:rFonts w:ascii="Times New Roman"/>
          <w:b w:val="false"/>
          <w:i w:val="false"/>
          <w:color w:val="000000"/>
          <w:sz w:val="28"/>
        </w:rPr>
        <w:t>
      _____баптың _____ тармағының _____ тармақшасы бойынша _______________</w:t>
      </w:r>
    </w:p>
    <w:p>
      <w:pPr>
        <w:spacing w:after="0"/>
        <w:ind w:left="0"/>
        <w:jc w:val="both"/>
      </w:pPr>
      <w:r>
        <w:rPr>
          <w:rFonts w:ascii="Times New Roman"/>
          <w:b w:val="false"/>
          <w:i w:val="false"/>
          <w:color w:val="000000"/>
          <w:sz w:val="28"/>
        </w:rPr>
        <w:t xml:space="preserve">
      _____________________________________ жұмыстан шығарылды. </w:t>
      </w:r>
    </w:p>
    <w:p>
      <w:pPr>
        <w:spacing w:after="0"/>
        <w:ind w:left="0"/>
        <w:jc w:val="both"/>
      </w:pPr>
      <w:r>
        <w:rPr>
          <w:rFonts w:ascii="Times New Roman"/>
          <w:b w:val="false"/>
          <w:i w:val="false"/>
          <w:color w:val="000000"/>
          <w:sz w:val="28"/>
        </w:rPr>
        <w:t>
      (жұмыстан босату тұжырымның атауы)</w:t>
      </w:r>
    </w:p>
    <w:p>
      <w:pPr>
        <w:spacing w:after="0"/>
        <w:ind w:left="0"/>
        <w:jc w:val="both"/>
      </w:pPr>
      <w:r>
        <w:rPr>
          <w:rFonts w:ascii="Times New Roman"/>
          <w:b w:val="false"/>
          <w:i w:val="false"/>
          <w:color w:val="000000"/>
          <w:sz w:val="28"/>
        </w:rPr>
        <w:t xml:space="preserve">
      Құқық қорғау қызметіндегі жағдайының шекті жасына сәйкес келетін жасқа </w:t>
      </w:r>
    </w:p>
    <w:p>
      <w:pPr>
        <w:spacing w:after="0"/>
        <w:ind w:left="0"/>
        <w:jc w:val="both"/>
      </w:pPr>
      <w:r>
        <w:rPr>
          <w:rFonts w:ascii="Times New Roman"/>
          <w:b w:val="false"/>
          <w:i w:val="false"/>
          <w:color w:val="000000"/>
          <w:sz w:val="28"/>
        </w:rPr>
        <w:t xml:space="preserve">
      толғаны туралы мәліметтер**_____________________________________ </w:t>
      </w:r>
    </w:p>
    <w:p>
      <w:pPr>
        <w:spacing w:after="0"/>
        <w:ind w:left="0"/>
        <w:jc w:val="both"/>
      </w:pPr>
      <w:r>
        <w:rPr>
          <w:rFonts w:ascii="Times New Roman"/>
          <w:b w:val="false"/>
          <w:i w:val="false"/>
          <w:color w:val="000000"/>
          <w:sz w:val="28"/>
        </w:rPr>
        <w:t xml:space="preserve">
      Еңбек сіңірген жылдары: күнтізбелік есептеуде ____жыл ______ай ______күн; </w:t>
      </w:r>
    </w:p>
    <w:p>
      <w:pPr>
        <w:spacing w:after="0"/>
        <w:ind w:left="0"/>
        <w:jc w:val="both"/>
      </w:pPr>
      <w:r>
        <w:rPr>
          <w:rFonts w:ascii="Times New Roman"/>
          <w:b w:val="false"/>
          <w:i w:val="false"/>
          <w:color w:val="000000"/>
          <w:sz w:val="28"/>
        </w:rPr>
        <w:t xml:space="preserve">
      жеңілдікті есептеуде ______жыл ______ай ______күн. </w:t>
      </w:r>
    </w:p>
    <w:p>
      <w:pPr>
        <w:spacing w:after="0"/>
        <w:ind w:left="0"/>
        <w:jc w:val="both"/>
      </w:pPr>
      <w:r>
        <w:rPr>
          <w:rFonts w:ascii="Times New Roman"/>
          <w:b w:val="false"/>
          <w:i w:val="false"/>
          <w:color w:val="000000"/>
          <w:sz w:val="28"/>
        </w:rPr>
        <w:t xml:space="preserve">
      Еңбек өтілі: күнтізбелік есептеуде ______жыл ______ай ______күн; </w:t>
      </w:r>
    </w:p>
    <w:p>
      <w:pPr>
        <w:spacing w:after="0"/>
        <w:ind w:left="0"/>
        <w:jc w:val="both"/>
      </w:pPr>
      <w:r>
        <w:rPr>
          <w:rFonts w:ascii="Times New Roman"/>
          <w:b w:val="false"/>
          <w:i w:val="false"/>
          <w:color w:val="000000"/>
          <w:sz w:val="28"/>
        </w:rPr>
        <w:t xml:space="preserve">
      жеңілдікті есептеуде ______жыл ______ай ______күн. </w:t>
      </w:r>
    </w:p>
    <w:p>
      <w:pPr>
        <w:spacing w:after="0"/>
        <w:ind w:left="0"/>
        <w:jc w:val="both"/>
      </w:pPr>
      <w:r>
        <w:rPr>
          <w:rFonts w:ascii="Times New Roman"/>
          <w:b w:val="false"/>
          <w:i w:val="false"/>
          <w:color w:val="000000"/>
          <w:sz w:val="28"/>
        </w:rPr>
        <w:t xml:space="preserve">
      Жалпы еңбек өтілі: күнтізбелік есептеуде ___ жыл ______ай ______күн; </w:t>
      </w:r>
    </w:p>
    <w:p>
      <w:pPr>
        <w:spacing w:after="0"/>
        <w:ind w:left="0"/>
        <w:jc w:val="both"/>
      </w:pPr>
      <w:r>
        <w:rPr>
          <w:rFonts w:ascii="Times New Roman"/>
          <w:b w:val="false"/>
          <w:i w:val="false"/>
          <w:color w:val="000000"/>
          <w:sz w:val="28"/>
        </w:rPr>
        <w:t>
      жеңілдікті есептеуде ______жыл ______ай ______күн.</w:t>
      </w:r>
    </w:p>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213-бабына</w:t>
      </w:r>
      <w:r>
        <w:rPr>
          <w:rFonts w:ascii="Times New Roman"/>
          <w:b w:val="false"/>
          <w:i w:val="false"/>
          <w:color w:val="000000"/>
          <w:sz w:val="28"/>
        </w:rPr>
        <w:t xml:space="preserve"> және Қазақстан </w:t>
      </w:r>
    </w:p>
    <w:p>
      <w:pPr>
        <w:spacing w:after="0"/>
        <w:ind w:left="0"/>
        <w:jc w:val="both"/>
      </w:pPr>
      <w:r>
        <w:rPr>
          <w:rFonts w:ascii="Times New Roman"/>
          <w:b w:val="false"/>
          <w:i w:val="false"/>
          <w:color w:val="000000"/>
          <w:sz w:val="28"/>
        </w:rPr>
        <w:t xml:space="preserve">
      Республикасы Үкіметінің 2012 жылғы 14 желтоқсандағы № 1597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бекітілген Ішкі істер органдары, мемлекеттік фельдъегерлік қызмет, сыбайлас </w:t>
      </w:r>
    </w:p>
    <w:p>
      <w:pPr>
        <w:spacing w:after="0"/>
        <w:ind w:left="0"/>
        <w:jc w:val="both"/>
      </w:pPr>
      <w:r>
        <w:rPr>
          <w:rFonts w:ascii="Times New Roman"/>
          <w:b w:val="false"/>
          <w:i w:val="false"/>
          <w:color w:val="000000"/>
          <w:sz w:val="28"/>
        </w:rPr>
        <w:t xml:space="preserve">
      жемқорлыққа қарсы қызмет қызметкерлерінің қатарынан арнайы атақтар мен </w:t>
      </w:r>
    </w:p>
    <w:p>
      <w:pPr>
        <w:spacing w:after="0"/>
        <w:ind w:left="0"/>
        <w:jc w:val="both"/>
      </w:pPr>
      <w:r>
        <w:rPr>
          <w:rFonts w:ascii="Times New Roman"/>
          <w:b w:val="false"/>
          <w:i w:val="false"/>
          <w:color w:val="000000"/>
          <w:sz w:val="28"/>
        </w:rPr>
        <w:t xml:space="preserve">
      сыныптық шендерді иелену, сондай-ақ нысанды киім киіп жүру құқықтары жойылған </w:t>
      </w:r>
    </w:p>
    <w:p>
      <w:pPr>
        <w:spacing w:after="0"/>
        <w:ind w:left="0"/>
        <w:jc w:val="both"/>
      </w:pPr>
      <w:r>
        <w:rPr>
          <w:rFonts w:ascii="Times New Roman"/>
          <w:b w:val="false"/>
          <w:i w:val="false"/>
          <w:color w:val="000000"/>
          <w:sz w:val="28"/>
        </w:rPr>
        <w:t xml:space="preserve">
      адамдарға зейнеткерлікке шыққан кезде әлеуметтік қамсыздандыруды, барлық </w:t>
      </w:r>
    </w:p>
    <w:p>
      <w:pPr>
        <w:spacing w:after="0"/>
        <w:ind w:left="0"/>
        <w:jc w:val="both"/>
      </w:pPr>
      <w:r>
        <w:rPr>
          <w:rFonts w:ascii="Times New Roman"/>
          <w:b w:val="false"/>
          <w:i w:val="false"/>
          <w:color w:val="000000"/>
          <w:sz w:val="28"/>
        </w:rPr>
        <w:t xml:space="preserve">
      жеңілдіктер мен артықшылықтарды сақтау қағидаларының 8-тармағы 4) тармақшасына </w:t>
      </w:r>
    </w:p>
    <w:p>
      <w:pPr>
        <w:spacing w:after="0"/>
        <w:ind w:left="0"/>
        <w:jc w:val="both"/>
      </w:pPr>
      <w:r>
        <w:rPr>
          <w:rFonts w:ascii="Times New Roman"/>
          <w:b w:val="false"/>
          <w:i w:val="false"/>
          <w:color w:val="000000"/>
          <w:sz w:val="28"/>
        </w:rPr>
        <w:t xml:space="preserve">
      сәйкес, еңбек сіңірген жылдарына зейнетақы төлемін тағайындау үшін ескерілетін </w:t>
      </w:r>
    </w:p>
    <w:p>
      <w:pPr>
        <w:spacing w:after="0"/>
        <w:ind w:left="0"/>
        <w:jc w:val="both"/>
      </w:pPr>
      <w:r>
        <w:rPr>
          <w:rFonts w:ascii="Times New Roman"/>
          <w:b w:val="false"/>
          <w:i w:val="false"/>
          <w:color w:val="000000"/>
          <w:sz w:val="28"/>
        </w:rPr>
        <w:t xml:space="preserve">
      ақшалай қаражаттың мөлшері ***:____________________________ </w:t>
      </w:r>
    </w:p>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213-бабы</w:t>
      </w:r>
      <w:r>
        <w:rPr>
          <w:rFonts w:ascii="Times New Roman"/>
          <w:b w:val="false"/>
          <w:i w:val="false"/>
          <w:color w:val="000000"/>
          <w:sz w:val="28"/>
        </w:rPr>
        <w:t xml:space="preserve"> _____ тармағының </w:t>
      </w:r>
    </w:p>
    <w:p>
      <w:pPr>
        <w:spacing w:after="0"/>
        <w:ind w:left="0"/>
        <w:jc w:val="both"/>
      </w:pPr>
      <w:r>
        <w:rPr>
          <w:rFonts w:ascii="Times New Roman"/>
          <w:b w:val="false"/>
          <w:i w:val="false"/>
          <w:color w:val="000000"/>
          <w:sz w:val="28"/>
        </w:rPr>
        <w:t xml:space="preserve">
      және 216-бабының негізінде 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зейнетақы төлемі сомадағы ақшалай қамтылымның _______%-ы мөлшерінде </w:t>
      </w:r>
    </w:p>
    <w:p>
      <w:pPr>
        <w:spacing w:after="0"/>
        <w:ind w:left="0"/>
        <w:jc w:val="both"/>
      </w:pPr>
      <w:r>
        <w:rPr>
          <w:rFonts w:ascii="Times New Roman"/>
          <w:b w:val="false"/>
          <w:i w:val="false"/>
          <w:color w:val="000000"/>
          <w:sz w:val="28"/>
        </w:rPr>
        <w:t>
      20___жылғы "___"___________бастап төленуге тиіс белгіленсін.</w:t>
      </w:r>
    </w:p>
    <w:p>
      <w:pPr>
        <w:spacing w:after="0"/>
        <w:ind w:left="0"/>
        <w:jc w:val="both"/>
      </w:pPr>
      <w:r>
        <w:rPr>
          <w:rFonts w:ascii="Times New Roman"/>
          <w:b w:val="false"/>
          <w:i w:val="false"/>
          <w:color w:val="000000"/>
          <w:sz w:val="28"/>
        </w:rPr>
        <w:t xml:space="preserve">
      Кадр қызметінің басшысы __________________________________________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Кадр қызметінің қызметкері 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Толтырған кезде, Қазақстан Республикасы Әлеуметтік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сілтеме көрсетіледі (Қазақстан Республикасы Әлеуметтік кодексінің </w:t>
      </w:r>
      <w:r>
        <w:rPr>
          <w:rFonts w:ascii="Times New Roman"/>
          <w:b w:val="false"/>
          <w:i w:val="false"/>
          <w:color w:val="000000"/>
          <w:sz w:val="28"/>
        </w:rPr>
        <w:t>212-бабы</w:t>
      </w:r>
      <w:r>
        <w:rPr>
          <w:rFonts w:ascii="Times New Roman"/>
          <w:b w:val="false"/>
          <w:i w:val="false"/>
          <w:color w:val="000000"/>
          <w:sz w:val="28"/>
        </w:rPr>
        <w:t xml:space="preserve"> _____ тармағының _____ тармақшасы).</w:t>
      </w:r>
    </w:p>
    <w:p>
      <w:pPr>
        <w:spacing w:after="0"/>
        <w:ind w:left="0"/>
        <w:jc w:val="both"/>
      </w:pPr>
      <w:r>
        <w:rPr>
          <w:rFonts w:ascii="Times New Roman"/>
          <w:b w:val="false"/>
          <w:i w:val="false"/>
          <w:color w:val="000000"/>
          <w:sz w:val="28"/>
        </w:rPr>
        <w:t xml:space="preserve">
      Жинақтаушы зейнетақы жүйесінің қатысушыларына еңбек сіңірген жылдары үшін зейнетақы төлемін тағайындау негіздемесінде Қазақстан Республикасы Әлеуметтік кодексінің 212-бабы </w:t>
      </w:r>
      <w:r>
        <w:rPr>
          <w:rFonts w:ascii="Times New Roman"/>
          <w:b w:val="false"/>
          <w:i w:val="false"/>
          <w:color w:val="000000"/>
          <w:sz w:val="28"/>
        </w:rPr>
        <w:t>9-тармағы</w:t>
      </w:r>
      <w:r>
        <w:rPr>
          <w:rFonts w:ascii="Times New Roman"/>
          <w:b w:val="false"/>
          <w:i w:val="false"/>
          <w:color w:val="000000"/>
          <w:sz w:val="28"/>
        </w:rPr>
        <w:t xml:space="preserve"> қосымша көрсетіледі.</w:t>
      </w:r>
    </w:p>
    <w:p>
      <w:pPr>
        <w:spacing w:after="0"/>
        <w:ind w:left="0"/>
        <w:jc w:val="both"/>
      </w:pPr>
      <w:r>
        <w:rPr>
          <w:rFonts w:ascii="Times New Roman"/>
          <w:b w:val="false"/>
          <w:i w:val="false"/>
          <w:color w:val="000000"/>
          <w:sz w:val="28"/>
        </w:rPr>
        <w:t xml:space="preserve">
      Арнаулы атақтарды иелену және нысанды киім киіп жүру құқықтары 2012 жылғы 1 қаңтардан бастап жойылған, 1998 жылғы 1 қаңтардан кейін алғаш рет қызметке кірген және 2016 жылғы 1 қаңтарға дейін қызметтен шығарылған, жұмыстан шығарылған күні еңбек сіңірген жылдары үшін зейнетақы төлемдерін тағайындау үшін 2016 жылғы 1 қаңтарға дейін қолданыста болған заңнама нормаларына сәйкес талаптары бар сыбайлас жемқорлыққа қарсы қызмет қызметкерлерінің қатарындағы адамдар үшін, еңбек сіңірген жылдарына зейнетақы төлемін тағайындау негіздемесінде Қазақстан Республикасы Әлеуметтік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сілтеме қосымша көрсетіледі (_____ бабы _____ тармағының _____ тармақшасы).</w:t>
      </w:r>
    </w:p>
    <w:p>
      <w:pPr>
        <w:spacing w:after="0"/>
        <w:ind w:left="0"/>
        <w:jc w:val="both"/>
      </w:pPr>
      <w:r>
        <w:rPr>
          <w:rFonts w:ascii="Times New Roman"/>
          <w:b w:val="false"/>
          <w:i w:val="false"/>
          <w:color w:val="000000"/>
          <w:sz w:val="28"/>
        </w:rPr>
        <w:t>
      ** Арнаулы атақтар мен сыныптық шендерді иелену, сондай-ақ нысанды киім киіп жүру құқығы жойылу сәтінде жұмыстан босатылған күні белгіленген арнаулы атақ бойынша құқық қорғау қызметіндегі жағдайдың шекті жасына сәйкес келетін жасқа (тіркелген "____________________________" арнаулы атағы бойынша құқық қорғау қызметіндегі жағдайдың, шекті жасына сәйкес келетін жасқа толғандығы көрсетіледі) толған адамдар үшін толтырылады.</w:t>
      </w:r>
    </w:p>
    <w:p>
      <w:pPr>
        <w:spacing w:after="0"/>
        <w:ind w:left="0"/>
        <w:jc w:val="both"/>
      </w:pPr>
      <w:r>
        <w:rPr>
          <w:rFonts w:ascii="Times New Roman"/>
          <w:b w:val="false"/>
          <w:i w:val="false"/>
          <w:color w:val="000000"/>
          <w:sz w:val="28"/>
        </w:rPr>
        <w:t>
      *** Еңбек сіңірген жылдары үшін зейнетақы төлемі белгіленген ақшалай қамтылым мөлшерінен тағайындалған жағдайда, толтыру кезінде мынадай деректер көрсетіледі: "тіркелген ақшалай қамтылым:</w:t>
      </w:r>
    </w:p>
    <w:p>
      <w:pPr>
        <w:spacing w:after="0"/>
        <w:ind w:left="0"/>
        <w:jc w:val="both"/>
      </w:pPr>
      <w:r>
        <w:rPr>
          <w:rFonts w:ascii="Times New Roman"/>
          <w:b w:val="false"/>
          <w:i w:val="false"/>
          <w:color w:val="000000"/>
          <w:sz w:val="28"/>
        </w:rPr>
        <w:t>
      лауазымдық жалақысы _____________ теңге ______ тиын.</w:t>
      </w:r>
    </w:p>
    <w:p>
      <w:pPr>
        <w:spacing w:after="0"/>
        <w:ind w:left="0"/>
        <w:jc w:val="both"/>
      </w:pPr>
      <w:r>
        <w:rPr>
          <w:rFonts w:ascii="Times New Roman"/>
          <w:b w:val="false"/>
          <w:i w:val="false"/>
          <w:color w:val="000000"/>
          <w:sz w:val="28"/>
        </w:rPr>
        <w:t>
      арнаулы атақ бойынша қосымша __________________теңге _______ тиын.</w:t>
      </w:r>
    </w:p>
    <w:p>
      <w:pPr>
        <w:spacing w:after="0"/>
        <w:ind w:left="0"/>
        <w:jc w:val="both"/>
      </w:pPr>
      <w:r>
        <w:rPr>
          <w:rFonts w:ascii="Times New Roman"/>
          <w:b w:val="false"/>
          <w:i w:val="false"/>
          <w:color w:val="000000"/>
          <w:sz w:val="28"/>
        </w:rPr>
        <w:t>
      Барлығы: ______________________________ теңге _______ тиын.".</w:t>
      </w:r>
    </w:p>
    <w:p>
      <w:pPr>
        <w:spacing w:after="0"/>
        <w:ind w:left="0"/>
        <w:jc w:val="both"/>
      </w:pPr>
      <w:r>
        <w:rPr>
          <w:rFonts w:ascii="Times New Roman"/>
          <w:b w:val="false"/>
          <w:i w:val="false"/>
          <w:color w:val="000000"/>
          <w:sz w:val="28"/>
        </w:rPr>
        <w:t>
      Мемлекеттік әкімшілік немесе азаматтық қызметшінің лауазымдық жалақысынан еңбек сіңірген жылдары үшін зейнетақы төлемі тағайындалған жағдайда, толтыру кезінде " ________ теңге _____ тиын лауазымдық жалақысы"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 xml:space="preserve">қызметкерлерге еңбек сіңірген </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төлемдерін тағайындау</w:t>
            </w:r>
            <w:r>
              <w:br/>
            </w:r>
            <w:r>
              <w:rPr>
                <w:rFonts w:ascii="Times New Roman"/>
                <w:b w:val="false"/>
                <w:i w:val="false"/>
                <w:color w:val="000000"/>
                <w:sz w:val="20"/>
              </w:rPr>
              <w:t>және жүзеге 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88"/>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АГЕНТСТВО РЕСПУБЛИКИ КАЗАХСТАН ПО ПРОТИВОДЕЙСТВИЮ КОРРУПЦИИ (АНТИКОРРУПЦИОННАЯ СЛУЖБА)</w:t>
      </w:r>
    </w:p>
    <w:bookmarkEnd w:id="88"/>
    <w:p>
      <w:pPr>
        <w:spacing w:after="0"/>
        <w:ind w:left="0"/>
        <w:jc w:val="left"/>
      </w:pPr>
    </w:p>
    <w:p>
      <w:pPr>
        <w:spacing w:after="0"/>
        <w:ind w:left="0"/>
        <w:jc w:val="left"/>
      </w:pPr>
      <w:r>
        <w:rPr>
          <w:rFonts w:ascii="Times New Roman"/>
          <w:b/>
          <w:i w:val="false"/>
          <w:color w:val="000000"/>
        </w:rPr>
        <w:t xml:space="preserve"> ЗЕЙНЕТКЕРЛІК ІС </w:t>
      </w:r>
    </w:p>
    <w:bookmarkStart w:name="z327" w:id="89"/>
    <w:p>
      <w:pPr>
        <w:spacing w:after="0"/>
        <w:ind w:left="0"/>
        <w:jc w:val="left"/>
      </w:pPr>
      <w:r>
        <w:rPr>
          <w:rFonts w:ascii="Times New Roman"/>
          <w:b/>
          <w:i w:val="false"/>
          <w:color w:val="000000"/>
        </w:rPr>
        <w:t xml:space="preserve"> ПЕНСИОННОЕ ДЕЛО</w:t>
      </w:r>
    </w:p>
    <w:bookmarkEnd w:id="89"/>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Аты, әкесінің аты (бар болғанда) ______________________________________ </w:t>
      </w:r>
    </w:p>
    <w:p>
      <w:pPr>
        <w:spacing w:after="0"/>
        <w:ind w:left="0"/>
        <w:jc w:val="both"/>
      </w:pPr>
      <w:r>
        <w:rPr>
          <w:rFonts w:ascii="Times New Roman"/>
          <w:b w:val="false"/>
          <w:i w:val="false"/>
          <w:color w:val="000000"/>
          <w:sz w:val="28"/>
        </w:rPr>
        <w:t xml:space="preserve">
      Имя и отчество (при его наличии) </w:t>
      </w:r>
    </w:p>
    <w:p>
      <w:pPr>
        <w:spacing w:after="0"/>
        <w:ind w:left="0"/>
        <w:jc w:val="both"/>
      </w:pPr>
      <w:r>
        <w:rPr>
          <w:rFonts w:ascii="Times New Roman"/>
          <w:b w:val="false"/>
          <w:i w:val="false"/>
          <w:color w:val="000000"/>
          <w:sz w:val="28"/>
        </w:rPr>
        <w:t xml:space="preserve">
      Арнаулы атағы _____________________________________________________ </w:t>
      </w:r>
    </w:p>
    <w:p>
      <w:pPr>
        <w:spacing w:after="0"/>
        <w:ind w:left="0"/>
        <w:jc w:val="both"/>
      </w:pPr>
      <w:r>
        <w:rPr>
          <w:rFonts w:ascii="Times New Roman"/>
          <w:b w:val="false"/>
          <w:i w:val="false"/>
          <w:color w:val="000000"/>
          <w:sz w:val="28"/>
        </w:rPr>
        <w:t xml:space="preserve">
      Специальное звание </w:t>
      </w:r>
    </w:p>
    <w:p>
      <w:pPr>
        <w:spacing w:after="0"/>
        <w:ind w:left="0"/>
        <w:jc w:val="both"/>
      </w:pPr>
      <w:r>
        <w:rPr>
          <w:rFonts w:ascii="Times New Roman"/>
          <w:b w:val="false"/>
          <w:i w:val="false"/>
          <w:color w:val="000000"/>
          <w:sz w:val="28"/>
        </w:rPr>
        <w:t xml:space="preserve">
      Лауазымы _________________________________________________________ </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Қызмет орны ______________________________________________________ </w:t>
      </w:r>
    </w:p>
    <w:p>
      <w:pPr>
        <w:spacing w:after="0"/>
        <w:ind w:left="0"/>
        <w:jc w:val="both"/>
      </w:pPr>
      <w:r>
        <w:rPr>
          <w:rFonts w:ascii="Times New Roman"/>
          <w:b w:val="false"/>
          <w:i w:val="false"/>
          <w:color w:val="000000"/>
          <w:sz w:val="28"/>
        </w:rPr>
        <w:t>
      Место службы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 w:id="90"/>
    <w:p>
      <w:pPr>
        <w:spacing w:after="0"/>
        <w:ind w:left="0"/>
        <w:jc w:val="left"/>
      </w:pPr>
      <w:r>
        <w:rPr>
          <w:rFonts w:ascii="Times New Roman"/>
          <w:b/>
          <w:i w:val="false"/>
          <w:color w:val="000000"/>
        </w:rPr>
        <w:t xml:space="preserve"> Зейнеткерлерді және зейнеткерлік істерін есепке алу кітабы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реттік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ісінің реттік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тегі, аты, әкесінің аты (бар болғанда) арнаулы атағы, лауазымы және қызметтен шығарылар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еңбек өтілі,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зейнетақы төлемі: қандай мөлшерде (% және теңге), қай күннен бастап тағайындалды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зейнеткерлік іс қайда кетті, қайдан келді, төлемді тоқтату себебі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4" w:id="91"/>
    <w:p>
      <w:pPr>
        <w:spacing w:after="0"/>
        <w:ind w:left="0"/>
        <w:jc w:val="left"/>
      </w:pPr>
      <w:r>
        <w:rPr>
          <w:rFonts w:ascii="Times New Roman"/>
          <w:b/>
          <w:i w:val="false"/>
          <w:color w:val="000000"/>
        </w:rPr>
        <w:t xml:space="preserve"> Сыбайлас жемқорлыққа қарсы қызметтің зейнеткер куәлігі</w:t>
      </w:r>
    </w:p>
    <w:bookmarkEnd w:id="91"/>
    <w:bookmarkStart w:name="z345"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6708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Зейнеткер куәлігінің мұқабасы күңгірт сұр түсті, жоғары сапалы былғарыдан дайындалады. Зейнеткер куәлігінің ашылған түріндегі өлшемі 6,5х19 сантиметр болады.</w:t>
      </w:r>
    </w:p>
    <w:p>
      <w:pPr>
        <w:spacing w:after="0"/>
        <w:ind w:left="0"/>
        <w:jc w:val="both"/>
      </w:pPr>
      <w:r>
        <w:rPr>
          <w:rFonts w:ascii="Times New Roman"/>
          <w:b w:val="false"/>
          <w:i w:val="false"/>
          <w:color w:val="000000"/>
          <w:sz w:val="28"/>
        </w:rPr>
        <w:t>
      2. Зейнеткер куәлігінің беткі жағында ортасынан Қазақстан Республикасы Мемлекеттік Елтаңбасының алтын түстес бейнесі орналастырылған, төменгі жағынан "СЫБАЙЛАС ЖЕМҚОРЛЫҚҚА ҚАРСЫ ҚЫЗМЕТ" деген жазу баспаханалық қаріппен орындалған.</w:t>
      </w:r>
    </w:p>
    <w:p>
      <w:pPr>
        <w:spacing w:after="0"/>
        <w:ind w:left="0"/>
        <w:jc w:val="both"/>
      </w:pPr>
      <w:r>
        <w:rPr>
          <w:rFonts w:ascii="Times New Roman"/>
          <w:b w:val="false"/>
          <w:i w:val="false"/>
          <w:color w:val="000000"/>
          <w:sz w:val="28"/>
        </w:rPr>
        <w:t>
      3. Зейнеткер куәлігінің ішкі сол және оң бөліктері белгіленген үлгідегі тангир торының бейнесінде және сыбайлас жемқорлыққа қарсы қызметтің эмблемасымен көгілдір түсте орындалған. Әрбір ішкі бөліктің оң және сол жағынан бедерлі ақ баспа әріптермен "ҚАЗАҚСТАН" сөзі орындалған.</w:t>
      </w:r>
    </w:p>
    <w:p>
      <w:pPr>
        <w:spacing w:after="0"/>
        <w:ind w:left="0"/>
        <w:jc w:val="both"/>
      </w:pPr>
      <w:r>
        <w:rPr>
          <w:rFonts w:ascii="Times New Roman"/>
          <w:b w:val="false"/>
          <w:i w:val="false"/>
          <w:color w:val="000000"/>
          <w:sz w:val="28"/>
        </w:rPr>
        <w:t>
      4. Зейнеткер куәлігінің ішкі сол жақ бөлігінде мыналар орналастырылған:</w:t>
      </w:r>
    </w:p>
    <w:p>
      <w:pPr>
        <w:spacing w:after="0"/>
        <w:ind w:left="0"/>
        <w:jc w:val="both"/>
      </w:pPr>
      <w:r>
        <w:rPr>
          <w:rFonts w:ascii="Times New Roman"/>
          <w:b w:val="false"/>
          <w:i w:val="false"/>
          <w:color w:val="000000"/>
          <w:sz w:val="28"/>
        </w:rPr>
        <w:t>
      сол жағының жоғарғы бөлігінде Қазақстан Республикасының ұлттық стандартына сәйкес бейнеленген Қазақстан Республикасының бедерлі Мемлекеттік Елтаңбасы, сол жағынан төменгі бөлігінде зейнеткер куәлігі бланкісінің нөмірі көрсетілген;</w:t>
      </w:r>
    </w:p>
    <w:p>
      <w:pPr>
        <w:spacing w:after="0"/>
        <w:ind w:left="0"/>
        <w:jc w:val="both"/>
      </w:pPr>
      <w:r>
        <w:rPr>
          <w:rFonts w:ascii="Times New Roman"/>
          <w:b w:val="false"/>
          <w:i w:val="false"/>
          <w:color w:val="000000"/>
          <w:sz w:val="28"/>
        </w:rPr>
        <w:t>
      жоғарғы бөлігінде "ҚАЗАҚСТАН РЕСПУБЛИКАСЫНЫҢ СЫБАЙЛАС ЖЕМҚОРЛЫҚҚА ҚАРСЫ ІС-ҚИМЫЛ АГЕНТТІГІ (СЫБАЙЛАС ЖЕМҚОРЛЫҚҚА ҚАРСЫ ҚЫЗМЕТ)" деген жазу қара түспен орындалған, оның астынан қызыл түсті "СЫБАЙЛАС ЖЕМҚОРЛЫҚҚА ҚАРСЫ ҚЫЗМЕТ" шағын мәтіні орналастырылған.</w:t>
      </w:r>
    </w:p>
    <w:p>
      <w:pPr>
        <w:spacing w:after="0"/>
        <w:ind w:left="0"/>
        <w:jc w:val="both"/>
      </w:pPr>
      <w:r>
        <w:rPr>
          <w:rFonts w:ascii="Times New Roman"/>
          <w:b w:val="false"/>
          <w:i w:val="false"/>
          <w:color w:val="000000"/>
          <w:sz w:val="28"/>
        </w:rPr>
        <w:t>
      оң жақ бөліктің ортасында қызыл түспен орындалған "№ __ КУӘЛІК" деген жазу орналастырылған, оның астында арнаулы атағы немесе біліктілік сыныбы, аты, әкесінің аты (болған жағдайда), тегі және "ЗЕЙНЕТКЕР" деген жазу мемлекеттік тілде көрсетіледі. Зейнеткер куәлігінің нөмірі қара түспен басылады;</w:t>
      </w:r>
    </w:p>
    <w:p>
      <w:pPr>
        <w:spacing w:after="0"/>
        <w:ind w:left="0"/>
        <w:jc w:val="both"/>
      </w:pPr>
      <w:r>
        <w:rPr>
          <w:rFonts w:ascii="Times New Roman"/>
          <w:b w:val="false"/>
          <w:i w:val="false"/>
          <w:color w:val="000000"/>
          <w:sz w:val="28"/>
        </w:rPr>
        <w:t>
      төменгі бөлігінде оң жағынан зейнеткер куәлігінің берілген күні және қолданылу мерзімі "ШЕКТЕУСІЗ" деген жазумен көрсетіледі.</w:t>
      </w:r>
    </w:p>
    <w:p>
      <w:pPr>
        <w:spacing w:after="0"/>
        <w:ind w:left="0"/>
        <w:jc w:val="both"/>
      </w:pPr>
      <w:r>
        <w:rPr>
          <w:rFonts w:ascii="Times New Roman"/>
          <w:b w:val="false"/>
          <w:i w:val="false"/>
          <w:color w:val="000000"/>
          <w:sz w:val="28"/>
        </w:rPr>
        <w:t>
      5. Зейнеткер куәлігінің оң жақ ішкі бөлігінде мыналар орналастырылған:</w:t>
      </w:r>
    </w:p>
    <w:p>
      <w:pPr>
        <w:spacing w:after="0"/>
        <w:ind w:left="0"/>
        <w:jc w:val="both"/>
      </w:pPr>
      <w:r>
        <w:rPr>
          <w:rFonts w:ascii="Times New Roman"/>
          <w:b w:val="false"/>
          <w:i w:val="false"/>
          <w:color w:val="000000"/>
          <w:sz w:val="28"/>
        </w:rPr>
        <w:t>
      жоғарғы жақ бөлігінде қара түспен орындалған "АГЕНТСТВО РЕСПУБЛИКИ КАЗАХСТАН ПО ПРОТИВОДЕЙСТВИЮ КОРРУПЦИИ (АНТИКОРРУПЦИОННАЯ СЛУЖБА)" деген жазу, оның астынан қызыл түсте "СЫБАЙЛАС ЖЕМҚОРЛЫҚҚА ҚАРСЫ ҚЫЗМЕТ" шағын мәтіні орналастырылған.</w:t>
      </w:r>
    </w:p>
    <w:p>
      <w:pPr>
        <w:spacing w:after="0"/>
        <w:ind w:left="0"/>
        <w:jc w:val="both"/>
      </w:pPr>
      <w:r>
        <w:rPr>
          <w:rFonts w:ascii="Times New Roman"/>
          <w:b w:val="false"/>
          <w:i w:val="false"/>
          <w:color w:val="000000"/>
          <w:sz w:val="28"/>
        </w:rPr>
        <w:t>
      сол жақ бөлігінде зейнеткердің 3х4 сантиметр өлшемдегі түрлі-түсті фотосуреті (анфас) орналастырылады. Сыбайлас жемқорлыққа қарсы қызмет зейнеткер фотосуретке күнделікті киетін нысанды киімде (китель, көгілдір түсті жейде, галстук) бас киімсіз ақ фонда, ордендік планкаларымен және білімі туралы белгілермен (болған жағдайда) түседі. Погондардағы айырмашылық белгілері зейнеткер куәлігін толтыру күніне берілген арнайы атағына сәйкес болуға тиіс. Зейнетке шығу сәтінде сыбайлас жемқорлыққа қарсы қызметтің біліктілік сыныбы болған зейнеткері сыбайлас жемқорлыққа қарсы қызметтің зейнеткер куәлігін ауыстыратын жағдайда, фотосуретке іскерлік нысандағы киіммен ақ фонда бас киімсіз түседі;</w:t>
      </w:r>
    </w:p>
    <w:p>
      <w:pPr>
        <w:spacing w:after="0"/>
        <w:ind w:left="0"/>
        <w:jc w:val="both"/>
      </w:pPr>
      <w:r>
        <w:rPr>
          <w:rFonts w:ascii="Times New Roman"/>
          <w:b w:val="false"/>
          <w:i w:val="false"/>
          <w:color w:val="000000"/>
          <w:sz w:val="28"/>
        </w:rPr>
        <w:t>
      оң жақ бөліктің ортасында қызыл түспен орындалған "УДОСТОВЕРЕНИЕ № __" деген жазу орналастырылған, оның астында арнаулы атағы немесе біліктілік сыныбы, аты, әкесінің аты (болған жағдайда), тегі және "ПЕНСИОНЕР" деген жазу орыс тілінде көрсетіледі. Зейнеткер куәлігінің нөмірі қара түспен басылады;</w:t>
      </w:r>
    </w:p>
    <w:p>
      <w:pPr>
        <w:spacing w:after="0"/>
        <w:ind w:left="0"/>
        <w:jc w:val="both"/>
      </w:pPr>
      <w:r>
        <w:rPr>
          <w:rFonts w:ascii="Times New Roman"/>
          <w:b w:val="false"/>
          <w:i w:val="false"/>
          <w:color w:val="000000"/>
          <w:sz w:val="28"/>
        </w:rPr>
        <w:t>
      төменгі бөлігінде оң жағынан зейнеткер куәлігіне қол қоятын лауазымды адамның аты-жөні және тегі көрсетіледі.</w:t>
      </w:r>
    </w:p>
    <w:p>
      <w:pPr>
        <w:spacing w:after="0"/>
        <w:ind w:left="0"/>
        <w:jc w:val="both"/>
      </w:pPr>
      <w:r>
        <w:rPr>
          <w:rFonts w:ascii="Times New Roman"/>
          <w:b w:val="false"/>
          <w:i w:val="false"/>
          <w:color w:val="000000"/>
          <w:sz w:val="28"/>
        </w:rPr>
        <w:t>
      6. Сыбайлас жемқорлыққа қарсы қызметтің зейнеткер куәлігі Қазақстан Республикасының Сыбайлас жемқорлыққа қарсы іс-қимыл агенттігі (Сыбайлас жемқорлыққа қарсы қызмет) Төрағасының қолымен куәландырылады және шеңбердің ортасында Қазақстан Республикасының Мемлекеттік Елтаңбасы ("Қазақстан Республикасының мемлекеттік рәміздері туралы" Қазақстан Республикасының Заңына сәйкес) бейнеленген және оны айналдыра мемлекеттік тілде "СЫБАЙЛАС ЖЕМҚОРЛЫҚҚА ҚАРСЫ ҚЫЗМЕТ" деген жазу жазылған, диаметрі 30 миллиметр дөңгелек пішінді мөр басылады.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4" w:id="93"/>
    <w:p>
      <w:pPr>
        <w:spacing w:after="0"/>
        <w:ind w:left="0"/>
        <w:jc w:val="left"/>
      </w:pPr>
      <w:r>
        <w:rPr>
          <w:rFonts w:ascii="Times New Roman"/>
          <w:b/>
          <w:i w:val="false"/>
          <w:color w:val="000000"/>
        </w:rPr>
        <w:t xml:space="preserve"> Зейнеткер куәліктерін есепке алу кітабы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куәліктің реттік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тегі, аты, әкесінің аты (бар болғанда), арнаулы атағы немесе біліктілік сыныбы, лауазымы және қызметтен шығарылар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куәлікті беру (алғашқы рет немесе ауыстыру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алды: тегі, аты-жөні, қолы,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7" w:id="94"/>
    <w:p>
      <w:pPr>
        <w:spacing w:after="0"/>
        <w:ind w:left="0"/>
        <w:jc w:val="left"/>
      </w:pPr>
      <w:r>
        <w:rPr>
          <w:rFonts w:ascii="Times New Roman"/>
          <w:b/>
          <w:i w:val="false"/>
          <w:color w:val="000000"/>
        </w:rPr>
        <w:t xml:space="preserve"> ТАНЫСУ ПАРАҒЫ</w:t>
      </w:r>
    </w:p>
    <w:bookmarkEnd w:id="9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(қызметтен шығарылған қызметкердің, арнаулы атағы,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(заңнамаға сілтеме) </w:t>
      </w:r>
    </w:p>
    <w:p>
      <w:pPr>
        <w:spacing w:after="0"/>
        <w:ind w:left="0"/>
        <w:jc w:val="both"/>
      </w:pPr>
      <w:r>
        <w:rPr>
          <w:rFonts w:ascii="Times New Roman"/>
          <w:b w:val="false"/>
          <w:i w:val="false"/>
          <w:color w:val="000000"/>
          <w:sz w:val="28"/>
        </w:rPr>
        <w:t>
      ______________________________________________________________сәйкес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есептеуде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p>
            <w:pPr>
              <w:spacing w:after="20"/>
              <w:ind w:left="20"/>
              <w:jc w:val="both"/>
            </w:pPr>
            <w:r>
              <w:rPr>
                <w:rFonts w:ascii="Times New Roman"/>
                <w:b w:val="false"/>
                <w:i w:val="false"/>
                <w:color w:val="000000"/>
                <w:sz w:val="20"/>
              </w:rPr>
              <w:t>
есептеуде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20__ жылы "___"____________ (қызметтен шығу сәтінде) Қазақстан Республикасы </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кодексінің</w:t>
      </w:r>
      <w:r>
        <w:rPr>
          <w:rFonts w:ascii="Times New Roman"/>
          <w:b w:val="false"/>
          <w:i w:val="false"/>
          <w:color w:val="000000"/>
          <w:sz w:val="28"/>
        </w:rPr>
        <w:t xml:space="preserve"> _____ бабы _____ тармағының негізінде еңбек сіңірген жылдары </w:t>
      </w:r>
    </w:p>
    <w:p>
      <w:pPr>
        <w:spacing w:after="0"/>
        <w:ind w:left="0"/>
        <w:jc w:val="both"/>
      </w:pPr>
      <w:r>
        <w:rPr>
          <w:rFonts w:ascii="Times New Roman"/>
          <w:b w:val="false"/>
          <w:i w:val="false"/>
          <w:color w:val="000000"/>
          <w:sz w:val="28"/>
        </w:rPr>
        <w:t xml:space="preserve">
      және еңбек өтілі бойынша зейнетақы төлемдердің тиесілі еместігі туралы таныстым.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(қызметтен шығарылған адамның қолы, тегі, аты-жөні, күні)</w:t>
      </w:r>
    </w:p>
    <w:p>
      <w:pPr>
        <w:spacing w:after="0"/>
        <w:ind w:left="0"/>
        <w:jc w:val="both"/>
      </w:pPr>
      <w:r>
        <w:rPr>
          <w:rFonts w:ascii="Times New Roman"/>
          <w:b w:val="false"/>
          <w:i w:val="false"/>
          <w:color w:val="000000"/>
          <w:sz w:val="28"/>
        </w:rPr>
        <w:t xml:space="preserve">
      Кадр қызметінің қызметкері 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Мөрдің орны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қызметте қызмет өткерген </w:t>
            </w:r>
            <w:r>
              <w:br/>
            </w:r>
            <w:r>
              <w:rPr>
                <w:rFonts w:ascii="Times New Roman"/>
                <w:b w:val="false"/>
                <w:i w:val="false"/>
                <w:color w:val="000000"/>
                <w:sz w:val="20"/>
              </w:rPr>
              <w:t xml:space="preserve">қызметкерлерге еңбек сіңірген </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тағайындау және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(бекітетін адамның</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қолы)</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"___"____________</w:t>
            </w:r>
          </w:p>
        </w:tc>
      </w:tr>
    </w:tbl>
    <w:bookmarkStart w:name="z387" w:id="95"/>
    <w:p>
      <w:pPr>
        <w:spacing w:after="0"/>
        <w:ind w:left="0"/>
        <w:jc w:val="left"/>
      </w:pPr>
      <w:r>
        <w:rPr>
          <w:rFonts w:ascii="Times New Roman"/>
          <w:b/>
          <w:i w:val="false"/>
          <w:color w:val="000000"/>
        </w:rPr>
        <w:t xml:space="preserve"> Зейнетақы төлемдерін қайта есептеу кестесі</w:t>
      </w:r>
    </w:p>
    <w:bookmarkEnd w:id="95"/>
    <w:p>
      <w:pPr>
        <w:spacing w:after="0"/>
        <w:ind w:left="0"/>
        <w:jc w:val="both"/>
      </w:pPr>
      <w:r>
        <w:rPr>
          <w:rFonts w:ascii="Times New Roman"/>
          <w:b w:val="false"/>
          <w:i w:val="false"/>
          <w:color w:val="000000"/>
          <w:sz w:val="28"/>
        </w:rPr>
        <w:t xml:space="preserve">
      1. ________________________________________________ зейнетақы төлемі </w:t>
      </w:r>
    </w:p>
    <w:p>
      <w:pPr>
        <w:spacing w:after="0"/>
        <w:ind w:left="0"/>
        <w:jc w:val="both"/>
      </w:pPr>
      <w:r>
        <w:rPr>
          <w:rFonts w:ascii="Times New Roman"/>
          <w:b w:val="false"/>
          <w:i w:val="false"/>
          <w:color w:val="000000"/>
          <w:sz w:val="28"/>
        </w:rPr>
        <w:t xml:space="preserve">
      (зейнеткердің тегі, аты, әкесінің аты (бар болғанда) </w:t>
      </w:r>
    </w:p>
    <w:p>
      <w:pPr>
        <w:spacing w:after="0"/>
        <w:ind w:left="0"/>
        <w:jc w:val="both"/>
      </w:pPr>
      <w:r>
        <w:rPr>
          <w:rFonts w:ascii="Times New Roman"/>
          <w:b w:val="false"/>
          <w:i w:val="false"/>
          <w:color w:val="000000"/>
          <w:sz w:val="28"/>
        </w:rPr>
        <w:t xml:space="preserve">
      __________________________________________ сәйкес қайта есептелді. </w:t>
      </w:r>
    </w:p>
    <w:p>
      <w:pPr>
        <w:spacing w:after="0"/>
        <w:ind w:left="0"/>
        <w:jc w:val="both"/>
      </w:pPr>
      <w:r>
        <w:rPr>
          <w:rFonts w:ascii="Times New Roman"/>
          <w:b w:val="false"/>
          <w:i w:val="false"/>
          <w:color w:val="000000"/>
          <w:sz w:val="28"/>
        </w:rPr>
        <w:t>
      (заңнамаға сілтеме)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және зейнетақының қайта есептеуге дейінгі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есептегеннен кейін, зейнетақы төлемінің мөлшеріне әсер ететін жағдайлардың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үшін жалақы (қосымша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қамтылым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 % -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20___ жылғы "___"_______ бастап ____________ теңге мөлшерінде белгіленді.</w:t>
      </w:r>
    </w:p>
    <w:p>
      <w:pPr>
        <w:spacing w:after="0"/>
        <w:ind w:left="0"/>
        <w:jc w:val="both"/>
      </w:pPr>
      <w:r>
        <w:rPr>
          <w:rFonts w:ascii="Times New Roman"/>
          <w:b w:val="false"/>
          <w:i w:val="false"/>
          <w:color w:val="000000"/>
          <w:sz w:val="28"/>
        </w:rPr>
        <w:t xml:space="preserve">
      Кадр қызметінің қызметкері 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2023 жылғы 20 желтоқсандағы</w:t>
            </w:r>
            <w:r>
              <w:br/>
            </w:r>
            <w:r>
              <w:rPr>
                <w:rFonts w:ascii="Times New Roman"/>
                <w:b w:val="false"/>
                <w:i w:val="false"/>
                <w:color w:val="000000"/>
                <w:sz w:val="20"/>
              </w:rPr>
              <w:t>№ 416 Бұйрыққа</w:t>
            </w:r>
            <w:r>
              <w:br/>
            </w:r>
            <w:r>
              <w:rPr>
                <w:rFonts w:ascii="Times New Roman"/>
                <w:b w:val="false"/>
                <w:i w:val="false"/>
                <w:color w:val="000000"/>
                <w:sz w:val="20"/>
              </w:rPr>
              <w:t>2-қосымша</w:t>
            </w:r>
          </w:p>
        </w:tc>
      </w:tr>
    </w:tbl>
    <w:bookmarkStart w:name="z396" w:id="96"/>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 Төрағасының күші жойылған кейбір бұйрықтарының тізбесі</w:t>
      </w:r>
    </w:p>
    <w:bookmarkEnd w:id="96"/>
    <w:p>
      <w:pPr>
        <w:spacing w:after="0"/>
        <w:ind w:left="0"/>
        <w:jc w:val="left"/>
      </w:pPr>
    </w:p>
    <w:p>
      <w:pPr>
        <w:spacing w:after="0"/>
        <w:ind w:left="0"/>
        <w:jc w:val="both"/>
      </w:pPr>
      <w:r>
        <w:rPr>
          <w:rFonts w:ascii="Times New Roman"/>
          <w:b w:val="false"/>
          <w:i w:val="false"/>
          <w:color w:val="000000"/>
          <w:sz w:val="28"/>
        </w:rPr>
        <w:t xml:space="preserve">
      1. "Сыбайлас жемқорлыққа қарсы қызметте қызмет өткерген қызметкерлерге еңбек сіңірген жылдары үшін зейнетақы төлемдерiн тағайындау және жүзеге асыру жөніндегі нұсқаулықты бекіту туралы" Қазақстан Республикасы Сыбайлас жемқорлыққа қарсы іс-қимыл агенттігі (Сыбайлас жемқорлыққа қарсы қызмет) төрағасының 2020 жылғы 9 шiлдедегi № 212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20974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нұсқаулықты бекіту туралы" Қазақстан Республикасы Сыбайлас жемқорлыққа қарсы іс-қимыл агенттігі (Сыбайлас жемқорлыққа қарсы қызмет) Төрағасының 2020 жылғы 9 шілдедегі № 212 бұйрығына өзгерістер мен толықтыру енгізу туралы" Қазақстан Республикасы Сыбайлас жемқорлыққа қарсы іс-қимыл агенттігі (Сыбайлас жемқорлыққа қарсы қызмет) Төрағасының 2022 жылғы 24 қарашадағы № 421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30731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нұсқаулықты бекіту туралы" Қазақстан Республикасы Сыбайлас жемқорлыққа қарсы іс-қимыл агенттігі (Сыбайлас жемқорлыққа қарсы қызмет) Төрағасының 2020 жылғы 9 шілдедегі № 212 бұйрығына өзгерістер мен толықтыру енгізу туралы" Қазақстан Республикасы Сыбайлас жемқорлыққа қарсы іс-қимыл агенттігі (Сыбайлас жемқорлыққа қарсы қызмет) Төрағасының 2023 жылғы 23 мамырдағы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32561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