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59ee" w14:textId="f9f5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25 желтоқсандағы № 390 бұйрығы. Қазақстан Республикасының Әділет министрлігінде 2023 жылғы 26 желтоқсанда № 33802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17948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25 желтоқсандағы</w:t>
            </w:r>
            <w:r>
              <w:br/>
            </w:r>
            <w:r>
              <w:rPr>
                <w:rFonts w:ascii="Times New Roman"/>
                <w:b w:val="false"/>
                <w:i w:val="false"/>
                <w:color w:val="000000"/>
                <w:sz w:val="20"/>
              </w:rPr>
              <w:t>№ 390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"598" бұйрығына</w:t>
            </w:r>
            <w:r>
              <w:br/>
            </w: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8"/>
    <w:bookmarkStart w:name="z19" w:id="9"/>
    <w:p>
      <w:pPr>
        <w:spacing w:after="0"/>
        <w:ind w:left="0"/>
        <w:jc w:val="both"/>
      </w:pPr>
      <w:r>
        <w:rPr>
          <w:rFonts w:ascii="Times New Roman"/>
          <w:b w:val="false"/>
          <w:i w:val="false"/>
          <w:color w:val="000000"/>
          <w:sz w:val="28"/>
        </w:rPr>
        <w:t>
      2. Қағидаларда мынадай ұғымдар пайдаланылады:</w:t>
      </w:r>
    </w:p>
    <w:bookmarkEnd w:id="9"/>
    <w:bookmarkStart w:name="z20" w:id="10"/>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0"/>
    <w:bookmarkStart w:name="z21" w:id="11"/>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bookmarkEnd w:id="11"/>
    <w:bookmarkStart w:name="z22" w:id="12"/>
    <w:p>
      <w:pPr>
        <w:spacing w:after="0"/>
        <w:ind w:left="0"/>
        <w:jc w:val="both"/>
      </w:pPr>
      <w:r>
        <w:rPr>
          <w:rFonts w:ascii="Times New Roman"/>
          <w:b w:val="false"/>
          <w:i w:val="false"/>
          <w:color w:val="000000"/>
          <w:sz w:val="28"/>
        </w:rPr>
        <w:t>
      3) конкурсты ұйымдастырушы (тапсырыс беруші):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bookmarkStart w:name="z24" w:id="13"/>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bookmarkEnd w:id="13"/>
    <w:bookmarkStart w:name="z25" w:id="14"/>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bookmarkEnd w:id="14"/>
    <w:bookmarkStart w:name="z26" w:id="15"/>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bookmarkEnd w:id="15"/>
    <w:bookmarkStart w:name="z27" w:id="16"/>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bookmarkEnd w:id="16"/>
    <w:bookmarkStart w:name="z28" w:id="17"/>
    <w:p>
      <w:pPr>
        <w:spacing w:after="0"/>
        <w:ind w:left="0"/>
        <w:jc w:val="both"/>
      </w:pPr>
      <w:r>
        <w:rPr>
          <w:rFonts w:ascii="Times New Roman"/>
          <w:b w:val="false"/>
          <w:i w:val="false"/>
          <w:color w:val="000000"/>
          <w:sz w:val="28"/>
        </w:rPr>
        <w:t>
      Қазақстан Республикасының шегінен тыс жерлерде орналасқан дипломатиялық, сауда және өзге де ресми өкілдіктері;</w:t>
      </w:r>
    </w:p>
    <w:bookmarkEnd w:id="17"/>
    <w:bookmarkStart w:name="z29" w:id="18"/>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bookmarkEnd w:id="18"/>
    <w:bookmarkStart w:name="z30" w:id="19"/>
    <w:p>
      <w:pPr>
        <w:spacing w:after="0"/>
        <w:ind w:left="0"/>
        <w:jc w:val="both"/>
      </w:pPr>
      <w:r>
        <w:rPr>
          <w:rFonts w:ascii="Times New Roman"/>
          <w:b w:val="false"/>
          <w:i w:val="false"/>
          <w:color w:val="000000"/>
          <w:sz w:val="28"/>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bookmarkEnd w:id="19"/>
    <w:bookmarkStart w:name="z31" w:id="20"/>
    <w:p>
      <w:pPr>
        <w:spacing w:after="0"/>
        <w:ind w:left="0"/>
        <w:jc w:val="both"/>
      </w:pPr>
      <w:r>
        <w:rPr>
          <w:rFonts w:ascii="Times New Roman"/>
          <w:b w:val="false"/>
          <w:i w:val="false"/>
          <w:color w:val="000000"/>
          <w:sz w:val="28"/>
        </w:rPr>
        <w:t>
      7) құжаттың электронды көшірмесі – түпнұсқа құжаттың түрін және ақпаратты (деректерді) электрондық-цифрлық нысанда толығымен көрсететін құжат;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мемлекеттік-жекешелік әріптестік – мемлекеттік әріптес пен жекеше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bookmarkStart w:name="z33" w:id="21"/>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bookmarkEnd w:id="21"/>
    <w:bookmarkStart w:name="z34" w:id="22"/>
    <w:p>
      <w:pPr>
        <w:spacing w:after="0"/>
        <w:ind w:left="0"/>
        <w:jc w:val="both"/>
      </w:pPr>
      <w:r>
        <w:rPr>
          <w:rFonts w:ascii="Times New Roman"/>
          <w:b w:val="false"/>
          <w:i w:val="false"/>
          <w:color w:val="000000"/>
          <w:sz w:val="28"/>
        </w:rPr>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22"/>
    <w:bookmarkStart w:name="z35" w:id="23"/>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23"/>
    <w:bookmarkStart w:name="z36" w:id="24"/>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Start w:name="z38" w:id="25"/>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bookmarkEnd w:id="25"/>
    <w:bookmarkStart w:name="z39" w:id="26"/>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26"/>
    <w:bookmarkStart w:name="z40" w:id="27"/>
    <w:p>
      <w:pPr>
        <w:spacing w:after="0"/>
        <w:ind w:left="0"/>
        <w:jc w:val="both"/>
      </w:pPr>
      <w:r>
        <w:rPr>
          <w:rFonts w:ascii="Times New Roman"/>
          <w:b w:val="false"/>
          <w:i w:val="false"/>
          <w:color w:val="000000"/>
          <w:sz w:val="28"/>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bookmarkEnd w:id="27"/>
    <w:bookmarkStart w:name="z41" w:id="28"/>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28"/>
    <w:bookmarkStart w:name="z42" w:id="29"/>
    <w:p>
      <w:pPr>
        <w:spacing w:after="0"/>
        <w:ind w:left="0"/>
        <w:jc w:val="both"/>
      </w:pPr>
      <w:r>
        <w:rPr>
          <w:rFonts w:ascii="Times New Roman"/>
          <w:b w:val="false"/>
          <w:i w:val="false"/>
          <w:color w:val="000000"/>
          <w:sz w:val="28"/>
        </w:rPr>
        <w:t>
      3. Тамақтандыруды ұйымдастыру:</w:t>
      </w:r>
    </w:p>
    <w:bookmarkEnd w:id="29"/>
    <w:bookmarkStart w:name="z43" w:id="30"/>
    <w:p>
      <w:pPr>
        <w:spacing w:after="0"/>
        <w:ind w:left="0"/>
        <w:jc w:val="both"/>
      </w:pPr>
      <w:r>
        <w:rPr>
          <w:rFonts w:ascii="Times New Roman"/>
          <w:b w:val="false"/>
          <w:i w:val="false"/>
          <w:color w:val="000000"/>
          <w:sz w:val="28"/>
        </w:rPr>
        <w:t>
      1. Орта білім беру ұйымдарында:</w:t>
      </w:r>
    </w:p>
    <w:bookmarkEnd w:id="30"/>
    <w:bookmarkStart w:name="z44" w:id="31"/>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асырылады;</w:t>
      </w:r>
    </w:p>
    <w:bookmarkStart w:name="z46" w:id="32"/>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bookmarkEnd w:id="32"/>
    <w:bookmarkStart w:name="z47" w:id="33"/>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 жүзеге асырылады.</w:t>
      </w:r>
    </w:p>
    <w:bookmarkEnd w:id="33"/>
    <w:bookmarkStart w:name="z48" w:id="34"/>
    <w:p>
      <w:pPr>
        <w:spacing w:after="0"/>
        <w:ind w:left="0"/>
        <w:jc w:val="both"/>
      </w:pPr>
      <w:r>
        <w:rPr>
          <w:rFonts w:ascii="Times New Roman"/>
          <w:b w:val="false"/>
          <w:i w:val="false"/>
          <w:color w:val="000000"/>
          <w:sz w:val="28"/>
        </w:rPr>
        <w:t>
      2. Мектептен тыс қосымша білім беру ұйымдарында:</w:t>
      </w:r>
    </w:p>
    <w:bookmarkEnd w:id="34"/>
    <w:bookmarkStart w:name="z49" w:id="35"/>
    <w:p>
      <w:pPr>
        <w:spacing w:after="0"/>
        <w:ind w:left="0"/>
        <w:jc w:val="both"/>
      </w:pPr>
      <w:r>
        <w:rPr>
          <w:rFonts w:ascii="Times New Roman"/>
          <w:b w:val="false"/>
          <w:i w:val="false"/>
          <w:color w:val="000000"/>
          <w:sz w:val="28"/>
        </w:rPr>
        <w:t>
      тамақтандыруды ұйымдастыру бойынша көрсетілетін қызметтерді, тауарларды конкурстық негізде сатып алу жолымен жүзеге асырылады.</w:t>
      </w:r>
    </w:p>
    <w:bookmarkEnd w:id="35"/>
    <w:bookmarkStart w:name="z50" w:id="36"/>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36"/>
    <w:bookmarkStart w:name="z51" w:id="37"/>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37"/>
    <w:bookmarkStart w:name="z52" w:id="38"/>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bookmarkEnd w:id="38"/>
    <w:bookmarkStart w:name="z53" w:id="39"/>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39"/>
    <w:bookmarkStart w:name="z54" w:id="40"/>
    <w:p>
      <w:pPr>
        <w:spacing w:after="0"/>
        <w:ind w:left="0"/>
        <w:jc w:val="both"/>
      </w:pPr>
      <w:r>
        <w:rPr>
          <w:rFonts w:ascii="Times New Roman"/>
          <w:b w:val="false"/>
          <w:i w:val="false"/>
          <w:color w:val="000000"/>
          <w:sz w:val="28"/>
        </w:rPr>
        <w:t>
      3) конкурстық құжаттаманың жобасын бекіту;</w:t>
      </w:r>
    </w:p>
    <w:bookmarkEnd w:id="40"/>
    <w:bookmarkStart w:name="z55" w:id="41"/>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41"/>
    <w:bookmarkStart w:name="z56" w:id="42"/>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42"/>
    <w:bookmarkStart w:name="z57" w:id="43"/>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43"/>
    <w:bookmarkStart w:name="z58" w:id="44"/>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44"/>
    <w:bookmarkStart w:name="z59" w:id="45"/>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45"/>
    <w:bookmarkStart w:name="z60" w:id="46"/>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46"/>
    <w:bookmarkStart w:name="z61" w:id="47"/>
    <w:p>
      <w:pPr>
        <w:spacing w:after="0"/>
        <w:ind w:left="0"/>
        <w:jc w:val="both"/>
      </w:pPr>
      <w:r>
        <w:rPr>
          <w:rFonts w:ascii="Times New Roman"/>
          <w:b w:val="false"/>
          <w:i w:val="false"/>
          <w:color w:val="000000"/>
          <w:sz w:val="28"/>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47"/>
    <w:bookmarkStart w:name="z62" w:id="48"/>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48"/>
    <w:bookmarkStart w:name="z63" w:id="49"/>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49"/>
    <w:bookmarkStart w:name="z64" w:id="50"/>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Start w:name="z66" w:id="51"/>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51"/>
    <w:bookmarkStart w:name="z67" w:id="52"/>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52"/>
    <w:bookmarkStart w:name="z68" w:id="53"/>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53"/>
    <w:bookmarkStart w:name="z69" w:id="54"/>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End w:id="54"/>
    <w:bookmarkStart w:name="z70" w:id="55"/>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55"/>
    <w:bookmarkStart w:name="z71" w:id="56"/>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56"/>
    <w:bookmarkStart w:name="z72" w:id="57"/>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57"/>
    <w:bookmarkStart w:name="z73" w:id="58"/>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58"/>
    <w:bookmarkStart w:name="z74" w:id="59"/>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59"/>
    <w:bookmarkStart w:name="z75" w:id="60"/>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60"/>
    <w:bookmarkStart w:name="z76" w:id="61"/>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61"/>
    <w:bookmarkStart w:name="z77" w:id="62"/>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62"/>
    <w:bookmarkStart w:name="z78" w:id="63"/>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63"/>
    <w:bookmarkStart w:name="z79" w:id="64"/>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64"/>
    <w:bookmarkStart w:name="z80" w:id="65"/>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65"/>
    <w:bookmarkStart w:name="z81" w:id="66"/>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66"/>
    <w:bookmarkStart w:name="z82" w:id="67"/>
    <w:p>
      <w:pPr>
        <w:spacing w:after="0"/>
        <w:ind w:left="0"/>
        <w:jc w:val="both"/>
      </w:pPr>
      <w:r>
        <w:rPr>
          <w:rFonts w:ascii="Times New Roman"/>
          <w:b w:val="false"/>
          <w:i w:val="false"/>
          <w:color w:val="000000"/>
          <w:sz w:val="28"/>
        </w:rPr>
        <w:t>
      19. Конкурстық комиссияның хатшысы:</w:t>
      </w:r>
    </w:p>
    <w:bookmarkEnd w:id="67"/>
    <w:bookmarkStart w:name="z83" w:id="68"/>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bookmarkEnd w:id="68"/>
    <w:bookmarkStart w:name="z84" w:id="69"/>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69"/>
    <w:bookmarkStart w:name="z85" w:id="70"/>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Start w:name="z89" w:id="71"/>
    <w:p>
      <w:pPr>
        <w:spacing w:after="0"/>
        <w:ind w:left="0"/>
        <w:jc w:val="both"/>
      </w:pPr>
      <w:r>
        <w:rPr>
          <w:rFonts w:ascii="Times New Roman"/>
          <w:b w:val="false"/>
          <w:i w:val="false"/>
          <w:color w:val="000000"/>
          <w:sz w:val="28"/>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bookmarkStart w:name="z91" w:id="72"/>
    <w:p>
      <w:pPr>
        <w:spacing w:after="0"/>
        <w:ind w:left="0"/>
        <w:jc w:val="both"/>
      </w:pPr>
      <w:r>
        <w:rPr>
          <w:rFonts w:ascii="Times New Roman"/>
          <w:b w:val="false"/>
          <w:i w:val="false"/>
          <w:color w:val="000000"/>
          <w:sz w:val="28"/>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bookmarkEnd w:id="72"/>
    <w:bookmarkStart w:name="z92" w:id="73"/>
    <w:p>
      <w:pPr>
        <w:spacing w:after="0"/>
        <w:ind w:left="0"/>
        <w:jc w:val="both"/>
      </w:pPr>
      <w:r>
        <w:rPr>
          <w:rFonts w:ascii="Times New Roman"/>
          <w:b w:val="false"/>
          <w:i w:val="false"/>
          <w:color w:val="000000"/>
          <w:sz w:val="28"/>
        </w:rPr>
        <w:t>
      перспективалық тарату-мәзіріне және буфет өнімдерінің ассортименттік тізбесіне сәйкес тағамдардың технологиялық карталары қоса 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95" w:id="74"/>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74"/>
    <w:bookmarkStart w:name="z96" w:id="75"/>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75"/>
    <w:bookmarkStart w:name="z97" w:id="76"/>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76"/>
    <w:bookmarkStart w:name="z98" w:id="77"/>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77"/>
    <w:bookmarkStart w:name="z99" w:id="78"/>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78"/>
    <w:bookmarkStart w:name="z100" w:id="79"/>
    <w:p>
      <w:pPr>
        <w:spacing w:after="0"/>
        <w:ind w:left="0"/>
        <w:jc w:val="both"/>
      </w:pPr>
      <w:r>
        <w:rPr>
          <w:rFonts w:ascii="Times New Roman"/>
          <w:b w:val="false"/>
          <w:i w:val="false"/>
          <w:color w:val="000000"/>
          <w:sz w:val="28"/>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103" w:id="80"/>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80"/>
    <w:bookmarkStart w:name="z104" w:id="81"/>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bookmarkEnd w:id="81"/>
    <w:bookmarkStart w:name="z105" w:id="82"/>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bookmarkEnd w:id="82"/>
    <w:bookmarkStart w:name="z106" w:id="83"/>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83"/>
    <w:bookmarkStart w:name="z107" w:id="84"/>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84"/>
    <w:bookmarkStart w:name="z108" w:id="85"/>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85"/>
    <w:bookmarkStart w:name="z109" w:id="86"/>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86"/>
    <w:bookmarkStart w:name="z110" w:id="87"/>
    <w:p>
      <w:pPr>
        <w:spacing w:after="0"/>
        <w:ind w:left="0"/>
        <w:jc w:val="both"/>
      </w:pPr>
      <w:r>
        <w:rPr>
          <w:rFonts w:ascii="Times New Roman"/>
          <w:b w:val="false"/>
          <w:i w:val="false"/>
          <w:color w:val="000000"/>
          <w:sz w:val="28"/>
        </w:rPr>
        <w:t>
      2) банкроттық не таратылу рәсіміне жатқызылмауы;</w:t>
      </w:r>
    </w:p>
    <w:bookmarkEnd w:id="87"/>
    <w:bookmarkStart w:name="z111" w:id="88"/>
    <w:p>
      <w:pPr>
        <w:spacing w:after="0"/>
        <w:ind w:left="0"/>
        <w:jc w:val="both"/>
      </w:pPr>
      <w:r>
        <w:rPr>
          <w:rFonts w:ascii="Times New Roman"/>
          <w:b w:val="false"/>
          <w:i w:val="false"/>
          <w:color w:val="000000"/>
          <w:sz w:val="28"/>
        </w:rPr>
        <w:t>
      3) материалдық және еңбек ресурстарының болуы.</w:t>
      </w:r>
    </w:p>
    <w:bookmarkEnd w:id="88"/>
    <w:bookmarkStart w:name="z112" w:id="89"/>
    <w:p>
      <w:pPr>
        <w:spacing w:after="0"/>
        <w:ind w:left="0"/>
        <w:jc w:val="both"/>
      </w:pPr>
      <w:r>
        <w:rPr>
          <w:rFonts w:ascii="Times New Roman"/>
          <w:b w:val="false"/>
          <w:i w:val="false"/>
          <w:color w:val="000000"/>
          <w:sz w:val="28"/>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Start w:name="z114" w:id="90"/>
    <w:p>
      <w:pPr>
        <w:spacing w:after="0"/>
        <w:ind w:left="0"/>
        <w:jc w:val="both"/>
      </w:pPr>
      <w:r>
        <w:rPr>
          <w:rFonts w:ascii="Times New Roman"/>
          <w:b w:val="false"/>
          <w:i w:val="false"/>
          <w:color w:val="000000"/>
          <w:sz w:val="28"/>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90"/>
    <w:bookmarkStart w:name="z115" w:id="91"/>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bookmarkEnd w:id="91"/>
    <w:bookmarkStart w:name="z116" w:id="92"/>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92"/>
    <w:bookmarkStart w:name="z117" w:id="93"/>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93"/>
    <w:bookmarkStart w:name="z118" w:id="94"/>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94"/>
    <w:bookmarkStart w:name="z119" w:id="95"/>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95"/>
    <w:bookmarkStart w:name="z120" w:id="96"/>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Start w:name="z122" w:id="9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Start w:name="z124" w:id="98"/>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98"/>
    <w:bookmarkStart w:name="z125" w:id="99"/>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99"/>
    <w:bookmarkStart w:name="z126" w:id="100"/>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100"/>
    <w:bookmarkStart w:name="z127" w:id="101"/>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101"/>
    <w:bookmarkStart w:name="z128" w:id="102"/>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102"/>
    <w:bookmarkStart w:name="z129" w:id="103"/>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103"/>
    <w:bookmarkStart w:name="z130" w:id="104"/>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104"/>
    <w:bookmarkStart w:name="z131" w:id="105"/>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105"/>
    <w:bookmarkStart w:name="z132" w:id="106"/>
    <w:p>
      <w:pPr>
        <w:spacing w:after="0"/>
        <w:ind w:left="0"/>
        <w:jc w:val="both"/>
      </w:pPr>
      <w:r>
        <w:rPr>
          <w:rFonts w:ascii="Times New Roman"/>
          <w:b w:val="false"/>
          <w:i w:val="false"/>
          <w:color w:val="000000"/>
          <w:sz w:val="28"/>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106"/>
    <w:bookmarkStart w:name="z133" w:id="107"/>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07"/>
    <w:bookmarkStart w:name="z134" w:id="108"/>
    <w:p>
      <w:pPr>
        <w:spacing w:after="0"/>
        <w:ind w:left="0"/>
        <w:jc w:val="both"/>
      </w:pPr>
      <w:r>
        <w:rPr>
          <w:rFonts w:ascii="Times New Roman"/>
          <w:b w:val="false"/>
          <w:i w:val="false"/>
          <w:color w:val="000000"/>
          <w:sz w:val="28"/>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108"/>
    <w:bookmarkStart w:name="z135" w:id="109"/>
    <w:p>
      <w:pPr>
        <w:spacing w:after="0"/>
        <w:ind w:left="0"/>
        <w:jc w:val="both"/>
      </w:pPr>
      <w:r>
        <w:rPr>
          <w:rFonts w:ascii="Times New Roman"/>
          <w:b w:val="false"/>
          <w:i w:val="false"/>
          <w:color w:val="000000"/>
          <w:sz w:val="28"/>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109"/>
    <w:bookmarkStart w:name="z136" w:id="110"/>
    <w:p>
      <w:pPr>
        <w:spacing w:after="0"/>
        <w:ind w:left="0"/>
        <w:jc w:val="both"/>
      </w:pPr>
      <w:r>
        <w:rPr>
          <w:rFonts w:ascii="Times New Roman"/>
          <w:b w:val="false"/>
          <w:i w:val="false"/>
          <w:color w:val="000000"/>
          <w:sz w:val="28"/>
        </w:rPr>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10"/>
    <w:bookmarkStart w:name="z137" w:id="111"/>
    <w:p>
      <w:pPr>
        <w:spacing w:after="0"/>
        <w:ind w:left="0"/>
        <w:jc w:val="both"/>
      </w:pPr>
      <w:r>
        <w:rPr>
          <w:rFonts w:ascii="Times New Roman"/>
          <w:b w:val="false"/>
          <w:i w:val="false"/>
          <w:color w:val="000000"/>
          <w:sz w:val="28"/>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bookmarkEnd w:id="111"/>
    <w:bookmarkStart w:name="z138" w:id="112"/>
    <w:p>
      <w:pPr>
        <w:spacing w:after="0"/>
        <w:ind w:left="0"/>
        <w:jc w:val="both"/>
      </w:pPr>
      <w:r>
        <w:rPr>
          <w:rFonts w:ascii="Times New Roman"/>
          <w:b w:val="false"/>
          <w:i w:val="false"/>
          <w:color w:val="000000"/>
          <w:sz w:val="28"/>
        </w:rPr>
        <w:t>
      35. Әлеуетті өнім берушілер ұсынған конкурсқа қатысуға өтінімдер автоматты түрде веб-порталда тіркеледі.</w:t>
      </w:r>
    </w:p>
    <w:bookmarkEnd w:id="112"/>
    <w:bookmarkStart w:name="z139" w:id="113"/>
    <w:p>
      <w:pPr>
        <w:spacing w:after="0"/>
        <w:ind w:left="0"/>
        <w:jc w:val="both"/>
      </w:pPr>
      <w:r>
        <w:rPr>
          <w:rFonts w:ascii="Times New Roman"/>
          <w:b w:val="false"/>
          <w:i w:val="false"/>
          <w:color w:val="000000"/>
          <w:sz w:val="28"/>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13"/>
    <w:bookmarkStart w:name="z140" w:id="114"/>
    <w:p>
      <w:pPr>
        <w:spacing w:after="0"/>
        <w:ind w:left="0"/>
        <w:jc w:val="both"/>
      </w:pPr>
      <w:r>
        <w:rPr>
          <w:rFonts w:ascii="Times New Roman"/>
          <w:b w:val="false"/>
          <w:i w:val="false"/>
          <w:color w:val="000000"/>
          <w:sz w:val="28"/>
        </w:rPr>
        <w:t>
      37. Әлеуетті өнім беруші конкурсқа, лоттар бойынша бөлінген жағдайда лотқа қатысуға бір ғана өтінім береді.</w:t>
      </w:r>
    </w:p>
    <w:bookmarkEnd w:id="114"/>
    <w:bookmarkStart w:name="z141" w:id="115"/>
    <w:p>
      <w:pPr>
        <w:spacing w:after="0"/>
        <w:ind w:left="0"/>
        <w:jc w:val="both"/>
      </w:pPr>
      <w:r>
        <w:rPr>
          <w:rFonts w:ascii="Times New Roman"/>
          <w:b w:val="false"/>
          <w:i w:val="false"/>
          <w:color w:val="000000"/>
          <w:sz w:val="28"/>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15"/>
    <w:bookmarkStart w:name="z142" w:id="116"/>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116"/>
    <w:bookmarkStart w:name="z143" w:id="117"/>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17"/>
    <w:bookmarkStart w:name="z144" w:id="118"/>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bookmarkStart w:name="z146" w:id="119"/>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119"/>
    <w:bookmarkStart w:name="z147" w:id="120"/>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120"/>
    <w:bookmarkStart w:name="z148" w:id="121"/>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121"/>
    <w:bookmarkStart w:name="z149" w:id="122"/>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22"/>
    <w:bookmarkStart w:name="z150" w:id="123"/>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23"/>
    <w:bookmarkStart w:name="z151" w:id="124"/>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24"/>
    <w:bookmarkStart w:name="z152" w:id="125"/>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25"/>
    <w:bookmarkStart w:name="z153" w:id="126"/>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26"/>
    <w:bookmarkStart w:name="z154" w:id="127"/>
    <w:p>
      <w:pPr>
        <w:spacing w:after="0"/>
        <w:ind w:left="0"/>
        <w:jc w:val="both"/>
      </w:pPr>
      <w:r>
        <w:rPr>
          <w:rFonts w:ascii="Times New Roman"/>
          <w:b w:val="false"/>
          <w:i w:val="false"/>
          <w:color w:val="000000"/>
          <w:sz w:val="28"/>
        </w:rPr>
        <w:t>
      13) банкроттық не тарату рәсіміне жатса.</w:t>
      </w:r>
    </w:p>
    <w:bookmarkEnd w:id="127"/>
    <w:bookmarkStart w:name="z155" w:id="128"/>
    <w:p>
      <w:pPr>
        <w:spacing w:after="0"/>
        <w:ind w:left="0"/>
        <w:jc w:val="both"/>
      </w:pPr>
      <w:r>
        <w:rPr>
          <w:rFonts w:ascii="Times New Roman"/>
          <w:b w:val="false"/>
          <w:i w:val="false"/>
          <w:color w:val="000000"/>
          <w:sz w:val="28"/>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128"/>
    <w:bookmarkStart w:name="z156" w:id="129"/>
    <w:p>
      <w:pPr>
        <w:spacing w:after="0"/>
        <w:ind w:left="0"/>
        <w:jc w:val="both"/>
      </w:pPr>
      <w:r>
        <w:rPr>
          <w:rFonts w:ascii="Times New Roman"/>
          <w:b w:val="false"/>
          <w:i w:val="false"/>
          <w:color w:val="000000"/>
          <w:sz w:val="28"/>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29"/>
    <w:bookmarkStart w:name="z157" w:id="130"/>
    <w:p>
      <w:pPr>
        <w:spacing w:after="0"/>
        <w:ind w:left="0"/>
        <w:jc w:val="both"/>
      </w:pPr>
      <w:r>
        <w:rPr>
          <w:rFonts w:ascii="Times New Roman"/>
          <w:b w:val="false"/>
          <w:i w:val="false"/>
          <w:color w:val="000000"/>
          <w:sz w:val="28"/>
        </w:rPr>
        <w:t>
      41. Конкурсқа қатысуға өтінім берудің соңғы мерзімі өткеннен кейін оны қайтарып алуға жол берілмейді.</w:t>
      </w:r>
    </w:p>
    <w:bookmarkEnd w:id="130"/>
    <w:bookmarkStart w:name="z158" w:id="131"/>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31"/>
    <w:bookmarkStart w:name="z159" w:id="132"/>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Start w:name="z161" w:id="133"/>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Start w:name="z163" w:id="134"/>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165" w:id="135"/>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135"/>
    <w:bookmarkStart w:name="z166" w:id="136"/>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136"/>
    <w:bookmarkStart w:name="z167" w:id="137"/>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137"/>
    <w:bookmarkStart w:name="z168" w:id="138"/>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138"/>
    <w:bookmarkStart w:name="z169" w:id="139"/>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139"/>
    <w:bookmarkStart w:name="z170" w:id="140"/>
    <w:p>
      <w:pPr>
        <w:spacing w:after="0"/>
        <w:ind w:left="0"/>
        <w:jc w:val="both"/>
      </w:pPr>
      <w:r>
        <w:rPr>
          <w:rFonts w:ascii="Times New Roman"/>
          <w:b w:val="false"/>
          <w:i w:val="false"/>
          <w:color w:val="000000"/>
          <w:sz w:val="28"/>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bookmarkEnd w:id="140"/>
    <w:bookmarkStart w:name="z171" w:id="141"/>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41"/>
    <w:bookmarkStart w:name="z172" w:id="142"/>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42"/>
    <w:bookmarkStart w:name="z173" w:id="143"/>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143"/>
    <w:bookmarkStart w:name="z174" w:id="144"/>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44"/>
    <w:bookmarkStart w:name="z175" w:id="145"/>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Start w:name="z177" w:id="146"/>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46"/>
    <w:bookmarkStart w:name="z178" w:id="147"/>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47"/>
    <w:bookmarkStart w:name="z179" w:id="148"/>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48"/>
    <w:bookmarkStart w:name="z180" w:id="149"/>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49"/>
    <w:bookmarkStart w:name="z181" w:id="150"/>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50"/>
    <w:bookmarkStart w:name="z182" w:id="151"/>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51"/>
    <w:bookmarkStart w:name="z183" w:id="152"/>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152"/>
    <w:bookmarkStart w:name="z184" w:id="153"/>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53"/>
    <w:bookmarkStart w:name="z185" w:id="154"/>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54"/>
    <w:bookmarkStart w:name="z186" w:id="155"/>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55"/>
    <w:bookmarkStart w:name="z187" w:id="156"/>
    <w:p>
      <w:pPr>
        <w:spacing w:after="0"/>
        <w:ind w:left="0"/>
        <w:jc w:val="both"/>
      </w:pPr>
      <w:r>
        <w:rPr>
          <w:rFonts w:ascii="Times New Roman"/>
          <w:b w:val="false"/>
          <w:i w:val="false"/>
          <w:color w:val="000000"/>
          <w:sz w:val="28"/>
        </w:rPr>
        <w:t>
      2) өлшемшарттарды қолданады және есептейді;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189" w:id="157"/>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57"/>
    <w:bookmarkStart w:name="z190" w:id="158"/>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158"/>
    <w:bookmarkStart w:name="z191" w:id="159"/>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159"/>
    <w:bookmarkStart w:name="z192" w:id="160"/>
    <w:p>
      <w:pPr>
        <w:spacing w:after="0"/>
        <w:ind w:left="0"/>
        <w:jc w:val="both"/>
      </w:pPr>
      <w:r>
        <w:rPr>
          <w:rFonts w:ascii="Times New Roman"/>
          <w:b w:val="false"/>
          <w:i w:val="false"/>
          <w:color w:val="000000"/>
          <w:sz w:val="28"/>
        </w:rPr>
        <w:t>
      56. Конкурс қорытындылары туралы хаттама: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конкурстық комиссияның сауалдары туралы;</w:t>
      </w:r>
    </w:p>
    <w:bookmarkStart w:name="z194" w:id="161"/>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61"/>
    <w:bookmarkStart w:name="z195" w:id="162"/>
    <w:p>
      <w:pPr>
        <w:spacing w:after="0"/>
        <w:ind w:left="0"/>
        <w:jc w:val="both"/>
      </w:pPr>
      <w:r>
        <w:rPr>
          <w:rFonts w:ascii="Times New Roman"/>
          <w:b w:val="false"/>
          <w:i w:val="false"/>
          <w:color w:val="000000"/>
          <w:sz w:val="28"/>
        </w:rPr>
        <w:t>
      3) конкурстық комиссияның өлшемшарттарды қолдануы;</w:t>
      </w:r>
    </w:p>
    <w:bookmarkEnd w:id="162"/>
    <w:bookmarkStart w:name="z196" w:id="163"/>
    <w:p>
      <w:pPr>
        <w:spacing w:after="0"/>
        <w:ind w:left="0"/>
        <w:jc w:val="both"/>
      </w:pPr>
      <w:r>
        <w:rPr>
          <w:rFonts w:ascii="Times New Roman"/>
          <w:b w:val="false"/>
          <w:i w:val="false"/>
          <w:color w:val="000000"/>
          <w:sz w:val="28"/>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bookmarkEnd w:id="163"/>
    <w:bookmarkStart w:name="z197" w:id="164"/>
    <w:p>
      <w:pPr>
        <w:spacing w:after="0"/>
        <w:ind w:left="0"/>
        <w:jc w:val="both"/>
      </w:pPr>
      <w:r>
        <w:rPr>
          <w:rFonts w:ascii="Times New Roman"/>
          <w:b w:val="false"/>
          <w:i w:val="false"/>
          <w:color w:val="000000"/>
          <w:sz w:val="28"/>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164"/>
    <w:bookmarkStart w:name="z198" w:id="165"/>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165"/>
    <w:bookmarkStart w:name="z199" w:id="166"/>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166"/>
    <w:bookmarkStart w:name="z200" w:id="167"/>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167"/>
    <w:bookmarkStart w:name="z201" w:id="168"/>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168"/>
    <w:bookmarkStart w:name="z202" w:id="169"/>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169"/>
    <w:bookmarkStart w:name="z203" w:id="170"/>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170"/>
    <w:bookmarkStart w:name="z204" w:id="171"/>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171"/>
    <w:bookmarkStart w:name="z205" w:id="172"/>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172"/>
    <w:bookmarkStart w:name="z206" w:id="173"/>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73"/>
    <w:bookmarkStart w:name="z207" w:id="174"/>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174"/>
    <w:bookmarkStart w:name="z208" w:id="175"/>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175"/>
    <w:bookmarkStart w:name="z209" w:id="176"/>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176"/>
    <w:bookmarkStart w:name="z210" w:id="177"/>
    <w:p>
      <w:pPr>
        <w:spacing w:after="0"/>
        <w:ind w:left="0"/>
        <w:jc w:val="both"/>
      </w:pPr>
      <w:r>
        <w:rPr>
          <w:rFonts w:ascii="Times New Roman"/>
          <w:b w:val="false"/>
          <w:i w:val="false"/>
          <w:color w:val="000000"/>
          <w:sz w:val="28"/>
        </w:rPr>
        <w:t>
      59. Электрондық банктік кепілдік түрінде енгізілген конкурсқа қатысуға өтінімді қамтамасыз етуді ұйымдастырушы мынадай:</w:t>
      </w:r>
    </w:p>
    <w:bookmarkEnd w:id="177"/>
    <w:bookmarkStart w:name="z211" w:id="178"/>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178"/>
    <w:bookmarkStart w:name="z212" w:id="179"/>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179"/>
    <w:bookmarkStart w:name="z213" w:id="180"/>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180"/>
    <w:bookmarkStart w:name="z214" w:id="181"/>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181"/>
    <w:bookmarkStart w:name="z215" w:id="182"/>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182"/>
    <w:bookmarkStart w:name="z216" w:id="183"/>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183"/>
    <w:bookmarkStart w:name="z217" w:id="184"/>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184"/>
    <w:bookmarkStart w:name="z218" w:id="185"/>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185"/>
    <w:bookmarkStart w:name="z219" w:id="186"/>
    <w:p>
      <w:pPr>
        <w:spacing w:after="0"/>
        <w:ind w:left="0"/>
        <w:jc w:val="both"/>
      </w:pPr>
      <w:r>
        <w:rPr>
          <w:rFonts w:ascii="Times New Roman"/>
          <w:b w:val="false"/>
          <w:i w:val="false"/>
          <w:color w:val="000000"/>
          <w:sz w:val="28"/>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186"/>
    <w:bookmarkStart w:name="z220" w:id="187"/>
    <w:p>
      <w:pPr>
        <w:spacing w:after="0"/>
        <w:ind w:left="0"/>
        <w:jc w:val="both"/>
      </w:pPr>
      <w:r>
        <w:rPr>
          <w:rFonts w:ascii="Times New Roman"/>
          <w:b w:val="false"/>
          <w:i w:val="false"/>
          <w:color w:val="000000"/>
          <w:sz w:val="28"/>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187"/>
    <w:bookmarkStart w:name="z221" w:id="188"/>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188"/>
    <w:bookmarkStart w:name="z222" w:id="189"/>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Start w:name="z224" w:id="190"/>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190"/>
    <w:bookmarkStart w:name="z225" w:id="191"/>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7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7 жылдағы жұмыс тәжірибесі" өлшемшарты бойынша ең көп балл жинаған конкурсқа қатысушы жеңімпаз болып танылады.</w:t>
      </w:r>
    </w:p>
    <w:bookmarkStart w:name="z227" w:id="192"/>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192"/>
    <w:bookmarkStart w:name="z228" w:id="193"/>
    <w:p>
      <w:pPr>
        <w:spacing w:after="0"/>
        <w:ind w:left="0"/>
        <w:jc w:val="both"/>
      </w:pPr>
      <w:r>
        <w:rPr>
          <w:rFonts w:ascii="Times New Roman"/>
          <w:b w:val="false"/>
          <w:i w:val="false"/>
          <w:color w:val="000000"/>
          <w:sz w:val="28"/>
        </w:rPr>
        <w:t>
      66. Конкурсты ұйымдастырушы:</w:t>
      </w:r>
    </w:p>
    <w:bookmarkEnd w:id="193"/>
    <w:bookmarkStart w:name="z229" w:id="194"/>
    <w:p>
      <w:pPr>
        <w:spacing w:after="0"/>
        <w:ind w:left="0"/>
        <w:jc w:val="both"/>
      </w:pPr>
      <w:r>
        <w:rPr>
          <w:rFonts w:ascii="Times New Roman"/>
          <w:b w:val="false"/>
          <w:i w:val="false"/>
          <w:color w:val="000000"/>
          <w:sz w:val="28"/>
        </w:rPr>
        <w:t>
      1) ұсынылған өтінімдер болмаған;</w:t>
      </w:r>
    </w:p>
    <w:bookmarkEnd w:id="194"/>
    <w:bookmarkStart w:name="z230" w:id="195"/>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95"/>
    <w:bookmarkStart w:name="z231" w:id="196"/>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Конкурс өткізілмеді деп танылған кезде конкурсты ұйымдастырушы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конкурсты қайта өткізу туралы хабарлайды.</w:t>
      </w:r>
    </w:p>
    <w:bookmarkStart w:name="z233" w:id="197"/>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bookmarkEnd w:id="197"/>
    <w:bookmarkStart w:name="z234" w:id="198"/>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198"/>
    <w:bookmarkStart w:name="z235" w:id="199"/>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199"/>
    <w:bookmarkStart w:name="z236" w:id="200"/>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00"/>
    <w:bookmarkStart w:name="z237" w:id="201"/>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201"/>
    <w:bookmarkStart w:name="z238" w:id="202"/>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bookmarkEnd w:id="202"/>
    <w:bookmarkStart w:name="z239" w:id="203"/>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bookmarkEnd w:id="203"/>
    <w:bookmarkStart w:name="z240" w:id="204"/>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End w:id="204"/>
    <w:bookmarkStart w:name="z241" w:id="205"/>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Start w:name="z245" w:id="206"/>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206"/>
    <w:bookmarkStart w:name="z246" w:id="207"/>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207"/>
    <w:bookmarkStart w:name="z247" w:id="208"/>
    <w:p>
      <w:pPr>
        <w:spacing w:after="0"/>
        <w:ind w:left="0"/>
        <w:jc w:val="both"/>
      </w:pPr>
      <w:r>
        <w:rPr>
          <w:rFonts w:ascii="Times New Roman"/>
          <w:b w:val="false"/>
          <w:i w:val="false"/>
          <w:color w:val="000000"/>
          <w:sz w:val="28"/>
        </w:rPr>
        <w:t>
      72. Әлеуетті өнім беруші:</w:t>
      </w:r>
    </w:p>
    <w:bookmarkEnd w:id="208"/>
    <w:bookmarkStart w:name="z248" w:id="209"/>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209"/>
    <w:bookmarkStart w:name="z249" w:id="210"/>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210"/>
    <w:bookmarkStart w:name="z250" w:id="211"/>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211"/>
    <w:bookmarkStart w:name="z251" w:id="212"/>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212"/>
    <w:bookmarkStart w:name="z252" w:id="213"/>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213"/>
    <w:bookmarkStart w:name="z253" w:id="214"/>
    <w:p>
      <w:pPr>
        <w:spacing w:after="0"/>
        <w:ind w:left="0"/>
        <w:jc w:val="both"/>
      </w:pPr>
      <w:r>
        <w:rPr>
          <w:rFonts w:ascii="Times New Roman"/>
          <w:b w:val="false"/>
          <w:i w:val="false"/>
          <w:color w:val="000000"/>
          <w:sz w:val="28"/>
        </w:rPr>
        <w:t>
      техникалық тапсырманы ұсынбаса;</w:t>
      </w:r>
    </w:p>
    <w:bookmarkEnd w:id="214"/>
    <w:bookmarkStart w:name="z254" w:id="215"/>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215"/>
    <w:bookmarkStart w:name="z255" w:id="216"/>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216"/>
    <w:bookmarkStart w:name="z256" w:id="217"/>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217"/>
    <w:bookmarkStart w:name="z257" w:id="218"/>
    <w:p>
      <w:pPr>
        <w:spacing w:after="0"/>
        <w:ind w:left="0"/>
        <w:jc w:val="both"/>
      </w:pPr>
      <w:r>
        <w:rPr>
          <w:rFonts w:ascii="Times New Roman"/>
          <w:b w:val="false"/>
          <w:i w:val="false"/>
          <w:color w:val="000000"/>
          <w:sz w:val="28"/>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өнім берушілердің конкурстық құжаттама жобасына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Start w:name="z259" w:id="219"/>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bookmarkEnd w:id="219"/>
    <w:bookmarkStart w:name="z260" w:id="220"/>
    <w:p>
      <w:pPr>
        <w:spacing w:after="0"/>
        <w:ind w:left="0"/>
        <w:jc w:val="both"/>
      </w:pPr>
      <w:r>
        <w:rPr>
          <w:rFonts w:ascii="Times New Roman"/>
          <w:b w:val="false"/>
          <w:i w:val="false"/>
          <w:color w:val="000000"/>
          <w:sz w:val="28"/>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20"/>
    <w:bookmarkStart w:name="z261" w:id="221"/>
    <w:p>
      <w:pPr>
        <w:spacing w:after="0"/>
        <w:ind w:left="0"/>
        <w:jc w:val="both"/>
      </w:pPr>
      <w:r>
        <w:rPr>
          <w:rFonts w:ascii="Times New Roman"/>
          <w:b w:val="false"/>
          <w:i w:val="false"/>
          <w:color w:val="000000"/>
          <w:sz w:val="28"/>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21"/>
    <w:bookmarkStart w:name="z262" w:id="222"/>
    <w:p>
      <w:pPr>
        <w:spacing w:after="0"/>
        <w:ind w:left="0"/>
        <w:jc w:val="both"/>
      </w:pPr>
      <w:r>
        <w:rPr>
          <w:rFonts w:ascii="Times New Roman"/>
          <w:b w:val="false"/>
          <w:i w:val="false"/>
          <w:color w:val="000000"/>
          <w:sz w:val="28"/>
        </w:rPr>
        <w:t>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bookmarkEnd w:id="222"/>
    <w:bookmarkStart w:name="z263" w:id="22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bookmarkEnd w:id="223"/>
    <w:bookmarkStart w:name="z264" w:id="224"/>
    <w:p>
      <w:pPr>
        <w:spacing w:after="0"/>
        <w:ind w:left="0"/>
        <w:jc w:val="both"/>
      </w:pPr>
      <w:r>
        <w:rPr>
          <w:rFonts w:ascii="Times New Roman"/>
          <w:b w:val="false"/>
          <w:i w:val="false"/>
          <w:color w:val="000000"/>
          <w:sz w:val="28"/>
        </w:rPr>
        <w:t>
      77. Түскен күннен бастап екі жұмыс күні ішінде шағым оны берген тұлғаға мынадай жағдайларда қараусыз қайтарылады: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белгіленген нормаларға сәйкес келмесе;</w:t>
      </w:r>
    </w:p>
    <w:bookmarkStart w:name="z266" w:id="225"/>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225"/>
    <w:bookmarkStart w:name="z267" w:id="226"/>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Start w:name="z269" w:id="227"/>
    <w:p>
      <w:pPr>
        <w:spacing w:after="0"/>
        <w:ind w:left="0"/>
        <w:jc w:val="both"/>
      </w:pPr>
      <w:r>
        <w:rPr>
          <w:rFonts w:ascii="Times New Roman"/>
          <w:b w:val="false"/>
          <w:i w:val="false"/>
          <w:color w:val="000000"/>
          <w:sz w:val="28"/>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bookmarkEnd w:id="227"/>
    <w:bookmarkStart w:name="z270" w:id="228"/>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bookmarkEnd w:id="228"/>
    <w:bookmarkStart w:name="z271" w:id="229"/>
    <w:p>
      <w:pPr>
        <w:spacing w:after="0"/>
        <w:ind w:left="0"/>
        <w:jc w:val="both"/>
      </w:pPr>
      <w:r>
        <w:rPr>
          <w:rFonts w:ascii="Times New Roman"/>
          <w:b w:val="false"/>
          <w:i w:val="false"/>
          <w:color w:val="000000"/>
          <w:sz w:val="28"/>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229"/>
    <w:bookmarkStart w:name="z272" w:id="230"/>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bookmarkEnd w:id="230"/>
    <w:bookmarkStart w:name="z273" w:id="231"/>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bookmarkEnd w:id="231"/>
    <w:bookmarkStart w:name="z274" w:id="232"/>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232"/>
    <w:bookmarkStart w:name="z275" w:id="233"/>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233"/>
    <w:bookmarkStart w:name="z276" w:id="234"/>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234"/>
    <w:bookmarkStart w:name="z277" w:id="235"/>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r>
        <w:rPr>
          <w:rFonts w:ascii="Times New Roman"/>
          <w:b w:val="false"/>
          <w:i w:val="false"/>
          <w:color w:val="000000"/>
          <w:sz w:val="28"/>
        </w:rPr>
        <w:t>290-қосымшаға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bookmarkStart w:name="z279" w:id="236"/>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236"/>
    <w:bookmarkStart w:name="z280" w:id="237"/>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37"/>
    <w:bookmarkStart w:name="z281" w:id="238"/>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Start w:name="z283" w:id="239"/>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39"/>
    <w:bookmarkStart w:name="z284" w:id="240"/>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40"/>
    <w:bookmarkStart w:name="z285" w:id="241"/>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241"/>
    <w:bookmarkStart w:name="z286" w:id="242"/>
    <w:p>
      <w:pPr>
        <w:spacing w:after="0"/>
        <w:ind w:left="0"/>
        <w:jc w:val="both"/>
      </w:pPr>
      <w:r>
        <w:rPr>
          <w:rFonts w:ascii="Times New Roman"/>
          <w:b w:val="false"/>
          <w:i w:val="false"/>
          <w:color w:val="000000"/>
          <w:sz w:val="28"/>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242"/>
    <w:bookmarkStart w:name="z287" w:id="243"/>
    <w:p>
      <w:pPr>
        <w:spacing w:after="0"/>
        <w:ind w:left="0"/>
        <w:jc w:val="both"/>
      </w:pPr>
      <w:r>
        <w:rPr>
          <w:rFonts w:ascii="Times New Roman"/>
          <w:b w:val="false"/>
          <w:i w:val="false"/>
          <w:color w:val="000000"/>
          <w:sz w:val="28"/>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243"/>
    <w:bookmarkStart w:name="z288" w:id="244"/>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244"/>
    <w:bookmarkStart w:name="z289" w:id="245"/>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біреуін таңдайды:</w:t>
      </w:r>
    </w:p>
    <w:bookmarkEnd w:id="245"/>
    <w:bookmarkStart w:name="z290" w:id="246"/>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246"/>
    <w:bookmarkStart w:name="z291" w:id="247"/>
    <w:p>
      <w:pPr>
        <w:spacing w:after="0"/>
        <w:ind w:left="0"/>
        <w:jc w:val="both"/>
      </w:pPr>
      <w:r>
        <w:rPr>
          <w:rFonts w:ascii="Times New Roman"/>
          <w:b w:val="false"/>
          <w:i w:val="false"/>
          <w:color w:val="000000"/>
          <w:sz w:val="28"/>
        </w:rPr>
        <w:t>
      2) банктік кепілдік.</w:t>
      </w:r>
    </w:p>
    <w:bookmarkEnd w:id="247"/>
    <w:bookmarkStart w:name="z292" w:id="248"/>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248"/>
    <w:bookmarkStart w:name="z293" w:id="249"/>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249"/>
    <w:bookmarkStart w:name="z294" w:id="250"/>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250"/>
    <w:bookmarkStart w:name="z295" w:id="251"/>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251"/>
    <w:bookmarkStart w:name="z296" w:id="252"/>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252"/>
    <w:bookmarkStart w:name="z297" w:id="253"/>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bookmarkEnd w:id="253"/>
    <w:bookmarkStart w:name="z298" w:id="254"/>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254"/>
    <w:bookmarkStart w:name="z299" w:id="255"/>
    <w:p>
      <w:pPr>
        <w:spacing w:after="0"/>
        <w:ind w:left="0"/>
        <w:jc w:val="both"/>
      </w:pPr>
      <w:r>
        <w:rPr>
          <w:rFonts w:ascii="Times New Roman"/>
          <w:b w:val="false"/>
          <w:i w:val="false"/>
          <w:color w:val="000000"/>
          <w:sz w:val="28"/>
        </w:rPr>
        <w:t>
      3) тапсырыс берушінің тауарды қабылдауы;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Start w:name="z301" w:id="256"/>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256"/>
    <w:bookmarkStart w:name="z302" w:id="257"/>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bookmarkEnd w:id="257"/>
    <w:bookmarkStart w:name="z303" w:id="258"/>
    <w:p>
      <w:pPr>
        <w:spacing w:after="0"/>
        <w:ind w:left="0"/>
        <w:jc w:val="both"/>
      </w:pPr>
      <w:r>
        <w:rPr>
          <w:rFonts w:ascii="Times New Roman"/>
          <w:b w:val="false"/>
          <w:i w:val="false"/>
          <w:color w:val="000000"/>
          <w:sz w:val="28"/>
        </w:rPr>
        <w:t>
      1) көрсетілген қызметтер актісін веб-портал арқылы ресімдеу;</w:t>
      </w:r>
    </w:p>
    <w:bookmarkEnd w:id="258"/>
    <w:bookmarkStart w:name="z304" w:id="259"/>
    <w:p>
      <w:pPr>
        <w:spacing w:after="0"/>
        <w:ind w:left="0"/>
        <w:jc w:val="both"/>
      </w:pPr>
      <w:r>
        <w:rPr>
          <w:rFonts w:ascii="Times New Roman"/>
          <w:b w:val="false"/>
          <w:i w:val="false"/>
          <w:color w:val="000000"/>
          <w:sz w:val="28"/>
        </w:rPr>
        <w:t>
      2) көрсетілген қызметтерді тапсыру және қабылдау;</w:t>
      </w:r>
    </w:p>
    <w:bookmarkEnd w:id="259"/>
    <w:bookmarkStart w:name="z305" w:id="260"/>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260"/>
    <w:bookmarkStart w:name="z306" w:id="261"/>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көрсетілген қызметтер актісін жібереді.</w:t>
      </w:r>
    </w:p>
    <w:bookmarkStart w:name="z308" w:id="262"/>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262"/>
    <w:bookmarkStart w:name="z309" w:id="263"/>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263"/>
    <w:p>
      <w:pPr>
        <w:spacing w:after="0"/>
        <w:ind w:left="0"/>
        <w:jc w:val="left"/>
      </w:pPr>
    </w:p>
    <w:p>
      <w:pPr>
        <w:spacing w:after="0"/>
        <w:ind w:left="0"/>
        <w:jc w:val="both"/>
      </w:pPr>
      <w:r>
        <w:rPr>
          <w:rFonts w:ascii="Times New Roman"/>
          <w:b w:val="false"/>
          <w:i w:val="false"/>
          <w:color w:val="000000"/>
          <w:sz w:val="28"/>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1-параграфында көзделген Тамақтандыруды ұйымдастыру тәртібіне сәйкес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Әлеуетті жекеше әріптестің біліктілік талаптарына сәйкестігін айқындау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тәсілдермен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r>
        <w:rPr>
          <w:rFonts w:ascii="Times New Roman"/>
          <w:b w:val="false"/>
          <w:i w:val="false"/>
          <w:color w:val="000000"/>
          <w:sz w:val="28"/>
        </w:rPr>
        <w:t>69-тармағына</w:t>
      </w:r>
      <w:r>
        <w:rPr>
          <w:rFonts w:ascii="Times New Roman"/>
          <w:b w:val="false"/>
          <w:i w:val="false"/>
          <w:color w:val="000000"/>
          <w:sz w:val="28"/>
        </w:rPr>
        <w:t xml:space="preserve"> сәйкес тамақтандыруды ұйымдастыру бойынша қызметтер көрсететін өнім берушіні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Орта білім беру ұйымдарында білім алушыларды тамақтандыруды ұйымдастыру үшін жағдайларды қамтамасыз ету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Start w:name="z315" w:id="264"/>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264"/>
    <w:bookmarkStart w:name="z316" w:id="265"/>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265"/>
    <w:bookmarkStart w:name="z317" w:id="266"/>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266"/>
    <w:bookmarkStart w:name="z318" w:id="267"/>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bookmarkEnd w:id="267"/>
    <w:bookmarkStart w:name="z319" w:id="268"/>
    <w:p>
      <w:pPr>
        <w:spacing w:after="0"/>
        <w:ind w:left="0"/>
        <w:jc w:val="both"/>
      </w:pPr>
      <w:r>
        <w:rPr>
          <w:rFonts w:ascii="Times New Roman"/>
          <w:b w:val="false"/>
          <w:i w:val="false"/>
          <w:color w:val="000000"/>
          <w:sz w:val="28"/>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bookmarkEnd w:id="268"/>
    <w:bookmarkStart w:name="z320" w:id="269"/>
    <w:p>
      <w:pPr>
        <w:spacing w:after="0"/>
        <w:ind w:left="0"/>
        <w:jc w:val="both"/>
      </w:pPr>
      <w:r>
        <w:rPr>
          <w:rFonts w:ascii="Times New Roman"/>
          <w:b w:val="false"/>
          <w:i w:val="false"/>
          <w:color w:val="000000"/>
          <w:sz w:val="28"/>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bookmarkStart w:name="z322" w:id="270"/>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270"/>
    <w:bookmarkStart w:name="z323" w:id="271"/>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Білім беруді басқару органы, білім беру ұйымы Қазақстан Республикасы Оқу-ағарту министрінің 2022 жылғы 14 қарашадағы № 456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bookmarkStart w:name="z325" w:id="272"/>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272"/>
    <w:bookmarkStart w:name="z326" w:id="273"/>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273"/>
    <w:bookmarkStart w:name="z327" w:id="274"/>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274"/>
    <w:bookmarkStart w:name="z328" w:id="275"/>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275"/>
    <w:bookmarkStart w:name="z329" w:id="276"/>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276"/>
    <w:bookmarkStart w:name="z330" w:id="277"/>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277"/>
    <w:bookmarkStart w:name="z331" w:id="278"/>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278"/>
    <w:bookmarkStart w:name="z332" w:id="279"/>
    <w:p>
      <w:pPr>
        <w:spacing w:after="0"/>
        <w:ind w:left="0"/>
        <w:jc w:val="both"/>
      </w:pPr>
      <w:r>
        <w:rPr>
          <w:rFonts w:ascii="Times New Roman"/>
          <w:b w:val="false"/>
          <w:i w:val="false"/>
          <w:color w:val="000000"/>
          <w:sz w:val="28"/>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79"/>
    <w:bookmarkStart w:name="z333" w:id="280"/>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bookmarkEnd w:id="280"/>
    <w:bookmarkStart w:name="z334" w:id="281"/>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281"/>
    <w:bookmarkStart w:name="z335" w:id="282"/>
    <w:p>
      <w:pPr>
        <w:spacing w:after="0"/>
        <w:ind w:left="0"/>
        <w:jc w:val="both"/>
      </w:pPr>
      <w:r>
        <w:rPr>
          <w:rFonts w:ascii="Times New Roman"/>
          <w:b w:val="false"/>
          <w:i w:val="false"/>
          <w:color w:val="000000"/>
          <w:sz w:val="28"/>
        </w:rPr>
        <w:t>
      3) конкурстық құжаттаманың жобасын бекіту;</w:t>
      </w:r>
    </w:p>
    <w:bookmarkEnd w:id="282"/>
    <w:bookmarkStart w:name="z336" w:id="283"/>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283"/>
    <w:bookmarkStart w:name="z337" w:id="284"/>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284"/>
    <w:bookmarkStart w:name="z338" w:id="285"/>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85"/>
    <w:bookmarkStart w:name="z339" w:id="286"/>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286"/>
    <w:bookmarkStart w:name="z340" w:id="287"/>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287"/>
    <w:bookmarkStart w:name="z341" w:id="288"/>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288"/>
    <w:bookmarkStart w:name="z342" w:id="289"/>
    <w:p>
      <w:pPr>
        <w:spacing w:after="0"/>
        <w:ind w:left="0"/>
        <w:jc w:val="both"/>
      </w:pPr>
      <w:r>
        <w:rPr>
          <w:rFonts w:ascii="Times New Roman"/>
          <w:b w:val="false"/>
          <w:i w:val="false"/>
          <w:color w:val="000000"/>
          <w:sz w:val="28"/>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289"/>
    <w:bookmarkStart w:name="z343" w:id="290"/>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290"/>
    <w:bookmarkStart w:name="z344" w:id="291"/>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291"/>
    <w:bookmarkStart w:name="z345" w:id="292"/>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Start w:name="z347" w:id="293"/>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End w:id="293"/>
    <w:bookmarkStart w:name="z348" w:id="294"/>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94"/>
    <w:bookmarkStart w:name="z349" w:id="295"/>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295"/>
    <w:bookmarkStart w:name="z350" w:id="296"/>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96"/>
    <w:bookmarkStart w:name="z351" w:id="297"/>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End w:id="297"/>
    <w:bookmarkStart w:name="z352" w:id="298"/>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298"/>
    <w:bookmarkStart w:name="z353" w:id="299"/>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299"/>
    <w:bookmarkStart w:name="z354" w:id="300"/>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00"/>
    <w:bookmarkStart w:name="z355" w:id="301"/>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301"/>
    <w:bookmarkStart w:name="z356" w:id="302"/>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302"/>
    <w:bookmarkStart w:name="z357" w:id="303"/>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03"/>
    <w:bookmarkStart w:name="z358" w:id="304"/>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304"/>
    <w:bookmarkStart w:name="z359" w:id="305"/>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05"/>
    <w:bookmarkStart w:name="z360" w:id="306"/>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306"/>
    <w:bookmarkStart w:name="z361" w:id="307"/>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07"/>
    <w:bookmarkStart w:name="z362" w:id="308"/>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08"/>
    <w:bookmarkStart w:name="z363" w:id="309"/>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309"/>
    <w:bookmarkStart w:name="z364" w:id="310"/>
    <w:p>
      <w:pPr>
        <w:spacing w:after="0"/>
        <w:ind w:left="0"/>
        <w:jc w:val="both"/>
      </w:pPr>
      <w:r>
        <w:rPr>
          <w:rFonts w:ascii="Times New Roman"/>
          <w:b w:val="false"/>
          <w:i w:val="false"/>
          <w:color w:val="000000"/>
          <w:sz w:val="28"/>
        </w:rPr>
        <w:t>
      129. Конкурстық комиссияның хатшысы:</w:t>
      </w:r>
    </w:p>
    <w:bookmarkEnd w:id="310"/>
    <w:bookmarkStart w:name="z365" w:id="311"/>
    <w:p>
      <w:pPr>
        <w:spacing w:after="0"/>
        <w:ind w:left="0"/>
        <w:jc w:val="both"/>
      </w:pPr>
      <w:r>
        <w:rPr>
          <w:rFonts w:ascii="Times New Roman"/>
          <w:b w:val="false"/>
          <w:i w:val="false"/>
          <w:color w:val="000000"/>
          <w:sz w:val="28"/>
        </w:rPr>
        <w:t>
      1) конкурстық құжаттаманың жобасын қалыптастырады және веб-порталға орналастырады;</w:t>
      </w:r>
    </w:p>
    <w:bookmarkEnd w:id="311"/>
    <w:bookmarkStart w:name="z366" w:id="312"/>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312"/>
    <w:bookmarkStart w:name="z367" w:id="313"/>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құжаттаманың жобасын әзірлейді және бекітеді, ол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құжаттаманың жобасына техникалық тапсырма;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375" w:id="314"/>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14"/>
    <w:bookmarkStart w:name="z376" w:id="315"/>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315"/>
    <w:bookmarkStart w:name="z377" w:id="316"/>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16"/>
    <w:bookmarkStart w:name="z378" w:id="317"/>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317"/>
    <w:bookmarkStart w:name="z379" w:id="318"/>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318"/>
    <w:bookmarkStart w:name="z380" w:id="319"/>
    <w:p>
      <w:pPr>
        <w:spacing w:after="0"/>
        <w:ind w:left="0"/>
        <w:jc w:val="both"/>
      </w:pPr>
      <w:r>
        <w:rPr>
          <w:rFonts w:ascii="Times New Roman"/>
          <w:b w:val="false"/>
          <w:i w:val="false"/>
          <w:color w:val="000000"/>
          <w:sz w:val="28"/>
        </w:rPr>
        <w:t>
      2) банкроттық не таратылу рәсіміне жатқызылмауы;</w:t>
      </w:r>
    </w:p>
    <w:bookmarkEnd w:id="319"/>
    <w:bookmarkStart w:name="z381" w:id="320"/>
    <w:p>
      <w:pPr>
        <w:spacing w:after="0"/>
        <w:ind w:left="0"/>
        <w:jc w:val="both"/>
      </w:pPr>
      <w:r>
        <w:rPr>
          <w:rFonts w:ascii="Times New Roman"/>
          <w:b w:val="false"/>
          <w:i w:val="false"/>
          <w:color w:val="000000"/>
          <w:sz w:val="28"/>
        </w:rPr>
        <w:t>
      3) материалдық және еңбек ресурстарының болуы.</w:t>
      </w:r>
    </w:p>
    <w:bookmarkEnd w:id="320"/>
    <w:bookmarkStart w:name="z382" w:id="321"/>
    <w:p>
      <w:pPr>
        <w:spacing w:after="0"/>
        <w:ind w:left="0"/>
        <w:jc w:val="both"/>
      </w:pPr>
      <w:r>
        <w:rPr>
          <w:rFonts w:ascii="Times New Roman"/>
          <w:b w:val="false"/>
          <w:i w:val="false"/>
          <w:color w:val="000000"/>
          <w:sz w:val="28"/>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Start w:name="z384" w:id="322"/>
    <w:p>
      <w:pPr>
        <w:spacing w:after="0"/>
        <w:ind w:left="0"/>
        <w:jc w:val="both"/>
      </w:pPr>
      <w:r>
        <w:rPr>
          <w:rFonts w:ascii="Times New Roman"/>
          <w:b w:val="false"/>
          <w:i w:val="false"/>
          <w:color w:val="000000"/>
          <w:sz w:val="28"/>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22"/>
    <w:bookmarkStart w:name="z385" w:id="323"/>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bookmarkEnd w:id="323"/>
    <w:bookmarkStart w:name="z386" w:id="324"/>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324"/>
    <w:bookmarkStart w:name="z387" w:id="325"/>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325"/>
    <w:bookmarkStart w:name="z388" w:id="326"/>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26"/>
    <w:bookmarkStart w:name="z389" w:id="327"/>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327"/>
    <w:bookmarkStart w:name="z390" w:id="328"/>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Start w:name="z392" w:id="329"/>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Start w:name="z394" w:id="330"/>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330"/>
    <w:bookmarkStart w:name="z395" w:id="331"/>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331"/>
    <w:bookmarkStart w:name="z396" w:id="332"/>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332"/>
    <w:bookmarkStart w:name="z397" w:id="333"/>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333"/>
    <w:bookmarkStart w:name="z398" w:id="334"/>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334"/>
    <w:bookmarkStart w:name="z399" w:id="335"/>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335"/>
    <w:bookmarkStart w:name="z400" w:id="336"/>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336"/>
    <w:bookmarkStart w:name="z401" w:id="337"/>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337"/>
    <w:bookmarkStart w:name="z402" w:id="338"/>
    <w:p>
      <w:pPr>
        <w:spacing w:after="0"/>
        <w:ind w:left="0"/>
        <w:jc w:val="both"/>
      </w:pPr>
      <w:r>
        <w:rPr>
          <w:rFonts w:ascii="Times New Roman"/>
          <w:b w:val="false"/>
          <w:i w:val="false"/>
          <w:color w:val="000000"/>
          <w:sz w:val="28"/>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338"/>
    <w:bookmarkStart w:name="z403" w:id="339"/>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39"/>
    <w:bookmarkStart w:name="z404" w:id="340"/>
    <w:p>
      <w:pPr>
        <w:spacing w:after="0"/>
        <w:ind w:left="0"/>
        <w:jc w:val="both"/>
      </w:pPr>
      <w:r>
        <w:rPr>
          <w:rFonts w:ascii="Times New Roman"/>
          <w:b w:val="false"/>
          <w:i w:val="false"/>
          <w:color w:val="000000"/>
          <w:sz w:val="28"/>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340"/>
    <w:bookmarkStart w:name="z405" w:id="341"/>
    <w:p>
      <w:pPr>
        <w:spacing w:after="0"/>
        <w:ind w:left="0"/>
        <w:jc w:val="both"/>
      </w:pPr>
      <w:r>
        <w:rPr>
          <w:rFonts w:ascii="Times New Roman"/>
          <w:b w:val="false"/>
          <w:i w:val="false"/>
          <w:color w:val="000000"/>
          <w:sz w:val="28"/>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341"/>
    <w:bookmarkStart w:name="z406" w:id="342"/>
    <w:p>
      <w:pPr>
        <w:spacing w:after="0"/>
        <w:ind w:left="0"/>
        <w:jc w:val="both"/>
      </w:pPr>
      <w:r>
        <w:rPr>
          <w:rFonts w:ascii="Times New Roman"/>
          <w:b w:val="false"/>
          <w:i w:val="false"/>
          <w:color w:val="000000"/>
          <w:sz w:val="28"/>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342"/>
    <w:bookmarkStart w:name="z407" w:id="343"/>
    <w:p>
      <w:pPr>
        <w:spacing w:after="0"/>
        <w:ind w:left="0"/>
        <w:jc w:val="both"/>
      </w:pPr>
      <w:r>
        <w:rPr>
          <w:rFonts w:ascii="Times New Roman"/>
          <w:b w:val="false"/>
          <w:i w:val="false"/>
          <w:color w:val="000000"/>
          <w:sz w:val="28"/>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bookmarkEnd w:id="343"/>
    <w:bookmarkStart w:name="z408" w:id="344"/>
    <w:p>
      <w:pPr>
        <w:spacing w:after="0"/>
        <w:ind w:left="0"/>
        <w:jc w:val="both"/>
      </w:pPr>
      <w:r>
        <w:rPr>
          <w:rFonts w:ascii="Times New Roman"/>
          <w:b w:val="false"/>
          <w:i w:val="false"/>
          <w:color w:val="000000"/>
          <w:sz w:val="28"/>
        </w:rPr>
        <w:t>
      143. Әлеуетті өнім берушілер ұсынған конкурсқа қатысуға өтінімдер автоматты түрде веб-порталда тіркеледі.</w:t>
      </w:r>
    </w:p>
    <w:bookmarkEnd w:id="344"/>
    <w:bookmarkStart w:name="z409" w:id="345"/>
    <w:p>
      <w:pPr>
        <w:spacing w:after="0"/>
        <w:ind w:left="0"/>
        <w:jc w:val="both"/>
      </w:pPr>
      <w:r>
        <w:rPr>
          <w:rFonts w:ascii="Times New Roman"/>
          <w:b w:val="false"/>
          <w:i w:val="false"/>
          <w:color w:val="000000"/>
          <w:sz w:val="28"/>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345"/>
    <w:bookmarkStart w:name="z410" w:id="346"/>
    <w:p>
      <w:pPr>
        <w:spacing w:after="0"/>
        <w:ind w:left="0"/>
        <w:jc w:val="both"/>
      </w:pPr>
      <w:r>
        <w:rPr>
          <w:rFonts w:ascii="Times New Roman"/>
          <w:b w:val="false"/>
          <w:i w:val="false"/>
          <w:color w:val="000000"/>
          <w:sz w:val="28"/>
        </w:rPr>
        <w:t>
      145. Әлеуетті өнім беруші конкурсқа, лоттар бойынша бөлінген жағдайда лотқа қатысуға бір ғана өтінім береді.</w:t>
      </w:r>
    </w:p>
    <w:bookmarkEnd w:id="346"/>
    <w:bookmarkStart w:name="z411" w:id="347"/>
    <w:p>
      <w:pPr>
        <w:spacing w:after="0"/>
        <w:ind w:left="0"/>
        <w:jc w:val="both"/>
      </w:pPr>
      <w:r>
        <w:rPr>
          <w:rFonts w:ascii="Times New Roman"/>
          <w:b w:val="false"/>
          <w:i w:val="false"/>
          <w:color w:val="000000"/>
          <w:sz w:val="28"/>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47"/>
    <w:bookmarkStart w:name="z412" w:id="348"/>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348"/>
    <w:bookmarkStart w:name="z413" w:id="349"/>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349"/>
    <w:bookmarkStart w:name="z414" w:id="350"/>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350"/>
    <w:bookmarkStart w:name="z415" w:id="351"/>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bookmarkEnd w:id="351"/>
    <w:bookmarkStart w:name="z416" w:id="352"/>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352"/>
    <w:bookmarkStart w:name="z417" w:id="353"/>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353"/>
    <w:bookmarkStart w:name="z418" w:id="354"/>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354"/>
    <w:bookmarkStart w:name="z419" w:id="355"/>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355"/>
    <w:bookmarkStart w:name="z420" w:id="356"/>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356"/>
    <w:bookmarkStart w:name="z421" w:id="357"/>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357"/>
    <w:bookmarkStart w:name="z422" w:id="358"/>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358"/>
    <w:bookmarkStart w:name="z423" w:id="359"/>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359"/>
    <w:bookmarkStart w:name="z424" w:id="360"/>
    <w:p>
      <w:pPr>
        <w:spacing w:after="0"/>
        <w:ind w:left="0"/>
        <w:jc w:val="both"/>
      </w:pPr>
      <w:r>
        <w:rPr>
          <w:rFonts w:ascii="Times New Roman"/>
          <w:b w:val="false"/>
          <w:i w:val="false"/>
          <w:color w:val="000000"/>
          <w:sz w:val="28"/>
        </w:rPr>
        <w:t>
      13) банкроттық не тарату рәсіміне жатса.</w:t>
      </w:r>
    </w:p>
    <w:bookmarkEnd w:id="360"/>
    <w:bookmarkStart w:name="z425" w:id="361"/>
    <w:p>
      <w:pPr>
        <w:spacing w:after="0"/>
        <w:ind w:left="0"/>
        <w:jc w:val="both"/>
      </w:pPr>
      <w:r>
        <w:rPr>
          <w:rFonts w:ascii="Times New Roman"/>
          <w:b w:val="false"/>
          <w:i w:val="false"/>
          <w:color w:val="000000"/>
          <w:sz w:val="28"/>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361"/>
    <w:bookmarkStart w:name="z426" w:id="362"/>
    <w:p>
      <w:pPr>
        <w:spacing w:after="0"/>
        <w:ind w:left="0"/>
        <w:jc w:val="both"/>
      </w:pPr>
      <w:r>
        <w:rPr>
          <w:rFonts w:ascii="Times New Roman"/>
          <w:b w:val="false"/>
          <w:i w:val="false"/>
          <w:color w:val="000000"/>
          <w:sz w:val="28"/>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362"/>
    <w:bookmarkStart w:name="z427" w:id="363"/>
    <w:p>
      <w:pPr>
        <w:spacing w:after="0"/>
        <w:ind w:left="0"/>
        <w:jc w:val="both"/>
      </w:pPr>
      <w:r>
        <w:rPr>
          <w:rFonts w:ascii="Times New Roman"/>
          <w:b w:val="false"/>
          <w:i w:val="false"/>
          <w:color w:val="000000"/>
          <w:sz w:val="28"/>
        </w:rPr>
        <w:t>
      149. Конкурсқа қатысуға өтінім берудің соңғы мерзімі өткеннен кейін оны қайтарып алуға жол берілмейді.</w:t>
      </w:r>
    </w:p>
    <w:bookmarkEnd w:id="363"/>
    <w:bookmarkStart w:name="z428" w:id="364"/>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364"/>
    <w:bookmarkStart w:name="z429" w:id="365"/>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Start w:name="z431" w:id="366"/>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434" w:id="367"/>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367"/>
    <w:bookmarkStart w:name="z435" w:id="368"/>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68"/>
    <w:bookmarkStart w:name="z436" w:id="369"/>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369"/>
    <w:bookmarkStart w:name="z437" w:id="370"/>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370"/>
    <w:bookmarkStart w:name="z438" w:id="371"/>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Start w:name="z440" w:id="372"/>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372"/>
    <w:bookmarkStart w:name="z441" w:id="373"/>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373"/>
    <w:bookmarkStart w:name="z442" w:id="374"/>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74"/>
    <w:bookmarkStart w:name="z443" w:id="375"/>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375"/>
    <w:bookmarkStart w:name="z444" w:id="376"/>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376"/>
    <w:bookmarkStart w:name="z445" w:id="377"/>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377"/>
    <w:bookmarkStart w:name="z446" w:id="378"/>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378"/>
    <w:bookmarkStart w:name="z447" w:id="379"/>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379"/>
    <w:bookmarkStart w:name="z448" w:id="380"/>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80"/>
    <w:bookmarkStart w:name="z449" w:id="38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381"/>
    <w:bookmarkStart w:name="z450" w:id="382"/>
    <w:p>
      <w:pPr>
        <w:spacing w:after="0"/>
        <w:ind w:left="0"/>
        <w:jc w:val="both"/>
      </w:pPr>
      <w:r>
        <w:rPr>
          <w:rFonts w:ascii="Times New Roman"/>
          <w:b w:val="false"/>
          <w:i w:val="false"/>
          <w:color w:val="000000"/>
          <w:sz w:val="28"/>
        </w:rPr>
        <w:t>
      2) өлшемшарттарды қолданады және есептейді;</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452" w:id="383"/>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83"/>
    <w:bookmarkStart w:name="z453" w:id="384"/>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384"/>
    <w:bookmarkStart w:name="z454" w:id="385"/>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385"/>
    <w:bookmarkStart w:name="z455" w:id="386"/>
    <w:p>
      <w:pPr>
        <w:spacing w:after="0"/>
        <w:ind w:left="0"/>
        <w:jc w:val="both"/>
      </w:pPr>
      <w:r>
        <w:rPr>
          <w:rFonts w:ascii="Times New Roman"/>
          <w:b w:val="false"/>
          <w:i w:val="false"/>
          <w:color w:val="000000"/>
          <w:sz w:val="28"/>
        </w:rPr>
        <w:t>
      164. Конкурс қорытындылары туралы хаттама:</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159-тармағына</w:t>
      </w:r>
      <w:r>
        <w:rPr>
          <w:rFonts w:ascii="Times New Roman"/>
          <w:b w:val="false"/>
          <w:i w:val="false"/>
          <w:color w:val="000000"/>
          <w:sz w:val="28"/>
        </w:rPr>
        <w:t xml:space="preserve"> сәйкес конкурстық комиссияның сауалдары туралы;</w:t>
      </w:r>
    </w:p>
    <w:bookmarkStart w:name="z457" w:id="387"/>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387"/>
    <w:bookmarkStart w:name="z458" w:id="388"/>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388"/>
    <w:bookmarkStart w:name="z459" w:id="389"/>
    <w:p>
      <w:pPr>
        <w:spacing w:after="0"/>
        <w:ind w:left="0"/>
        <w:jc w:val="both"/>
      </w:pPr>
      <w:r>
        <w:rPr>
          <w:rFonts w:ascii="Times New Roman"/>
          <w:b w:val="false"/>
          <w:i w:val="false"/>
          <w:color w:val="000000"/>
          <w:sz w:val="28"/>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389"/>
    <w:bookmarkStart w:name="z460" w:id="390"/>
    <w:p>
      <w:pPr>
        <w:spacing w:after="0"/>
        <w:ind w:left="0"/>
        <w:jc w:val="both"/>
      </w:pPr>
      <w:r>
        <w:rPr>
          <w:rFonts w:ascii="Times New Roman"/>
          <w:b w:val="false"/>
          <w:i w:val="false"/>
          <w:color w:val="000000"/>
          <w:sz w:val="28"/>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390"/>
    <w:bookmarkStart w:name="z461" w:id="391"/>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391"/>
    <w:bookmarkStart w:name="z462" w:id="392"/>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392"/>
    <w:bookmarkStart w:name="z463" w:id="393"/>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393"/>
    <w:bookmarkStart w:name="z464" w:id="394"/>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394"/>
    <w:bookmarkStart w:name="z465" w:id="395"/>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395"/>
    <w:bookmarkStart w:name="z466" w:id="396"/>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396"/>
    <w:bookmarkStart w:name="z467" w:id="397"/>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397"/>
    <w:bookmarkStart w:name="z468" w:id="398"/>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398"/>
    <w:bookmarkStart w:name="z469" w:id="399"/>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99"/>
    <w:bookmarkStart w:name="z470" w:id="400"/>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400"/>
    <w:bookmarkStart w:name="z471" w:id="401"/>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401"/>
    <w:bookmarkStart w:name="z472" w:id="402"/>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402"/>
    <w:bookmarkStart w:name="z473" w:id="403"/>
    <w:p>
      <w:pPr>
        <w:spacing w:after="0"/>
        <w:ind w:left="0"/>
        <w:jc w:val="both"/>
      </w:pPr>
      <w:r>
        <w:rPr>
          <w:rFonts w:ascii="Times New Roman"/>
          <w:b w:val="false"/>
          <w:i w:val="false"/>
          <w:color w:val="000000"/>
          <w:sz w:val="28"/>
        </w:rPr>
        <w:t>
      167. Электрондық банктік кепілдік түрінде енгізілген конкурсқа қатысуға өтінімді қамтамасыз етуді ұйымдастырушы мынадай:</w:t>
      </w:r>
    </w:p>
    <w:bookmarkEnd w:id="403"/>
    <w:bookmarkStart w:name="z474" w:id="404"/>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04"/>
    <w:bookmarkStart w:name="z475" w:id="405"/>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05"/>
    <w:bookmarkStart w:name="z476" w:id="406"/>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406"/>
    <w:bookmarkStart w:name="z477" w:id="407"/>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07"/>
    <w:bookmarkStart w:name="z478" w:id="408"/>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08"/>
    <w:bookmarkStart w:name="z479" w:id="409"/>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409"/>
    <w:bookmarkStart w:name="z480" w:id="410"/>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410"/>
    <w:bookmarkStart w:name="z481" w:id="411"/>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411"/>
    <w:bookmarkStart w:name="z482" w:id="412"/>
    <w:p>
      <w:pPr>
        <w:spacing w:after="0"/>
        <w:ind w:left="0"/>
        <w:jc w:val="both"/>
      </w:pPr>
      <w:r>
        <w:rPr>
          <w:rFonts w:ascii="Times New Roman"/>
          <w:b w:val="false"/>
          <w:i w:val="false"/>
          <w:color w:val="000000"/>
          <w:sz w:val="28"/>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412"/>
    <w:bookmarkStart w:name="z483" w:id="413"/>
    <w:p>
      <w:pPr>
        <w:spacing w:after="0"/>
        <w:ind w:left="0"/>
        <w:jc w:val="both"/>
      </w:pPr>
      <w:r>
        <w:rPr>
          <w:rFonts w:ascii="Times New Roman"/>
          <w:b w:val="false"/>
          <w:i w:val="false"/>
          <w:color w:val="000000"/>
          <w:sz w:val="28"/>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413"/>
    <w:bookmarkStart w:name="z484" w:id="414"/>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414"/>
    <w:bookmarkStart w:name="z485" w:id="415"/>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Start w:name="z487" w:id="416"/>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416"/>
    <w:bookmarkStart w:name="z488" w:id="417"/>
    <w:p>
      <w:pPr>
        <w:spacing w:after="0"/>
        <w:ind w:left="0"/>
        <w:jc w:val="both"/>
      </w:pPr>
      <w:r>
        <w:rPr>
          <w:rFonts w:ascii="Times New Roman"/>
          <w:b w:val="false"/>
          <w:i w:val="false"/>
          <w:color w:val="000000"/>
          <w:sz w:val="28"/>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173.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өткен 7 жылдағы жұмыс тәжірибесі" өлшемшарты бойынша ең көп балл жинаған конкурсқа қатысушы жеңімпаз деп танылады.</w:t>
      </w:r>
    </w:p>
    <w:bookmarkStart w:name="z490" w:id="418"/>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418"/>
    <w:bookmarkStart w:name="z491" w:id="419"/>
    <w:p>
      <w:pPr>
        <w:spacing w:after="0"/>
        <w:ind w:left="0"/>
        <w:jc w:val="both"/>
      </w:pPr>
      <w:r>
        <w:rPr>
          <w:rFonts w:ascii="Times New Roman"/>
          <w:b w:val="false"/>
          <w:i w:val="false"/>
          <w:color w:val="000000"/>
          <w:sz w:val="28"/>
        </w:rPr>
        <w:t>
      174. Конкурсты ұйымдастырушы:</w:t>
      </w:r>
    </w:p>
    <w:bookmarkEnd w:id="419"/>
    <w:bookmarkStart w:name="z492" w:id="420"/>
    <w:p>
      <w:pPr>
        <w:spacing w:after="0"/>
        <w:ind w:left="0"/>
        <w:jc w:val="both"/>
      </w:pPr>
      <w:r>
        <w:rPr>
          <w:rFonts w:ascii="Times New Roman"/>
          <w:b w:val="false"/>
          <w:i w:val="false"/>
          <w:color w:val="000000"/>
          <w:sz w:val="28"/>
        </w:rPr>
        <w:t>
      1) ұсынылған өтінімдер болмаған;</w:t>
      </w:r>
    </w:p>
    <w:bookmarkEnd w:id="420"/>
    <w:bookmarkStart w:name="z493" w:id="421"/>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421"/>
    <w:bookmarkStart w:name="z494" w:id="422"/>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175. Конкурс өткізілмеді деп танылған кезде конкурсты ұйымдастырушы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конкурсты қайта өткізу туралы хабарлайды.</w:t>
      </w:r>
    </w:p>
    <w:bookmarkStart w:name="z496" w:id="423"/>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bookmarkEnd w:id="423"/>
    <w:bookmarkStart w:name="z497" w:id="424"/>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424"/>
    <w:bookmarkStart w:name="z498" w:id="425"/>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425"/>
    <w:bookmarkStart w:name="z499" w:id="426"/>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426"/>
    <w:bookmarkStart w:name="z500" w:id="427"/>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427"/>
    <w:bookmarkStart w:name="z501" w:id="428"/>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bookmarkEnd w:id="428"/>
    <w:bookmarkStart w:name="z502" w:id="429"/>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bookmarkEnd w:id="429"/>
    <w:bookmarkStart w:name="z503" w:id="430"/>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End w:id="430"/>
    <w:bookmarkStart w:name="z504" w:id="431"/>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179. Осы Қағидалардың </w:t>
      </w:r>
      <w:r>
        <w:rPr>
          <w:rFonts w:ascii="Times New Roman"/>
          <w:b w:val="false"/>
          <w:i w:val="false"/>
          <w:color w:val="000000"/>
          <w:sz w:val="28"/>
        </w:rPr>
        <w:t>174-тармағына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Start w:name="z508" w:id="432"/>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432"/>
    <w:bookmarkStart w:name="z509" w:id="433"/>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433"/>
    <w:bookmarkStart w:name="z510" w:id="434"/>
    <w:p>
      <w:pPr>
        <w:spacing w:after="0"/>
        <w:ind w:left="0"/>
        <w:jc w:val="both"/>
      </w:pPr>
      <w:r>
        <w:rPr>
          <w:rFonts w:ascii="Times New Roman"/>
          <w:b w:val="false"/>
          <w:i w:val="false"/>
          <w:color w:val="000000"/>
          <w:sz w:val="28"/>
        </w:rPr>
        <w:t>
      180. Әлеуетті өнім беруші:</w:t>
      </w:r>
    </w:p>
    <w:bookmarkEnd w:id="434"/>
    <w:bookmarkStart w:name="z511" w:id="435"/>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435"/>
    <w:bookmarkStart w:name="z512" w:id="436"/>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436"/>
    <w:bookmarkStart w:name="z513" w:id="437"/>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437"/>
    <w:bookmarkStart w:name="z514" w:id="438"/>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438"/>
    <w:bookmarkStart w:name="z515" w:id="439"/>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439"/>
    <w:bookmarkStart w:name="z516" w:id="440"/>
    <w:p>
      <w:pPr>
        <w:spacing w:after="0"/>
        <w:ind w:left="0"/>
        <w:jc w:val="both"/>
      </w:pPr>
      <w:r>
        <w:rPr>
          <w:rFonts w:ascii="Times New Roman"/>
          <w:b w:val="false"/>
          <w:i w:val="false"/>
          <w:color w:val="000000"/>
          <w:sz w:val="28"/>
        </w:rPr>
        <w:t>
      техникалық тапсырманы ұсынбаса;</w:t>
      </w:r>
    </w:p>
    <w:bookmarkEnd w:id="440"/>
    <w:bookmarkStart w:name="z517" w:id="441"/>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441"/>
    <w:bookmarkStart w:name="z518" w:id="442"/>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442"/>
    <w:bookmarkStart w:name="z519" w:id="443"/>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443"/>
    <w:bookmarkStart w:name="z520" w:id="444"/>
    <w:p>
      <w:pPr>
        <w:spacing w:after="0"/>
        <w:ind w:left="0"/>
        <w:jc w:val="both"/>
      </w:pPr>
      <w:r>
        <w:rPr>
          <w:rFonts w:ascii="Times New Roman"/>
          <w:b w:val="false"/>
          <w:i w:val="false"/>
          <w:color w:val="000000"/>
          <w:sz w:val="28"/>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444"/>
    <w:bookmarkStart w:name="z521" w:id="445"/>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bookmarkEnd w:id="445"/>
    <w:bookmarkStart w:name="z522" w:id="446"/>
    <w:p>
      <w:pPr>
        <w:spacing w:after="0"/>
        <w:ind w:left="0"/>
        <w:jc w:val="both"/>
      </w:pPr>
      <w:r>
        <w:rPr>
          <w:rFonts w:ascii="Times New Roman"/>
          <w:b w:val="false"/>
          <w:i w:val="false"/>
          <w:color w:val="000000"/>
          <w:sz w:val="28"/>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446"/>
    <w:bookmarkStart w:name="z523" w:id="447"/>
    <w:p>
      <w:pPr>
        <w:spacing w:after="0"/>
        <w:ind w:left="0"/>
        <w:jc w:val="both"/>
      </w:pPr>
      <w:r>
        <w:rPr>
          <w:rFonts w:ascii="Times New Roman"/>
          <w:b w:val="false"/>
          <w:i w:val="false"/>
          <w:color w:val="000000"/>
          <w:sz w:val="28"/>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447"/>
    <w:bookmarkStart w:name="z524" w:id="448"/>
    <w:p>
      <w:pPr>
        <w:spacing w:after="0"/>
        <w:ind w:left="0"/>
        <w:jc w:val="both"/>
      </w:pPr>
      <w:r>
        <w:rPr>
          <w:rFonts w:ascii="Times New Roman"/>
          <w:b w:val="false"/>
          <w:i w:val="false"/>
          <w:color w:val="000000"/>
          <w:sz w:val="28"/>
        </w:rPr>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bookmarkEnd w:id="448"/>
    <w:bookmarkStart w:name="z525" w:id="449"/>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bookmarkEnd w:id="449"/>
    <w:bookmarkStart w:name="z526" w:id="450"/>
    <w:p>
      <w:pPr>
        <w:spacing w:after="0"/>
        <w:ind w:left="0"/>
        <w:jc w:val="both"/>
      </w:pPr>
      <w:r>
        <w:rPr>
          <w:rFonts w:ascii="Times New Roman"/>
          <w:b w:val="false"/>
          <w:i w:val="false"/>
          <w:color w:val="000000"/>
          <w:sz w:val="28"/>
        </w:rPr>
        <w:t>
      185. Түскен күннен бастап екі жұмыс күні ішінде шағым оны берген тұлғаға мынадай жағдайларда қараусыз қайтарылады:</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184-тармағында</w:t>
      </w:r>
      <w:r>
        <w:rPr>
          <w:rFonts w:ascii="Times New Roman"/>
          <w:b w:val="false"/>
          <w:i w:val="false"/>
          <w:color w:val="000000"/>
          <w:sz w:val="28"/>
        </w:rPr>
        <w:t xml:space="preserve"> белгіленген нормаларға сәйкес келмесе;</w:t>
      </w:r>
    </w:p>
    <w:bookmarkStart w:name="z528" w:id="451"/>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451"/>
    <w:bookmarkStart w:name="z529" w:id="452"/>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Start w:name="z531" w:id="453"/>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453"/>
    <w:bookmarkStart w:name="z532" w:id="454"/>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bookmarkEnd w:id="454"/>
    <w:bookmarkStart w:name="z533" w:id="455"/>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End w:id="455"/>
    <w:bookmarkStart w:name="z534" w:id="456"/>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bookmarkEnd w:id="456"/>
    <w:bookmarkStart w:name="z535" w:id="457"/>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bookmarkEnd w:id="457"/>
    <w:bookmarkStart w:name="z536" w:id="458"/>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458"/>
    <w:bookmarkStart w:name="z537" w:id="459"/>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459"/>
    <w:bookmarkStart w:name="z538" w:id="460"/>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460"/>
    <w:bookmarkStart w:name="z539" w:id="461"/>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461"/>
    <w:bookmarkStart w:name="z540" w:id="462"/>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462"/>
    <w:bookmarkStart w:name="z541" w:id="463"/>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463"/>
    <w:bookmarkStart w:name="z542" w:id="464"/>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bookmarkEnd w:id="464"/>
    <w:bookmarkStart w:name="z543" w:id="465"/>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465"/>
    <w:bookmarkStart w:name="z544" w:id="466"/>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466"/>
    <w:bookmarkStart w:name="z545" w:id="467"/>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467"/>
    <w:bookmarkStart w:name="z546" w:id="468"/>
    <w:p>
      <w:pPr>
        <w:spacing w:after="0"/>
        <w:ind w:left="0"/>
        <w:jc w:val="both"/>
      </w:pPr>
      <w:r>
        <w:rPr>
          <w:rFonts w:ascii="Times New Roman"/>
          <w:b w:val="false"/>
          <w:i w:val="false"/>
          <w:color w:val="000000"/>
          <w:sz w:val="28"/>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468"/>
    <w:bookmarkStart w:name="z547" w:id="469"/>
    <w:p>
      <w:pPr>
        <w:spacing w:after="0"/>
        <w:ind w:left="0"/>
        <w:jc w:val="both"/>
      </w:pPr>
      <w:r>
        <w:rPr>
          <w:rFonts w:ascii="Times New Roman"/>
          <w:b w:val="false"/>
          <w:i w:val="false"/>
          <w:color w:val="000000"/>
          <w:sz w:val="28"/>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469"/>
    <w:bookmarkStart w:name="z548" w:id="470"/>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470"/>
    <w:bookmarkStart w:name="z549" w:id="471"/>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біреуін таңдайды:</w:t>
      </w:r>
    </w:p>
    <w:bookmarkEnd w:id="471"/>
    <w:bookmarkStart w:name="z550" w:id="472"/>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472"/>
    <w:bookmarkStart w:name="z551" w:id="473"/>
    <w:p>
      <w:pPr>
        <w:spacing w:after="0"/>
        <w:ind w:left="0"/>
        <w:jc w:val="both"/>
      </w:pPr>
      <w:r>
        <w:rPr>
          <w:rFonts w:ascii="Times New Roman"/>
          <w:b w:val="false"/>
          <w:i w:val="false"/>
          <w:color w:val="000000"/>
          <w:sz w:val="28"/>
        </w:rPr>
        <w:t>
      2) банктік кепілдік.</w:t>
      </w:r>
    </w:p>
    <w:bookmarkEnd w:id="473"/>
    <w:bookmarkStart w:name="z552" w:id="474"/>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474"/>
    <w:bookmarkStart w:name="z553" w:id="475"/>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475"/>
    <w:bookmarkStart w:name="z554" w:id="476"/>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476"/>
    <w:bookmarkStart w:name="z555" w:id="477"/>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477"/>
    <w:bookmarkStart w:name="z556" w:id="478"/>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478"/>
    <w:bookmarkStart w:name="z557" w:id="479"/>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жеткізуі;</w:t>
      </w:r>
    </w:p>
    <w:bookmarkEnd w:id="479"/>
    <w:bookmarkStart w:name="z558" w:id="480"/>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480"/>
    <w:bookmarkStart w:name="z559" w:id="481"/>
    <w:p>
      <w:pPr>
        <w:spacing w:after="0"/>
        <w:ind w:left="0"/>
        <w:jc w:val="both"/>
      </w:pPr>
      <w:r>
        <w:rPr>
          <w:rFonts w:ascii="Times New Roman"/>
          <w:b w:val="false"/>
          <w:i w:val="false"/>
          <w:color w:val="000000"/>
          <w:sz w:val="28"/>
        </w:rPr>
        <w:t>
      3) тапсырыс берушінің тауарды қабылдауы;</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Start w:name="z561" w:id="482"/>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Start w:name="z563" w:id="483"/>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w:t>
            </w:r>
            <w:r>
              <w:br/>
            </w:r>
            <w:r>
              <w:rPr>
                <w:rFonts w:ascii="Times New Roman"/>
                <w:b w:val="false"/>
                <w:i w:val="false"/>
                <w:color w:val="000000"/>
                <w:sz w:val="20"/>
              </w:rPr>
              <w:t xml:space="preserve">беруұйымдарында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567" w:id="484"/>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484"/>
    <w:bookmarkStart w:name="z568" w:id="485"/>
    <w:p>
      <w:pPr>
        <w:spacing w:after="0"/>
        <w:ind w:left="0"/>
        <w:jc w:val="both"/>
      </w:pPr>
      <w:r>
        <w:rPr>
          <w:rFonts w:ascii="Times New Roman"/>
          <w:b w:val="false"/>
          <w:i w:val="false"/>
          <w:color w:val="000000"/>
          <w:sz w:val="28"/>
        </w:rPr>
        <w:t>
      Тапсырыс берушінің атауы (қазақ тілінде) ________</w:t>
      </w:r>
    </w:p>
    <w:bookmarkEnd w:id="485"/>
    <w:bookmarkStart w:name="z569" w:id="486"/>
    <w:p>
      <w:pPr>
        <w:spacing w:after="0"/>
        <w:ind w:left="0"/>
        <w:jc w:val="both"/>
      </w:pPr>
      <w:r>
        <w:rPr>
          <w:rFonts w:ascii="Times New Roman"/>
          <w:b w:val="false"/>
          <w:i w:val="false"/>
          <w:color w:val="000000"/>
          <w:sz w:val="28"/>
        </w:rPr>
        <w:t>
      Тапсырыс берушінің атауы (орыс тілінде) ________</w:t>
      </w:r>
    </w:p>
    <w:bookmarkEnd w:id="486"/>
    <w:bookmarkStart w:name="z570" w:id="487"/>
    <w:p>
      <w:pPr>
        <w:spacing w:after="0"/>
        <w:ind w:left="0"/>
        <w:jc w:val="both"/>
      </w:pPr>
      <w:r>
        <w:rPr>
          <w:rFonts w:ascii="Times New Roman"/>
          <w:b w:val="false"/>
          <w:i w:val="false"/>
          <w:color w:val="000000"/>
          <w:sz w:val="28"/>
        </w:rPr>
        <w:t>
      Жалпы мәліметтер</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88"/>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489"/>
    <w:p>
      <w:pPr>
        <w:spacing w:after="0"/>
        <w:ind w:left="0"/>
        <w:jc w:val="both"/>
      </w:pPr>
      <w:r>
        <w:rPr>
          <w:rFonts w:ascii="Times New Roman"/>
          <w:b w:val="false"/>
          <w:i w:val="false"/>
          <w:color w:val="000000"/>
          <w:sz w:val="28"/>
        </w:rPr>
        <w:t>
      Жалпы мәліметтер:</w:t>
      </w:r>
    </w:p>
    <w:bookmarkEnd w:id="489"/>
    <w:bookmarkStart w:name="z573" w:id="490"/>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bookmarkEnd w:id="490"/>
    <w:bookmarkStart w:name="z574" w:id="491"/>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bookmarkEnd w:id="491"/>
    <w:bookmarkStart w:name="z575" w:id="492"/>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bookmarkEnd w:id="492"/>
    <w:bookmarkStart w:name="z576" w:id="493"/>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bookmarkEnd w:id="493"/>
    <w:bookmarkStart w:name="z577" w:id="494"/>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bookmarkEnd w:id="494"/>
    <w:bookmarkStart w:name="z578" w:id="495"/>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bookmarkEnd w:id="495"/>
    <w:bookmarkStart w:name="z579" w:id="496"/>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bookmarkEnd w:id="496"/>
    <w:bookmarkStart w:name="z580" w:id="497"/>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bookmarkEnd w:id="497"/>
    <w:bookmarkStart w:name="z581" w:id="498"/>
    <w:p>
      <w:pPr>
        <w:spacing w:after="0"/>
        <w:ind w:left="0"/>
        <w:jc w:val="both"/>
      </w:pPr>
      <w:r>
        <w:rPr>
          <w:rFonts w:ascii="Times New Roman"/>
          <w:b w:val="false"/>
          <w:i w:val="false"/>
          <w:color w:val="000000"/>
          <w:sz w:val="28"/>
        </w:rPr>
        <w:t>
      Қаржы жылынан асып кетпейтін сатып алу;</w:t>
      </w:r>
    </w:p>
    <w:bookmarkEnd w:id="498"/>
    <w:bookmarkStart w:name="z582" w:id="499"/>
    <w:p>
      <w:pPr>
        <w:spacing w:after="0"/>
        <w:ind w:left="0"/>
        <w:jc w:val="both"/>
      </w:pPr>
      <w:r>
        <w:rPr>
          <w:rFonts w:ascii="Times New Roman"/>
          <w:b w:val="false"/>
          <w:i w:val="false"/>
          <w:color w:val="000000"/>
          <w:sz w:val="28"/>
        </w:rPr>
        <w:t>
      Қаржы жылынан асып кететін сатып алу;</w:t>
      </w:r>
    </w:p>
    <w:bookmarkEnd w:id="499"/>
    <w:bookmarkStart w:name="z583" w:id="500"/>
    <w:p>
      <w:pPr>
        <w:spacing w:after="0"/>
        <w:ind w:left="0"/>
        <w:jc w:val="both"/>
      </w:pPr>
      <w:r>
        <w:rPr>
          <w:rFonts w:ascii="Times New Roman"/>
          <w:b w:val="false"/>
          <w:i w:val="false"/>
          <w:color w:val="000000"/>
          <w:sz w:val="28"/>
        </w:rPr>
        <w:t>
      Шартты үнемдеу есебінен сатып алу;</w:t>
      </w:r>
    </w:p>
    <w:bookmarkEnd w:id="500"/>
    <w:bookmarkStart w:name="z584" w:id="501"/>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bookmarkEnd w:id="501"/>
    <w:bookmarkStart w:name="z585" w:id="502"/>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bookmarkEnd w:id="502"/>
    <w:bookmarkStart w:name="z586" w:id="503"/>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bookmarkEnd w:id="503"/>
    <w:bookmarkStart w:name="z587" w:id="504"/>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bookmarkEnd w:id="504"/>
    <w:bookmarkStart w:name="z588" w:id="505"/>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bookmarkEnd w:id="505"/>
    <w:bookmarkStart w:name="z589" w:id="506"/>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bookmarkEnd w:id="506"/>
    <w:bookmarkStart w:name="z590" w:id="507"/>
    <w:p>
      <w:pPr>
        <w:spacing w:after="0"/>
        <w:ind w:left="0"/>
        <w:jc w:val="both"/>
      </w:pPr>
      <w:r>
        <w:rPr>
          <w:rFonts w:ascii="Times New Roman"/>
          <w:b w:val="false"/>
          <w:i w:val="false"/>
          <w:color w:val="000000"/>
          <w:sz w:val="28"/>
        </w:rPr>
        <w:t>
      демеушілік және қайырымдылық көмек қаражаты есебінен;</w:t>
      </w:r>
    </w:p>
    <w:bookmarkEnd w:id="507"/>
    <w:bookmarkStart w:name="z591" w:id="508"/>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bookmarkEnd w:id="508"/>
    <w:bookmarkStart w:name="z592" w:id="509"/>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bookmarkEnd w:id="509"/>
    <w:bookmarkStart w:name="z593" w:id="510"/>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bookmarkEnd w:id="510"/>
    <w:bookmarkStart w:name="z594" w:id="511"/>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bookmarkEnd w:id="511"/>
    <w:bookmarkStart w:name="z595" w:id="512"/>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bookmarkEnd w:id="512"/>
    <w:bookmarkStart w:name="z596" w:id="513"/>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bookmarkEnd w:id="513"/>
    <w:bookmarkStart w:name="z597" w:id="514"/>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bookmarkEnd w:id="514"/>
    <w:bookmarkStart w:name="z598" w:id="515"/>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bookmarkEnd w:id="515"/>
    <w:bookmarkStart w:name="z599" w:id="516"/>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bookmarkEnd w:id="516"/>
    <w:bookmarkStart w:name="z600" w:id="517"/>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bookmarkEnd w:id="517"/>
    <w:bookmarkStart w:name="z601" w:id="518"/>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bookmarkEnd w:id="518"/>
    <w:bookmarkStart w:name="z602" w:id="519"/>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bookmarkEnd w:id="519"/>
    <w:bookmarkStart w:name="z603" w:id="520"/>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bookmarkEnd w:id="520"/>
    <w:bookmarkStart w:name="z604" w:id="521"/>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bookmarkEnd w:id="521"/>
    <w:bookmarkStart w:name="z605" w:id="522"/>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bookmarkEnd w:id="522"/>
    <w:bookmarkStart w:name="z606" w:id="523"/>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bookmarkEnd w:id="523"/>
    <w:bookmarkStart w:name="z607" w:id="524"/>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bookmarkEnd w:id="524"/>
    <w:bookmarkStart w:name="z608" w:id="525"/>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w:t>
            </w:r>
            <w:r>
              <w:br/>
            </w:r>
            <w:r>
              <w:rPr>
                <w:rFonts w:ascii="Times New Roman"/>
                <w:b w:val="false"/>
                <w:i w:val="false"/>
                <w:color w:val="000000"/>
                <w:sz w:val="20"/>
              </w:rPr>
              <w:t xml:space="preserve">беруұйымдарында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(ұйымдастырушының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bookmarkStart w:name="z612" w:id="526"/>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526"/>
    <w:bookmarkStart w:name="z613" w:id="527"/>
    <w:p>
      <w:pPr>
        <w:spacing w:after="0"/>
        <w:ind w:left="0"/>
        <w:jc w:val="left"/>
      </w:pPr>
      <w:r>
        <w:rPr>
          <w:rFonts w:ascii="Times New Roman"/>
          <w:b/>
          <w:i w:val="false"/>
          <w:color w:val="000000"/>
        </w:rPr>
        <w:t xml:space="preserve"> _____________________________________________________________ </w:t>
      </w:r>
    </w:p>
    <w:bookmarkEnd w:id="527"/>
    <w:bookmarkStart w:name="z614" w:id="528"/>
    <w:p>
      <w:pPr>
        <w:spacing w:after="0"/>
        <w:ind w:left="0"/>
        <w:jc w:val="left"/>
      </w:pPr>
      <w:r>
        <w:rPr>
          <w:rFonts w:ascii="Times New Roman"/>
          <w:b/>
          <w:i w:val="false"/>
          <w:color w:val="000000"/>
        </w:rPr>
        <w:t xml:space="preserve"> (конкурстың атуын, білім беру ұйымының атауы бар лотты көрсету)</w:t>
      </w:r>
    </w:p>
    <w:bookmarkEnd w:id="528"/>
    <w:bookmarkStart w:name="z615" w:id="529"/>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bookmarkEnd w:id="529"/>
    <w:bookmarkStart w:name="z616" w:id="530"/>
    <w:p>
      <w:pPr>
        <w:spacing w:after="0"/>
        <w:ind w:left="0"/>
        <w:jc w:val="both"/>
      </w:pPr>
      <w:r>
        <w:rPr>
          <w:rFonts w:ascii="Times New Roman"/>
          <w:b w:val="false"/>
          <w:i w:val="false"/>
          <w:color w:val="000000"/>
          <w:sz w:val="28"/>
        </w:rPr>
        <w:t xml:space="preserve">
      көрсетілмейді) _____________________________________________ </w:t>
      </w:r>
    </w:p>
    <w:bookmarkEnd w:id="530"/>
    <w:bookmarkStart w:name="z617" w:id="531"/>
    <w:p>
      <w:pPr>
        <w:spacing w:after="0"/>
        <w:ind w:left="0"/>
        <w:jc w:val="both"/>
      </w:pPr>
      <w:r>
        <w:rPr>
          <w:rFonts w:ascii="Times New Roman"/>
          <w:b w:val="false"/>
          <w:i w:val="false"/>
          <w:color w:val="000000"/>
          <w:sz w:val="28"/>
        </w:rPr>
        <w:t>
      (атауын, орналасқан жерін, БСН, банктік деректемелерін көрсету)</w:t>
      </w:r>
    </w:p>
    <w:bookmarkEnd w:id="531"/>
    <w:bookmarkStart w:name="z618" w:id="532"/>
    <w:p>
      <w:pPr>
        <w:spacing w:after="0"/>
        <w:ind w:left="0"/>
        <w:jc w:val="both"/>
      </w:pPr>
      <w:r>
        <w:rPr>
          <w:rFonts w:ascii="Times New Roman"/>
          <w:b w:val="false"/>
          <w:i w:val="false"/>
          <w:color w:val="000000"/>
          <w:sz w:val="28"/>
        </w:rPr>
        <w:t xml:space="preserve">
      Ұйымдастырушы _________________________________________________ </w:t>
      </w:r>
    </w:p>
    <w:bookmarkEnd w:id="532"/>
    <w:bookmarkStart w:name="z619" w:id="533"/>
    <w:p>
      <w:pPr>
        <w:spacing w:after="0"/>
        <w:ind w:left="0"/>
        <w:jc w:val="both"/>
      </w:pPr>
      <w:r>
        <w:rPr>
          <w:rFonts w:ascii="Times New Roman"/>
          <w:b w:val="false"/>
          <w:i w:val="false"/>
          <w:color w:val="000000"/>
          <w:sz w:val="28"/>
        </w:rPr>
        <w:t>
      (тапсырыс берушінің толық атауын, орналасқан жерін,</w:t>
      </w:r>
    </w:p>
    <w:bookmarkEnd w:id="533"/>
    <w:bookmarkStart w:name="z620" w:id="534"/>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bookmarkEnd w:id="534"/>
    <w:bookmarkStart w:name="z621" w:id="535"/>
    <w:p>
      <w:pPr>
        <w:spacing w:after="0"/>
        <w:ind w:left="0"/>
        <w:jc w:val="both"/>
      </w:pPr>
      <w:r>
        <w:rPr>
          <w:rFonts w:ascii="Times New Roman"/>
          <w:b w:val="false"/>
          <w:i w:val="false"/>
          <w:color w:val="000000"/>
          <w:sz w:val="28"/>
        </w:rPr>
        <w:t>
      Конкурстық комиссияның хатшысы _________________________________</w:t>
      </w:r>
    </w:p>
    <w:bookmarkEnd w:id="535"/>
    <w:bookmarkStart w:name="z622" w:id="536"/>
    <w:p>
      <w:pPr>
        <w:spacing w:after="0"/>
        <w:ind w:left="0"/>
        <w:jc w:val="both"/>
      </w:pPr>
      <w:r>
        <w:rPr>
          <w:rFonts w:ascii="Times New Roman"/>
          <w:b w:val="false"/>
          <w:i w:val="false"/>
          <w:color w:val="000000"/>
          <w:sz w:val="28"/>
        </w:rPr>
        <w:t>
      (Т.А.Ә.(бар болса), лауазымы, телефоны, e-mail көрсетіледі)</w:t>
      </w:r>
    </w:p>
    <w:bookmarkEnd w:id="536"/>
    <w:bookmarkStart w:name="z623" w:id="537"/>
    <w:p>
      <w:pPr>
        <w:spacing w:after="0"/>
        <w:ind w:left="0"/>
        <w:jc w:val="both"/>
      </w:pPr>
      <w:r>
        <w:rPr>
          <w:rFonts w:ascii="Times New Roman"/>
          <w:b w:val="false"/>
          <w:i w:val="false"/>
          <w:color w:val="000000"/>
          <w:sz w:val="28"/>
        </w:rPr>
        <w:t>
      1. Жалпы ережелер</w:t>
      </w:r>
    </w:p>
    <w:bookmarkEnd w:id="537"/>
    <w:bookmarkStart w:name="z624" w:id="538"/>
    <w:p>
      <w:pPr>
        <w:spacing w:after="0"/>
        <w:ind w:left="0"/>
        <w:jc w:val="both"/>
      </w:pPr>
      <w:r>
        <w:rPr>
          <w:rFonts w:ascii="Times New Roman"/>
          <w:b w:val="false"/>
          <w:i w:val="false"/>
          <w:color w:val="000000"/>
          <w:sz w:val="28"/>
        </w:rPr>
        <w:t>
      1. Конкурс өнім берушіні таңдау мақсатында өткізіледі_________________</w:t>
      </w:r>
    </w:p>
    <w:bookmarkEnd w:id="538"/>
    <w:bookmarkStart w:name="z625" w:id="539"/>
    <w:p>
      <w:pPr>
        <w:spacing w:after="0"/>
        <w:ind w:left="0"/>
        <w:jc w:val="both"/>
      </w:pPr>
      <w:r>
        <w:rPr>
          <w:rFonts w:ascii="Times New Roman"/>
          <w:b w:val="false"/>
          <w:i w:val="false"/>
          <w:color w:val="000000"/>
          <w:sz w:val="28"/>
        </w:rPr>
        <w:t>
      (көрсетілетін қызметтер немесе тауарлар атауын көрсету).</w:t>
      </w:r>
    </w:p>
    <w:bookmarkEnd w:id="539"/>
    <w:bookmarkStart w:name="z626" w:id="540"/>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540"/>
    <w:bookmarkStart w:name="z627" w:id="541"/>
    <w:p>
      <w:pPr>
        <w:spacing w:after="0"/>
        <w:ind w:left="0"/>
        <w:jc w:val="both"/>
      </w:pPr>
      <w:r>
        <w:rPr>
          <w:rFonts w:ascii="Times New Roman"/>
          <w:b w:val="false"/>
          <w:i w:val="false"/>
          <w:color w:val="000000"/>
          <w:sz w:val="28"/>
        </w:rPr>
        <w:t>
      3. Осы конкурстық құжаттама мыналарды:</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шартты қамтиды.</w:t>
      </w:r>
    </w:p>
    <w:bookmarkStart w:name="z634" w:id="542"/>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542"/>
    <w:bookmarkStart w:name="z635" w:id="543"/>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543"/>
    <w:bookmarkStart w:name="z636" w:id="544"/>
    <w:p>
      <w:pPr>
        <w:spacing w:after="0"/>
        <w:ind w:left="0"/>
        <w:jc w:val="both"/>
      </w:pPr>
      <w:r>
        <w:rPr>
          <w:rFonts w:ascii="Times New Roman"/>
          <w:b w:val="false"/>
          <w:i w:val="false"/>
          <w:color w:val="000000"/>
          <w:sz w:val="28"/>
        </w:rPr>
        <w:t>
      2) банктік кепілдік.</w:t>
      </w:r>
    </w:p>
    <w:bookmarkEnd w:id="544"/>
    <w:bookmarkStart w:name="z637" w:id="545"/>
    <w:p>
      <w:pPr>
        <w:spacing w:after="0"/>
        <w:ind w:left="0"/>
        <w:jc w:val="both"/>
      </w:pPr>
      <w:r>
        <w:rPr>
          <w:rFonts w:ascii="Times New Roman"/>
          <w:b w:val="false"/>
          <w:i w:val="false"/>
          <w:color w:val="000000"/>
          <w:sz w:val="28"/>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0" w:id="546"/>
    <w:p>
      <w:pPr>
        <w:spacing w:after="0"/>
        <w:ind w:left="0"/>
        <w:jc w:val="left"/>
      </w:pPr>
      <w:r>
        <w:rPr>
          <w:rFonts w:ascii="Times New Roman"/>
          <w:b/>
          <w:i w:val="false"/>
          <w:color w:val="000000"/>
        </w:rPr>
        <w:t xml:space="preserve"> Көрсетілетін қызметті алушылар санатының тізбесі</w:t>
      </w:r>
    </w:p>
    <w:bookmarkEnd w:id="546"/>
    <w:bookmarkStart w:name="z641" w:id="547"/>
    <w:p>
      <w:pPr>
        <w:spacing w:after="0"/>
        <w:ind w:left="0"/>
        <w:jc w:val="left"/>
      </w:pPr>
      <w:r>
        <w:rPr>
          <w:rFonts w:ascii="Times New Roman"/>
          <w:b/>
          <w:i w:val="false"/>
          <w:color w:val="000000"/>
        </w:rPr>
        <w:t xml:space="preserve"> _________________________________________________ бойынша конкурс </w:t>
      </w:r>
    </w:p>
    <w:bookmarkEnd w:id="547"/>
    <w:bookmarkStart w:name="z642" w:id="548"/>
    <w:p>
      <w:pPr>
        <w:spacing w:after="0"/>
        <w:ind w:left="0"/>
        <w:jc w:val="left"/>
      </w:pPr>
      <w:r>
        <w:rPr>
          <w:rFonts w:ascii="Times New Roman"/>
          <w:b/>
          <w:i w:val="false"/>
          <w:color w:val="000000"/>
        </w:rPr>
        <w:t xml:space="preserve"> (конкурсты ұйымдастырушының толық атауын көрсету)</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549"/>
    <w:p>
      <w:pPr>
        <w:spacing w:after="0"/>
        <w:ind w:left="0"/>
        <w:jc w:val="both"/>
      </w:pPr>
      <w:r>
        <w:rPr>
          <w:rFonts w:ascii="Times New Roman"/>
          <w:b w:val="false"/>
          <w:i w:val="false"/>
          <w:color w:val="000000"/>
          <w:sz w:val="28"/>
        </w:rPr>
        <w:t xml:space="preserve">
      Ескерту: </w:t>
      </w:r>
    </w:p>
    <w:bookmarkEnd w:id="549"/>
    <w:bookmarkStart w:name="z644" w:id="550"/>
    <w:p>
      <w:pPr>
        <w:spacing w:after="0"/>
        <w:ind w:left="0"/>
        <w:jc w:val="both"/>
      </w:pPr>
      <w:r>
        <w:rPr>
          <w:rFonts w:ascii="Times New Roman"/>
          <w:b w:val="false"/>
          <w:i w:val="false"/>
          <w:color w:val="000000"/>
          <w:sz w:val="28"/>
        </w:rPr>
        <w:t>
      Күні</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7" w:id="551"/>
    <w:p>
      <w:pPr>
        <w:spacing w:after="0"/>
        <w:ind w:left="0"/>
        <w:jc w:val="left"/>
      </w:pPr>
      <w:r>
        <w:rPr>
          <w:rFonts w:ascii="Times New Roman"/>
          <w:b/>
          <w:i w:val="false"/>
          <w:color w:val="000000"/>
        </w:rPr>
        <w:t xml:space="preserve"> Сатып алынатын тауарлардың тізбесі</w:t>
      </w:r>
    </w:p>
    <w:bookmarkEnd w:id="551"/>
    <w:bookmarkStart w:name="z648" w:id="552"/>
    <w:p>
      <w:pPr>
        <w:spacing w:after="0"/>
        <w:ind w:left="0"/>
        <w:jc w:val="left"/>
      </w:pPr>
      <w:r>
        <w:rPr>
          <w:rFonts w:ascii="Times New Roman"/>
          <w:b/>
          <w:i w:val="false"/>
          <w:color w:val="000000"/>
        </w:rPr>
        <w:t xml:space="preserve"> ____________________________________________________ бойынша конкурс </w:t>
      </w:r>
    </w:p>
    <w:bookmarkEnd w:id="552"/>
    <w:bookmarkStart w:name="z649" w:id="553"/>
    <w:p>
      <w:pPr>
        <w:spacing w:after="0"/>
        <w:ind w:left="0"/>
        <w:jc w:val="left"/>
      </w:pPr>
      <w:r>
        <w:rPr>
          <w:rFonts w:ascii="Times New Roman"/>
          <w:b/>
          <w:i w:val="false"/>
          <w:color w:val="000000"/>
        </w:rPr>
        <w:t xml:space="preserve"> (толық атауын көрсету)</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554"/>
    <w:p>
      <w:pPr>
        <w:spacing w:after="0"/>
        <w:ind w:left="0"/>
        <w:jc w:val="both"/>
      </w:pPr>
      <w:r>
        <w:rPr>
          <w:rFonts w:ascii="Times New Roman"/>
          <w:b w:val="false"/>
          <w:i w:val="false"/>
          <w:color w:val="000000"/>
          <w:sz w:val="28"/>
        </w:rPr>
        <w:t>
      кестенің жалғасы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51" w:id="555"/>
    <w:p>
      <w:pPr>
        <w:spacing w:after="0"/>
        <w:ind w:left="0"/>
        <w:jc w:val="both"/>
      </w:pPr>
      <w:r>
        <w:rPr>
          <w:rFonts w:ascii="Times New Roman"/>
          <w:b w:val="false"/>
          <w:i w:val="false"/>
          <w:color w:val="000000"/>
          <w:sz w:val="28"/>
        </w:rPr>
        <w:t>
      Ескертпе:</w:t>
      </w:r>
    </w:p>
    <w:bookmarkEnd w:id="555"/>
    <w:bookmarkStart w:name="z652" w:id="556"/>
    <w:p>
      <w:pPr>
        <w:spacing w:after="0"/>
        <w:ind w:left="0"/>
        <w:jc w:val="both"/>
      </w:pPr>
      <w:r>
        <w:rPr>
          <w:rFonts w:ascii="Times New Roman"/>
          <w:b w:val="false"/>
          <w:i w:val="false"/>
          <w:color w:val="000000"/>
          <w:sz w:val="28"/>
        </w:rPr>
        <w:t>
      3-тармақ бойынша тауардың атауы:</w:t>
      </w:r>
    </w:p>
    <w:bookmarkEnd w:id="556"/>
    <w:bookmarkStart w:name="z653" w:id="557"/>
    <w:p>
      <w:pPr>
        <w:spacing w:after="0"/>
        <w:ind w:left="0"/>
        <w:jc w:val="both"/>
      </w:pPr>
      <w:r>
        <w:rPr>
          <w:rFonts w:ascii="Times New Roman"/>
          <w:b w:val="false"/>
          <w:i w:val="false"/>
          <w:color w:val="000000"/>
          <w:sz w:val="28"/>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bookmarkEnd w:id="557"/>
    <w:bookmarkStart w:name="z654" w:id="558"/>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558"/>
    <w:bookmarkStart w:name="z655" w:id="559"/>
    <w:p>
      <w:pPr>
        <w:spacing w:after="0"/>
        <w:ind w:left="0"/>
        <w:jc w:val="both"/>
      </w:pPr>
      <w:r>
        <w:rPr>
          <w:rFonts w:ascii="Times New Roman"/>
          <w:b w:val="false"/>
          <w:i w:val="false"/>
          <w:color w:val="000000"/>
          <w:sz w:val="28"/>
        </w:rPr>
        <w:t>
      Күні</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657" w:id="560"/>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561"/>
    <w:p>
      <w:pPr>
        <w:spacing w:after="0"/>
        <w:ind w:left="0"/>
        <w:jc w:val="both"/>
      </w:pPr>
      <w:r>
        <w:rPr>
          <w:rFonts w:ascii="Times New Roman"/>
          <w:b w:val="false"/>
          <w:i w:val="false"/>
          <w:color w:val="000000"/>
          <w:sz w:val="28"/>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bookmarkEnd w:id="561"/>
    <w:bookmarkStart w:name="z659" w:id="562"/>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bookmarkEnd w:id="562"/>
    <w:bookmarkStart w:name="z660" w:id="563"/>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bookmarkEnd w:id="563"/>
    <w:bookmarkStart w:name="z661" w:id="564"/>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bookmarkEnd w:id="564"/>
    <w:bookmarkStart w:name="z662" w:id="565"/>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Қызметті жеткізуші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салық заңнамасы саласындағы нормативтік құқықтық актілерге сәйкес асханада төлемдерді қабылдауды қамтамасыз етеді.</w:t>
      </w:r>
    </w:p>
    <w:bookmarkStart w:name="z664" w:id="566"/>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566"/>
    <w:bookmarkStart w:name="z665" w:id="567"/>
    <w:p>
      <w:pPr>
        <w:spacing w:after="0"/>
        <w:ind w:left="0"/>
        <w:jc w:val="both"/>
      </w:pPr>
      <w:r>
        <w:rPr>
          <w:rFonts w:ascii="Times New Roman"/>
          <w:b w:val="false"/>
          <w:i w:val="false"/>
          <w:color w:val="000000"/>
          <w:sz w:val="28"/>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bookmarkEnd w:id="567"/>
    <w:bookmarkStart w:name="z666" w:id="568"/>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bookmarkEnd w:id="568"/>
    <w:bookmarkStart w:name="z667" w:id="569"/>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bookmarkEnd w:id="569"/>
    <w:bookmarkStart w:name="z668" w:id="570"/>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bookmarkEnd w:id="570"/>
    <w:bookmarkStart w:name="z669" w:id="571"/>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bookmarkEnd w:id="571"/>
    <w:bookmarkStart w:name="z670" w:id="572"/>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bookmarkEnd w:id="572"/>
    <w:bookmarkStart w:name="z671" w:id="573"/>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bookmarkEnd w:id="573"/>
    <w:bookmarkStart w:name="z672" w:id="574"/>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bookmarkEnd w:id="574"/>
    <w:bookmarkStart w:name="z673" w:id="57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bookmarkEnd w:id="575"/>
    <w:bookmarkStart w:name="z674" w:id="576"/>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bookmarkEnd w:id="576"/>
    <w:bookmarkStart w:name="z675" w:id="577"/>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bookmarkEnd w:id="577"/>
    <w:bookmarkStart w:name="z676" w:id="578"/>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bookmarkEnd w:id="578"/>
    <w:bookmarkStart w:name="z677" w:id="579"/>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bookmarkEnd w:id="579"/>
    <w:bookmarkStart w:name="z678" w:id="580"/>
    <w:p>
      <w:pPr>
        <w:spacing w:after="0"/>
        <w:ind w:left="0"/>
        <w:jc w:val="both"/>
      </w:pPr>
      <w:r>
        <w:rPr>
          <w:rFonts w:ascii="Times New Roman"/>
          <w:b w:val="false"/>
          <w:i w:val="false"/>
          <w:color w:val="000000"/>
          <w:sz w:val="28"/>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bookmarkEnd w:id="580"/>
    <w:bookmarkStart w:name="z679" w:id="581"/>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bookmarkEnd w:id="581"/>
    <w:bookmarkStart w:name="z680" w:id="582"/>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bookmarkEnd w:id="582"/>
    <w:bookmarkStart w:name="z681" w:id="583"/>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583"/>
    <w:bookmarkStart w:name="z682" w:id="584"/>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bookmarkEnd w:id="584"/>
    <w:bookmarkStart w:name="z683" w:id="585"/>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bookmarkEnd w:id="585"/>
    <w:bookmarkStart w:name="z684" w:id="586"/>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bookmarkEnd w:id="586"/>
    <w:bookmarkStart w:name="z685" w:id="587"/>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bookmarkEnd w:id="587"/>
    <w:bookmarkStart w:name="z686" w:id="588"/>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bookmarkEnd w:id="588"/>
    <w:bookmarkStart w:name="z687" w:id="589"/>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bookmarkEnd w:id="589"/>
    <w:bookmarkStart w:name="z688" w:id="590"/>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bookmarkEnd w:id="590"/>
    <w:bookmarkStart w:name="z689" w:id="591"/>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bookmarkEnd w:id="591"/>
    <w:bookmarkStart w:name="z690" w:id="592"/>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bookmarkEnd w:id="592"/>
    <w:bookmarkStart w:name="z691" w:id="593"/>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bookmarkEnd w:id="593"/>
    <w:bookmarkStart w:name="z692" w:id="594"/>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bookmarkEnd w:id="594"/>
    <w:bookmarkStart w:name="z693" w:id="595"/>
    <w:p>
      <w:pPr>
        <w:spacing w:after="0"/>
        <w:ind w:left="0"/>
        <w:jc w:val="both"/>
      </w:pPr>
      <w:r>
        <w:rPr>
          <w:rFonts w:ascii="Times New Roman"/>
          <w:b w:val="false"/>
          <w:i w:val="false"/>
          <w:color w:val="000000"/>
          <w:sz w:val="28"/>
        </w:rPr>
        <w:t>
      Ескерту.</w:t>
      </w:r>
    </w:p>
    <w:bookmarkEnd w:id="595"/>
    <w:bookmarkStart w:name="z694" w:id="596"/>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596"/>
    <w:bookmarkStart w:name="z695" w:id="597"/>
    <w:p>
      <w:pPr>
        <w:spacing w:after="0"/>
        <w:ind w:left="0"/>
        <w:jc w:val="both"/>
      </w:pPr>
      <w:r>
        <w:rPr>
          <w:rFonts w:ascii="Times New Roman"/>
          <w:b w:val="false"/>
          <w:i w:val="false"/>
          <w:color w:val="000000"/>
          <w:sz w:val="28"/>
        </w:rPr>
        <w:t>
      Күні</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8" w:id="598"/>
    <w:p>
      <w:pPr>
        <w:spacing w:after="0"/>
        <w:ind w:left="0"/>
        <w:jc w:val="left"/>
      </w:pPr>
      <w:r>
        <w:rPr>
          <w:rFonts w:ascii="Times New Roman"/>
          <w:b/>
          <w:i w:val="false"/>
          <w:color w:val="000000"/>
        </w:rPr>
        <w:t xml:space="preserve"> Конкурсқа қатысуға өтінім (заңды тұлғалар үшін)</w:t>
      </w:r>
    </w:p>
    <w:bookmarkEnd w:id="598"/>
    <w:bookmarkStart w:name="z699" w:id="599"/>
    <w:p>
      <w:pPr>
        <w:spacing w:after="0"/>
        <w:ind w:left="0"/>
        <w:jc w:val="both"/>
      </w:pPr>
      <w:r>
        <w:rPr>
          <w:rFonts w:ascii="Times New Roman"/>
          <w:b w:val="false"/>
          <w:i w:val="false"/>
          <w:color w:val="000000"/>
          <w:sz w:val="28"/>
        </w:rPr>
        <w:t xml:space="preserve">
      Кімге ______________________________________________________ </w:t>
      </w:r>
    </w:p>
    <w:bookmarkEnd w:id="599"/>
    <w:bookmarkStart w:name="z700" w:id="600"/>
    <w:p>
      <w:pPr>
        <w:spacing w:after="0"/>
        <w:ind w:left="0"/>
        <w:jc w:val="both"/>
      </w:pPr>
      <w:r>
        <w:rPr>
          <w:rFonts w:ascii="Times New Roman"/>
          <w:b w:val="false"/>
          <w:i w:val="false"/>
          <w:color w:val="000000"/>
          <w:sz w:val="28"/>
        </w:rPr>
        <w:t>
      (конкурсты ұйымдастырушының атауы)</w:t>
      </w:r>
    </w:p>
    <w:bookmarkEnd w:id="600"/>
    <w:bookmarkStart w:name="z701" w:id="601"/>
    <w:p>
      <w:pPr>
        <w:spacing w:after="0"/>
        <w:ind w:left="0"/>
        <w:jc w:val="both"/>
      </w:pPr>
      <w:r>
        <w:rPr>
          <w:rFonts w:ascii="Times New Roman"/>
          <w:b w:val="false"/>
          <w:i w:val="false"/>
          <w:color w:val="000000"/>
          <w:sz w:val="28"/>
        </w:rPr>
        <w:t xml:space="preserve">
      Кімнен _____________________________________________________ </w:t>
      </w:r>
    </w:p>
    <w:bookmarkEnd w:id="601"/>
    <w:bookmarkStart w:name="z702" w:id="602"/>
    <w:p>
      <w:pPr>
        <w:spacing w:after="0"/>
        <w:ind w:left="0"/>
        <w:jc w:val="both"/>
      </w:pPr>
      <w:r>
        <w:rPr>
          <w:rFonts w:ascii="Times New Roman"/>
          <w:b w:val="false"/>
          <w:i w:val="false"/>
          <w:color w:val="000000"/>
          <w:sz w:val="28"/>
        </w:rPr>
        <w:t>
      (әлеуетті өнім берушінің толық атауы)</w:t>
      </w:r>
    </w:p>
    <w:bookmarkEnd w:id="602"/>
    <w:bookmarkStart w:name="z703" w:id="603"/>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604"/>
    <w:p>
      <w:pPr>
        <w:spacing w:after="0"/>
        <w:ind w:left="0"/>
        <w:jc w:val="both"/>
      </w:pPr>
      <w:r>
        <w:rPr>
          <w:rFonts w:ascii="Times New Roman"/>
          <w:b w:val="false"/>
          <w:i w:val="false"/>
          <w:color w:val="000000"/>
          <w:sz w:val="28"/>
        </w:rPr>
        <w:t xml:space="preserve">
      2._______________________________________________ </w:t>
      </w:r>
    </w:p>
    <w:bookmarkEnd w:id="604"/>
    <w:bookmarkStart w:name="z705" w:id="605"/>
    <w:p>
      <w:pPr>
        <w:spacing w:after="0"/>
        <w:ind w:left="0"/>
        <w:jc w:val="both"/>
      </w:pPr>
      <w:r>
        <w:rPr>
          <w:rFonts w:ascii="Times New Roman"/>
          <w:b w:val="false"/>
          <w:i w:val="false"/>
          <w:color w:val="000000"/>
          <w:sz w:val="28"/>
        </w:rPr>
        <w:t>
      (заңды тұлғаның толық атауы)</w:t>
      </w:r>
    </w:p>
    <w:bookmarkEnd w:id="605"/>
    <w:bookmarkStart w:name="z706" w:id="606"/>
    <w:p>
      <w:pPr>
        <w:spacing w:after="0"/>
        <w:ind w:left="0"/>
        <w:jc w:val="both"/>
      </w:pPr>
      <w:r>
        <w:rPr>
          <w:rFonts w:ascii="Times New Roman"/>
          <w:b w:val="false"/>
          <w:i w:val="false"/>
          <w:color w:val="000000"/>
          <w:sz w:val="28"/>
        </w:rPr>
        <w:t>
      осы өтініммен ________________________________________________</w:t>
      </w:r>
    </w:p>
    <w:bookmarkEnd w:id="606"/>
    <w:bookmarkStart w:name="z707" w:id="607"/>
    <w:p>
      <w:pPr>
        <w:spacing w:after="0"/>
        <w:ind w:left="0"/>
        <w:jc w:val="both"/>
      </w:pPr>
      <w:r>
        <w:rPr>
          <w:rFonts w:ascii="Times New Roman"/>
          <w:b w:val="false"/>
          <w:i w:val="false"/>
          <w:color w:val="000000"/>
          <w:sz w:val="28"/>
        </w:rPr>
        <w:t>
      (конкурстың, лоттың (бар болса) толық атауы)</w:t>
      </w:r>
    </w:p>
    <w:bookmarkEnd w:id="607"/>
    <w:bookmarkStart w:name="z708" w:id="608"/>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 </w:t>
      </w:r>
    </w:p>
    <w:bookmarkEnd w:id="608"/>
    <w:bookmarkStart w:name="z709" w:id="609"/>
    <w:p>
      <w:pPr>
        <w:spacing w:after="0"/>
        <w:ind w:left="0"/>
        <w:jc w:val="both"/>
      </w:pPr>
      <w:r>
        <w:rPr>
          <w:rFonts w:ascii="Times New Roman"/>
          <w:b w:val="false"/>
          <w:i w:val="false"/>
          <w:color w:val="000000"/>
          <w:sz w:val="28"/>
        </w:rPr>
        <w:t>
      (қажетін көрсету керек)</w:t>
      </w:r>
    </w:p>
    <w:bookmarkEnd w:id="609"/>
    <w:bookmarkStart w:name="z710" w:id="610"/>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bookmarkEnd w:id="610"/>
    <w:bookmarkStart w:name="z711" w:id="611"/>
    <w:p>
      <w:pPr>
        <w:spacing w:after="0"/>
        <w:ind w:left="0"/>
        <w:jc w:val="both"/>
      </w:pPr>
      <w:r>
        <w:rPr>
          <w:rFonts w:ascii="Times New Roman"/>
          <w:b w:val="false"/>
          <w:i w:val="false"/>
          <w:color w:val="000000"/>
          <w:sz w:val="28"/>
        </w:rPr>
        <w:t>
      3.__________________________________________________________</w:t>
      </w:r>
    </w:p>
    <w:bookmarkEnd w:id="611"/>
    <w:bookmarkStart w:name="z712" w:id="612"/>
    <w:p>
      <w:pPr>
        <w:spacing w:after="0"/>
        <w:ind w:left="0"/>
        <w:jc w:val="both"/>
      </w:pPr>
      <w:r>
        <w:rPr>
          <w:rFonts w:ascii="Times New Roman"/>
          <w:b w:val="false"/>
          <w:i w:val="false"/>
          <w:color w:val="000000"/>
          <w:sz w:val="28"/>
        </w:rPr>
        <w:t>
      (заңды тұлғаның толық атауы)</w:t>
      </w:r>
    </w:p>
    <w:bookmarkEnd w:id="612"/>
    <w:bookmarkStart w:name="z713" w:id="613"/>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bookmarkEnd w:id="613"/>
    <w:bookmarkStart w:name="z714" w:id="614"/>
    <w:p>
      <w:pPr>
        <w:spacing w:after="0"/>
        <w:ind w:left="0"/>
        <w:jc w:val="both"/>
      </w:pPr>
      <w:r>
        <w:rPr>
          <w:rFonts w:ascii="Times New Roman"/>
          <w:b w:val="false"/>
          <w:i w:val="false"/>
          <w:color w:val="000000"/>
          <w:sz w:val="28"/>
        </w:rPr>
        <w:t>
      4.___________________________________________________________</w:t>
      </w:r>
    </w:p>
    <w:bookmarkEnd w:id="614"/>
    <w:bookmarkStart w:name="z715" w:id="615"/>
    <w:p>
      <w:pPr>
        <w:spacing w:after="0"/>
        <w:ind w:left="0"/>
        <w:jc w:val="both"/>
      </w:pPr>
      <w:r>
        <w:rPr>
          <w:rFonts w:ascii="Times New Roman"/>
          <w:b w:val="false"/>
          <w:i w:val="false"/>
          <w:color w:val="000000"/>
          <w:sz w:val="28"/>
        </w:rPr>
        <w:t>
      (заңды тұлғаның толық атауы)</w:t>
      </w:r>
    </w:p>
    <w:bookmarkEnd w:id="615"/>
    <w:bookmarkStart w:name="z716" w:id="616"/>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bookmarkEnd w:id="616"/>
    <w:bookmarkStart w:name="z717" w:id="617"/>
    <w:p>
      <w:pPr>
        <w:spacing w:after="0"/>
        <w:ind w:left="0"/>
        <w:jc w:val="both"/>
      </w:pPr>
      <w:r>
        <w:rPr>
          <w:rFonts w:ascii="Times New Roman"/>
          <w:b w:val="false"/>
          <w:i w:val="false"/>
          <w:color w:val="000000"/>
          <w:sz w:val="28"/>
        </w:rPr>
        <w:t>
      _____________________________________________________________</w:t>
      </w:r>
    </w:p>
    <w:bookmarkEnd w:id="617"/>
    <w:bookmarkStart w:name="z718" w:id="618"/>
    <w:p>
      <w:pPr>
        <w:spacing w:after="0"/>
        <w:ind w:left="0"/>
        <w:jc w:val="both"/>
      </w:pPr>
      <w:r>
        <w:rPr>
          <w:rFonts w:ascii="Times New Roman"/>
          <w:b w:val="false"/>
          <w:i w:val="false"/>
          <w:color w:val="000000"/>
          <w:sz w:val="28"/>
        </w:rPr>
        <w:t>
      (заңды тұлғаның толық атауы)</w:t>
      </w:r>
    </w:p>
    <w:bookmarkEnd w:id="618"/>
    <w:bookmarkStart w:name="z719" w:id="619"/>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bookmarkEnd w:id="619"/>
    <w:bookmarkStart w:name="z720" w:id="620"/>
    <w:p>
      <w:pPr>
        <w:spacing w:after="0"/>
        <w:ind w:left="0"/>
        <w:jc w:val="both"/>
      </w:pPr>
      <w:r>
        <w:rPr>
          <w:rFonts w:ascii="Times New Roman"/>
          <w:b w:val="false"/>
          <w:i w:val="false"/>
          <w:color w:val="000000"/>
          <w:sz w:val="28"/>
        </w:rPr>
        <w:t xml:space="preserve">
      5. Осы конкурстық өтінім конкурсқа қатысуға өтінімдер ашылған күннен бастап 60 күнтізбелік күн ішінде қолданылады. </w:t>
      </w:r>
    </w:p>
    <w:bookmarkEnd w:id="620"/>
    <w:bookmarkStart w:name="z721" w:id="621"/>
    <w:p>
      <w:pPr>
        <w:spacing w:after="0"/>
        <w:ind w:left="0"/>
        <w:jc w:val="both"/>
      </w:pPr>
      <w:r>
        <w:rPr>
          <w:rFonts w:ascii="Times New Roman"/>
          <w:b w:val="false"/>
          <w:i w:val="false"/>
          <w:color w:val="000000"/>
          <w:sz w:val="28"/>
        </w:rPr>
        <w:t>
      6. ___________________________________________________________</w:t>
      </w:r>
    </w:p>
    <w:bookmarkEnd w:id="621"/>
    <w:bookmarkStart w:name="z722" w:id="622"/>
    <w:p>
      <w:pPr>
        <w:spacing w:after="0"/>
        <w:ind w:left="0"/>
        <w:jc w:val="both"/>
      </w:pPr>
      <w:r>
        <w:rPr>
          <w:rFonts w:ascii="Times New Roman"/>
          <w:b w:val="false"/>
          <w:i w:val="false"/>
          <w:color w:val="000000"/>
          <w:sz w:val="28"/>
        </w:rPr>
        <w:t xml:space="preserve">
      (заңды тұлғаның толық атауы) </w:t>
      </w:r>
    </w:p>
    <w:bookmarkEnd w:id="622"/>
    <w:bookmarkStart w:name="z723" w:id="623"/>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bookmarkEnd w:id="623"/>
    <w:bookmarkStart w:name="z724" w:id="624"/>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624"/>
    <w:bookmarkStart w:name="z725" w:id="625"/>
    <w:p>
      <w:pPr>
        <w:spacing w:after="0"/>
        <w:ind w:left="0"/>
        <w:jc w:val="both"/>
      </w:pPr>
      <w:r>
        <w:rPr>
          <w:rFonts w:ascii="Times New Roman"/>
          <w:b w:val="false"/>
          <w:i w:val="false"/>
          <w:color w:val="000000"/>
          <w:sz w:val="28"/>
        </w:rPr>
        <w:t>
      Күні</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8" w:id="626"/>
    <w:p>
      <w:pPr>
        <w:spacing w:after="0"/>
        <w:ind w:left="0"/>
        <w:jc w:val="left"/>
      </w:pPr>
      <w:r>
        <w:rPr>
          <w:rFonts w:ascii="Times New Roman"/>
          <w:b/>
          <w:i w:val="false"/>
          <w:color w:val="000000"/>
        </w:rPr>
        <w:t xml:space="preserve"> Конкурсқа қатысуға өтінім (жеке тұлға үшін)</w:t>
      </w:r>
    </w:p>
    <w:bookmarkEnd w:id="626"/>
    <w:bookmarkStart w:name="z729" w:id="627"/>
    <w:p>
      <w:pPr>
        <w:spacing w:after="0"/>
        <w:ind w:left="0"/>
        <w:jc w:val="both"/>
      </w:pPr>
      <w:r>
        <w:rPr>
          <w:rFonts w:ascii="Times New Roman"/>
          <w:b w:val="false"/>
          <w:i w:val="false"/>
          <w:color w:val="000000"/>
          <w:sz w:val="28"/>
        </w:rPr>
        <w:t xml:space="preserve">
      Кімге ________________________________________________________ </w:t>
      </w:r>
    </w:p>
    <w:bookmarkEnd w:id="627"/>
    <w:bookmarkStart w:name="z730" w:id="628"/>
    <w:p>
      <w:pPr>
        <w:spacing w:after="0"/>
        <w:ind w:left="0"/>
        <w:jc w:val="both"/>
      </w:pPr>
      <w:r>
        <w:rPr>
          <w:rFonts w:ascii="Times New Roman"/>
          <w:b w:val="false"/>
          <w:i w:val="false"/>
          <w:color w:val="000000"/>
          <w:sz w:val="28"/>
        </w:rPr>
        <w:t>
      (конкурсты ұйымдастырушының атауы)</w:t>
      </w:r>
    </w:p>
    <w:bookmarkEnd w:id="628"/>
    <w:bookmarkStart w:name="z731" w:id="629"/>
    <w:p>
      <w:pPr>
        <w:spacing w:after="0"/>
        <w:ind w:left="0"/>
        <w:jc w:val="both"/>
      </w:pPr>
      <w:r>
        <w:rPr>
          <w:rFonts w:ascii="Times New Roman"/>
          <w:b w:val="false"/>
          <w:i w:val="false"/>
          <w:color w:val="000000"/>
          <w:sz w:val="28"/>
        </w:rPr>
        <w:t xml:space="preserve">
      Кімнен _______________________________________________________ </w:t>
      </w:r>
    </w:p>
    <w:bookmarkEnd w:id="629"/>
    <w:bookmarkStart w:name="z732" w:id="630"/>
    <w:p>
      <w:pPr>
        <w:spacing w:after="0"/>
        <w:ind w:left="0"/>
        <w:jc w:val="both"/>
      </w:pPr>
      <w:r>
        <w:rPr>
          <w:rFonts w:ascii="Times New Roman"/>
          <w:b w:val="false"/>
          <w:i w:val="false"/>
          <w:color w:val="000000"/>
          <w:sz w:val="28"/>
        </w:rPr>
        <w:t>
      (әлеуетті өнім берушінің тегі, аты, әкесінің аты (бар болса)</w:t>
      </w:r>
    </w:p>
    <w:bookmarkEnd w:id="630"/>
    <w:bookmarkStart w:name="z733" w:id="631"/>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32"/>
          <w:p>
            <w:pPr>
              <w:spacing w:after="20"/>
              <w:ind w:left="20"/>
              <w:jc w:val="both"/>
            </w:pPr>
            <w:r>
              <w:rPr>
                <w:rFonts w:ascii="Times New Roman"/>
                <w:b w:val="false"/>
                <w:i w:val="false"/>
                <w:color w:val="000000"/>
                <w:sz w:val="20"/>
              </w:rPr>
              <w:t>
Жеке тұлғаның– әлеуетті өнім берушінің тіркелген мекенжайы</w:t>
            </w:r>
          </w:p>
          <w:bookmarkEnd w:id="632"/>
          <w:p>
            <w:pPr>
              <w:spacing w:after="20"/>
              <w:ind w:left="20"/>
              <w:jc w:val="both"/>
            </w:pPr>
            <w:r>
              <w:rPr>
                <w:rFonts w:ascii="Times New Roman"/>
                <w:b w:val="false"/>
                <w:i w:val="false"/>
                <w:color w:val="000000"/>
                <w:sz w:val="20"/>
              </w:rPr>
              <w:t>
Дара кәсіпкердің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633"/>
    <w:p>
      <w:pPr>
        <w:spacing w:after="0"/>
        <w:ind w:left="0"/>
        <w:jc w:val="both"/>
      </w:pPr>
      <w:r>
        <w:rPr>
          <w:rFonts w:ascii="Times New Roman"/>
          <w:b w:val="false"/>
          <w:i w:val="false"/>
          <w:color w:val="000000"/>
          <w:sz w:val="28"/>
        </w:rPr>
        <w:t>
      2. ___________________________________________________________</w:t>
      </w:r>
    </w:p>
    <w:bookmarkEnd w:id="633"/>
    <w:bookmarkStart w:name="z736" w:id="634"/>
    <w:p>
      <w:pPr>
        <w:spacing w:after="0"/>
        <w:ind w:left="0"/>
        <w:jc w:val="both"/>
      </w:pPr>
      <w:r>
        <w:rPr>
          <w:rFonts w:ascii="Times New Roman"/>
          <w:b w:val="false"/>
          <w:i w:val="false"/>
          <w:color w:val="000000"/>
          <w:sz w:val="28"/>
        </w:rPr>
        <w:t>
      (жеке тұлғаныңтегі, аты, әкесінің аты (бар болса) көрсетіледі)</w:t>
      </w:r>
    </w:p>
    <w:bookmarkEnd w:id="634"/>
    <w:bookmarkStart w:name="z737" w:id="635"/>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bookmarkEnd w:id="635"/>
    <w:bookmarkStart w:name="z738" w:id="636"/>
    <w:p>
      <w:pPr>
        <w:spacing w:after="0"/>
        <w:ind w:left="0"/>
        <w:jc w:val="both"/>
      </w:pPr>
      <w:r>
        <w:rPr>
          <w:rFonts w:ascii="Times New Roman"/>
          <w:b w:val="false"/>
          <w:i w:val="false"/>
          <w:color w:val="000000"/>
          <w:sz w:val="28"/>
        </w:rPr>
        <w:t xml:space="preserve">
      3. ___________________________________________________________ </w:t>
      </w:r>
    </w:p>
    <w:bookmarkEnd w:id="636"/>
    <w:bookmarkStart w:name="z739" w:id="637"/>
    <w:p>
      <w:pPr>
        <w:spacing w:after="0"/>
        <w:ind w:left="0"/>
        <w:jc w:val="both"/>
      </w:pPr>
      <w:r>
        <w:rPr>
          <w:rFonts w:ascii="Times New Roman"/>
          <w:b w:val="false"/>
          <w:i w:val="false"/>
          <w:color w:val="000000"/>
          <w:sz w:val="28"/>
        </w:rPr>
        <w:t>
      (әлеуетті өнім берушінің атауы)</w:t>
      </w:r>
    </w:p>
    <w:bookmarkEnd w:id="637"/>
    <w:bookmarkStart w:name="z740" w:id="638"/>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bookmarkEnd w:id="638"/>
    <w:bookmarkStart w:name="z741" w:id="639"/>
    <w:p>
      <w:pPr>
        <w:spacing w:after="0"/>
        <w:ind w:left="0"/>
        <w:jc w:val="both"/>
      </w:pPr>
      <w:r>
        <w:rPr>
          <w:rFonts w:ascii="Times New Roman"/>
          <w:b w:val="false"/>
          <w:i w:val="false"/>
          <w:color w:val="000000"/>
          <w:sz w:val="28"/>
        </w:rPr>
        <w:t>
      4. ___________________________________________________________</w:t>
      </w:r>
    </w:p>
    <w:bookmarkEnd w:id="639"/>
    <w:bookmarkStart w:name="z742" w:id="640"/>
    <w:p>
      <w:pPr>
        <w:spacing w:after="0"/>
        <w:ind w:left="0"/>
        <w:jc w:val="both"/>
      </w:pPr>
      <w:r>
        <w:rPr>
          <w:rFonts w:ascii="Times New Roman"/>
          <w:b w:val="false"/>
          <w:i w:val="false"/>
          <w:color w:val="000000"/>
          <w:sz w:val="28"/>
        </w:rPr>
        <w:t>
      (әлеуетті өнім берушінің атауы)</w:t>
      </w:r>
    </w:p>
    <w:bookmarkEnd w:id="640"/>
    <w:bookmarkStart w:name="z743" w:id="641"/>
    <w:p>
      <w:pPr>
        <w:spacing w:after="0"/>
        <w:ind w:left="0"/>
        <w:jc w:val="both"/>
      </w:pPr>
      <w:r>
        <w:rPr>
          <w:rFonts w:ascii="Times New Roman"/>
          <w:b w:val="false"/>
          <w:i w:val="false"/>
          <w:color w:val="000000"/>
          <w:sz w:val="28"/>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bookmarkEnd w:id="641"/>
    <w:bookmarkStart w:name="z744" w:id="642"/>
    <w:p>
      <w:pPr>
        <w:spacing w:after="0"/>
        <w:ind w:left="0"/>
        <w:jc w:val="both"/>
      </w:pPr>
      <w:r>
        <w:rPr>
          <w:rFonts w:ascii="Times New Roman"/>
          <w:b w:val="false"/>
          <w:i w:val="false"/>
          <w:color w:val="000000"/>
          <w:sz w:val="28"/>
        </w:rPr>
        <w:t>
      __________________________________________________________________</w:t>
      </w:r>
    </w:p>
    <w:bookmarkEnd w:id="642"/>
    <w:bookmarkStart w:name="z745" w:id="643"/>
    <w:p>
      <w:pPr>
        <w:spacing w:after="0"/>
        <w:ind w:left="0"/>
        <w:jc w:val="both"/>
      </w:pPr>
      <w:r>
        <w:rPr>
          <w:rFonts w:ascii="Times New Roman"/>
          <w:b w:val="false"/>
          <w:i w:val="false"/>
          <w:color w:val="000000"/>
          <w:sz w:val="28"/>
        </w:rPr>
        <w:t>
      (әлеуетті өнім берушінің атауы)</w:t>
      </w:r>
    </w:p>
    <w:bookmarkEnd w:id="643"/>
    <w:bookmarkStart w:name="z746" w:id="644"/>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bookmarkEnd w:id="644"/>
    <w:bookmarkStart w:name="z747" w:id="645"/>
    <w:p>
      <w:pPr>
        <w:spacing w:after="0"/>
        <w:ind w:left="0"/>
        <w:jc w:val="both"/>
      </w:pPr>
      <w:r>
        <w:rPr>
          <w:rFonts w:ascii="Times New Roman"/>
          <w:b w:val="false"/>
          <w:i w:val="false"/>
          <w:color w:val="000000"/>
          <w:sz w:val="28"/>
        </w:rPr>
        <w:t>
      5. Осы конкурстық өтінім конкурсқа қатысуға өтінімдер ашылған күннен бастап 60 күнтізбелік күн ішінде қолданылады.</w:t>
      </w:r>
    </w:p>
    <w:bookmarkEnd w:id="645"/>
    <w:bookmarkStart w:name="z748" w:id="646"/>
    <w:p>
      <w:pPr>
        <w:spacing w:after="0"/>
        <w:ind w:left="0"/>
        <w:jc w:val="both"/>
      </w:pPr>
      <w:r>
        <w:rPr>
          <w:rFonts w:ascii="Times New Roman"/>
          <w:b w:val="false"/>
          <w:i w:val="false"/>
          <w:color w:val="000000"/>
          <w:sz w:val="28"/>
        </w:rPr>
        <w:t xml:space="preserve">
      6. ____________________________________________________________ </w:t>
      </w:r>
    </w:p>
    <w:bookmarkEnd w:id="646"/>
    <w:bookmarkStart w:name="z749" w:id="647"/>
    <w:p>
      <w:pPr>
        <w:spacing w:after="0"/>
        <w:ind w:left="0"/>
        <w:jc w:val="both"/>
      </w:pPr>
      <w:r>
        <w:rPr>
          <w:rFonts w:ascii="Times New Roman"/>
          <w:b w:val="false"/>
          <w:i w:val="false"/>
          <w:color w:val="000000"/>
          <w:sz w:val="28"/>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bookmarkEnd w:id="647"/>
    <w:bookmarkStart w:name="z750" w:id="648"/>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648"/>
    <w:bookmarkStart w:name="z751" w:id="649"/>
    <w:p>
      <w:pPr>
        <w:spacing w:after="0"/>
        <w:ind w:left="0"/>
        <w:jc w:val="both"/>
      </w:pPr>
      <w:r>
        <w:rPr>
          <w:rFonts w:ascii="Times New Roman"/>
          <w:b w:val="false"/>
          <w:i w:val="false"/>
          <w:color w:val="000000"/>
          <w:sz w:val="28"/>
        </w:rPr>
        <w:t>
      Күні</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4" w:id="650"/>
    <w:p>
      <w:pPr>
        <w:spacing w:after="0"/>
        <w:ind w:left="0"/>
        <w:jc w:val="left"/>
      </w:pPr>
      <w:r>
        <w:rPr>
          <w:rFonts w:ascii="Times New Roman"/>
          <w:b/>
          <w:i w:val="false"/>
          <w:color w:val="000000"/>
        </w:rPr>
        <w:t xml:space="preserve"> Әлеуетті өнім берушінің біліктілігі туралы мәліметтер</w:t>
      </w:r>
    </w:p>
    <w:bookmarkEnd w:id="650"/>
    <w:bookmarkStart w:name="z755" w:id="651"/>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bookmarkEnd w:id="651"/>
    <w:bookmarkStart w:name="z756" w:id="652"/>
    <w:p>
      <w:pPr>
        <w:spacing w:after="0"/>
        <w:ind w:left="0"/>
        <w:jc w:val="both"/>
      </w:pPr>
      <w:r>
        <w:rPr>
          <w:rFonts w:ascii="Times New Roman"/>
          <w:b w:val="false"/>
          <w:i w:val="false"/>
          <w:color w:val="000000"/>
          <w:sz w:val="28"/>
        </w:rPr>
        <w:t>
      1. Әлеуетті өнім берушінің атауы ________________________________</w:t>
      </w:r>
    </w:p>
    <w:bookmarkEnd w:id="652"/>
    <w:bookmarkStart w:name="z757" w:id="653"/>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bookmarkEnd w:id="653"/>
    <w:bookmarkStart w:name="z758" w:id="654"/>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bookmarkEnd w:id="654"/>
    <w:bookmarkStart w:name="z759" w:id="655"/>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0" w:id="656"/>
    <w:p>
      <w:pPr>
        <w:spacing w:after="0"/>
        <w:ind w:left="0"/>
        <w:jc w:val="both"/>
      </w:pPr>
      <w:r>
        <w:rPr>
          <w:rFonts w:ascii="Times New Roman"/>
          <w:b w:val="false"/>
          <w:i w:val="false"/>
          <w:color w:val="000000"/>
          <w:sz w:val="28"/>
        </w:rPr>
        <w:t>
      3. Растайтын құжаттардың көшірмелерін қоса бере отырып,</w:t>
      </w:r>
    </w:p>
    <w:bookmarkEnd w:id="656"/>
    <w:bookmarkStart w:name="z761" w:id="657"/>
    <w:p>
      <w:pPr>
        <w:spacing w:after="0"/>
        <w:ind w:left="0"/>
        <w:jc w:val="both"/>
      </w:pPr>
      <w:r>
        <w:rPr>
          <w:rFonts w:ascii="Times New Roman"/>
          <w:b w:val="false"/>
          <w:i w:val="false"/>
          <w:color w:val="000000"/>
          <w:sz w:val="28"/>
        </w:rPr>
        <w:t xml:space="preserve">
      __________________________________________________________________ </w:t>
      </w:r>
    </w:p>
    <w:bookmarkEnd w:id="657"/>
    <w:bookmarkStart w:name="z762" w:id="658"/>
    <w:p>
      <w:pPr>
        <w:spacing w:after="0"/>
        <w:ind w:left="0"/>
        <w:jc w:val="both"/>
      </w:pPr>
      <w:r>
        <w:rPr>
          <w:rFonts w:ascii="Times New Roman"/>
          <w:b w:val="false"/>
          <w:i w:val="false"/>
          <w:color w:val="000000"/>
          <w:sz w:val="28"/>
        </w:rPr>
        <w:t>
      (әлеуеттi өнiм берушiнің атауын көрсету)</w:t>
      </w:r>
    </w:p>
    <w:bookmarkEnd w:id="658"/>
    <w:bookmarkStart w:name="z763" w:id="659"/>
    <w:p>
      <w:pPr>
        <w:spacing w:after="0"/>
        <w:ind w:left="0"/>
        <w:jc w:val="both"/>
      </w:pPr>
      <w:r>
        <w:rPr>
          <w:rFonts w:ascii="Times New Roman"/>
          <w:b w:val="false"/>
          <w:i w:val="false"/>
          <w:color w:val="000000"/>
          <w:sz w:val="28"/>
        </w:rPr>
        <w:t>
      конкурс өткізілетін тиісті аймақта өткен 7 жылда көрсетілген қызмет көрсету нарығындағы көрсетілетін қызметтердің көлемі</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bookmarkStart w:name="z764" w:id="660"/>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bookmarkEnd w:id="660"/>
    <w:bookmarkStart w:name="z765" w:id="661"/>
    <w:p>
      <w:pPr>
        <w:spacing w:after="0"/>
        <w:ind w:left="0"/>
        <w:jc w:val="both"/>
      </w:pPr>
      <w:r>
        <w:rPr>
          <w:rFonts w:ascii="Times New Roman"/>
          <w:b w:val="false"/>
          <w:i w:val="false"/>
          <w:color w:val="000000"/>
          <w:sz w:val="28"/>
        </w:rPr>
        <w:t>
      Бiлiктiлiгi туралы барлық мәлiметтердiң дұрыстығын растаймын.</w:t>
      </w:r>
    </w:p>
    <w:bookmarkEnd w:id="661"/>
    <w:bookmarkStart w:name="z766" w:id="662"/>
    <w:p>
      <w:pPr>
        <w:spacing w:after="0"/>
        <w:ind w:left="0"/>
        <w:jc w:val="both"/>
      </w:pPr>
      <w:r>
        <w:rPr>
          <w:rFonts w:ascii="Times New Roman"/>
          <w:b w:val="false"/>
          <w:i w:val="false"/>
          <w:color w:val="000000"/>
          <w:sz w:val="28"/>
        </w:rPr>
        <w:t>
      Күні</w:t>
      </w:r>
    </w:p>
    <w:bookmarkEnd w:id="662"/>
    <w:bookmarkStart w:name="z767" w:id="663"/>
    <w:p>
      <w:pPr>
        <w:spacing w:after="0"/>
        <w:ind w:left="0"/>
        <w:jc w:val="both"/>
      </w:pPr>
      <w:r>
        <w:rPr>
          <w:rFonts w:ascii="Times New Roman"/>
          <w:b w:val="false"/>
          <w:i w:val="false"/>
          <w:color w:val="000000"/>
          <w:sz w:val="28"/>
        </w:rPr>
        <w:t>
      Әлеуетті өнім беруші туралы мәліметтер</w:t>
      </w:r>
    </w:p>
    <w:bookmarkEnd w:id="663"/>
    <w:bookmarkStart w:name="z768" w:id="664"/>
    <w:p>
      <w:pPr>
        <w:spacing w:after="0"/>
        <w:ind w:left="0"/>
        <w:jc w:val="both"/>
      </w:pPr>
      <w:r>
        <w:rPr>
          <w:rFonts w:ascii="Times New Roman"/>
          <w:b w:val="false"/>
          <w:i w:val="false"/>
          <w:color w:val="000000"/>
          <w:sz w:val="28"/>
        </w:rPr>
        <w:t>
      (әлеуетті өнім беруші тауарларды сатып алу кезінде толтырады)</w:t>
      </w:r>
    </w:p>
    <w:bookmarkEnd w:id="664"/>
    <w:bookmarkStart w:name="z769" w:id="665"/>
    <w:p>
      <w:pPr>
        <w:spacing w:after="0"/>
        <w:ind w:left="0"/>
        <w:jc w:val="both"/>
      </w:pPr>
      <w:r>
        <w:rPr>
          <w:rFonts w:ascii="Times New Roman"/>
          <w:b w:val="false"/>
          <w:i w:val="false"/>
          <w:color w:val="000000"/>
          <w:sz w:val="28"/>
        </w:rPr>
        <w:t>
      1. Әлеуетті өнім берушінің атауы ______________________________</w:t>
      </w:r>
    </w:p>
    <w:bookmarkEnd w:id="665"/>
    <w:bookmarkStart w:name="z770" w:id="666"/>
    <w:p>
      <w:pPr>
        <w:spacing w:after="0"/>
        <w:ind w:left="0"/>
        <w:jc w:val="both"/>
      </w:pPr>
      <w:r>
        <w:rPr>
          <w:rFonts w:ascii="Times New Roman"/>
          <w:b w:val="false"/>
          <w:i w:val="false"/>
          <w:color w:val="000000"/>
          <w:sz w:val="28"/>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667"/>
    <w:p>
      <w:pPr>
        <w:spacing w:after="0"/>
        <w:ind w:left="0"/>
        <w:jc w:val="both"/>
      </w:pPr>
      <w:r>
        <w:rPr>
          <w:rFonts w:ascii="Times New Roman"/>
          <w:b w:val="false"/>
          <w:i w:val="false"/>
          <w:color w:val="000000"/>
          <w:sz w:val="28"/>
        </w:rPr>
        <w:t>
      Барлық мәліметтердің дұрыстығын растаймын.</w:t>
      </w:r>
    </w:p>
    <w:bookmarkEnd w:id="667"/>
    <w:bookmarkStart w:name="z772" w:id="668"/>
    <w:p>
      <w:pPr>
        <w:spacing w:after="0"/>
        <w:ind w:left="0"/>
        <w:jc w:val="both"/>
      </w:pPr>
      <w:r>
        <w:rPr>
          <w:rFonts w:ascii="Times New Roman"/>
          <w:b w:val="false"/>
          <w:i w:val="false"/>
          <w:color w:val="000000"/>
          <w:sz w:val="28"/>
        </w:rPr>
        <w:t>
      Күні</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bookmarkStart w:name="z774" w:id="669"/>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тиісті аймақта өткен 7 жылдағы жұмыс тәжірибесі (5 балдан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қызмет көрсету нарығында жұмыс тәжірибесі жоқ - 0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70"/>
          <w:p>
            <w:pPr>
              <w:spacing w:after="20"/>
              <w:ind w:left="20"/>
              <w:jc w:val="both"/>
            </w:pPr>
            <w:r>
              <w:rPr>
                <w:rFonts w:ascii="Times New Roman"/>
                <w:b w:val="false"/>
                <w:i w:val="false"/>
                <w:color w:val="000000"/>
                <w:sz w:val="20"/>
              </w:rPr>
              <w:t>
Азпаз біліктілігі (қоғамдық тамақтандыру саласында) берілген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- 6 балдан аспайды,</w:t>
            </w:r>
          </w:p>
          <w:bookmarkEnd w:id="670"/>
          <w:p>
            <w:pPr>
              <w:spacing w:after="20"/>
              <w:ind w:left="20"/>
              <w:jc w:val="both"/>
            </w:pPr>
            <w:r>
              <w:rPr>
                <w:rFonts w:ascii="Times New Roman"/>
                <w:b w:val="false"/>
                <w:i w:val="false"/>
                <w:color w:val="000000"/>
                <w:sz w:val="20"/>
              </w:rPr>
              <w:t>
- білім беру ұйымдарында 1301 және одан да көп білім алушы -10 балдан аспайды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өтілі кемінде 1 жыл (1 балл)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Аспаздың еңбек өтілі 1 жылдан кем емес (4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 аспазға 1 балл)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 (2 балдан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bookmarkStart w:name="z776" w:id="671"/>
    <w:p>
      <w:pPr>
        <w:spacing w:after="0"/>
        <w:ind w:left="0"/>
        <w:jc w:val="both"/>
      </w:pPr>
      <w:r>
        <w:rPr>
          <w:rFonts w:ascii="Times New Roman"/>
          <w:b w:val="false"/>
          <w:i w:val="false"/>
          <w:color w:val="000000"/>
          <w:sz w:val="28"/>
        </w:rPr>
        <w:t>
      Ескертпе:</w:t>
      </w:r>
    </w:p>
    <w:bookmarkEnd w:id="671"/>
    <w:bookmarkStart w:name="z777" w:id="672"/>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w:t>
      </w:r>
    </w:p>
    <w:bookmarkEnd w:id="672"/>
    <w:bookmarkStart w:name="z778" w:id="673"/>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bookmarkEnd w:id="673"/>
    <w:bookmarkStart w:name="z779" w:id="674"/>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bookmarkEnd w:id="674"/>
    <w:bookmarkStart w:name="z780" w:id="675"/>
    <w:p>
      <w:pPr>
        <w:spacing w:after="0"/>
        <w:ind w:left="0"/>
        <w:jc w:val="both"/>
      </w:pPr>
      <w:r>
        <w:rPr>
          <w:rFonts w:ascii="Times New Roman"/>
          <w:b w:val="false"/>
          <w:i w:val="false"/>
          <w:color w:val="000000"/>
          <w:sz w:val="28"/>
        </w:rPr>
        <w:t>
      конкурс өткізілетін тиісті аймақта басқа қоғамдық тамақтану объектілерінде тамақтандыруды ұйымдастыру бойынша:</w:t>
      </w:r>
    </w:p>
    <w:bookmarkEnd w:id="675"/>
    <w:bookmarkStart w:name="z781" w:id="676"/>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bookmarkEnd w:id="676"/>
    <w:bookmarkStart w:name="z782" w:id="677"/>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bookmarkEnd w:id="677"/>
    <w:bookmarkStart w:name="z783" w:id="678"/>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4, 5-тармақтар бойынша әлеуетті өнім беруші өтінім берген сәтте ҚР Еңбек </w:t>
      </w:r>
      <w:r>
        <w:rPr>
          <w:rFonts w:ascii="Times New Roman"/>
          <w:b w:val="false"/>
          <w:i w:val="false"/>
          <w:color w:val="000000"/>
          <w:sz w:val="28"/>
        </w:rPr>
        <w:t>кодексіне</w:t>
      </w:r>
      <w:r>
        <w:rPr>
          <w:rFonts w:ascii="Times New Roman"/>
          <w:b w:val="false"/>
          <w:i w:val="false"/>
          <w:color w:val="000000"/>
          <w:sz w:val="28"/>
        </w:rPr>
        <w:t xml:space="preserve">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bookmarkStart w:name="z785" w:id="679"/>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bookmarkEnd w:id="679"/>
    <w:bookmarkStart w:name="z786" w:id="680"/>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r>
        <w:rPr>
          <w:rFonts w:ascii="Times New Roman"/>
          <w:b w:val="false"/>
          <w:i w:val="false"/>
          <w:color w:val="000000"/>
          <w:sz w:val="28"/>
        </w:rPr>
        <w:t>35 бабының</w:t>
      </w:r>
      <w:r>
        <w:rPr>
          <w:rFonts w:ascii="Times New Roman"/>
          <w:b w:val="false"/>
          <w:i w:val="false"/>
          <w:color w:val="000000"/>
          <w:sz w:val="28"/>
        </w:rPr>
        <w:t xml:space="preserve"> 1), 2), 3), 4), 5) және 8) тармақшаларында көзделген құжаттардың бірі болып табылады. Бұл ретте қызметкердің еңбек өтілі соңғы бес жылда ескеріледі.</w:t>
      </w:r>
    </w:p>
    <w:bookmarkStart w:name="z788" w:id="681"/>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bookmarkEnd w:id="681"/>
    <w:bookmarkStart w:name="z789" w:id="682"/>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bookmarkEnd w:id="682"/>
    <w:bookmarkStart w:name="z790" w:id="683"/>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3" w:id="684"/>
    <w:p>
      <w:pPr>
        <w:spacing w:after="0"/>
        <w:ind w:left="0"/>
        <w:jc w:val="left"/>
      </w:pPr>
      <w:r>
        <w:rPr>
          <w:rFonts w:ascii="Times New Roman"/>
          <w:b/>
          <w:i w:val="false"/>
          <w:color w:val="000000"/>
        </w:rPr>
        <w:t xml:space="preserve"> Тауарларды жеткізушіні таңдау өлшемшарттары</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аймақта конкурстың мәні болып табылатын тауар нарығындағы өткен 7 жылдағы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bl>
    <w:bookmarkStart w:name="z794" w:id="685"/>
    <w:p>
      <w:pPr>
        <w:spacing w:after="0"/>
        <w:ind w:left="0"/>
        <w:jc w:val="both"/>
      </w:pPr>
      <w:r>
        <w:rPr>
          <w:rFonts w:ascii="Times New Roman"/>
          <w:b w:val="false"/>
          <w:i w:val="false"/>
          <w:color w:val="000000"/>
          <w:sz w:val="28"/>
        </w:rPr>
        <w:t>
      Ескертпе:</w:t>
      </w:r>
    </w:p>
    <w:bookmarkEnd w:id="685"/>
    <w:bookmarkStart w:name="z795" w:id="686"/>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bookmarkEnd w:id="686"/>
    <w:bookmarkStart w:name="z796" w:id="687"/>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687"/>
    <w:bookmarkStart w:name="z797" w:id="688"/>
    <w:p>
      <w:pPr>
        <w:spacing w:after="0"/>
        <w:ind w:left="0"/>
        <w:jc w:val="both"/>
      </w:pPr>
      <w:r>
        <w:rPr>
          <w:rFonts w:ascii="Times New Roman"/>
          <w:b w:val="false"/>
          <w:i w:val="false"/>
          <w:color w:val="000000"/>
          <w:sz w:val="28"/>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bookmarkEnd w:id="688"/>
    <w:bookmarkStart w:name="z798" w:id="689"/>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689"/>
    <w:bookmarkStart w:name="z799" w:id="690"/>
    <w:p>
      <w:pPr>
        <w:spacing w:after="0"/>
        <w:ind w:left="0"/>
        <w:jc w:val="both"/>
      </w:pPr>
      <w:r>
        <w:rPr>
          <w:rFonts w:ascii="Times New Roman"/>
          <w:b w:val="false"/>
          <w:i w:val="false"/>
          <w:color w:val="000000"/>
          <w:sz w:val="28"/>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bookmarkEnd w:id="690"/>
    <w:bookmarkStart w:name="z800" w:id="691"/>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803" w:id="692"/>
    <w:p>
      <w:pPr>
        <w:spacing w:after="0"/>
        <w:ind w:left="0"/>
        <w:jc w:val="left"/>
      </w:pPr>
      <w:r>
        <w:rPr>
          <w:rFonts w:ascii="Times New Roman"/>
          <w:b/>
          <w:i w:val="false"/>
          <w:color w:val="000000"/>
        </w:rPr>
        <w:t xml:space="preserve"> Қызмет көрсету туралы үлгілік шарт</w:t>
      </w:r>
    </w:p>
    <w:bookmarkEnd w:id="692"/>
    <w:bookmarkStart w:name="z804" w:id="693"/>
    <w:p>
      <w:pPr>
        <w:spacing w:after="0"/>
        <w:ind w:left="0"/>
        <w:jc w:val="both"/>
      </w:pPr>
      <w:r>
        <w:rPr>
          <w:rFonts w:ascii="Times New Roman"/>
          <w:b w:val="false"/>
          <w:i w:val="false"/>
          <w:color w:val="000000"/>
          <w:sz w:val="28"/>
        </w:rPr>
        <w:t>
      ______________________"___" ____________ _______ ж.</w:t>
      </w:r>
    </w:p>
    <w:bookmarkEnd w:id="693"/>
    <w:bookmarkStart w:name="z805" w:id="694"/>
    <w:p>
      <w:pPr>
        <w:spacing w:after="0"/>
        <w:ind w:left="0"/>
        <w:jc w:val="both"/>
      </w:pPr>
      <w:r>
        <w:rPr>
          <w:rFonts w:ascii="Times New Roman"/>
          <w:b w:val="false"/>
          <w:i w:val="false"/>
          <w:color w:val="000000"/>
          <w:sz w:val="28"/>
        </w:rPr>
        <w:t>
      (өткізілетін орны)</w:t>
      </w:r>
    </w:p>
    <w:bookmarkEnd w:id="694"/>
    <w:bookmarkStart w:name="z806" w:id="695"/>
    <w:p>
      <w:pPr>
        <w:spacing w:after="0"/>
        <w:ind w:left="0"/>
        <w:jc w:val="both"/>
      </w:pPr>
      <w:r>
        <w:rPr>
          <w:rFonts w:ascii="Times New Roman"/>
          <w:b w:val="false"/>
          <w:i w:val="false"/>
          <w:color w:val="000000"/>
          <w:sz w:val="28"/>
        </w:rPr>
        <w:t>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bookmarkEnd w:id="695"/>
    <w:bookmarkStart w:name="z807" w:id="696"/>
    <w:p>
      <w:pPr>
        <w:spacing w:after="0"/>
        <w:ind w:left="0"/>
        <w:jc w:val="both"/>
      </w:pPr>
      <w:r>
        <w:rPr>
          <w:rFonts w:ascii="Times New Roman"/>
          <w:b w:val="false"/>
          <w:i w:val="false"/>
          <w:color w:val="000000"/>
          <w:sz w:val="28"/>
        </w:rPr>
        <w:t>
      1. Шарттың мәні</w:t>
      </w:r>
    </w:p>
    <w:bookmarkEnd w:id="696"/>
    <w:bookmarkStart w:name="z808" w:id="697"/>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697"/>
    <w:bookmarkStart w:name="z809" w:id="698"/>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698"/>
    <w:bookmarkStart w:name="z810" w:id="699"/>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699"/>
    <w:bookmarkStart w:name="z811" w:id="700"/>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bookmarkEnd w:id="700"/>
    <w:bookmarkStart w:name="z812" w:id="701"/>
    <w:p>
      <w:pPr>
        <w:spacing w:after="0"/>
        <w:ind w:left="0"/>
        <w:jc w:val="both"/>
      </w:pPr>
      <w:r>
        <w:rPr>
          <w:rFonts w:ascii="Times New Roman"/>
          <w:b w:val="false"/>
          <w:i w:val="false"/>
          <w:color w:val="000000"/>
          <w:sz w:val="28"/>
        </w:rPr>
        <w:t>
      1) осы Шарт;</w:t>
      </w:r>
    </w:p>
    <w:bookmarkEnd w:id="701"/>
    <w:bookmarkStart w:name="z813" w:id="702"/>
    <w:p>
      <w:pPr>
        <w:spacing w:after="0"/>
        <w:ind w:left="0"/>
        <w:jc w:val="both"/>
      </w:pPr>
      <w:r>
        <w:rPr>
          <w:rFonts w:ascii="Times New Roman"/>
          <w:b w:val="false"/>
          <w:i w:val="false"/>
          <w:color w:val="000000"/>
          <w:sz w:val="28"/>
        </w:rPr>
        <w:t>
      2) техникалық тапсырма;</w:t>
      </w:r>
    </w:p>
    <w:bookmarkEnd w:id="702"/>
    <w:bookmarkStart w:name="z814" w:id="703"/>
    <w:p>
      <w:pPr>
        <w:spacing w:after="0"/>
        <w:ind w:left="0"/>
        <w:jc w:val="both"/>
      </w:pPr>
      <w:r>
        <w:rPr>
          <w:rFonts w:ascii="Times New Roman"/>
          <w:b w:val="false"/>
          <w:i w:val="false"/>
          <w:color w:val="000000"/>
          <w:sz w:val="28"/>
        </w:rPr>
        <w:t>
      3) Шартты орындауды қамтамасыз ету.</w:t>
      </w:r>
    </w:p>
    <w:bookmarkEnd w:id="703"/>
    <w:bookmarkStart w:name="z815" w:id="704"/>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704"/>
    <w:bookmarkStart w:name="z816" w:id="705"/>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705"/>
    <w:bookmarkStart w:name="z817" w:id="706"/>
    <w:p>
      <w:pPr>
        <w:spacing w:after="0"/>
        <w:ind w:left="0"/>
        <w:jc w:val="both"/>
      </w:pPr>
      <w:r>
        <w:rPr>
          <w:rFonts w:ascii="Times New Roman"/>
          <w:b w:val="false"/>
          <w:i w:val="false"/>
          <w:color w:val="000000"/>
          <w:sz w:val="28"/>
        </w:rPr>
        <w:t>
      2) "Тапсырыс беруші" – орган немесе орта білім беру ұйымы;</w:t>
      </w:r>
    </w:p>
    <w:bookmarkEnd w:id="706"/>
    <w:bookmarkStart w:name="z818" w:id="707"/>
    <w:p>
      <w:pPr>
        <w:spacing w:after="0"/>
        <w:ind w:left="0"/>
        <w:jc w:val="both"/>
      </w:pPr>
      <w:r>
        <w:rPr>
          <w:rFonts w:ascii="Times New Roman"/>
          <w:b w:val="false"/>
          <w:i w:val="false"/>
          <w:color w:val="000000"/>
          <w:sz w:val="28"/>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bookmarkEnd w:id="707"/>
    <w:bookmarkStart w:name="z819" w:id="708"/>
    <w:p>
      <w:pPr>
        <w:spacing w:after="0"/>
        <w:ind w:left="0"/>
        <w:jc w:val="both"/>
      </w:pPr>
      <w:r>
        <w:rPr>
          <w:rFonts w:ascii="Times New Roman"/>
          <w:b w:val="false"/>
          <w:i w:val="false"/>
          <w:color w:val="000000"/>
          <w:sz w:val="28"/>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708"/>
    <w:bookmarkStart w:name="z820" w:id="709"/>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шарттық міндеттемелерін толық орындағаны үшін төлейтін сома.</w:t>
      </w:r>
    </w:p>
    <w:bookmarkEnd w:id="709"/>
    <w:bookmarkStart w:name="z821" w:id="710"/>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bookmarkEnd w:id="710"/>
    <w:bookmarkStart w:name="z822" w:id="711"/>
    <w:p>
      <w:pPr>
        <w:spacing w:after="0"/>
        <w:ind w:left="0"/>
        <w:jc w:val="left"/>
      </w:pPr>
      <w:r>
        <w:rPr>
          <w:rFonts w:ascii="Times New Roman"/>
          <w:b/>
          <w:i w:val="false"/>
          <w:color w:val="000000"/>
        </w:rPr>
        <w:t xml:space="preserve"> 2. Шарттың сомасы және ақы төлеу шарттары</w:t>
      </w:r>
    </w:p>
    <w:bookmarkEnd w:id="711"/>
    <w:bookmarkStart w:name="z823" w:id="712"/>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bookmarkEnd w:id="712"/>
    <w:bookmarkStart w:name="z824" w:id="713"/>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bookmarkEnd w:id="713"/>
    <w:bookmarkStart w:name="z825" w:id="714"/>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bookmarkEnd w:id="714"/>
    <w:bookmarkStart w:name="z826" w:id="715"/>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bookmarkEnd w:id="715"/>
    <w:bookmarkStart w:name="z827" w:id="716"/>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bookmarkEnd w:id="716"/>
    <w:bookmarkStart w:name="z828" w:id="717"/>
    <w:p>
      <w:pPr>
        <w:spacing w:after="0"/>
        <w:ind w:left="0"/>
        <w:jc w:val="left"/>
      </w:pPr>
      <w:r>
        <w:rPr>
          <w:rFonts w:ascii="Times New Roman"/>
          <w:b/>
          <w:i w:val="false"/>
          <w:color w:val="000000"/>
        </w:rPr>
        <w:t xml:space="preserve"> 3. Тараптардың міндеттемелері</w:t>
      </w:r>
    </w:p>
    <w:bookmarkEnd w:id="717"/>
    <w:bookmarkStart w:name="z829" w:id="718"/>
    <w:p>
      <w:pPr>
        <w:spacing w:after="0"/>
        <w:ind w:left="0"/>
        <w:jc w:val="both"/>
      </w:pPr>
      <w:r>
        <w:rPr>
          <w:rFonts w:ascii="Times New Roman"/>
          <w:b w:val="false"/>
          <w:i w:val="false"/>
          <w:color w:val="000000"/>
          <w:sz w:val="28"/>
        </w:rPr>
        <w:t>
      3.1. Өнім беруші:</w:t>
      </w:r>
    </w:p>
    <w:bookmarkEnd w:id="718"/>
    <w:bookmarkStart w:name="z830" w:id="719"/>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bookmarkEnd w:id="719"/>
    <w:bookmarkStart w:name="z831" w:id="720"/>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bookmarkEnd w:id="720"/>
    <w:bookmarkStart w:name="z832" w:id="721"/>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bookmarkEnd w:id="721"/>
    <w:bookmarkStart w:name="z833" w:id="722"/>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722"/>
    <w:bookmarkStart w:name="z834" w:id="723"/>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723"/>
    <w:bookmarkStart w:name="z835" w:id="724"/>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bookmarkEnd w:id="724"/>
    <w:bookmarkStart w:name="z836" w:id="725"/>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bookmarkEnd w:id="725"/>
    <w:bookmarkStart w:name="z837" w:id="726"/>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726"/>
    <w:bookmarkStart w:name="z838" w:id="727"/>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bookmarkEnd w:id="727"/>
    <w:bookmarkStart w:name="z839" w:id="728"/>
    <w:p>
      <w:pPr>
        <w:spacing w:after="0"/>
        <w:ind w:left="0"/>
        <w:jc w:val="both"/>
      </w:pPr>
      <w:r>
        <w:rPr>
          <w:rFonts w:ascii="Times New Roman"/>
          <w:b w:val="false"/>
          <w:i w:val="false"/>
          <w:color w:val="000000"/>
          <w:sz w:val="28"/>
        </w:rPr>
        <w:t>
      3.3. Тапсырыс беруші:</w:t>
      </w:r>
    </w:p>
    <w:bookmarkEnd w:id="728"/>
    <w:bookmarkStart w:name="z840" w:id="729"/>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bookmarkEnd w:id="729"/>
    <w:bookmarkStart w:name="z841" w:id="730"/>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730"/>
    <w:bookmarkStart w:name="z842" w:id="731"/>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731"/>
    <w:bookmarkStart w:name="z843" w:id="732"/>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bookmarkEnd w:id="732"/>
    <w:bookmarkStart w:name="z844" w:id="733"/>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733"/>
    <w:bookmarkStart w:name="z845" w:id="734"/>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End w:id="734"/>
    <w:bookmarkStart w:name="z846" w:id="735"/>
    <w:p>
      <w:pPr>
        <w:spacing w:after="0"/>
        <w:ind w:left="0"/>
        <w:jc w:val="left"/>
      </w:pPr>
      <w:r>
        <w:rPr>
          <w:rFonts w:ascii="Times New Roman"/>
          <w:b/>
          <w:i w:val="false"/>
          <w:color w:val="000000"/>
        </w:rPr>
        <w:t xml:space="preserve"> 4. Қызметтердің техникалық тапсырмаға, конкурстық өтінімге сәйкестігін тексеру</w:t>
      </w:r>
    </w:p>
    <w:bookmarkEnd w:id="735"/>
    <w:bookmarkStart w:name="z847" w:id="736"/>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bookmarkEnd w:id="736"/>
    <w:bookmarkStart w:name="z848" w:id="737"/>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bookmarkEnd w:id="737"/>
    <w:bookmarkStart w:name="z849" w:id="738"/>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bookmarkEnd w:id="738"/>
    <w:bookmarkStart w:name="z850" w:id="739"/>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739"/>
    <w:bookmarkStart w:name="z851" w:id="740"/>
    <w:p>
      <w:pPr>
        <w:spacing w:after="0"/>
        <w:ind w:left="0"/>
        <w:jc w:val="left"/>
      </w:pPr>
      <w:r>
        <w:rPr>
          <w:rFonts w:ascii="Times New Roman"/>
          <w:b/>
          <w:i w:val="false"/>
          <w:color w:val="000000"/>
        </w:rPr>
        <w:t xml:space="preserve"> 5. Қызметтер көрсету</w:t>
      </w:r>
    </w:p>
    <w:bookmarkEnd w:id="740"/>
    <w:bookmarkStart w:name="z852" w:id="741"/>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bookmarkEnd w:id="741"/>
    <w:bookmarkStart w:name="z853" w:id="742"/>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bookmarkEnd w:id="742"/>
    <w:bookmarkStart w:name="z854" w:id="743"/>
    <w:p>
      <w:pPr>
        <w:spacing w:after="0"/>
        <w:ind w:left="0"/>
        <w:jc w:val="left"/>
      </w:pPr>
      <w:r>
        <w:rPr>
          <w:rFonts w:ascii="Times New Roman"/>
          <w:b/>
          <w:i w:val="false"/>
          <w:color w:val="000000"/>
        </w:rPr>
        <w:t xml:space="preserve"> 6. Кепілдік.</w:t>
      </w:r>
    </w:p>
    <w:bookmarkEnd w:id="743"/>
    <w:bookmarkStart w:name="z855" w:id="744"/>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744"/>
    <w:bookmarkStart w:name="z856" w:id="745"/>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bookmarkEnd w:id="745"/>
    <w:bookmarkStart w:name="z857" w:id="746"/>
    <w:p>
      <w:pPr>
        <w:spacing w:after="0"/>
        <w:ind w:left="0"/>
        <w:jc w:val="left"/>
      </w:pPr>
      <w:r>
        <w:rPr>
          <w:rFonts w:ascii="Times New Roman"/>
          <w:b/>
          <w:i w:val="false"/>
          <w:color w:val="000000"/>
        </w:rPr>
        <w:t xml:space="preserve"> 7. Тараптардың жауапкершілігі</w:t>
      </w:r>
    </w:p>
    <w:bookmarkEnd w:id="746"/>
    <w:bookmarkStart w:name="z858" w:id="74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747"/>
    <w:bookmarkStart w:name="z859" w:id="748"/>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bookmarkEnd w:id="748"/>
    <w:bookmarkStart w:name="z860" w:id="749"/>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749"/>
    <w:bookmarkStart w:name="z861" w:id="750"/>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750"/>
    <w:bookmarkStart w:name="z862" w:id="751"/>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751"/>
    <w:bookmarkStart w:name="z863" w:id="752"/>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bookmarkEnd w:id="752"/>
    <w:bookmarkStart w:name="z864" w:id="753"/>
    <w:p>
      <w:pPr>
        <w:spacing w:after="0"/>
        <w:ind w:left="0"/>
        <w:jc w:val="both"/>
      </w:pPr>
      <w:r>
        <w:rPr>
          <w:rFonts w:ascii="Times New Roman"/>
          <w:b w:val="false"/>
          <w:i w:val="false"/>
          <w:color w:val="000000"/>
          <w:sz w:val="28"/>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bookmarkEnd w:id="753"/>
    <w:bookmarkStart w:name="z865" w:id="754"/>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754"/>
    <w:bookmarkStart w:name="z866" w:id="755"/>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755"/>
    <w:bookmarkStart w:name="z867" w:id="756"/>
    <w:p>
      <w:pPr>
        <w:spacing w:after="0"/>
        <w:ind w:left="0"/>
        <w:jc w:val="left"/>
      </w:pPr>
      <w:r>
        <w:rPr>
          <w:rFonts w:ascii="Times New Roman"/>
          <w:b/>
          <w:i w:val="false"/>
          <w:color w:val="000000"/>
        </w:rPr>
        <w:t xml:space="preserve"> 8. Шарттың қолданыс мерзімі және бұзу талаптары</w:t>
      </w:r>
    </w:p>
    <w:bookmarkEnd w:id="756"/>
    <w:bookmarkStart w:name="z868" w:id="757"/>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bookmarkEnd w:id="757"/>
    <w:bookmarkStart w:name="z869" w:id="758"/>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758"/>
    <w:bookmarkStart w:name="z870" w:id="759"/>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759"/>
    <w:bookmarkStart w:name="z871" w:id="760"/>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bookmarkEnd w:id="760"/>
    <w:bookmarkStart w:name="z872" w:id="761"/>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bookmarkEnd w:id="761"/>
    <w:bookmarkStart w:name="z873" w:id="762"/>
    <w:p>
      <w:pPr>
        <w:spacing w:after="0"/>
        <w:ind w:left="0"/>
        <w:jc w:val="both"/>
      </w:pPr>
      <w:r>
        <w:rPr>
          <w:rFonts w:ascii="Times New Roman"/>
          <w:b w:val="false"/>
          <w:i w:val="false"/>
          <w:color w:val="000000"/>
          <w:sz w:val="28"/>
        </w:rPr>
        <w:t>
      8.5. Тапсырыс беруші:</w:t>
      </w:r>
    </w:p>
    <w:bookmarkEnd w:id="762"/>
    <w:bookmarkStart w:name="z874" w:id="763"/>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bookmarkEnd w:id="763"/>
    <w:bookmarkStart w:name="z875" w:id="764"/>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bookmarkStart w:name="z877" w:id="765"/>
    <w:p>
      <w:pPr>
        <w:spacing w:after="0"/>
        <w:ind w:left="0"/>
        <w:jc w:val="both"/>
      </w:pPr>
      <w:r>
        <w:rPr>
          <w:rFonts w:ascii="Times New Roman"/>
          <w:b w:val="false"/>
          <w:i w:val="false"/>
          <w:color w:val="000000"/>
          <w:sz w:val="28"/>
        </w:rPr>
        <w:t>
      8.6. Шарт:</w:t>
      </w:r>
    </w:p>
    <w:bookmarkEnd w:id="765"/>
    <w:bookmarkStart w:name="z878" w:id="766"/>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bookmarkEnd w:id="766"/>
    <w:bookmarkStart w:name="z879" w:id="767"/>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bookmarkEnd w:id="767"/>
    <w:bookmarkStart w:name="z880" w:id="768"/>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768"/>
    <w:bookmarkStart w:name="z881" w:id="769"/>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bookmarkEnd w:id="769"/>
    <w:bookmarkStart w:name="z882" w:id="770"/>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bookmarkEnd w:id="770"/>
    <w:bookmarkStart w:name="z883" w:id="771"/>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bookmarkEnd w:id="771"/>
    <w:bookmarkStart w:name="z884" w:id="772"/>
    <w:p>
      <w:pPr>
        <w:spacing w:after="0"/>
        <w:ind w:left="0"/>
        <w:jc w:val="left"/>
      </w:pPr>
      <w:r>
        <w:rPr>
          <w:rFonts w:ascii="Times New Roman"/>
          <w:b/>
          <w:i w:val="false"/>
          <w:color w:val="000000"/>
        </w:rPr>
        <w:t xml:space="preserve"> 9. Хабарлама</w:t>
      </w:r>
    </w:p>
    <w:bookmarkEnd w:id="772"/>
    <w:bookmarkStart w:name="z885" w:id="773"/>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bookmarkEnd w:id="773"/>
    <w:bookmarkStart w:name="z886" w:id="774"/>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774"/>
    <w:bookmarkStart w:name="z887" w:id="775"/>
    <w:p>
      <w:pPr>
        <w:spacing w:after="0"/>
        <w:ind w:left="0"/>
        <w:jc w:val="left"/>
      </w:pPr>
      <w:r>
        <w:rPr>
          <w:rFonts w:ascii="Times New Roman"/>
          <w:b/>
          <w:i w:val="false"/>
          <w:color w:val="000000"/>
        </w:rPr>
        <w:t xml:space="preserve"> 10. Форс-мажор</w:t>
      </w:r>
    </w:p>
    <w:bookmarkEnd w:id="775"/>
    <w:bookmarkStart w:name="z888" w:id="776"/>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776"/>
    <w:bookmarkStart w:name="z889" w:id="777"/>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777"/>
    <w:bookmarkStart w:name="z890" w:id="778"/>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bookmarkEnd w:id="778"/>
    <w:bookmarkStart w:name="z891" w:id="779"/>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779"/>
    <w:bookmarkStart w:name="z892" w:id="780"/>
    <w:p>
      <w:pPr>
        <w:spacing w:after="0"/>
        <w:ind w:left="0"/>
        <w:jc w:val="left"/>
      </w:pPr>
      <w:r>
        <w:rPr>
          <w:rFonts w:ascii="Times New Roman"/>
          <w:b/>
          <w:i w:val="false"/>
          <w:color w:val="000000"/>
        </w:rPr>
        <w:t xml:space="preserve"> 11. Даулы мәселелерді шешу</w:t>
      </w:r>
    </w:p>
    <w:bookmarkEnd w:id="780"/>
    <w:bookmarkStart w:name="z893" w:id="781"/>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781"/>
    <w:bookmarkStart w:name="z894" w:id="782"/>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782"/>
    <w:bookmarkStart w:name="z895" w:id="783"/>
    <w:p>
      <w:pPr>
        <w:spacing w:after="0"/>
        <w:ind w:left="0"/>
        <w:jc w:val="left"/>
      </w:pPr>
      <w:r>
        <w:rPr>
          <w:rFonts w:ascii="Times New Roman"/>
          <w:b/>
          <w:i w:val="false"/>
          <w:color w:val="000000"/>
        </w:rPr>
        <w:t xml:space="preserve"> 12. Өзге де шарттар</w:t>
      </w:r>
    </w:p>
    <w:bookmarkEnd w:id="783"/>
    <w:bookmarkStart w:name="z896" w:id="784"/>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784"/>
    <w:bookmarkStart w:name="z897" w:id="785"/>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785"/>
    <w:bookmarkStart w:name="z898" w:id="786"/>
    <w:p>
      <w:pPr>
        <w:spacing w:after="0"/>
        <w:ind w:left="0"/>
        <w:jc w:val="both"/>
      </w:pPr>
      <w:r>
        <w:rPr>
          <w:rFonts w:ascii="Times New Roman"/>
          <w:b w:val="false"/>
          <w:i w:val="false"/>
          <w:color w:val="000000"/>
          <w:sz w:val="28"/>
        </w:rPr>
        <w:t>
      12.3. Өнім берушіні таңдауға негіз болған сапаның және басқа да талаптардың өзгермеуі жағдайында жасалған Шартқа өзгерістерді енгізуге:</w:t>
      </w:r>
    </w:p>
    <w:bookmarkEnd w:id="786"/>
    <w:bookmarkStart w:name="z899" w:id="787"/>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bookmarkEnd w:id="787"/>
    <w:bookmarkStart w:name="z900" w:id="788"/>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bookmarkEnd w:id="788"/>
    <w:bookmarkStart w:name="z901" w:id="789"/>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bookmarkEnd w:id="789"/>
    <w:bookmarkStart w:name="z902" w:id="790"/>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bookmarkEnd w:id="790"/>
    <w:bookmarkStart w:name="z903" w:id="791"/>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791"/>
    <w:bookmarkStart w:name="z904" w:id="792"/>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bookmarkEnd w:id="792"/>
    <w:bookmarkStart w:name="z905" w:id="793"/>
    <w:p>
      <w:pPr>
        <w:spacing w:after="0"/>
        <w:ind w:left="0"/>
        <w:jc w:val="left"/>
      </w:pPr>
      <w:r>
        <w:rPr>
          <w:rFonts w:ascii="Times New Roman"/>
          <w:b/>
          <w:i w:val="false"/>
          <w:color w:val="000000"/>
        </w:rPr>
        <w:t xml:space="preserve"> 13. Тараптардың деректемелері</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94"/>
          <w:p>
            <w:pPr>
              <w:spacing w:after="20"/>
              <w:ind w:left="20"/>
              <w:jc w:val="both"/>
            </w:pPr>
            <w:r>
              <w:rPr>
                <w:rFonts w:ascii="Times New Roman"/>
                <w:b w:val="false"/>
                <w:i w:val="false"/>
                <w:color w:val="000000"/>
                <w:sz w:val="20"/>
              </w:rPr>
              <w:t xml:space="preserve">
"Тапсырыс берушінің толық атауы" </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95"/>
          <w:p>
            <w:pPr>
              <w:spacing w:after="20"/>
              <w:ind w:left="20"/>
              <w:jc w:val="both"/>
            </w:pPr>
            <w:r>
              <w:rPr>
                <w:rFonts w:ascii="Times New Roman"/>
                <w:b w:val="false"/>
                <w:i w:val="false"/>
                <w:color w:val="000000"/>
                <w:sz w:val="20"/>
              </w:rPr>
              <w:t xml:space="preserve">
"Өнім берушінің толық атауы" </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толық заңды мекенжайы" 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915" w:id="796"/>
    <w:p>
      <w:pPr>
        <w:spacing w:after="0"/>
        <w:ind w:left="0"/>
        <w:jc w:val="both"/>
      </w:pPr>
      <w:r>
        <w:rPr>
          <w:rFonts w:ascii="Times New Roman"/>
          <w:b w:val="false"/>
          <w:i w:val="false"/>
          <w:color w:val="000000"/>
          <w:sz w:val="28"/>
        </w:rPr>
        <w:t>
      Аббревиатуралардың толық жазылуы:</w:t>
      </w:r>
    </w:p>
    <w:bookmarkEnd w:id="796"/>
    <w:bookmarkStart w:name="z916" w:id="797"/>
    <w:p>
      <w:pPr>
        <w:spacing w:after="0"/>
        <w:ind w:left="0"/>
        <w:jc w:val="both"/>
      </w:pPr>
      <w:r>
        <w:rPr>
          <w:rFonts w:ascii="Times New Roman"/>
          <w:b w:val="false"/>
          <w:i w:val="false"/>
          <w:color w:val="000000"/>
          <w:sz w:val="28"/>
        </w:rPr>
        <w:t>
      БСН – бизнес-сәйкестендіру нөмірі;</w:t>
      </w:r>
    </w:p>
    <w:bookmarkEnd w:id="797"/>
    <w:bookmarkStart w:name="z917" w:id="798"/>
    <w:p>
      <w:pPr>
        <w:spacing w:after="0"/>
        <w:ind w:left="0"/>
        <w:jc w:val="both"/>
      </w:pPr>
      <w:r>
        <w:rPr>
          <w:rFonts w:ascii="Times New Roman"/>
          <w:b w:val="false"/>
          <w:i w:val="false"/>
          <w:color w:val="000000"/>
          <w:sz w:val="28"/>
        </w:rPr>
        <w:t>
      БСК – банктік сәйкестендіру коды;</w:t>
      </w:r>
    </w:p>
    <w:bookmarkEnd w:id="798"/>
    <w:bookmarkStart w:name="z918" w:id="799"/>
    <w:p>
      <w:pPr>
        <w:spacing w:after="0"/>
        <w:ind w:left="0"/>
        <w:jc w:val="both"/>
      </w:pPr>
      <w:r>
        <w:rPr>
          <w:rFonts w:ascii="Times New Roman"/>
          <w:b w:val="false"/>
          <w:i w:val="false"/>
          <w:color w:val="000000"/>
          <w:sz w:val="28"/>
        </w:rPr>
        <w:t>
      ЖСК – жеке сәйкестендіру коды;</w:t>
      </w:r>
    </w:p>
    <w:bookmarkEnd w:id="799"/>
    <w:bookmarkStart w:name="z919" w:id="800"/>
    <w:p>
      <w:pPr>
        <w:spacing w:after="0"/>
        <w:ind w:left="0"/>
        <w:jc w:val="both"/>
      </w:pPr>
      <w:r>
        <w:rPr>
          <w:rFonts w:ascii="Times New Roman"/>
          <w:b w:val="false"/>
          <w:i w:val="false"/>
          <w:color w:val="000000"/>
          <w:sz w:val="28"/>
        </w:rPr>
        <w:t>
      ЖСН – жеке сәйкестендіру нөмірі;</w:t>
      </w:r>
    </w:p>
    <w:bookmarkEnd w:id="800"/>
    <w:bookmarkStart w:name="z920" w:id="801"/>
    <w:p>
      <w:pPr>
        <w:spacing w:after="0"/>
        <w:ind w:left="0"/>
        <w:jc w:val="both"/>
      </w:pPr>
      <w:r>
        <w:rPr>
          <w:rFonts w:ascii="Times New Roman"/>
          <w:b w:val="false"/>
          <w:i w:val="false"/>
          <w:color w:val="000000"/>
          <w:sz w:val="28"/>
        </w:rPr>
        <w:t>
      ССН – салық төлеушінің сәйкестендіру нөмірі;</w:t>
      </w:r>
    </w:p>
    <w:bookmarkEnd w:id="801"/>
    <w:bookmarkStart w:name="z921" w:id="802"/>
    <w:p>
      <w:pPr>
        <w:spacing w:after="0"/>
        <w:ind w:left="0"/>
        <w:jc w:val="both"/>
      </w:pPr>
      <w:r>
        <w:rPr>
          <w:rFonts w:ascii="Times New Roman"/>
          <w:b w:val="false"/>
          <w:i w:val="false"/>
          <w:color w:val="000000"/>
          <w:sz w:val="28"/>
        </w:rPr>
        <w:t>
      ТЕН – төлеушінің есепке алу нөмірі;</w:t>
      </w:r>
    </w:p>
    <w:bookmarkEnd w:id="802"/>
    <w:bookmarkStart w:name="z922" w:id="803"/>
    <w:p>
      <w:pPr>
        <w:spacing w:after="0"/>
        <w:ind w:left="0"/>
        <w:jc w:val="both"/>
      </w:pPr>
      <w:r>
        <w:rPr>
          <w:rFonts w:ascii="Times New Roman"/>
          <w:b w:val="false"/>
          <w:i w:val="false"/>
          <w:color w:val="000000"/>
          <w:sz w:val="28"/>
        </w:rPr>
        <w:t>
      ҚҚС – қосылған құн салығы;</w:t>
      </w:r>
    </w:p>
    <w:bookmarkEnd w:id="803"/>
    <w:bookmarkStart w:name="z923" w:id="804"/>
    <w:p>
      <w:pPr>
        <w:spacing w:after="0"/>
        <w:ind w:left="0"/>
        <w:jc w:val="both"/>
      </w:pPr>
      <w:r>
        <w:rPr>
          <w:rFonts w:ascii="Times New Roman"/>
          <w:b w:val="false"/>
          <w:i w:val="false"/>
          <w:color w:val="000000"/>
          <w:sz w:val="28"/>
        </w:rPr>
        <w:t>
      Т.А.Ә. – тегі, аты, әкесінің аты (бар болса)</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bookmarkStart w:name="z925" w:id="805"/>
    <w:p>
      <w:pPr>
        <w:spacing w:after="0"/>
        <w:ind w:left="0"/>
        <w:jc w:val="left"/>
      </w:pPr>
      <w:r>
        <w:rPr>
          <w:rFonts w:ascii="Times New Roman"/>
          <w:b/>
          <w:i w:val="false"/>
          <w:color w:val="000000"/>
        </w:rPr>
        <w:t xml:space="preserve"> Тауарларды жеткізу туралы үлгілік шарт</w:t>
      </w:r>
    </w:p>
    <w:bookmarkEnd w:id="805"/>
    <w:bookmarkStart w:name="z926" w:id="806"/>
    <w:p>
      <w:pPr>
        <w:spacing w:after="0"/>
        <w:ind w:left="0"/>
        <w:jc w:val="both"/>
      </w:pPr>
      <w:r>
        <w:rPr>
          <w:rFonts w:ascii="Times New Roman"/>
          <w:b w:val="false"/>
          <w:i w:val="false"/>
          <w:color w:val="000000"/>
          <w:sz w:val="28"/>
        </w:rPr>
        <w:t>
      ______________________"___" ____________ _______ ж.</w:t>
      </w:r>
    </w:p>
    <w:bookmarkEnd w:id="806"/>
    <w:bookmarkStart w:name="z927" w:id="807"/>
    <w:p>
      <w:pPr>
        <w:spacing w:after="0"/>
        <w:ind w:left="0"/>
        <w:jc w:val="both"/>
      </w:pPr>
      <w:r>
        <w:rPr>
          <w:rFonts w:ascii="Times New Roman"/>
          <w:b w:val="false"/>
          <w:i w:val="false"/>
          <w:color w:val="000000"/>
          <w:sz w:val="28"/>
        </w:rPr>
        <w:t>
      (өткізілетін орын)</w:t>
      </w:r>
    </w:p>
    <w:bookmarkEnd w:id="807"/>
    <w:bookmarkStart w:name="z928" w:id="808"/>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bookmarkEnd w:id="808"/>
    <w:bookmarkStart w:name="z929" w:id="809"/>
    <w:p>
      <w:pPr>
        <w:spacing w:after="0"/>
        <w:ind w:left="0"/>
        <w:jc w:val="left"/>
      </w:pPr>
      <w:r>
        <w:rPr>
          <w:rFonts w:ascii="Times New Roman"/>
          <w:b/>
          <w:i w:val="false"/>
          <w:color w:val="000000"/>
        </w:rPr>
        <w:t xml:space="preserve"> 1. Шарттың мәні</w:t>
      </w:r>
    </w:p>
    <w:bookmarkEnd w:id="809"/>
    <w:bookmarkStart w:name="z930" w:id="810"/>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810"/>
    <w:bookmarkStart w:name="z931" w:id="811"/>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bookmarkEnd w:id="811"/>
    <w:bookmarkStart w:name="z932" w:id="812"/>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bookmarkEnd w:id="812"/>
    <w:bookmarkStart w:name="z933" w:id="813"/>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813"/>
    <w:bookmarkStart w:name="z934" w:id="814"/>
    <w:p>
      <w:pPr>
        <w:spacing w:after="0"/>
        <w:ind w:left="0"/>
        <w:jc w:val="both"/>
      </w:pPr>
      <w:r>
        <w:rPr>
          <w:rFonts w:ascii="Times New Roman"/>
          <w:b w:val="false"/>
          <w:i w:val="false"/>
          <w:color w:val="000000"/>
          <w:sz w:val="28"/>
        </w:rPr>
        <w:t>
      1) осы Шарт;</w:t>
      </w:r>
    </w:p>
    <w:bookmarkEnd w:id="814"/>
    <w:bookmarkStart w:name="z935" w:id="815"/>
    <w:p>
      <w:pPr>
        <w:spacing w:after="0"/>
        <w:ind w:left="0"/>
        <w:jc w:val="both"/>
      </w:pPr>
      <w:r>
        <w:rPr>
          <w:rFonts w:ascii="Times New Roman"/>
          <w:b w:val="false"/>
          <w:i w:val="false"/>
          <w:color w:val="000000"/>
          <w:sz w:val="28"/>
        </w:rPr>
        <w:t>
      2) сатып алынатын тауарлар тізбесі;</w:t>
      </w:r>
    </w:p>
    <w:bookmarkEnd w:id="815"/>
    <w:bookmarkStart w:name="z936" w:id="816"/>
    <w:p>
      <w:pPr>
        <w:spacing w:after="0"/>
        <w:ind w:left="0"/>
        <w:jc w:val="both"/>
      </w:pPr>
      <w:r>
        <w:rPr>
          <w:rFonts w:ascii="Times New Roman"/>
          <w:b w:val="false"/>
          <w:i w:val="false"/>
          <w:color w:val="000000"/>
          <w:sz w:val="28"/>
        </w:rPr>
        <w:t>
      3) техникалық тапсырма;</w:t>
      </w:r>
    </w:p>
    <w:bookmarkEnd w:id="816"/>
    <w:bookmarkStart w:name="z937" w:id="817"/>
    <w:p>
      <w:pPr>
        <w:spacing w:after="0"/>
        <w:ind w:left="0"/>
        <w:jc w:val="both"/>
      </w:pPr>
      <w:r>
        <w:rPr>
          <w:rFonts w:ascii="Times New Roman"/>
          <w:b w:val="false"/>
          <w:i w:val="false"/>
          <w:color w:val="000000"/>
          <w:sz w:val="28"/>
        </w:rPr>
        <w:t>
      4) Шарттың орындалуын қамтамасыз ету.</w:t>
      </w:r>
    </w:p>
    <w:bookmarkEnd w:id="817"/>
    <w:bookmarkStart w:name="z938" w:id="818"/>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818"/>
    <w:bookmarkStart w:name="z939" w:id="819"/>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819"/>
    <w:bookmarkStart w:name="z940" w:id="820"/>
    <w:p>
      <w:pPr>
        <w:spacing w:after="0"/>
        <w:ind w:left="0"/>
        <w:jc w:val="both"/>
      </w:pPr>
      <w:r>
        <w:rPr>
          <w:rFonts w:ascii="Times New Roman"/>
          <w:b w:val="false"/>
          <w:i w:val="false"/>
          <w:color w:val="000000"/>
          <w:sz w:val="28"/>
        </w:rPr>
        <w:t>
      2) "Тапсырыс беруші" – орган немесе орта білім беру ұйымы;</w:t>
      </w:r>
    </w:p>
    <w:bookmarkEnd w:id="820"/>
    <w:bookmarkStart w:name="z941" w:id="821"/>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bookmarkEnd w:id="821"/>
    <w:bookmarkStart w:name="z942" w:id="822"/>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822"/>
    <w:bookmarkStart w:name="z943" w:id="823"/>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bookmarkEnd w:id="823"/>
    <w:bookmarkStart w:name="z944" w:id="824"/>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bookmarkEnd w:id="824"/>
    <w:bookmarkStart w:name="z945" w:id="825"/>
    <w:p>
      <w:pPr>
        <w:spacing w:after="0"/>
        <w:ind w:left="0"/>
        <w:jc w:val="left"/>
      </w:pPr>
      <w:r>
        <w:rPr>
          <w:rFonts w:ascii="Times New Roman"/>
          <w:b/>
          <w:i w:val="false"/>
          <w:color w:val="000000"/>
        </w:rPr>
        <w:t xml:space="preserve"> 2. Шарттың сомасы және ақы төлеу шарттары</w:t>
      </w:r>
    </w:p>
    <w:bookmarkEnd w:id="825"/>
    <w:bookmarkStart w:name="z946" w:id="826"/>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bookmarkEnd w:id="826"/>
    <w:bookmarkStart w:name="z947" w:id="827"/>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bookmarkEnd w:id="827"/>
    <w:bookmarkStart w:name="z948" w:id="828"/>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bookmarkEnd w:id="828"/>
    <w:bookmarkStart w:name="z949" w:id="829"/>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bookmarkEnd w:id="829"/>
    <w:bookmarkStart w:name="z950" w:id="830"/>
    <w:p>
      <w:pPr>
        <w:spacing w:after="0"/>
        <w:ind w:left="0"/>
        <w:jc w:val="left"/>
      </w:pPr>
      <w:r>
        <w:rPr>
          <w:rFonts w:ascii="Times New Roman"/>
          <w:b/>
          <w:i w:val="false"/>
          <w:color w:val="000000"/>
        </w:rPr>
        <w:t xml:space="preserve"> 3. Тараптардың міндеттемелері</w:t>
      </w:r>
    </w:p>
    <w:bookmarkEnd w:id="830"/>
    <w:bookmarkStart w:name="z951" w:id="831"/>
    <w:p>
      <w:pPr>
        <w:spacing w:after="0"/>
        <w:ind w:left="0"/>
        <w:jc w:val="both"/>
      </w:pPr>
      <w:r>
        <w:rPr>
          <w:rFonts w:ascii="Times New Roman"/>
          <w:b w:val="false"/>
          <w:i w:val="false"/>
          <w:color w:val="000000"/>
          <w:sz w:val="28"/>
        </w:rPr>
        <w:t>
      3.1. Өнім беруші:</w:t>
      </w:r>
    </w:p>
    <w:bookmarkEnd w:id="831"/>
    <w:bookmarkStart w:name="z952" w:id="832"/>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bookmarkEnd w:id="832"/>
    <w:bookmarkStart w:name="z953" w:id="833"/>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bookmarkEnd w:id="833"/>
    <w:bookmarkStart w:name="z954" w:id="834"/>
    <w:p>
      <w:pPr>
        <w:spacing w:after="0"/>
        <w:ind w:left="0"/>
        <w:jc w:val="both"/>
      </w:pPr>
      <w:r>
        <w:rPr>
          <w:rFonts w:ascii="Times New Roman"/>
          <w:b w:val="false"/>
          <w:i w:val="false"/>
          <w:color w:val="000000"/>
          <w:sz w:val="28"/>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bookmarkEnd w:id="834"/>
    <w:bookmarkStart w:name="z955" w:id="835"/>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835"/>
    <w:bookmarkStart w:name="z956" w:id="836"/>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836"/>
    <w:bookmarkStart w:name="z957" w:id="837"/>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837"/>
    <w:bookmarkStart w:name="z958" w:id="838"/>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838"/>
    <w:bookmarkStart w:name="z959" w:id="839"/>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839"/>
    <w:bookmarkStart w:name="z960" w:id="840"/>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bookmarkEnd w:id="840"/>
    <w:bookmarkStart w:name="z961" w:id="841"/>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bookmarkEnd w:id="841"/>
    <w:bookmarkStart w:name="z962" w:id="842"/>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bookmarkEnd w:id="842"/>
    <w:bookmarkStart w:name="z963" w:id="843"/>
    <w:p>
      <w:pPr>
        <w:spacing w:after="0"/>
        <w:ind w:left="0"/>
        <w:jc w:val="both"/>
      </w:pPr>
      <w:r>
        <w:rPr>
          <w:rFonts w:ascii="Times New Roman"/>
          <w:b w:val="false"/>
          <w:i w:val="false"/>
          <w:color w:val="000000"/>
          <w:sz w:val="28"/>
        </w:rPr>
        <w:t>
      3.3. Тапсырыс беруші:</w:t>
      </w:r>
    </w:p>
    <w:bookmarkEnd w:id="843"/>
    <w:bookmarkStart w:name="z964" w:id="844"/>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bookmarkEnd w:id="844"/>
    <w:bookmarkStart w:name="z965" w:id="845"/>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845"/>
    <w:bookmarkStart w:name="z966" w:id="846"/>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bookmarkEnd w:id="846"/>
    <w:bookmarkStart w:name="z967" w:id="847"/>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End w:id="847"/>
    <w:bookmarkStart w:name="z968" w:id="848"/>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bookmarkEnd w:id="848"/>
    <w:bookmarkStart w:name="z969" w:id="849"/>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849"/>
    <w:bookmarkStart w:name="z970" w:id="850"/>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bookmarkEnd w:id="850"/>
    <w:bookmarkStart w:name="z971" w:id="851"/>
    <w:p>
      <w:pPr>
        <w:spacing w:after="0"/>
        <w:ind w:left="0"/>
        <w:jc w:val="left"/>
      </w:pPr>
      <w:r>
        <w:rPr>
          <w:rFonts w:ascii="Times New Roman"/>
          <w:b/>
          <w:i w:val="false"/>
          <w:color w:val="000000"/>
        </w:rPr>
        <w:t xml:space="preserve"> 4. Тауарлардың техникалық тапсырмаға, конкурстық өтінімге сәйкестігін тексеру</w:t>
      </w:r>
    </w:p>
    <w:bookmarkEnd w:id="851"/>
    <w:bookmarkStart w:name="z972" w:id="852"/>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bookmarkEnd w:id="852"/>
    <w:bookmarkStart w:name="z973" w:id="853"/>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bookmarkEnd w:id="853"/>
    <w:bookmarkStart w:name="z974" w:id="854"/>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bookmarkEnd w:id="854"/>
    <w:bookmarkStart w:name="z975" w:id="855"/>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bookmarkEnd w:id="855"/>
    <w:bookmarkStart w:name="z976" w:id="856"/>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856"/>
    <w:bookmarkStart w:name="z977" w:id="857"/>
    <w:p>
      <w:pPr>
        <w:spacing w:after="0"/>
        <w:ind w:left="0"/>
        <w:jc w:val="left"/>
      </w:pPr>
      <w:r>
        <w:rPr>
          <w:rFonts w:ascii="Times New Roman"/>
          <w:b/>
          <w:i w:val="false"/>
          <w:color w:val="000000"/>
        </w:rPr>
        <w:t xml:space="preserve"> 5. Тауарларды жеткізу</w:t>
      </w:r>
    </w:p>
    <w:bookmarkEnd w:id="857"/>
    <w:bookmarkStart w:name="z978" w:id="858"/>
    <w:p>
      <w:pPr>
        <w:spacing w:after="0"/>
        <w:ind w:left="0"/>
        <w:jc w:val="both"/>
      </w:pPr>
      <w:r>
        <w:rPr>
          <w:rFonts w:ascii="Times New Roman"/>
          <w:b w:val="false"/>
          <w:i w:val="false"/>
          <w:color w:val="000000"/>
          <w:sz w:val="28"/>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bookmarkEnd w:id="858"/>
    <w:bookmarkStart w:name="z979" w:id="859"/>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bookmarkEnd w:id="859"/>
    <w:bookmarkStart w:name="z980" w:id="860"/>
    <w:p>
      <w:pPr>
        <w:spacing w:after="0"/>
        <w:ind w:left="0"/>
        <w:jc w:val="left"/>
      </w:pPr>
      <w:r>
        <w:rPr>
          <w:rFonts w:ascii="Times New Roman"/>
          <w:b/>
          <w:i w:val="false"/>
          <w:color w:val="000000"/>
        </w:rPr>
        <w:t xml:space="preserve"> 6. Кепілдік. Сапа</w:t>
      </w:r>
    </w:p>
    <w:bookmarkEnd w:id="860"/>
    <w:bookmarkStart w:name="z981" w:id="861"/>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861"/>
    <w:bookmarkStart w:name="z982" w:id="862"/>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862"/>
    <w:bookmarkStart w:name="z983" w:id="863"/>
    <w:p>
      <w:pPr>
        <w:spacing w:after="0"/>
        <w:ind w:left="0"/>
        <w:jc w:val="both"/>
      </w:pPr>
      <w:r>
        <w:rPr>
          <w:rFonts w:ascii="Times New Roman"/>
          <w:b w:val="false"/>
          <w:i w:val="false"/>
          <w:color w:val="000000"/>
          <w:sz w:val="28"/>
        </w:rPr>
        <w:t>
      2) жаңа, пайдаланылмаған, зауыттық қаптамасында, материалы мен орындауында ешқандай ақаулықтары жоқ екендігіне;</w:t>
      </w:r>
    </w:p>
    <w:bookmarkEnd w:id="863"/>
    <w:bookmarkStart w:name="z984" w:id="864"/>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864"/>
    <w:bookmarkStart w:name="z985" w:id="865"/>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bookmarkEnd w:id="865"/>
    <w:bookmarkStart w:name="z986" w:id="866"/>
    <w:p>
      <w:pPr>
        <w:spacing w:after="0"/>
        <w:ind w:left="0"/>
        <w:jc w:val="left"/>
      </w:pPr>
      <w:r>
        <w:rPr>
          <w:rFonts w:ascii="Times New Roman"/>
          <w:b/>
          <w:i w:val="false"/>
          <w:color w:val="000000"/>
        </w:rPr>
        <w:t xml:space="preserve"> 7. Тараптардың жауапкершілігі</w:t>
      </w:r>
    </w:p>
    <w:bookmarkEnd w:id="866"/>
    <w:bookmarkStart w:name="z987" w:id="86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867"/>
    <w:bookmarkStart w:name="z988" w:id="868"/>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bookmarkEnd w:id="868"/>
    <w:bookmarkStart w:name="z989" w:id="869"/>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bookmarkEnd w:id="869"/>
    <w:bookmarkStart w:name="z990" w:id="870"/>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870"/>
    <w:bookmarkStart w:name="z991" w:id="871"/>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871"/>
    <w:bookmarkStart w:name="z992" w:id="872"/>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bookmarkEnd w:id="872"/>
    <w:bookmarkStart w:name="z993" w:id="873"/>
    <w:p>
      <w:pPr>
        <w:spacing w:after="0"/>
        <w:ind w:left="0"/>
        <w:jc w:val="both"/>
      </w:pPr>
      <w:r>
        <w:rPr>
          <w:rFonts w:ascii="Times New Roman"/>
          <w:b w:val="false"/>
          <w:i w:val="false"/>
          <w:color w:val="000000"/>
          <w:sz w:val="28"/>
        </w:rPr>
        <w:t>
      7.7. Өнім беруші осы Шарт бойынша өз міндеттемелерін ешкімге толық немесе ішінара бермеуі тиіс.</w:t>
      </w:r>
    </w:p>
    <w:bookmarkEnd w:id="873"/>
    <w:bookmarkStart w:name="z994" w:id="874"/>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bookmarkEnd w:id="874"/>
    <w:bookmarkStart w:name="z995" w:id="875"/>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bookmarkEnd w:id="875"/>
    <w:bookmarkStart w:name="z996" w:id="876"/>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876"/>
    <w:bookmarkStart w:name="z997" w:id="877"/>
    <w:p>
      <w:pPr>
        <w:spacing w:after="0"/>
        <w:ind w:left="0"/>
        <w:jc w:val="left"/>
      </w:pPr>
      <w:r>
        <w:rPr>
          <w:rFonts w:ascii="Times New Roman"/>
          <w:b/>
          <w:i w:val="false"/>
          <w:color w:val="000000"/>
        </w:rPr>
        <w:t xml:space="preserve"> 8. Шарттың қолданыс мерзімі және бұзу талаптары</w:t>
      </w:r>
    </w:p>
    <w:bookmarkEnd w:id="877"/>
    <w:bookmarkStart w:name="z998" w:id="878"/>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bookmarkEnd w:id="878"/>
    <w:bookmarkStart w:name="z999" w:id="879"/>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879"/>
    <w:bookmarkStart w:name="z1000" w:id="880"/>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880"/>
    <w:bookmarkStart w:name="z1001" w:id="881"/>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bookmarkEnd w:id="881"/>
    <w:bookmarkStart w:name="z1002" w:id="882"/>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882"/>
    <w:bookmarkStart w:name="z1003" w:id="883"/>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883"/>
    <w:bookmarkStart w:name="z1004" w:id="884"/>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bookmarkEnd w:id="884"/>
    <w:bookmarkStart w:name="z1005" w:id="885"/>
    <w:p>
      <w:pPr>
        <w:spacing w:after="0"/>
        <w:ind w:left="0"/>
        <w:jc w:val="both"/>
      </w:pPr>
      <w:r>
        <w:rPr>
          <w:rFonts w:ascii="Times New Roman"/>
          <w:b w:val="false"/>
          <w:i w:val="false"/>
          <w:color w:val="000000"/>
          <w:sz w:val="28"/>
        </w:rPr>
        <w:t>
      8.5. Шартта мынадай фактілердің бірі анықталған жағдайда:</w:t>
      </w:r>
    </w:p>
    <w:bookmarkEnd w:id="885"/>
    <w:bookmarkStart w:name="z1006" w:id="886"/>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bookmarkEnd w:id="886"/>
    <w:bookmarkStart w:name="z1007" w:id="887"/>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bookmarkEnd w:id="887"/>
    <w:bookmarkStart w:name="z1008" w:id="888"/>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888"/>
    <w:bookmarkStart w:name="z1009" w:id="889"/>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bookmarkEnd w:id="889"/>
    <w:bookmarkStart w:name="z1010" w:id="890"/>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bookmarkEnd w:id="890"/>
    <w:bookmarkStart w:name="z1011" w:id="891"/>
    <w:p>
      <w:pPr>
        <w:spacing w:after="0"/>
        <w:ind w:left="0"/>
        <w:jc w:val="left"/>
      </w:pPr>
      <w:r>
        <w:rPr>
          <w:rFonts w:ascii="Times New Roman"/>
          <w:b/>
          <w:i w:val="false"/>
          <w:color w:val="000000"/>
        </w:rPr>
        <w:t xml:space="preserve"> 9. Хабарлама</w:t>
      </w:r>
    </w:p>
    <w:bookmarkEnd w:id="891"/>
    <w:bookmarkStart w:name="z1012" w:id="892"/>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bookmarkEnd w:id="892"/>
    <w:bookmarkStart w:name="z1013" w:id="893"/>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893"/>
    <w:bookmarkStart w:name="z1014" w:id="894"/>
    <w:p>
      <w:pPr>
        <w:spacing w:after="0"/>
        <w:ind w:left="0"/>
        <w:jc w:val="left"/>
      </w:pPr>
      <w:r>
        <w:rPr>
          <w:rFonts w:ascii="Times New Roman"/>
          <w:b/>
          <w:i w:val="false"/>
          <w:color w:val="000000"/>
        </w:rPr>
        <w:t xml:space="preserve"> 10. Форс-мажор</w:t>
      </w:r>
    </w:p>
    <w:bookmarkEnd w:id="894"/>
    <w:bookmarkStart w:name="z1015" w:id="895"/>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bookmarkEnd w:id="895"/>
    <w:bookmarkStart w:name="z1016" w:id="896"/>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bookmarkEnd w:id="896"/>
    <w:bookmarkStart w:name="z1017" w:id="897"/>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897"/>
    <w:bookmarkStart w:name="z1018" w:id="898"/>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898"/>
    <w:bookmarkStart w:name="z1019" w:id="899"/>
    <w:p>
      <w:pPr>
        <w:spacing w:after="0"/>
        <w:ind w:left="0"/>
        <w:jc w:val="left"/>
      </w:pPr>
      <w:r>
        <w:rPr>
          <w:rFonts w:ascii="Times New Roman"/>
          <w:b/>
          <w:i w:val="false"/>
          <w:color w:val="000000"/>
        </w:rPr>
        <w:t xml:space="preserve"> 11. Даулы мәселелерді шешу</w:t>
      </w:r>
    </w:p>
    <w:bookmarkEnd w:id="899"/>
    <w:bookmarkStart w:name="z1020" w:id="900"/>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bookmarkEnd w:id="900"/>
    <w:bookmarkStart w:name="z1021" w:id="901"/>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901"/>
    <w:bookmarkStart w:name="z1022" w:id="902"/>
    <w:p>
      <w:pPr>
        <w:spacing w:after="0"/>
        <w:ind w:left="0"/>
        <w:jc w:val="left"/>
      </w:pPr>
      <w:r>
        <w:rPr>
          <w:rFonts w:ascii="Times New Roman"/>
          <w:b/>
          <w:i w:val="false"/>
          <w:color w:val="000000"/>
        </w:rPr>
        <w:t xml:space="preserve"> 12. Өзге де шарттар</w:t>
      </w:r>
    </w:p>
    <w:bookmarkEnd w:id="902"/>
    <w:bookmarkStart w:name="z1023" w:id="903"/>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bookmarkEnd w:id="903"/>
    <w:bookmarkStart w:name="z1024" w:id="904"/>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904"/>
    <w:bookmarkStart w:name="z1025" w:id="905"/>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bookmarkEnd w:id="905"/>
    <w:bookmarkStart w:name="z1026" w:id="906"/>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bookmarkEnd w:id="906"/>
    <w:bookmarkStart w:name="z1027" w:id="907"/>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bookmarkEnd w:id="907"/>
    <w:bookmarkStart w:name="z1028" w:id="908"/>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bookmarkEnd w:id="908"/>
    <w:bookmarkStart w:name="z1029" w:id="909"/>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909"/>
    <w:bookmarkStart w:name="z1030" w:id="910"/>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bookmarkEnd w:id="910"/>
    <w:bookmarkStart w:name="z1031" w:id="911"/>
    <w:p>
      <w:pPr>
        <w:spacing w:after="0"/>
        <w:ind w:left="0"/>
        <w:jc w:val="left"/>
      </w:pPr>
      <w:r>
        <w:rPr>
          <w:rFonts w:ascii="Times New Roman"/>
          <w:b/>
          <w:i w:val="false"/>
          <w:color w:val="000000"/>
        </w:rPr>
        <w:t xml:space="preserve"> 13. Тараптардың деректемелері</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12"/>
          <w:p>
            <w:pPr>
              <w:spacing w:after="20"/>
              <w:ind w:left="20"/>
              <w:jc w:val="both"/>
            </w:pPr>
            <w:r>
              <w:rPr>
                <w:rFonts w:ascii="Times New Roman"/>
                <w:b w:val="false"/>
                <w:i w:val="false"/>
                <w:color w:val="000000"/>
                <w:sz w:val="20"/>
              </w:rPr>
              <w:t xml:space="preserve">
"Тапсырыс берушінің толық атауы" </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13"/>
          <w:p>
            <w:pPr>
              <w:spacing w:after="20"/>
              <w:ind w:left="20"/>
              <w:jc w:val="both"/>
            </w:pPr>
            <w:r>
              <w:rPr>
                <w:rFonts w:ascii="Times New Roman"/>
                <w:b w:val="false"/>
                <w:i w:val="false"/>
                <w:color w:val="000000"/>
                <w:sz w:val="20"/>
              </w:rPr>
              <w:t xml:space="preserve">
"Өнім берушінің толық атауы" </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"Өнім берушінің толық заңды мекенжайы" БСН/ССН/ТЕН </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1041" w:id="914"/>
    <w:p>
      <w:pPr>
        <w:spacing w:after="0"/>
        <w:ind w:left="0"/>
        <w:jc w:val="both"/>
      </w:pPr>
      <w:r>
        <w:rPr>
          <w:rFonts w:ascii="Times New Roman"/>
          <w:b w:val="false"/>
          <w:i w:val="false"/>
          <w:color w:val="000000"/>
          <w:sz w:val="28"/>
        </w:rPr>
        <w:t>
      Аббревиатураларды таратып жазу:</w:t>
      </w:r>
    </w:p>
    <w:bookmarkEnd w:id="914"/>
    <w:bookmarkStart w:name="z1042" w:id="915"/>
    <w:p>
      <w:pPr>
        <w:spacing w:after="0"/>
        <w:ind w:left="0"/>
        <w:jc w:val="both"/>
      </w:pPr>
      <w:r>
        <w:rPr>
          <w:rFonts w:ascii="Times New Roman"/>
          <w:b w:val="false"/>
          <w:i w:val="false"/>
          <w:color w:val="000000"/>
          <w:sz w:val="28"/>
        </w:rPr>
        <w:t>
      БСН – бизнес-сәйкестендіру нөмірі;</w:t>
      </w:r>
    </w:p>
    <w:bookmarkEnd w:id="915"/>
    <w:bookmarkStart w:name="z1043" w:id="916"/>
    <w:p>
      <w:pPr>
        <w:spacing w:after="0"/>
        <w:ind w:left="0"/>
        <w:jc w:val="both"/>
      </w:pPr>
      <w:r>
        <w:rPr>
          <w:rFonts w:ascii="Times New Roman"/>
          <w:b w:val="false"/>
          <w:i w:val="false"/>
          <w:color w:val="000000"/>
          <w:sz w:val="28"/>
        </w:rPr>
        <w:t>
      БСК – банктік сәйкестендіру коды;</w:t>
      </w:r>
    </w:p>
    <w:bookmarkEnd w:id="916"/>
    <w:bookmarkStart w:name="z1044" w:id="917"/>
    <w:p>
      <w:pPr>
        <w:spacing w:after="0"/>
        <w:ind w:left="0"/>
        <w:jc w:val="both"/>
      </w:pPr>
      <w:r>
        <w:rPr>
          <w:rFonts w:ascii="Times New Roman"/>
          <w:b w:val="false"/>
          <w:i w:val="false"/>
          <w:color w:val="000000"/>
          <w:sz w:val="28"/>
        </w:rPr>
        <w:t>
      ЖСК – жеке сәйкестендіру коды;</w:t>
      </w:r>
    </w:p>
    <w:bookmarkEnd w:id="917"/>
    <w:bookmarkStart w:name="z1045" w:id="918"/>
    <w:p>
      <w:pPr>
        <w:spacing w:after="0"/>
        <w:ind w:left="0"/>
        <w:jc w:val="both"/>
      </w:pPr>
      <w:r>
        <w:rPr>
          <w:rFonts w:ascii="Times New Roman"/>
          <w:b w:val="false"/>
          <w:i w:val="false"/>
          <w:color w:val="000000"/>
          <w:sz w:val="28"/>
        </w:rPr>
        <w:t>
      ЖСН – жеке сәйкестендіру нөмірі;</w:t>
      </w:r>
    </w:p>
    <w:bookmarkEnd w:id="918"/>
    <w:bookmarkStart w:name="z1046" w:id="919"/>
    <w:p>
      <w:pPr>
        <w:spacing w:after="0"/>
        <w:ind w:left="0"/>
        <w:jc w:val="both"/>
      </w:pPr>
      <w:r>
        <w:rPr>
          <w:rFonts w:ascii="Times New Roman"/>
          <w:b w:val="false"/>
          <w:i w:val="false"/>
          <w:color w:val="000000"/>
          <w:sz w:val="28"/>
        </w:rPr>
        <w:t>
      ССН – салық төлеушінің сәйкестендіру нөмірі;</w:t>
      </w:r>
    </w:p>
    <w:bookmarkEnd w:id="919"/>
    <w:bookmarkStart w:name="z1047" w:id="920"/>
    <w:p>
      <w:pPr>
        <w:spacing w:after="0"/>
        <w:ind w:left="0"/>
        <w:jc w:val="both"/>
      </w:pPr>
      <w:r>
        <w:rPr>
          <w:rFonts w:ascii="Times New Roman"/>
          <w:b w:val="false"/>
          <w:i w:val="false"/>
          <w:color w:val="000000"/>
          <w:sz w:val="28"/>
        </w:rPr>
        <w:t>
      ТЕН – төлеушінің есепке алу нөмірі;</w:t>
      </w:r>
    </w:p>
    <w:bookmarkEnd w:id="920"/>
    <w:bookmarkStart w:name="z1048" w:id="921"/>
    <w:p>
      <w:pPr>
        <w:spacing w:after="0"/>
        <w:ind w:left="0"/>
        <w:jc w:val="both"/>
      </w:pPr>
      <w:r>
        <w:rPr>
          <w:rFonts w:ascii="Times New Roman"/>
          <w:b w:val="false"/>
          <w:i w:val="false"/>
          <w:color w:val="000000"/>
          <w:sz w:val="28"/>
        </w:rPr>
        <w:t>
      ҚҚС – қосылған құн салығы;</w:t>
      </w:r>
    </w:p>
    <w:bookmarkEnd w:id="921"/>
    <w:bookmarkStart w:name="z1049" w:id="922"/>
    <w:p>
      <w:pPr>
        <w:spacing w:after="0"/>
        <w:ind w:left="0"/>
        <w:jc w:val="both"/>
      </w:pPr>
      <w:r>
        <w:rPr>
          <w:rFonts w:ascii="Times New Roman"/>
          <w:b w:val="false"/>
          <w:i w:val="false"/>
          <w:color w:val="000000"/>
          <w:sz w:val="28"/>
        </w:rPr>
        <w:t>
      Т.А.Ә. – тегі, аты, әкесінің аты (бар болса)</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2" w:id="923"/>
    <w:p>
      <w:pPr>
        <w:spacing w:after="0"/>
        <w:ind w:left="0"/>
        <w:jc w:val="left"/>
      </w:pPr>
      <w:r>
        <w:rPr>
          <w:rFonts w:ascii="Times New Roman"/>
          <w:b/>
          <w:i w:val="false"/>
          <w:color w:val="000000"/>
        </w:rPr>
        <w:t xml:space="preserve"> Конкурс туралы хабарландыру</w:t>
      </w:r>
    </w:p>
    <w:bookmarkEnd w:id="923"/>
    <w:bookmarkStart w:name="z1053" w:id="924"/>
    <w:p>
      <w:pPr>
        <w:spacing w:after="0"/>
        <w:ind w:left="0"/>
        <w:jc w:val="both"/>
      </w:pPr>
      <w:r>
        <w:rPr>
          <w:rFonts w:ascii="Times New Roman"/>
          <w:b w:val="false"/>
          <w:i w:val="false"/>
          <w:color w:val="000000"/>
          <w:sz w:val="28"/>
        </w:rPr>
        <w:t>
      _____________________________________________________________</w:t>
      </w:r>
    </w:p>
    <w:bookmarkEnd w:id="924"/>
    <w:bookmarkStart w:name="z1054" w:id="925"/>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 лот №)</w:t>
      </w:r>
    </w:p>
    <w:bookmarkEnd w:id="925"/>
    <w:bookmarkStart w:name="z1055" w:id="926"/>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bookmarkEnd w:id="926"/>
    <w:bookmarkStart w:name="z1056" w:id="927"/>
    <w:p>
      <w:pPr>
        <w:spacing w:after="0"/>
        <w:ind w:left="0"/>
        <w:jc w:val="both"/>
      </w:pPr>
      <w:r>
        <w:rPr>
          <w:rFonts w:ascii="Times New Roman"/>
          <w:b w:val="false"/>
          <w:i w:val="false"/>
          <w:color w:val="000000"/>
          <w:sz w:val="28"/>
        </w:rPr>
        <w:t>
      __________________________________________________________________</w:t>
      </w:r>
    </w:p>
    <w:bookmarkEnd w:id="927"/>
    <w:bookmarkStart w:name="z1057" w:id="928"/>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bookmarkEnd w:id="928"/>
    <w:bookmarkStart w:name="z1058" w:id="929"/>
    <w:p>
      <w:pPr>
        <w:spacing w:after="0"/>
        <w:ind w:left="0"/>
        <w:jc w:val="both"/>
      </w:pPr>
      <w:r>
        <w:rPr>
          <w:rFonts w:ascii="Times New Roman"/>
          <w:b w:val="false"/>
          <w:i w:val="false"/>
          <w:color w:val="000000"/>
          <w:sz w:val="28"/>
        </w:rPr>
        <w:t>
      Қызмет:</w:t>
      </w:r>
    </w:p>
    <w:bookmarkEnd w:id="929"/>
    <w:bookmarkStart w:name="z1059" w:id="930"/>
    <w:p>
      <w:pPr>
        <w:spacing w:after="0"/>
        <w:ind w:left="0"/>
        <w:jc w:val="both"/>
      </w:pPr>
      <w:r>
        <w:rPr>
          <w:rFonts w:ascii="Times New Roman"/>
          <w:b w:val="false"/>
          <w:i w:val="false"/>
          <w:color w:val="000000"/>
          <w:sz w:val="28"/>
        </w:rPr>
        <w:t xml:space="preserve">
      __________________________________________________________________ </w:t>
      </w:r>
    </w:p>
    <w:bookmarkEnd w:id="930"/>
    <w:bookmarkStart w:name="z1060" w:id="931"/>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bookmarkEnd w:id="931"/>
    <w:bookmarkStart w:name="z1061" w:id="932"/>
    <w:p>
      <w:pPr>
        <w:spacing w:after="0"/>
        <w:ind w:left="0"/>
        <w:jc w:val="both"/>
      </w:pPr>
      <w:r>
        <w:rPr>
          <w:rFonts w:ascii="Times New Roman"/>
          <w:b w:val="false"/>
          <w:i w:val="false"/>
          <w:color w:val="000000"/>
          <w:sz w:val="28"/>
        </w:rPr>
        <w:t>
      Қызметті көрсету мерзімі ______________________________________</w:t>
      </w:r>
    </w:p>
    <w:bookmarkEnd w:id="932"/>
    <w:bookmarkStart w:name="z1062" w:id="933"/>
    <w:p>
      <w:pPr>
        <w:spacing w:after="0"/>
        <w:ind w:left="0"/>
        <w:jc w:val="both"/>
      </w:pPr>
      <w:r>
        <w:rPr>
          <w:rFonts w:ascii="Times New Roman"/>
          <w:b w:val="false"/>
          <w:i w:val="false"/>
          <w:color w:val="000000"/>
          <w:sz w:val="28"/>
        </w:rPr>
        <w:t>
      Немесе:</w:t>
      </w:r>
    </w:p>
    <w:bookmarkEnd w:id="933"/>
    <w:bookmarkStart w:name="z1063" w:id="934"/>
    <w:p>
      <w:pPr>
        <w:spacing w:after="0"/>
        <w:ind w:left="0"/>
        <w:jc w:val="both"/>
      </w:pPr>
      <w:r>
        <w:rPr>
          <w:rFonts w:ascii="Times New Roman"/>
          <w:b w:val="false"/>
          <w:i w:val="false"/>
          <w:color w:val="000000"/>
          <w:sz w:val="28"/>
        </w:rPr>
        <w:t>
      Тауар _______________________________________________________</w:t>
      </w:r>
    </w:p>
    <w:bookmarkEnd w:id="934"/>
    <w:bookmarkStart w:name="z1064" w:id="935"/>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bookmarkEnd w:id="935"/>
    <w:bookmarkStart w:name="z1065" w:id="936"/>
    <w:p>
      <w:pPr>
        <w:spacing w:after="0"/>
        <w:ind w:left="0"/>
        <w:jc w:val="both"/>
      </w:pPr>
      <w:r>
        <w:rPr>
          <w:rFonts w:ascii="Times New Roman"/>
          <w:b w:val="false"/>
          <w:i w:val="false"/>
          <w:color w:val="000000"/>
          <w:sz w:val="28"/>
        </w:rPr>
        <w:t>
      Тауарларды жеткізудің талап етілетін мерзімі _____________________.</w:t>
      </w:r>
    </w:p>
    <w:bookmarkEnd w:id="936"/>
    <w:bookmarkStart w:name="z1066" w:id="937"/>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bookmarkEnd w:id="937"/>
    <w:bookmarkStart w:name="z1067" w:id="938"/>
    <w:p>
      <w:pPr>
        <w:spacing w:after="0"/>
        <w:ind w:left="0"/>
        <w:jc w:val="both"/>
      </w:pPr>
      <w:r>
        <w:rPr>
          <w:rFonts w:ascii="Times New Roman"/>
          <w:b w:val="false"/>
          <w:i w:val="false"/>
          <w:color w:val="000000"/>
          <w:sz w:val="28"/>
        </w:rPr>
        <w:t>
      Өтінімдерді қабылдаудың басталуы __________ (уақыты мен күнін көрсету).</w:t>
      </w:r>
    </w:p>
    <w:bookmarkEnd w:id="938"/>
    <w:bookmarkStart w:name="z1068" w:id="939"/>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w:t>
      </w:r>
    </w:p>
    <w:bookmarkEnd w:id="939"/>
    <w:bookmarkStart w:name="z1069" w:id="940"/>
    <w:p>
      <w:pPr>
        <w:spacing w:after="0"/>
        <w:ind w:left="0"/>
        <w:jc w:val="both"/>
      </w:pPr>
      <w:r>
        <w:rPr>
          <w:rFonts w:ascii="Times New Roman"/>
          <w:b w:val="false"/>
          <w:i w:val="false"/>
          <w:color w:val="000000"/>
          <w:sz w:val="28"/>
        </w:rPr>
        <w:t>
      (уақыты мен күнін көрсету керек) дейін.</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941"/>
    <w:p>
      <w:pPr>
        <w:spacing w:after="0"/>
        <w:ind w:left="0"/>
        <w:jc w:val="left"/>
      </w:pPr>
      <w:r>
        <w:rPr>
          <w:rFonts w:ascii="Times New Roman"/>
          <w:b/>
          <w:i w:val="false"/>
          <w:color w:val="000000"/>
        </w:rPr>
        <w:t xml:space="preserve"> Конкурсқа қатысуға арналған өтінімдерді ашу хаттамасы</w:t>
      </w:r>
    </w:p>
    <w:bookmarkEnd w:id="941"/>
    <w:bookmarkStart w:name="z1073" w:id="942"/>
    <w:p>
      <w:pPr>
        <w:spacing w:after="0"/>
        <w:ind w:left="0"/>
        <w:jc w:val="both"/>
      </w:pPr>
      <w:r>
        <w:rPr>
          <w:rFonts w:ascii="Times New Roman"/>
          <w:b w:val="false"/>
          <w:i w:val="false"/>
          <w:color w:val="000000"/>
          <w:sz w:val="28"/>
        </w:rPr>
        <w:t>
      ___________________</w:t>
      </w:r>
    </w:p>
    <w:bookmarkEnd w:id="942"/>
    <w:bookmarkStart w:name="z1074" w:id="943"/>
    <w:p>
      <w:pPr>
        <w:spacing w:after="0"/>
        <w:ind w:left="0"/>
        <w:jc w:val="both"/>
      </w:pPr>
      <w:r>
        <w:rPr>
          <w:rFonts w:ascii="Times New Roman"/>
          <w:b w:val="false"/>
          <w:i w:val="false"/>
          <w:color w:val="000000"/>
          <w:sz w:val="28"/>
        </w:rPr>
        <w:t>
      (уақыты мен күні)</w:t>
      </w:r>
    </w:p>
    <w:bookmarkEnd w:id="943"/>
    <w:bookmarkStart w:name="z1075" w:id="944"/>
    <w:p>
      <w:pPr>
        <w:spacing w:after="0"/>
        <w:ind w:left="0"/>
        <w:jc w:val="both"/>
      </w:pPr>
      <w:r>
        <w:rPr>
          <w:rFonts w:ascii="Times New Roman"/>
          <w:b w:val="false"/>
          <w:i w:val="false"/>
          <w:color w:val="000000"/>
          <w:sz w:val="28"/>
        </w:rPr>
        <w:t>
      Тапсырыс беруші* ________________________________________________</w:t>
      </w:r>
    </w:p>
    <w:bookmarkEnd w:id="944"/>
    <w:bookmarkStart w:name="z1076" w:id="945"/>
    <w:p>
      <w:pPr>
        <w:spacing w:after="0"/>
        <w:ind w:left="0"/>
        <w:jc w:val="both"/>
      </w:pPr>
      <w:r>
        <w:rPr>
          <w:rFonts w:ascii="Times New Roman"/>
          <w:b w:val="false"/>
          <w:i w:val="false"/>
          <w:color w:val="000000"/>
          <w:sz w:val="28"/>
        </w:rPr>
        <w:t>
      Конкурс № ______________________________________________________</w:t>
      </w:r>
    </w:p>
    <w:bookmarkEnd w:id="945"/>
    <w:bookmarkStart w:name="z1077" w:id="946"/>
    <w:p>
      <w:pPr>
        <w:spacing w:after="0"/>
        <w:ind w:left="0"/>
        <w:jc w:val="both"/>
      </w:pPr>
      <w:r>
        <w:rPr>
          <w:rFonts w:ascii="Times New Roman"/>
          <w:b w:val="false"/>
          <w:i w:val="false"/>
          <w:color w:val="000000"/>
          <w:sz w:val="28"/>
        </w:rPr>
        <w:t>
      Конкурстың атауы ________________________________________________</w:t>
      </w:r>
    </w:p>
    <w:bookmarkEnd w:id="946"/>
    <w:bookmarkStart w:name="z1078" w:id="947"/>
    <w:p>
      <w:pPr>
        <w:spacing w:after="0"/>
        <w:ind w:left="0"/>
        <w:jc w:val="both"/>
      </w:pPr>
      <w:r>
        <w:rPr>
          <w:rFonts w:ascii="Times New Roman"/>
          <w:b w:val="false"/>
          <w:i w:val="false"/>
          <w:color w:val="000000"/>
          <w:sz w:val="28"/>
        </w:rPr>
        <w:t>
      Ұйымдастырушының атауы ________________________________________</w:t>
      </w:r>
    </w:p>
    <w:bookmarkEnd w:id="947"/>
    <w:bookmarkStart w:name="z1079" w:id="948"/>
    <w:p>
      <w:pPr>
        <w:spacing w:after="0"/>
        <w:ind w:left="0"/>
        <w:jc w:val="both"/>
      </w:pPr>
      <w:r>
        <w:rPr>
          <w:rFonts w:ascii="Times New Roman"/>
          <w:b w:val="false"/>
          <w:i w:val="false"/>
          <w:color w:val="000000"/>
          <w:sz w:val="28"/>
        </w:rPr>
        <w:t>
      Ұйымдастырушының мекенжайы ___________________________________</w:t>
      </w:r>
    </w:p>
    <w:bookmarkEnd w:id="948"/>
    <w:bookmarkStart w:name="z1080" w:id="949"/>
    <w:p>
      <w:pPr>
        <w:spacing w:after="0"/>
        <w:ind w:left="0"/>
        <w:jc w:val="both"/>
      </w:pPr>
      <w:r>
        <w:rPr>
          <w:rFonts w:ascii="Times New Roman"/>
          <w:b w:val="false"/>
          <w:i w:val="false"/>
          <w:color w:val="000000"/>
          <w:sz w:val="28"/>
        </w:rPr>
        <w:t>
      Конкурстық комиссияның құрамы:</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950"/>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тізбесі______</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951"/>
    <w:p>
      <w:pPr>
        <w:spacing w:after="0"/>
        <w:ind w:left="0"/>
        <w:jc w:val="both"/>
      </w:pPr>
      <w:r>
        <w:rPr>
          <w:rFonts w:ascii="Times New Roman"/>
          <w:b w:val="false"/>
          <w:i w:val="false"/>
          <w:color w:val="000000"/>
          <w:sz w:val="28"/>
        </w:rPr>
        <w:t xml:space="preserve">
      Лот № _______________________________________________________ </w:t>
      </w:r>
    </w:p>
    <w:bookmarkEnd w:id="951"/>
    <w:bookmarkStart w:name="z1083" w:id="952"/>
    <w:p>
      <w:pPr>
        <w:spacing w:after="0"/>
        <w:ind w:left="0"/>
        <w:jc w:val="both"/>
      </w:pPr>
      <w:r>
        <w:rPr>
          <w:rFonts w:ascii="Times New Roman"/>
          <w:b w:val="false"/>
          <w:i w:val="false"/>
          <w:color w:val="000000"/>
          <w:sz w:val="28"/>
        </w:rPr>
        <w:t xml:space="preserve">
      Лоттың атауы _________________________________________ </w:t>
      </w:r>
    </w:p>
    <w:bookmarkEnd w:id="952"/>
    <w:bookmarkStart w:name="z1084" w:id="953"/>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954"/>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bookmarkStart w:name="z1086" w:id="955"/>
    <w:p>
      <w:pPr>
        <w:spacing w:after="0"/>
        <w:ind w:left="0"/>
        <w:jc w:val="both"/>
      </w:pPr>
      <w:r>
        <w:rPr>
          <w:rFonts w:ascii="Times New Roman"/>
          <w:b w:val="false"/>
          <w:i w:val="false"/>
          <w:color w:val="000000"/>
          <w:sz w:val="28"/>
        </w:rPr>
        <w:t>
      Ескерту:</w:t>
      </w:r>
    </w:p>
    <w:bookmarkEnd w:id="955"/>
    <w:bookmarkStart w:name="z1087" w:id="956"/>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956"/>
    <w:bookmarkStart w:name="z1088" w:id="957"/>
    <w:p>
      <w:pPr>
        <w:spacing w:after="0"/>
        <w:ind w:left="0"/>
        <w:jc w:val="both"/>
      </w:pPr>
      <w:r>
        <w:rPr>
          <w:rFonts w:ascii="Times New Roman"/>
          <w:b w:val="false"/>
          <w:i w:val="false"/>
          <w:color w:val="000000"/>
          <w:sz w:val="28"/>
        </w:rPr>
        <w:t>
      Аббревиатуралардың толық жазылуы:</w:t>
      </w:r>
    </w:p>
    <w:bookmarkEnd w:id="957"/>
    <w:bookmarkStart w:name="z1089" w:id="958"/>
    <w:p>
      <w:pPr>
        <w:spacing w:after="0"/>
        <w:ind w:left="0"/>
        <w:jc w:val="both"/>
      </w:pPr>
      <w:r>
        <w:rPr>
          <w:rFonts w:ascii="Times New Roman"/>
          <w:b w:val="false"/>
          <w:i w:val="false"/>
          <w:color w:val="000000"/>
          <w:sz w:val="28"/>
        </w:rPr>
        <w:t>
      БСН – бизнес-сәйкестендіру нөмірі;</w:t>
      </w:r>
    </w:p>
    <w:bookmarkEnd w:id="958"/>
    <w:bookmarkStart w:name="z1090" w:id="959"/>
    <w:p>
      <w:pPr>
        <w:spacing w:after="0"/>
        <w:ind w:left="0"/>
        <w:jc w:val="both"/>
      </w:pPr>
      <w:r>
        <w:rPr>
          <w:rFonts w:ascii="Times New Roman"/>
          <w:b w:val="false"/>
          <w:i w:val="false"/>
          <w:color w:val="000000"/>
          <w:sz w:val="28"/>
        </w:rPr>
        <w:t>
      ЖСН – жеке сәйкестендіру нөмірі;</w:t>
      </w:r>
    </w:p>
    <w:bookmarkEnd w:id="959"/>
    <w:bookmarkStart w:name="z1091" w:id="960"/>
    <w:p>
      <w:pPr>
        <w:spacing w:after="0"/>
        <w:ind w:left="0"/>
        <w:jc w:val="both"/>
      </w:pPr>
      <w:r>
        <w:rPr>
          <w:rFonts w:ascii="Times New Roman"/>
          <w:b w:val="false"/>
          <w:i w:val="false"/>
          <w:color w:val="000000"/>
          <w:sz w:val="28"/>
        </w:rPr>
        <w:t>
      ТЕН – төлеушінің есеп нөмірі;</w:t>
      </w:r>
    </w:p>
    <w:bookmarkEnd w:id="960"/>
    <w:bookmarkStart w:name="z1092" w:id="961"/>
    <w:p>
      <w:pPr>
        <w:spacing w:after="0"/>
        <w:ind w:left="0"/>
        <w:jc w:val="both"/>
      </w:pPr>
      <w:r>
        <w:rPr>
          <w:rFonts w:ascii="Times New Roman"/>
          <w:b w:val="false"/>
          <w:i w:val="false"/>
          <w:color w:val="000000"/>
          <w:sz w:val="28"/>
        </w:rPr>
        <w:t>
      Т.А.Ә. – тегі, аты, әкесінің аты (бар болса)</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5 қосымша</w:t>
            </w:r>
          </w:p>
        </w:tc>
      </w:tr>
    </w:tbl>
    <w:bookmarkStart w:name="z1094" w:id="962"/>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962"/>
    <w:bookmarkStart w:name="z1095" w:id="963"/>
    <w:p>
      <w:pPr>
        <w:spacing w:after="0"/>
        <w:ind w:left="0"/>
        <w:jc w:val="both"/>
      </w:pPr>
      <w:r>
        <w:rPr>
          <w:rFonts w:ascii="Times New Roman"/>
          <w:b w:val="false"/>
          <w:i w:val="false"/>
          <w:color w:val="000000"/>
          <w:sz w:val="28"/>
        </w:rPr>
        <w:t>
      Конкурстың № ________________________________________</w:t>
      </w:r>
    </w:p>
    <w:bookmarkEnd w:id="963"/>
    <w:bookmarkStart w:name="z1096" w:id="964"/>
    <w:p>
      <w:pPr>
        <w:spacing w:after="0"/>
        <w:ind w:left="0"/>
        <w:jc w:val="both"/>
      </w:pPr>
      <w:r>
        <w:rPr>
          <w:rFonts w:ascii="Times New Roman"/>
          <w:b w:val="false"/>
          <w:i w:val="false"/>
          <w:color w:val="000000"/>
          <w:sz w:val="28"/>
        </w:rPr>
        <w:t>
      Конкурстың атауы _____________________________________</w:t>
      </w:r>
    </w:p>
    <w:bookmarkEnd w:id="964"/>
    <w:bookmarkStart w:name="z1097" w:id="965"/>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bookmarkEnd w:id="965"/>
    <w:bookmarkStart w:name="z1098" w:id="966"/>
    <w:p>
      <w:pPr>
        <w:spacing w:after="0"/>
        <w:ind w:left="0"/>
        <w:jc w:val="both"/>
      </w:pPr>
      <w:r>
        <w:rPr>
          <w:rFonts w:ascii="Times New Roman"/>
          <w:b w:val="false"/>
          <w:i w:val="false"/>
          <w:color w:val="000000"/>
          <w:sz w:val="28"/>
        </w:rPr>
        <w:t>
      Ұйымдастырушының атауы _______________________________</w:t>
      </w:r>
    </w:p>
    <w:bookmarkEnd w:id="966"/>
    <w:bookmarkStart w:name="z1099" w:id="967"/>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968"/>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bookmarkStart w:name="z1101" w:id="969"/>
    <w:p>
      <w:pPr>
        <w:spacing w:after="0"/>
        <w:ind w:left="0"/>
        <w:jc w:val="both"/>
      </w:pPr>
      <w:r>
        <w:rPr>
          <w:rFonts w:ascii="Times New Roman"/>
          <w:b w:val="false"/>
          <w:i w:val="false"/>
          <w:color w:val="000000"/>
          <w:sz w:val="28"/>
        </w:rPr>
        <w:t>
      Аббревиатураларды таратып жазу:</w:t>
      </w:r>
    </w:p>
    <w:bookmarkEnd w:id="969"/>
    <w:bookmarkStart w:name="z1102" w:id="970"/>
    <w:p>
      <w:pPr>
        <w:spacing w:after="0"/>
        <w:ind w:left="0"/>
        <w:jc w:val="both"/>
      </w:pPr>
      <w:r>
        <w:rPr>
          <w:rFonts w:ascii="Times New Roman"/>
          <w:b w:val="false"/>
          <w:i w:val="false"/>
          <w:color w:val="000000"/>
          <w:sz w:val="28"/>
        </w:rPr>
        <w:t>
      БСН – бизнес-сәйкестендіру нөмірі;</w:t>
      </w:r>
    </w:p>
    <w:bookmarkEnd w:id="970"/>
    <w:bookmarkStart w:name="z1103" w:id="971"/>
    <w:p>
      <w:pPr>
        <w:spacing w:after="0"/>
        <w:ind w:left="0"/>
        <w:jc w:val="both"/>
      </w:pPr>
      <w:r>
        <w:rPr>
          <w:rFonts w:ascii="Times New Roman"/>
          <w:b w:val="false"/>
          <w:i w:val="false"/>
          <w:color w:val="000000"/>
          <w:sz w:val="28"/>
        </w:rPr>
        <w:t>
      ЖСН – жеке сәйкестендіру нөмірі;</w:t>
      </w:r>
    </w:p>
    <w:bookmarkEnd w:id="971"/>
    <w:bookmarkStart w:name="z1104" w:id="972"/>
    <w:p>
      <w:pPr>
        <w:spacing w:after="0"/>
        <w:ind w:left="0"/>
        <w:jc w:val="both"/>
      </w:pPr>
      <w:r>
        <w:rPr>
          <w:rFonts w:ascii="Times New Roman"/>
          <w:b w:val="false"/>
          <w:i w:val="false"/>
          <w:color w:val="000000"/>
          <w:sz w:val="28"/>
        </w:rPr>
        <w:t>
      ССН – салық төлеушінің сәйкестендіру нөмірі;</w:t>
      </w:r>
    </w:p>
    <w:bookmarkEnd w:id="972"/>
    <w:bookmarkStart w:name="z1105" w:id="973"/>
    <w:p>
      <w:pPr>
        <w:spacing w:after="0"/>
        <w:ind w:left="0"/>
        <w:jc w:val="both"/>
      </w:pPr>
      <w:r>
        <w:rPr>
          <w:rFonts w:ascii="Times New Roman"/>
          <w:b w:val="false"/>
          <w:i w:val="false"/>
          <w:color w:val="000000"/>
          <w:sz w:val="28"/>
        </w:rPr>
        <w:t>
      ТЕН – төлеушінің есепке алу нөмірі;</w:t>
      </w:r>
    </w:p>
    <w:bookmarkEnd w:id="973"/>
    <w:bookmarkStart w:name="z1106" w:id="974"/>
    <w:p>
      <w:pPr>
        <w:spacing w:after="0"/>
        <w:ind w:left="0"/>
        <w:jc w:val="both"/>
      </w:pPr>
      <w:r>
        <w:rPr>
          <w:rFonts w:ascii="Times New Roman"/>
          <w:b w:val="false"/>
          <w:i w:val="false"/>
          <w:color w:val="000000"/>
          <w:sz w:val="28"/>
        </w:rPr>
        <w:t>
      Т.А.Ә. – тегі, аты, әкесінің аты (бар болса).</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9" w:id="975"/>
    <w:p>
      <w:pPr>
        <w:spacing w:after="0"/>
        <w:ind w:left="0"/>
        <w:jc w:val="left"/>
      </w:pPr>
      <w:r>
        <w:rPr>
          <w:rFonts w:ascii="Times New Roman"/>
          <w:b/>
          <w:i w:val="false"/>
          <w:color w:val="000000"/>
        </w:rPr>
        <w:t xml:space="preserve"> Конкурс қорытындылары туралы хаттама</w:t>
      </w:r>
    </w:p>
    <w:bookmarkEnd w:id="975"/>
    <w:bookmarkStart w:name="z1110" w:id="976"/>
    <w:p>
      <w:pPr>
        <w:spacing w:after="0"/>
        <w:ind w:left="0"/>
        <w:jc w:val="both"/>
      </w:pPr>
      <w:r>
        <w:rPr>
          <w:rFonts w:ascii="Times New Roman"/>
          <w:b w:val="false"/>
          <w:i w:val="false"/>
          <w:color w:val="000000"/>
          <w:sz w:val="28"/>
        </w:rPr>
        <w:t>
      ____________</w:t>
      </w:r>
    </w:p>
    <w:bookmarkEnd w:id="976"/>
    <w:bookmarkStart w:name="z1111" w:id="977"/>
    <w:p>
      <w:pPr>
        <w:spacing w:after="0"/>
        <w:ind w:left="0"/>
        <w:jc w:val="both"/>
      </w:pPr>
      <w:r>
        <w:rPr>
          <w:rFonts w:ascii="Times New Roman"/>
          <w:b w:val="false"/>
          <w:i w:val="false"/>
          <w:color w:val="000000"/>
          <w:sz w:val="28"/>
        </w:rPr>
        <w:t>
      (күні мен уақыты)</w:t>
      </w:r>
    </w:p>
    <w:bookmarkEnd w:id="977"/>
    <w:bookmarkStart w:name="z1112" w:id="978"/>
    <w:p>
      <w:pPr>
        <w:spacing w:after="0"/>
        <w:ind w:left="0"/>
        <w:jc w:val="both"/>
      </w:pPr>
      <w:r>
        <w:rPr>
          <w:rFonts w:ascii="Times New Roman"/>
          <w:b w:val="false"/>
          <w:i w:val="false"/>
          <w:color w:val="000000"/>
          <w:sz w:val="28"/>
        </w:rPr>
        <w:t xml:space="preserve">
      Тапсырыс беруші*_______________________________________________ </w:t>
      </w:r>
    </w:p>
    <w:bookmarkEnd w:id="978"/>
    <w:bookmarkStart w:name="z1113" w:id="979"/>
    <w:p>
      <w:pPr>
        <w:spacing w:after="0"/>
        <w:ind w:left="0"/>
        <w:jc w:val="both"/>
      </w:pPr>
      <w:r>
        <w:rPr>
          <w:rFonts w:ascii="Times New Roman"/>
          <w:b w:val="false"/>
          <w:i w:val="false"/>
          <w:color w:val="000000"/>
          <w:sz w:val="28"/>
        </w:rPr>
        <w:t xml:space="preserve">
      Конкурстың №__________________________________________________ </w:t>
      </w:r>
    </w:p>
    <w:bookmarkEnd w:id="979"/>
    <w:bookmarkStart w:name="z1114" w:id="980"/>
    <w:p>
      <w:pPr>
        <w:spacing w:after="0"/>
        <w:ind w:left="0"/>
        <w:jc w:val="both"/>
      </w:pPr>
      <w:r>
        <w:rPr>
          <w:rFonts w:ascii="Times New Roman"/>
          <w:b w:val="false"/>
          <w:i w:val="false"/>
          <w:color w:val="000000"/>
          <w:sz w:val="28"/>
        </w:rPr>
        <w:t xml:space="preserve">
      Конкурстың атауы _______________________________________________ </w:t>
      </w:r>
    </w:p>
    <w:bookmarkEnd w:id="980"/>
    <w:bookmarkStart w:name="z1115" w:id="981"/>
    <w:p>
      <w:pPr>
        <w:spacing w:after="0"/>
        <w:ind w:left="0"/>
        <w:jc w:val="both"/>
      </w:pPr>
      <w:r>
        <w:rPr>
          <w:rFonts w:ascii="Times New Roman"/>
          <w:b w:val="false"/>
          <w:i w:val="false"/>
          <w:color w:val="000000"/>
          <w:sz w:val="28"/>
        </w:rPr>
        <w:t xml:space="preserve">
      Ұйымдастырушының атауы _______________________________________ </w:t>
      </w:r>
    </w:p>
    <w:bookmarkEnd w:id="981"/>
    <w:bookmarkStart w:name="z1116" w:id="982"/>
    <w:p>
      <w:pPr>
        <w:spacing w:after="0"/>
        <w:ind w:left="0"/>
        <w:jc w:val="both"/>
      </w:pPr>
      <w:r>
        <w:rPr>
          <w:rFonts w:ascii="Times New Roman"/>
          <w:b w:val="false"/>
          <w:i w:val="false"/>
          <w:color w:val="000000"/>
          <w:sz w:val="28"/>
        </w:rPr>
        <w:t>
      Ұйымдастырушының мекенжайы___________________________________</w:t>
      </w:r>
    </w:p>
    <w:bookmarkEnd w:id="982"/>
    <w:bookmarkStart w:name="z1117" w:id="983"/>
    <w:p>
      <w:pPr>
        <w:spacing w:after="0"/>
        <w:ind w:left="0"/>
        <w:jc w:val="both"/>
      </w:pPr>
      <w:r>
        <w:rPr>
          <w:rFonts w:ascii="Times New Roman"/>
          <w:b w:val="false"/>
          <w:i w:val="false"/>
          <w:color w:val="000000"/>
          <w:sz w:val="28"/>
        </w:rPr>
        <w:t>
      Конкурстық комиссияның құрамы:</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984"/>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 ____________________________________________________</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985"/>
    <w:p>
      <w:pPr>
        <w:spacing w:after="0"/>
        <w:ind w:left="0"/>
        <w:jc w:val="both"/>
      </w:pPr>
      <w:r>
        <w:rPr>
          <w:rFonts w:ascii="Times New Roman"/>
          <w:b w:val="false"/>
          <w:i w:val="false"/>
          <w:color w:val="000000"/>
          <w:sz w:val="28"/>
        </w:rPr>
        <w:t>
      Лот № __________________________________________________________</w:t>
      </w:r>
    </w:p>
    <w:bookmarkEnd w:id="985"/>
    <w:bookmarkStart w:name="z1120" w:id="986"/>
    <w:p>
      <w:pPr>
        <w:spacing w:after="0"/>
        <w:ind w:left="0"/>
        <w:jc w:val="both"/>
      </w:pPr>
      <w:r>
        <w:rPr>
          <w:rFonts w:ascii="Times New Roman"/>
          <w:b w:val="false"/>
          <w:i w:val="false"/>
          <w:color w:val="000000"/>
          <w:sz w:val="28"/>
        </w:rPr>
        <w:t>
      Лоттың атауы ____________________________________________________</w:t>
      </w:r>
    </w:p>
    <w:bookmarkEnd w:id="986"/>
    <w:bookmarkStart w:name="z1121" w:id="987"/>
    <w:p>
      <w:pPr>
        <w:spacing w:after="0"/>
        <w:ind w:left="0"/>
        <w:jc w:val="both"/>
      </w:pPr>
      <w:r>
        <w:rPr>
          <w:rFonts w:ascii="Times New Roman"/>
          <w:b w:val="false"/>
          <w:i w:val="false"/>
          <w:color w:val="000000"/>
          <w:sz w:val="28"/>
        </w:rPr>
        <w:t xml:space="preserve">
      Конкурсқа қатысу үшін ұсынылған өтінімдер (лот) туралы ақпарат </w:t>
      </w:r>
    </w:p>
    <w:bookmarkEnd w:id="987"/>
    <w:bookmarkStart w:name="z1122" w:id="988"/>
    <w:p>
      <w:pPr>
        <w:spacing w:after="0"/>
        <w:ind w:left="0"/>
        <w:jc w:val="both"/>
      </w:pPr>
      <w:r>
        <w:rPr>
          <w:rFonts w:ascii="Times New Roman"/>
          <w:b w:val="false"/>
          <w:i w:val="false"/>
          <w:color w:val="000000"/>
          <w:sz w:val="28"/>
        </w:rPr>
        <w:t>
      (хронология бойынша): (өтінім саны)</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989"/>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990"/>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bookmarkStart w:name="z1125" w:id="991"/>
    <w:p>
      <w:pPr>
        <w:spacing w:after="0"/>
        <w:ind w:left="0"/>
        <w:jc w:val="both"/>
      </w:pPr>
      <w:r>
        <w:rPr>
          <w:rFonts w:ascii="Times New Roman"/>
          <w:b w:val="false"/>
          <w:i w:val="false"/>
          <w:color w:val="000000"/>
          <w:sz w:val="28"/>
        </w:rPr>
        <w:t>
      Конкурсқа қатысуға жіберілмеген өтінімдер (өтінімдер саны):</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992"/>
    <w:p>
      <w:pPr>
        <w:spacing w:after="0"/>
        <w:ind w:left="0"/>
        <w:jc w:val="both"/>
      </w:pPr>
      <w:r>
        <w:rPr>
          <w:rFonts w:ascii="Times New Roman"/>
          <w:b w:val="false"/>
          <w:i w:val="false"/>
          <w:color w:val="000000"/>
          <w:sz w:val="28"/>
        </w:rPr>
        <w:t>
      Мынадай өтінімдер конкурсқа қатысуға жіберілді (өтінім саны):</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993"/>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bookmarkEnd w:id="993"/>
    <w:bookmarkStart w:name="z1128" w:id="994"/>
    <w:p>
      <w:pPr>
        <w:spacing w:after="0"/>
        <w:ind w:left="0"/>
        <w:jc w:val="both"/>
      </w:pPr>
      <w:r>
        <w:rPr>
          <w:rFonts w:ascii="Times New Roman"/>
          <w:b w:val="false"/>
          <w:i w:val="false"/>
          <w:color w:val="000000"/>
          <w:sz w:val="28"/>
        </w:rPr>
        <w:t>
      қызметтерді жеткізушілерге:</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өткен 7 жылдағы қызмет көрсету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995"/>
    <w:p>
      <w:pPr>
        <w:spacing w:after="0"/>
        <w:ind w:left="0"/>
        <w:jc w:val="both"/>
      </w:pPr>
      <w:r>
        <w:rPr>
          <w:rFonts w:ascii="Times New Roman"/>
          <w:b w:val="false"/>
          <w:i w:val="false"/>
          <w:color w:val="000000"/>
          <w:sz w:val="28"/>
        </w:rPr>
        <w:t>
      кестенің жалғасы</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996"/>
    <w:p>
      <w:pPr>
        <w:spacing w:after="0"/>
        <w:ind w:left="0"/>
        <w:jc w:val="both"/>
      </w:pPr>
      <w:r>
        <w:rPr>
          <w:rFonts w:ascii="Times New Roman"/>
          <w:b w:val="false"/>
          <w:i w:val="false"/>
          <w:color w:val="000000"/>
          <w:sz w:val="28"/>
        </w:rPr>
        <w:t>
      тауарларды жеткізушілерге:</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конкурстың мәні болып табылатын тауар нарығындағы өткен 7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997"/>
    <w:p>
      <w:pPr>
        <w:spacing w:after="0"/>
        <w:ind w:left="0"/>
        <w:jc w:val="both"/>
      </w:pPr>
      <w:r>
        <w:rPr>
          <w:rFonts w:ascii="Times New Roman"/>
          <w:b w:val="false"/>
          <w:i w:val="false"/>
          <w:color w:val="000000"/>
          <w:sz w:val="28"/>
        </w:rPr>
        <w:t>
      Конкурсқа қатысушылардың балдарын есептеу:</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2" w:id="998"/>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bookmarkEnd w:id="998"/>
    <w:bookmarkStart w:name="z1133" w:id="999"/>
    <w:p>
      <w:pPr>
        <w:spacing w:after="0"/>
        <w:ind w:left="0"/>
        <w:jc w:val="both"/>
      </w:pPr>
      <w:r>
        <w:rPr>
          <w:rFonts w:ascii="Times New Roman"/>
          <w:b w:val="false"/>
          <w:i w:val="false"/>
          <w:color w:val="000000"/>
          <w:sz w:val="28"/>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bookmarkEnd w:id="999"/>
    <w:bookmarkStart w:name="z1134" w:id="1000"/>
    <w:p>
      <w:pPr>
        <w:spacing w:after="0"/>
        <w:ind w:left="0"/>
        <w:jc w:val="both"/>
      </w:pPr>
      <w:r>
        <w:rPr>
          <w:rFonts w:ascii="Times New Roman"/>
          <w:b w:val="false"/>
          <w:i w:val="false"/>
          <w:color w:val="000000"/>
          <w:sz w:val="28"/>
        </w:rPr>
        <w:t>
      екінші орын иегері ____________________ (конкурсқа қатысушының атауы мен орналасқан жерін көрсету) деп танылсын;</w:t>
      </w:r>
    </w:p>
    <w:bookmarkEnd w:id="1000"/>
    <w:bookmarkStart w:name="z1135" w:id="1001"/>
    <w:p>
      <w:pPr>
        <w:spacing w:after="0"/>
        <w:ind w:left="0"/>
        <w:jc w:val="both"/>
      </w:pPr>
      <w:r>
        <w:rPr>
          <w:rFonts w:ascii="Times New Roman"/>
          <w:b w:val="false"/>
          <w:i w:val="false"/>
          <w:color w:val="000000"/>
          <w:sz w:val="28"/>
        </w:rPr>
        <w:t>
      үшінші орын иегері ____________________ (конкурсқа қатысушының атауы мен орналасқан жерін көрсету) деп танылсын;</w:t>
      </w:r>
    </w:p>
    <w:bookmarkEnd w:id="1001"/>
    <w:bookmarkStart w:name="z1136" w:id="1002"/>
    <w:p>
      <w:pPr>
        <w:spacing w:after="0"/>
        <w:ind w:left="0"/>
        <w:jc w:val="both"/>
      </w:pPr>
      <w:r>
        <w:rPr>
          <w:rFonts w:ascii="Times New Roman"/>
          <w:b w:val="false"/>
          <w:i w:val="false"/>
          <w:color w:val="000000"/>
          <w:sz w:val="28"/>
        </w:rPr>
        <w:t>
      төртінші орын иегері ___________________ (конкурсқа қатысушының атауы мен орналасқан жерін көрсету) деп танылсын;</w:t>
      </w:r>
    </w:p>
    <w:bookmarkEnd w:id="1002"/>
    <w:bookmarkStart w:name="z1137" w:id="1003"/>
    <w:p>
      <w:pPr>
        <w:spacing w:after="0"/>
        <w:ind w:left="0"/>
        <w:jc w:val="both"/>
      </w:pPr>
      <w:r>
        <w:rPr>
          <w:rFonts w:ascii="Times New Roman"/>
          <w:b w:val="false"/>
          <w:i w:val="false"/>
          <w:color w:val="000000"/>
          <w:sz w:val="28"/>
        </w:rPr>
        <w:t>
      және т.б. _____________________________________________________;</w:t>
      </w:r>
    </w:p>
    <w:bookmarkEnd w:id="1003"/>
    <w:bookmarkStart w:name="z1138" w:id="1004"/>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bookmarkEnd w:id="1004"/>
    <w:bookmarkStart w:name="z1139" w:id="1005"/>
    <w:p>
      <w:pPr>
        <w:spacing w:after="0"/>
        <w:ind w:left="0"/>
        <w:jc w:val="both"/>
      </w:pPr>
      <w:r>
        <w:rPr>
          <w:rFonts w:ascii="Times New Roman"/>
          <w:b w:val="false"/>
          <w:i w:val="false"/>
          <w:color w:val="000000"/>
          <w:sz w:val="28"/>
        </w:rPr>
        <w:t xml:space="preserve">
      Не: </w:t>
      </w:r>
    </w:p>
    <w:bookmarkEnd w:id="1005"/>
    <w:bookmarkStart w:name="z1140" w:id="1006"/>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bookmarkEnd w:id="1006"/>
    <w:bookmarkStart w:name="z1141" w:id="1007"/>
    <w:p>
      <w:pPr>
        <w:spacing w:after="0"/>
        <w:ind w:left="0"/>
        <w:jc w:val="both"/>
      </w:pPr>
      <w:r>
        <w:rPr>
          <w:rFonts w:ascii="Times New Roman"/>
          <w:b w:val="false"/>
          <w:i w:val="false"/>
          <w:color w:val="000000"/>
          <w:sz w:val="28"/>
        </w:rPr>
        <w:t xml:space="preserve">
      Не: </w:t>
      </w:r>
    </w:p>
    <w:bookmarkEnd w:id="1007"/>
    <w:bookmarkStart w:name="z1142" w:id="1008"/>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bookmarkEnd w:id="1008"/>
    <w:bookmarkStart w:name="z1143" w:id="1009"/>
    <w:p>
      <w:pPr>
        <w:spacing w:after="0"/>
        <w:ind w:left="0"/>
        <w:jc w:val="both"/>
      </w:pPr>
      <w:r>
        <w:rPr>
          <w:rFonts w:ascii="Times New Roman"/>
          <w:b w:val="false"/>
          <w:i w:val="false"/>
          <w:color w:val="000000"/>
          <w:sz w:val="28"/>
        </w:rPr>
        <w:t>
      Болдырмау туралы шешім қабылдаған орган: (______________________).</w:t>
      </w:r>
    </w:p>
    <w:bookmarkEnd w:id="1009"/>
    <w:bookmarkStart w:name="z1144" w:id="1010"/>
    <w:p>
      <w:pPr>
        <w:spacing w:after="0"/>
        <w:ind w:left="0"/>
        <w:jc w:val="both"/>
      </w:pPr>
      <w:r>
        <w:rPr>
          <w:rFonts w:ascii="Times New Roman"/>
          <w:b w:val="false"/>
          <w:i w:val="false"/>
          <w:color w:val="000000"/>
          <w:sz w:val="28"/>
        </w:rPr>
        <w:t>
      Не:</w:t>
      </w:r>
    </w:p>
    <w:bookmarkEnd w:id="1010"/>
    <w:bookmarkStart w:name="z1145" w:id="1011"/>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bookmarkEnd w:id="1011"/>
    <w:bookmarkStart w:name="z1146" w:id="1012"/>
    <w:p>
      <w:pPr>
        <w:spacing w:after="0"/>
        <w:ind w:left="0"/>
        <w:jc w:val="both"/>
      </w:pPr>
      <w:r>
        <w:rPr>
          <w:rFonts w:ascii="Times New Roman"/>
          <w:b w:val="false"/>
          <w:i w:val="false"/>
          <w:color w:val="000000"/>
          <w:sz w:val="28"/>
        </w:rPr>
        <w:t>
      Ескерту:</w:t>
      </w:r>
    </w:p>
    <w:bookmarkEnd w:id="1012"/>
    <w:bookmarkStart w:name="z1147" w:id="1013"/>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13"/>
    <w:bookmarkStart w:name="z1148" w:id="1014"/>
    <w:p>
      <w:pPr>
        <w:spacing w:after="0"/>
        <w:ind w:left="0"/>
        <w:jc w:val="both"/>
      </w:pPr>
      <w:r>
        <w:rPr>
          <w:rFonts w:ascii="Times New Roman"/>
          <w:b w:val="false"/>
          <w:i w:val="false"/>
          <w:color w:val="000000"/>
          <w:sz w:val="28"/>
        </w:rPr>
        <w:t>
      Аббревиатуралардың толық жазылуы:</w:t>
      </w:r>
    </w:p>
    <w:bookmarkEnd w:id="1014"/>
    <w:bookmarkStart w:name="z1149" w:id="1015"/>
    <w:p>
      <w:pPr>
        <w:spacing w:after="0"/>
        <w:ind w:left="0"/>
        <w:jc w:val="both"/>
      </w:pPr>
      <w:r>
        <w:rPr>
          <w:rFonts w:ascii="Times New Roman"/>
          <w:b w:val="false"/>
          <w:i w:val="false"/>
          <w:color w:val="000000"/>
          <w:sz w:val="28"/>
        </w:rPr>
        <w:t>
      БСН – бизнес-сәйкестендіру нөмірі;</w:t>
      </w:r>
    </w:p>
    <w:bookmarkEnd w:id="1015"/>
    <w:bookmarkStart w:name="z1150" w:id="1016"/>
    <w:p>
      <w:pPr>
        <w:spacing w:after="0"/>
        <w:ind w:left="0"/>
        <w:jc w:val="both"/>
      </w:pPr>
      <w:r>
        <w:rPr>
          <w:rFonts w:ascii="Times New Roman"/>
          <w:b w:val="false"/>
          <w:i w:val="false"/>
          <w:color w:val="000000"/>
          <w:sz w:val="28"/>
        </w:rPr>
        <w:t>
      ЖСН – жеке сәйкестендіру нөмірі;</w:t>
      </w:r>
    </w:p>
    <w:bookmarkEnd w:id="1016"/>
    <w:bookmarkStart w:name="z1151" w:id="1017"/>
    <w:p>
      <w:pPr>
        <w:spacing w:after="0"/>
        <w:ind w:left="0"/>
        <w:jc w:val="both"/>
      </w:pPr>
      <w:r>
        <w:rPr>
          <w:rFonts w:ascii="Times New Roman"/>
          <w:b w:val="false"/>
          <w:i w:val="false"/>
          <w:color w:val="000000"/>
          <w:sz w:val="28"/>
        </w:rPr>
        <w:t>
      ТЕН – төлеушінің есеп нөмірі;</w:t>
      </w:r>
    </w:p>
    <w:bookmarkEnd w:id="1017"/>
    <w:bookmarkStart w:name="z1152" w:id="1018"/>
    <w:p>
      <w:pPr>
        <w:spacing w:after="0"/>
        <w:ind w:left="0"/>
        <w:jc w:val="both"/>
      </w:pPr>
      <w:r>
        <w:rPr>
          <w:rFonts w:ascii="Times New Roman"/>
          <w:b w:val="false"/>
          <w:i w:val="false"/>
          <w:color w:val="000000"/>
          <w:sz w:val="28"/>
        </w:rPr>
        <w:t>
      Т.А.Ә. – тегі, аты, әкесінің аты (бар болса).</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5" w:id="1019"/>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1019"/>
    <w:bookmarkStart w:name="z1156" w:id="1020"/>
    <w:p>
      <w:pPr>
        <w:spacing w:after="0"/>
        <w:ind w:left="0"/>
        <w:jc w:val="both"/>
      </w:pPr>
      <w:r>
        <w:rPr>
          <w:rFonts w:ascii="Times New Roman"/>
          <w:b w:val="false"/>
          <w:i w:val="false"/>
          <w:color w:val="000000"/>
          <w:sz w:val="28"/>
        </w:rPr>
        <w:t>
      _______________________________________________________________</w:t>
      </w:r>
    </w:p>
    <w:bookmarkEnd w:id="1020"/>
    <w:bookmarkStart w:name="z1157" w:id="1021"/>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сәйкес білім алушыларды тамақтандыруды ұйымдастыру бойынша көрсетілетін қызметті сатып алуды жүзеге асыруды сұрайды.</w:t>
      </w:r>
    </w:p>
    <w:bookmarkStart w:name="z1159" w:id="1022"/>
    <w:p>
      <w:pPr>
        <w:spacing w:after="0"/>
        <w:ind w:left="0"/>
        <w:jc w:val="both"/>
      </w:pPr>
      <w:r>
        <w:rPr>
          <w:rFonts w:ascii="Times New Roman"/>
          <w:b w:val="false"/>
          <w:i w:val="false"/>
          <w:color w:val="000000"/>
          <w:sz w:val="28"/>
        </w:rPr>
        <w:t>
      Күні</w:t>
      </w:r>
    </w:p>
    <w:bookmarkEnd w:id="1022"/>
    <w:bookmarkStart w:name="z1160" w:id="1023"/>
    <w:p>
      <w:pPr>
        <w:spacing w:after="0"/>
        <w:ind w:left="0"/>
        <w:jc w:val="both"/>
      </w:pPr>
      <w:r>
        <w:rPr>
          <w:rFonts w:ascii="Times New Roman"/>
          <w:b w:val="false"/>
          <w:i w:val="false"/>
          <w:color w:val="000000"/>
          <w:sz w:val="28"/>
        </w:rPr>
        <w:t>
      Білім беру ұйымының басшының қолы___________ М. О.</w:t>
      </w:r>
    </w:p>
    <w:bookmarkEnd w:id="1023"/>
    <w:bookmarkStart w:name="z1161" w:id="1024"/>
    <w:p>
      <w:pPr>
        <w:spacing w:after="0"/>
        <w:ind w:left="0"/>
        <w:jc w:val="both"/>
      </w:pPr>
      <w:r>
        <w:rPr>
          <w:rFonts w:ascii="Times New Roman"/>
          <w:b w:val="false"/>
          <w:i w:val="false"/>
          <w:color w:val="000000"/>
          <w:sz w:val="28"/>
        </w:rPr>
        <w:t>
      (тегін, атын, әкесінің атын (бар болса), лауазымын көрсету).</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63" w:id="1025"/>
    <w:p>
      <w:pPr>
        <w:spacing w:after="0"/>
        <w:ind w:left="0"/>
        <w:jc w:val="left"/>
      </w:pPr>
      <w:r>
        <w:rPr>
          <w:rFonts w:ascii="Times New Roman"/>
          <w:b/>
          <w:i w:val="false"/>
          <w:color w:val="000000"/>
        </w:rPr>
        <w:t xml:space="preserve"> Қатысуға шақыру</w:t>
      </w:r>
    </w:p>
    <w:bookmarkEnd w:id="1025"/>
    <w:bookmarkStart w:name="z1164" w:id="1026"/>
    <w:p>
      <w:pPr>
        <w:spacing w:after="0"/>
        <w:ind w:left="0"/>
        <w:jc w:val="both"/>
      </w:pPr>
      <w:r>
        <w:rPr>
          <w:rFonts w:ascii="Times New Roman"/>
          <w:b w:val="false"/>
          <w:i w:val="false"/>
          <w:color w:val="000000"/>
          <w:sz w:val="28"/>
        </w:rPr>
        <w:t>
      Құрметті қатысушы (әлеуетті өнім берушінің атауы).</w:t>
      </w:r>
    </w:p>
    <w:bookmarkEnd w:id="1026"/>
    <w:bookmarkStart w:name="z1165" w:id="1027"/>
    <w:p>
      <w:pPr>
        <w:spacing w:after="0"/>
        <w:ind w:left="0"/>
        <w:jc w:val="both"/>
      </w:pPr>
      <w:r>
        <w:rPr>
          <w:rFonts w:ascii="Times New Roman"/>
          <w:b w:val="false"/>
          <w:i w:val="false"/>
          <w:color w:val="000000"/>
          <w:sz w:val="28"/>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bookmarkEnd w:id="1027"/>
    <w:bookmarkStart w:name="z1166" w:id="1028"/>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1028"/>
    <w:bookmarkStart w:name="z1167" w:id="1029"/>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169" w:id="1030"/>
    <w:p>
      <w:pPr>
        <w:spacing w:after="0"/>
        <w:ind w:left="0"/>
        <w:jc w:val="left"/>
      </w:pPr>
      <w:r>
        <w:rPr>
          <w:rFonts w:ascii="Times New Roman"/>
          <w:b/>
          <w:i w:val="false"/>
          <w:color w:val="000000"/>
        </w:rPr>
        <w:t xml:space="preserve"> Тауар(лар)ды қабылдау-тапсыру актісі</w:t>
      </w:r>
    </w:p>
    <w:bookmarkEnd w:id="1030"/>
    <w:bookmarkStart w:name="z1170" w:id="1031"/>
    <w:p>
      <w:pPr>
        <w:spacing w:after="0"/>
        <w:ind w:left="0"/>
        <w:jc w:val="both"/>
      </w:pPr>
      <w:r>
        <w:rPr>
          <w:rFonts w:ascii="Times New Roman"/>
          <w:b w:val="false"/>
          <w:i w:val="false"/>
          <w:color w:val="000000"/>
          <w:sz w:val="28"/>
        </w:rPr>
        <w:t>
      №_____ "___"_____20_____ж.</w:t>
      </w:r>
    </w:p>
    <w:bookmarkEnd w:id="1031"/>
    <w:bookmarkStart w:name="z1171" w:id="1032"/>
    <w:p>
      <w:pPr>
        <w:spacing w:after="0"/>
        <w:ind w:left="0"/>
        <w:jc w:val="both"/>
      </w:pPr>
      <w:r>
        <w:rPr>
          <w:rFonts w:ascii="Times New Roman"/>
          <w:b w:val="false"/>
          <w:i w:val="false"/>
          <w:color w:val="000000"/>
          <w:sz w:val="28"/>
        </w:rPr>
        <w:t>
      Құжаттың нөмірі* қол қою күні *</w:t>
      </w:r>
    </w:p>
    <w:bookmarkEnd w:id="1032"/>
    <w:bookmarkStart w:name="z1172" w:id="1033"/>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033"/>
    <w:bookmarkStart w:name="z1173" w:id="1034"/>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bookmarkEnd w:id="1034"/>
    <w:bookmarkStart w:name="z1174" w:id="1035"/>
    <w:p>
      <w:pPr>
        <w:spacing w:after="0"/>
        <w:ind w:left="0"/>
        <w:jc w:val="both"/>
      </w:pPr>
      <w:r>
        <w:rPr>
          <w:rFonts w:ascii="Times New Roman"/>
          <w:b w:val="false"/>
          <w:i w:val="false"/>
          <w:color w:val="000000"/>
          <w:sz w:val="28"/>
        </w:rPr>
        <w:t>
      (Тапсырыс берушінің атауы*) қабылдағаны жөнінде жасалды: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1036"/>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 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037"/>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038"/>
    <w:p>
      <w:pPr>
        <w:spacing w:after="0"/>
        <w:ind w:left="0"/>
        <w:jc w:val="both"/>
      </w:pPr>
      <w:r>
        <w:rPr>
          <w:rFonts w:ascii="Times New Roman"/>
          <w:b w:val="false"/>
          <w:i w:val="false"/>
          <w:color w:val="000000"/>
          <w:sz w:val="28"/>
        </w:rPr>
        <w:t>
      Ескертпе:</w:t>
      </w:r>
    </w:p>
    <w:bookmarkEnd w:id="1038"/>
    <w:bookmarkStart w:name="z1178" w:id="1039"/>
    <w:p>
      <w:pPr>
        <w:spacing w:after="0"/>
        <w:ind w:left="0"/>
        <w:jc w:val="both"/>
      </w:pPr>
      <w:r>
        <w:rPr>
          <w:rFonts w:ascii="Times New Roman"/>
          <w:b w:val="false"/>
          <w:i w:val="false"/>
          <w:color w:val="000000"/>
          <w:sz w:val="28"/>
        </w:rPr>
        <w:t>
      * веб-порталда автоматты түрде толтырылады;</w:t>
      </w:r>
    </w:p>
    <w:bookmarkEnd w:id="1039"/>
    <w:bookmarkStart w:name="z1179" w:id="1040"/>
    <w:p>
      <w:pPr>
        <w:spacing w:after="0"/>
        <w:ind w:left="0"/>
        <w:jc w:val="both"/>
      </w:pPr>
      <w:r>
        <w:rPr>
          <w:rFonts w:ascii="Times New Roman"/>
          <w:b w:val="false"/>
          <w:i w:val="false"/>
          <w:color w:val="000000"/>
          <w:sz w:val="28"/>
        </w:rPr>
        <w:t>
      ** өнім беруші толтырады;</w:t>
      </w:r>
    </w:p>
    <w:bookmarkEnd w:id="1040"/>
    <w:bookmarkStart w:name="z1180" w:id="1041"/>
    <w:p>
      <w:pPr>
        <w:spacing w:after="0"/>
        <w:ind w:left="0"/>
        <w:jc w:val="both"/>
      </w:pPr>
      <w:r>
        <w:rPr>
          <w:rFonts w:ascii="Times New Roman"/>
          <w:b w:val="false"/>
          <w:i w:val="false"/>
          <w:color w:val="000000"/>
          <w:sz w:val="28"/>
        </w:rPr>
        <w:t>
      *** тапсырыс беруші толтырады.</w:t>
      </w:r>
    </w:p>
    <w:bookmarkEnd w:id="1041"/>
    <w:bookmarkStart w:name="z1181" w:id="1042"/>
    <w:p>
      <w:pPr>
        <w:spacing w:after="0"/>
        <w:ind w:left="0"/>
        <w:jc w:val="both"/>
      </w:pPr>
      <w:r>
        <w:rPr>
          <w:rFonts w:ascii="Times New Roman"/>
          <w:b w:val="false"/>
          <w:i w:val="false"/>
          <w:color w:val="000000"/>
          <w:sz w:val="28"/>
        </w:rPr>
        <w:t>
      Аббревиатураларды таратып жазу:</w:t>
      </w:r>
    </w:p>
    <w:bookmarkEnd w:id="1042"/>
    <w:bookmarkStart w:name="z1182" w:id="1043"/>
    <w:p>
      <w:pPr>
        <w:spacing w:after="0"/>
        <w:ind w:left="0"/>
        <w:jc w:val="both"/>
      </w:pPr>
      <w:r>
        <w:rPr>
          <w:rFonts w:ascii="Times New Roman"/>
          <w:b w:val="false"/>
          <w:i w:val="false"/>
          <w:color w:val="000000"/>
          <w:sz w:val="28"/>
        </w:rPr>
        <w:t>
      БСН – бизнес-сәйкестендіру нөмірі;</w:t>
      </w:r>
    </w:p>
    <w:bookmarkEnd w:id="1043"/>
    <w:bookmarkStart w:name="z1183" w:id="1044"/>
    <w:p>
      <w:pPr>
        <w:spacing w:after="0"/>
        <w:ind w:left="0"/>
        <w:jc w:val="both"/>
      </w:pPr>
      <w:r>
        <w:rPr>
          <w:rFonts w:ascii="Times New Roman"/>
          <w:b w:val="false"/>
          <w:i w:val="false"/>
          <w:color w:val="000000"/>
          <w:sz w:val="28"/>
        </w:rPr>
        <w:t>
      БСК – банктік сәйкестендіру коды;</w:t>
      </w:r>
    </w:p>
    <w:bookmarkEnd w:id="1044"/>
    <w:bookmarkStart w:name="z1184" w:id="1045"/>
    <w:p>
      <w:pPr>
        <w:spacing w:after="0"/>
        <w:ind w:left="0"/>
        <w:jc w:val="both"/>
      </w:pPr>
      <w:r>
        <w:rPr>
          <w:rFonts w:ascii="Times New Roman"/>
          <w:b w:val="false"/>
          <w:i w:val="false"/>
          <w:color w:val="000000"/>
          <w:sz w:val="28"/>
        </w:rPr>
        <w:t>
      ЖСК – жеке сәйкестендіру коды;</w:t>
      </w:r>
    </w:p>
    <w:bookmarkEnd w:id="1045"/>
    <w:bookmarkStart w:name="z1185" w:id="1046"/>
    <w:p>
      <w:pPr>
        <w:spacing w:after="0"/>
        <w:ind w:left="0"/>
        <w:jc w:val="both"/>
      </w:pPr>
      <w:r>
        <w:rPr>
          <w:rFonts w:ascii="Times New Roman"/>
          <w:b w:val="false"/>
          <w:i w:val="false"/>
          <w:color w:val="000000"/>
          <w:sz w:val="28"/>
        </w:rPr>
        <w:t>
      ЖСН – жеке сәйкестендіру нөмірі;</w:t>
      </w:r>
    </w:p>
    <w:bookmarkEnd w:id="1046"/>
    <w:bookmarkStart w:name="z1186" w:id="1047"/>
    <w:p>
      <w:pPr>
        <w:spacing w:after="0"/>
        <w:ind w:left="0"/>
        <w:jc w:val="both"/>
      </w:pPr>
      <w:r>
        <w:rPr>
          <w:rFonts w:ascii="Times New Roman"/>
          <w:b w:val="false"/>
          <w:i w:val="false"/>
          <w:color w:val="000000"/>
          <w:sz w:val="28"/>
        </w:rPr>
        <w:t>
      ТЕН – төлеушінің есепке алу нөмірі;</w:t>
      </w:r>
    </w:p>
    <w:bookmarkEnd w:id="1047"/>
    <w:bookmarkStart w:name="z1187" w:id="1048"/>
    <w:p>
      <w:pPr>
        <w:spacing w:after="0"/>
        <w:ind w:left="0"/>
        <w:jc w:val="both"/>
      </w:pPr>
      <w:r>
        <w:rPr>
          <w:rFonts w:ascii="Times New Roman"/>
          <w:b w:val="false"/>
          <w:i w:val="false"/>
          <w:color w:val="000000"/>
          <w:sz w:val="28"/>
        </w:rPr>
        <w:t>
      ҚҚС – қосылған құн салығы;</w:t>
      </w:r>
    </w:p>
    <w:bookmarkEnd w:id="1048"/>
    <w:bookmarkStart w:name="z1188" w:id="1049"/>
    <w:p>
      <w:pPr>
        <w:spacing w:after="0"/>
        <w:ind w:left="0"/>
        <w:jc w:val="both"/>
      </w:pPr>
      <w:r>
        <w:rPr>
          <w:rFonts w:ascii="Times New Roman"/>
          <w:b w:val="false"/>
          <w:i w:val="false"/>
          <w:color w:val="000000"/>
          <w:sz w:val="28"/>
        </w:rPr>
        <w:t>
      Т.А.Ә. – тегі, аты, әкесінің аты (бар болса).</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90" w:id="1050"/>
    <w:p>
      <w:pPr>
        <w:spacing w:after="0"/>
        <w:ind w:left="0"/>
        <w:jc w:val="left"/>
      </w:pPr>
      <w:r>
        <w:rPr>
          <w:rFonts w:ascii="Times New Roman"/>
          <w:b/>
          <w:i w:val="false"/>
          <w:color w:val="000000"/>
        </w:rPr>
        <w:t xml:space="preserve"> Көрсетілген қызмет актісі</w:t>
      </w:r>
    </w:p>
    <w:bookmarkEnd w:id="1050"/>
    <w:bookmarkStart w:name="z1191" w:id="1051"/>
    <w:p>
      <w:pPr>
        <w:spacing w:after="0"/>
        <w:ind w:left="0"/>
        <w:jc w:val="both"/>
      </w:pPr>
      <w:r>
        <w:rPr>
          <w:rFonts w:ascii="Times New Roman"/>
          <w:b w:val="false"/>
          <w:i w:val="false"/>
          <w:color w:val="000000"/>
          <w:sz w:val="28"/>
        </w:rPr>
        <w:t>
      №__ "___"_____20_____ж.</w:t>
      </w:r>
    </w:p>
    <w:bookmarkEnd w:id="1051"/>
    <w:bookmarkStart w:name="z1192" w:id="1052"/>
    <w:p>
      <w:pPr>
        <w:spacing w:after="0"/>
        <w:ind w:left="0"/>
        <w:jc w:val="both"/>
      </w:pPr>
      <w:r>
        <w:rPr>
          <w:rFonts w:ascii="Times New Roman"/>
          <w:b w:val="false"/>
          <w:i w:val="false"/>
          <w:color w:val="000000"/>
          <w:sz w:val="28"/>
        </w:rPr>
        <w:t>
      Құжаттың нөмірі* қол қою күні *</w:t>
      </w:r>
    </w:p>
    <w:bookmarkEnd w:id="1052"/>
    <w:bookmarkStart w:name="z1193" w:id="1053"/>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053"/>
    <w:bookmarkStart w:name="z1194" w:id="1054"/>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1055"/>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56"/>
          <w:p>
            <w:pPr>
              <w:spacing w:after="20"/>
              <w:ind w:left="20"/>
              <w:jc w:val="both"/>
            </w:pPr>
            <w:r>
              <w:rPr>
                <w:rFonts w:ascii="Times New Roman"/>
                <w:b w:val="false"/>
                <w:i w:val="false"/>
                <w:color w:val="000000"/>
                <w:sz w:val="20"/>
              </w:rPr>
              <w:t>
ЖСН/</w:t>
            </w:r>
          </w:p>
          <w:bookmarkEnd w:id="1056"/>
          <w:p>
            <w:pPr>
              <w:spacing w:after="20"/>
              <w:ind w:left="20"/>
              <w:jc w:val="both"/>
            </w:pPr>
            <w:r>
              <w:rPr>
                <w:rFonts w:ascii="Times New Roman"/>
                <w:b w:val="false"/>
                <w:i w:val="false"/>
                <w:color w:val="000000"/>
                <w:sz w:val="20"/>
              </w:rPr>
              <w:t>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57"/>
          <w:p>
            <w:pPr>
              <w:spacing w:after="20"/>
              <w:ind w:left="20"/>
              <w:jc w:val="both"/>
            </w:pPr>
            <w:r>
              <w:rPr>
                <w:rFonts w:ascii="Times New Roman"/>
                <w:b w:val="false"/>
                <w:i w:val="false"/>
                <w:color w:val="000000"/>
                <w:sz w:val="20"/>
              </w:rPr>
              <w:t>
ЖСК/</w:t>
            </w:r>
          </w:p>
          <w:bookmarkEnd w:id="1057"/>
          <w:p>
            <w:pPr>
              <w:spacing w:after="20"/>
              <w:ind w:left="20"/>
              <w:jc w:val="both"/>
            </w:pPr>
            <w:r>
              <w:rPr>
                <w:rFonts w:ascii="Times New Roman"/>
                <w:b w:val="false"/>
                <w:i w:val="false"/>
                <w:color w:val="000000"/>
                <w:sz w:val="20"/>
              </w:rPr>
              <w:t>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058"/>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059"/>
    <w:p>
      <w:pPr>
        <w:spacing w:after="0"/>
        <w:ind w:left="0"/>
        <w:jc w:val="both"/>
      </w:pPr>
      <w:r>
        <w:rPr>
          <w:rFonts w:ascii="Times New Roman"/>
          <w:b w:val="false"/>
          <w:i w:val="false"/>
          <w:color w:val="000000"/>
          <w:sz w:val="28"/>
        </w:rPr>
        <w:t>
      Ескертпе:</w:t>
      </w:r>
    </w:p>
    <w:bookmarkEnd w:id="1059"/>
    <w:bookmarkStart w:name="z1200" w:id="1060"/>
    <w:p>
      <w:pPr>
        <w:spacing w:after="0"/>
        <w:ind w:left="0"/>
        <w:jc w:val="both"/>
      </w:pPr>
      <w:r>
        <w:rPr>
          <w:rFonts w:ascii="Times New Roman"/>
          <w:b w:val="false"/>
          <w:i w:val="false"/>
          <w:color w:val="000000"/>
          <w:sz w:val="28"/>
        </w:rPr>
        <w:t>
      * мемлекеттік сатып алу веб-порталында автоматты түрде толтырылады;</w:t>
      </w:r>
    </w:p>
    <w:bookmarkEnd w:id="1060"/>
    <w:bookmarkStart w:name="z1201" w:id="1061"/>
    <w:p>
      <w:pPr>
        <w:spacing w:after="0"/>
        <w:ind w:left="0"/>
        <w:jc w:val="both"/>
      </w:pPr>
      <w:r>
        <w:rPr>
          <w:rFonts w:ascii="Times New Roman"/>
          <w:b w:val="false"/>
          <w:i w:val="false"/>
          <w:color w:val="000000"/>
          <w:sz w:val="28"/>
        </w:rPr>
        <w:t>
      ** өнім беруші толтырады;</w:t>
      </w:r>
    </w:p>
    <w:bookmarkEnd w:id="1061"/>
    <w:bookmarkStart w:name="z1202" w:id="1062"/>
    <w:p>
      <w:pPr>
        <w:spacing w:after="0"/>
        <w:ind w:left="0"/>
        <w:jc w:val="both"/>
      </w:pPr>
      <w:r>
        <w:rPr>
          <w:rFonts w:ascii="Times New Roman"/>
          <w:b w:val="false"/>
          <w:i w:val="false"/>
          <w:color w:val="000000"/>
          <w:sz w:val="28"/>
        </w:rPr>
        <w:t>
      *** тапсырыс беруші толтырады.</w:t>
      </w:r>
    </w:p>
    <w:bookmarkEnd w:id="1062"/>
    <w:bookmarkStart w:name="z1203" w:id="1063"/>
    <w:p>
      <w:pPr>
        <w:spacing w:after="0"/>
        <w:ind w:left="0"/>
        <w:jc w:val="both"/>
      </w:pPr>
      <w:r>
        <w:rPr>
          <w:rFonts w:ascii="Times New Roman"/>
          <w:b w:val="false"/>
          <w:i w:val="false"/>
          <w:color w:val="000000"/>
          <w:sz w:val="28"/>
        </w:rPr>
        <w:t>
      Аббревиатураларды таратып жазу:</w:t>
      </w:r>
    </w:p>
    <w:bookmarkEnd w:id="1063"/>
    <w:bookmarkStart w:name="z1204" w:id="1064"/>
    <w:p>
      <w:pPr>
        <w:spacing w:after="0"/>
        <w:ind w:left="0"/>
        <w:jc w:val="both"/>
      </w:pPr>
      <w:r>
        <w:rPr>
          <w:rFonts w:ascii="Times New Roman"/>
          <w:b w:val="false"/>
          <w:i w:val="false"/>
          <w:color w:val="000000"/>
          <w:sz w:val="28"/>
        </w:rPr>
        <w:t>
      БСН – бизнес-сәйкестендіру нөмірі;</w:t>
      </w:r>
    </w:p>
    <w:bookmarkEnd w:id="1064"/>
    <w:bookmarkStart w:name="z1205" w:id="1065"/>
    <w:p>
      <w:pPr>
        <w:spacing w:after="0"/>
        <w:ind w:left="0"/>
        <w:jc w:val="both"/>
      </w:pPr>
      <w:r>
        <w:rPr>
          <w:rFonts w:ascii="Times New Roman"/>
          <w:b w:val="false"/>
          <w:i w:val="false"/>
          <w:color w:val="000000"/>
          <w:sz w:val="28"/>
        </w:rPr>
        <w:t>
      БСК – банктік сәйкестендіру коды;</w:t>
      </w:r>
    </w:p>
    <w:bookmarkEnd w:id="1065"/>
    <w:bookmarkStart w:name="z1206" w:id="1066"/>
    <w:p>
      <w:pPr>
        <w:spacing w:after="0"/>
        <w:ind w:left="0"/>
        <w:jc w:val="both"/>
      </w:pPr>
      <w:r>
        <w:rPr>
          <w:rFonts w:ascii="Times New Roman"/>
          <w:b w:val="false"/>
          <w:i w:val="false"/>
          <w:color w:val="000000"/>
          <w:sz w:val="28"/>
        </w:rPr>
        <w:t>
      ЖСК – жеке сәйкестендіру коды;</w:t>
      </w:r>
    </w:p>
    <w:bookmarkEnd w:id="1066"/>
    <w:bookmarkStart w:name="z1207" w:id="1067"/>
    <w:p>
      <w:pPr>
        <w:spacing w:after="0"/>
        <w:ind w:left="0"/>
        <w:jc w:val="both"/>
      </w:pPr>
      <w:r>
        <w:rPr>
          <w:rFonts w:ascii="Times New Roman"/>
          <w:b w:val="false"/>
          <w:i w:val="false"/>
          <w:color w:val="000000"/>
          <w:sz w:val="28"/>
        </w:rPr>
        <w:t>
      ЖСН – жеке сәйкестендіру нөмірі;</w:t>
      </w:r>
    </w:p>
    <w:bookmarkEnd w:id="1067"/>
    <w:bookmarkStart w:name="z1208" w:id="1068"/>
    <w:p>
      <w:pPr>
        <w:spacing w:after="0"/>
        <w:ind w:left="0"/>
        <w:jc w:val="both"/>
      </w:pPr>
      <w:r>
        <w:rPr>
          <w:rFonts w:ascii="Times New Roman"/>
          <w:b w:val="false"/>
          <w:i w:val="false"/>
          <w:color w:val="000000"/>
          <w:sz w:val="28"/>
        </w:rPr>
        <w:t>
      ТЕН – төлеушінің есепке алу нөмірі;</w:t>
      </w:r>
    </w:p>
    <w:bookmarkEnd w:id="1068"/>
    <w:bookmarkStart w:name="z1209" w:id="1069"/>
    <w:p>
      <w:pPr>
        <w:spacing w:after="0"/>
        <w:ind w:left="0"/>
        <w:jc w:val="both"/>
      </w:pPr>
      <w:r>
        <w:rPr>
          <w:rFonts w:ascii="Times New Roman"/>
          <w:b w:val="false"/>
          <w:i w:val="false"/>
          <w:color w:val="000000"/>
          <w:sz w:val="28"/>
        </w:rPr>
        <w:t>
      ҚҚС – қосылған құн салығы;</w:t>
      </w:r>
    </w:p>
    <w:bookmarkEnd w:id="1069"/>
    <w:bookmarkStart w:name="z1210" w:id="1070"/>
    <w:p>
      <w:pPr>
        <w:spacing w:after="0"/>
        <w:ind w:left="0"/>
        <w:jc w:val="both"/>
      </w:pPr>
      <w:r>
        <w:rPr>
          <w:rFonts w:ascii="Times New Roman"/>
          <w:b w:val="false"/>
          <w:i w:val="false"/>
          <w:color w:val="000000"/>
          <w:sz w:val="28"/>
        </w:rPr>
        <w:t>
      Т.А.Ә. – тегі, аты, әкесінің аты (бар болса).</w:t>
      </w:r>
    </w:p>
    <w:bookmarkEnd w:id="10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