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8723" w14:textId="7c88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кәсіптік төлемді жүзеге асыру, тоқтата тұру, қайта бастау және тоқтату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26 желтоқсандағы № 526 бұйрығы. Қазақстан Республикасының Әділет министрлігінде 2023 жылғы 27 желтоқсанда № 33811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127-3-бабының 6-тармағына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Жұмыс берушінің қаражаты есебінен кәсіптік төлемді жүзеге асыру, тоқтата тұру, қайта бастау және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526 бұйрығымен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Жұмыс берушінің қаражаты есебінен кәсіптік төлемді жүзеге асыру, тоқтата тұру, қайта бастау және тоқтату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Жұмыс берушінің қаражаты есебінен кәсіптік төлемді жүзеге асыру, тоқтата тұру, қайта бастау және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127-3-бабының 6-тармағына сәйкес әзірленді және жұмыс берушінің қаражаты есебінен кәсіптік төлемді жүзеге асыру, тоқтата тұру, қайта бастау және тоқтату тәртібін айқындайды.</w:t>
      </w:r>
    </w:p>
    <w:bookmarkEnd w:id="10"/>
    <w:bookmarkStart w:name="z19" w:id="11"/>
    <w:p>
      <w:pPr>
        <w:spacing w:after="0"/>
        <w:ind w:left="0"/>
        <w:jc w:val="both"/>
      </w:pPr>
      <w:r>
        <w:rPr>
          <w:rFonts w:ascii="Times New Roman"/>
          <w:b w:val="false"/>
          <w:i w:val="false"/>
          <w:color w:val="000000"/>
          <w:sz w:val="28"/>
        </w:rPr>
        <w:t>
      2. Қағидаларда пайдаланылатын негізгі ұғымдар:</w:t>
      </w:r>
    </w:p>
    <w:bookmarkEnd w:id="11"/>
    <w:bookmarkStart w:name="z20"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16" w:id="13"/>
    <w:p>
      <w:pPr>
        <w:spacing w:after="0"/>
        <w:ind w:left="0"/>
        <w:jc w:val="both"/>
      </w:pPr>
      <w:r>
        <w:rPr>
          <w:rFonts w:ascii="Times New Roman"/>
          <w:b w:val="false"/>
          <w:i w:val="false"/>
          <w:color w:val="000000"/>
          <w:sz w:val="28"/>
        </w:rPr>
        <w:t xml:space="preserve">
      1-1) арнаулы кәсіптік мемлекеттік жәрдемақы – Қазақстан Республикасы Әлеуметтік кодексінің </w:t>
      </w:r>
      <w:r>
        <w:rPr>
          <w:rFonts w:ascii="Times New Roman"/>
          <w:b w:val="false"/>
          <w:i w:val="false"/>
          <w:color w:val="000000"/>
          <w:sz w:val="28"/>
        </w:rPr>
        <w:t>195-1-бабында</w:t>
      </w:r>
      <w:r>
        <w:rPr>
          <w:rFonts w:ascii="Times New Roman"/>
          <w:b w:val="false"/>
          <w:i w:val="false"/>
          <w:color w:val="000000"/>
          <w:sz w:val="28"/>
        </w:rPr>
        <w:t xml:space="preserve"> көзделген жағдайлар туындаған кезде, кәсіптері уәкілетті мемлекеттік органдар бекітетін өндірістердің, жұмыстардың, жұмыскерлер кәсіптерінің тізбесінде көзделген еңбек жағдайлары зиянды жұмыстарда істейтін адамдарға ақшалай төлемдер.</w:t>
      </w:r>
    </w:p>
    <w:bookmarkEnd w:id="13"/>
    <w:bookmarkStart w:name="z21" w:id="14"/>
    <w:p>
      <w:pPr>
        <w:spacing w:after="0"/>
        <w:ind w:left="0"/>
        <w:jc w:val="both"/>
      </w:pPr>
      <w:r>
        <w:rPr>
          <w:rFonts w:ascii="Times New Roman"/>
          <w:b w:val="false"/>
          <w:i w:val="false"/>
          <w:color w:val="000000"/>
          <w:sz w:val="28"/>
        </w:rPr>
        <w:t>
      2) "Е-макет" автоматтандырылған автоматтық жүйесі (бұдан әрі – "Е-макет" ААЖ) – "Зейнетақы төлемдерін және жәрдемақыларды электрондық тағайындау" автоматтандырылған ақпараттық жүйесі;</w:t>
      </w:r>
    </w:p>
    <w:bookmarkEnd w:id="14"/>
    <w:bookmarkStart w:name="z22" w:id="15"/>
    <w:p>
      <w:pPr>
        <w:spacing w:after="0"/>
        <w:ind w:left="0"/>
        <w:jc w:val="both"/>
      </w:pPr>
      <w:r>
        <w:rPr>
          <w:rFonts w:ascii="Times New Roman"/>
          <w:b w:val="false"/>
          <w:i w:val="false"/>
          <w:color w:val="000000"/>
          <w:sz w:val="28"/>
        </w:rPr>
        <w:t>
      3) еңбек шарттарын есепке алудың бірыңғай жүйесі (бұдан әрі – ЕШЕБЖ) – еңбек шарттарын, еңбек қызметін және жұмыскерлер санын есепке алуды автоматтандыруға арналған ақпараттық жүйе;</w:t>
      </w:r>
    </w:p>
    <w:bookmarkEnd w:id="15"/>
    <w:bookmarkStart w:name="z23" w:id="16"/>
    <w:p>
      <w:pPr>
        <w:spacing w:after="0"/>
        <w:ind w:left="0"/>
        <w:jc w:val="both"/>
      </w:pPr>
      <w:r>
        <w:rPr>
          <w:rFonts w:ascii="Times New Roman"/>
          <w:b w:val="false"/>
          <w:i w:val="false"/>
          <w:color w:val="000000"/>
          <w:sz w:val="28"/>
        </w:rPr>
        <w:t>
      4) жұмыскер – жұмыс берушімен еңбек қатынастарында тұратын және еңбек шарты бойынша жұмысты тікелей орындайтын жеке тұлға;</w:t>
      </w:r>
    </w:p>
    <w:bookmarkEnd w:id="16"/>
    <w:bookmarkStart w:name="z24" w:id="17"/>
    <w:p>
      <w:pPr>
        <w:spacing w:after="0"/>
        <w:ind w:left="0"/>
        <w:jc w:val="both"/>
      </w:pPr>
      <w:r>
        <w:rPr>
          <w:rFonts w:ascii="Times New Roman"/>
          <w:b w:val="false"/>
          <w:i w:val="false"/>
          <w:color w:val="000000"/>
          <w:sz w:val="28"/>
        </w:rPr>
        <w:t>
      5) жұмыс беруші – жұмыскер еңбек қатынастарында болатын жеке немесе заңды тұлға;</w:t>
      </w:r>
    </w:p>
    <w:bookmarkEnd w:id="17"/>
    <w:bookmarkStart w:name="z25" w:id="18"/>
    <w:p>
      <w:pPr>
        <w:spacing w:after="0"/>
        <w:ind w:left="0"/>
        <w:jc w:val="both"/>
      </w:pPr>
      <w:r>
        <w:rPr>
          <w:rFonts w:ascii="Times New Roman"/>
          <w:b w:val="false"/>
          <w:i w:val="false"/>
          <w:color w:val="000000"/>
          <w:sz w:val="28"/>
        </w:rPr>
        <w:t xml:space="preserve">
      6) жұмыс берушінің қаражаты есебінен төленетін кәсіптік төлем (бұдан әрі – кәсіптік төлем) – </w:t>
      </w:r>
      <w:r>
        <w:rPr>
          <w:rFonts w:ascii="Times New Roman"/>
          <w:b w:val="false"/>
          <w:i w:val="false"/>
          <w:color w:val="000000"/>
          <w:sz w:val="28"/>
        </w:rPr>
        <w:t>Кодекстің</w:t>
      </w:r>
      <w:r>
        <w:rPr>
          <w:rFonts w:ascii="Times New Roman"/>
          <w:b w:val="false"/>
          <w:i w:val="false"/>
          <w:color w:val="000000"/>
          <w:sz w:val="28"/>
        </w:rPr>
        <w:t xml:space="preserve"> 127-3 бабында көзделген жағдайлар туындаған кезде адамдарға жүргізілетін ақшалай төлем;</w:t>
      </w:r>
    </w:p>
    <w:bookmarkEnd w:id="18"/>
    <w:bookmarkStart w:name="z26" w:id="19"/>
    <w:p>
      <w:pPr>
        <w:spacing w:after="0"/>
        <w:ind w:left="0"/>
        <w:jc w:val="both"/>
      </w:pPr>
      <w:r>
        <w:rPr>
          <w:rFonts w:ascii="Times New Roman"/>
          <w:b w:val="false"/>
          <w:i w:val="false"/>
          <w:color w:val="000000"/>
          <w:sz w:val="28"/>
        </w:rPr>
        <w:t>
      7) зейнетақы және жәрдемақы беру жөніндегі уәкілетті ұйым (бұдан әрі – ЕДБ)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9"/>
    <w:bookmarkStart w:name="z27" w:id="20"/>
    <w:p>
      <w:pPr>
        <w:spacing w:after="0"/>
        <w:ind w:left="0"/>
        <w:jc w:val="both"/>
      </w:pPr>
      <w:r>
        <w:rPr>
          <w:rFonts w:ascii="Times New Roman"/>
          <w:b w:val="false"/>
          <w:i w:val="false"/>
          <w:color w:val="000000"/>
          <w:sz w:val="28"/>
        </w:rPr>
        <w:t>
      8) Қазақстан Республикасы Еңбек және халықты әлеуметтік қорғау министрлігінің ақпараттық жүйесі (бұдан әрі – Еңбекмині АЖ) – уәкілетті мемлекеттік органның ақпараттық жүйелері;</w:t>
      </w:r>
    </w:p>
    <w:bookmarkEnd w:id="20"/>
    <w:bookmarkStart w:name="z28" w:id="21"/>
    <w:p>
      <w:pPr>
        <w:spacing w:after="0"/>
        <w:ind w:left="0"/>
        <w:jc w:val="both"/>
      </w:pPr>
      <w:r>
        <w:rPr>
          <w:rFonts w:ascii="Times New Roman"/>
          <w:b w:val="false"/>
          <w:i w:val="false"/>
          <w:color w:val="000000"/>
          <w:sz w:val="28"/>
        </w:rPr>
        <w:t>
      9) кәсіптік төлемді алушы (бұдан әрі – алушы) – кәсіптік төлем жүзеге асырылатын жеке тұлға;</w:t>
      </w:r>
    </w:p>
    <w:bookmarkEnd w:id="21"/>
    <w:bookmarkStart w:name="z29" w:id="22"/>
    <w:p>
      <w:pPr>
        <w:spacing w:after="0"/>
        <w:ind w:left="0"/>
        <w:jc w:val="both"/>
      </w:pPr>
      <w:r>
        <w:rPr>
          <w:rFonts w:ascii="Times New Roman"/>
          <w:b w:val="false"/>
          <w:i w:val="false"/>
          <w:color w:val="000000"/>
          <w:sz w:val="28"/>
        </w:rPr>
        <w:t>
      10) мобильді азаматтар базасы (бұдан әрі – МАБ) – "электрондық үкімет" пайдаланушыларының ұялы байланыс желісінің абоненттік нөмірлерінің бірыңғай базасы;</w:t>
      </w:r>
    </w:p>
    <w:bookmarkEnd w:id="22"/>
    <w:bookmarkStart w:name="z30" w:id="23"/>
    <w:p>
      <w:pPr>
        <w:spacing w:after="0"/>
        <w:ind w:left="0"/>
        <w:jc w:val="both"/>
      </w:pPr>
      <w:r>
        <w:rPr>
          <w:rFonts w:ascii="Times New Roman"/>
          <w:b w:val="false"/>
          <w:i w:val="false"/>
          <w:color w:val="000000"/>
          <w:sz w:val="28"/>
        </w:rPr>
        <w:t xml:space="preserve">
      11) "ОДҚ" автоматтандырылған ақпараттық жүйесы (бұдан әрі – "ОДҚ" ААЖ) – Қазақстан Республикасы Әлеуметтік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төлем түрлерін жүзеге асыруға арналған уәкілетті мемлекеттік органның орталықтандырылған дерекқоры;</w:t>
      </w:r>
    </w:p>
    <w:bookmarkEnd w:id="23"/>
    <w:bookmarkStart w:name="z31" w:id="24"/>
    <w:p>
      <w:pPr>
        <w:spacing w:after="0"/>
        <w:ind w:left="0"/>
        <w:jc w:val="both"/>
      </w:pPr>
      <w:r>
        <w:rPr>
          <w:rFonts w:ascii="Times New Roman"/>
          <w:b w:val="false"/>
          <w:i w:val="false"/>
          <w:color w:val="000000"/>
          <w:sz w:val="28"/>
        </w:rPr>
        <w:t>
      12)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24"/>
    <w:bookmarkStart w:name="z32" w:id="25"/>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жүзеге асыратын орталық атқарушы орган;</w:t>
      </w:r>
    </w:p>
    <w:bookmarkEnd w:id="25"/>
    <w:bookmarkStart w:name="z33" w:id="26"/>
    <w:p>
      <w:pPr>
        <w:spacing w:after="0"/>
        <w:ind w:left="0"/>
        <w:jc w:val="both"/>
      </w:pPr>
      <w:r>
        <w:rPr>
          <w:rFonts w:ascii="Times New Roman"/>
          <w:b w:val="false"/>
          <w:i w:val="false"/>
          <w:color w:val="000000"/>
          <w:sz w:val="28"/>
        </w:rPr>
        <w:t>
      14) цифрлық құжаттар сервисі – операторға бекітілген және ақпараттандыру объектілерінен алынған мәліметтер негізінде қалыптастырылған құжаттарды электрондық түрде көрсетуге және пайдалануға арналған "электрондық үкімет" ақпараттық-коммуникациялық инфрақұрылымының объектісі;</w:t>
      </w:r>
    </w:p>
    <w:bookmarkEnd w:id="26"/>
    <w:bookmarkStart w:name="z34" w:id="27"/>
    <w:p>
      <w:pPr>
        <w:spacing w:after="0"/>
        <w:ind w:left="0"/>
        <w:jc w:val="both"/>
      </w:pPr>
      <w:r>
        <w:rPr>
          <w:rFonts w:ascii="Times New Roman"/>
          <w:b w:val="false"/>
          <w:i w:val="false"/>
          <w:color w:val="000000"/>
          <w:sz w:val="28"/>
        </w:rPr>
        <w:t xml:space="preserve">
      15) "Электрондық еңбек биржасы" ақпараттық порталы (бұдан әрі – ЭЕБ) –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27"/>
    <w:bookmarkStart w:name="z35" w:id="28"/>
    <w:p>
      <w:pPr>
        <w:spacing w:after="0"/>
        <w:ind w:left="0"/>
        <w:jc w:val="both"/>
      </w:pPr>
      <w:r>
        <w:rPr>
          <w:rFonts w:ascii="Times New Roman"/>
          <w:b w:val="false"/>
          <w:i w:val="false"/>
          <w:color w:val="000000"/>
          <w:sz w:val="28"/>
        </w:rPr>
        <w:t>
      16)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28"/>
    <w:bookmarkStart w:name="z36" w:id="29"/>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9"/>
    <w:bookmarkStart w:name="z37" w:id="30"/>
    <w:p>
      <w:pPr>
        <w:spacing w:after="0"/>
        <w:ind w:left="0"/>
        <w:jc w:val="both"/>
      </w:pPr>
      <w:r>
        <w:rPr>
          <w:rFonts w:ascii="Times New Roman"/>
          <w:b w:val="false"/>
          <w:i w:val="false"/>
          <w:color w:val="000000"/>
          <w:sz w:val="28"/>
        </w:rPr>
        <w:t>
      18) электрондық іс макеті (бұдан әрі – ЭІМ) – кәсіптік төлемді алушының Мемлекеттік корпорация "Е-макет" ААЖ-да қалыптастырылатын электрондық іс макеті.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18.07.2024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2-тарау. Жұмыс берушінің қаражаты есебінен кәсіптік төлемді жүзеге асыру тәртібі</w:t>
      </w:r>
    </w:p>
    <w:bookmarkEnd w:id="31"/>
    <w:bookmarkStart w:name="z39"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Кодекстің</w:t>
      </w:r>
      <w:r>
        <w:rPr>
          <w:rFonts w:ascii="Times New Roman"/>
          <w:b w:val="false"/>
          <w:i w:val="false"/>
          <w:color w:val="000000"/>
          <w:sz w:val="28"/>
        </w:rPr>
        <w:t xml:space="preserve"> 127-3-бабының 1 және 2-тармақтарында көзделген кәсіптік төлем құқық туындағаннан кейін порталда ұялы байланыс абоненттік құрылғысының телефон нөмірі тіркелген кезде проактивті қызмет арқылы жүзеге асырылады.</w:t>
      </w:r>
    </w:p>
    <w:bookmarkEnd w:id="32"/>
    <w:bookmarkStart w:name="z40" w:id="33"/>
    <w:p>
      <w:pPr>
        <w:spacing w:after="0"/>
        <w:ind w:left="0"/>
        <w:jc w:val="both"/>
      </w:pPr>
      <w:r>
        <w:rPr>
          <w:rFonts w:ascii="Times New Roman"/>
          <w:b w:val="false"/>
          <w:i w:val="false"/>
          <w:color w:val="000000"/>
          <w:sz w:val="28"/>
        </w:rPr>
        <w:t>
      Проактивті қызмет арқылы кәсіптік төлемді жүзеге асыруға өтініш беру талап етілмейді.</w:t>
      </w:r>
    </w:p>
    <w:bookmarkEnd w:id="33"/>
    <w:bookmarkStart w:name="z41" w:id="34"/>
    <w:p>
      <w:pPr>
        <w:spacing w:after="0"/>
        <w:ind w:left="0"/>
        <w:jc w:val="both"/>
      </w:pPr>
      <w:r>
        <w:rPr>
          <w:rFonts w:ascii="Times New Roman"/>
          <w:b w:val="false"/>
          <w:i w:val="false"/>
          <w:color w:val="000000"/>
          <w:sz w:val="28"/>
        </w:rPr>
        <w:t xml:space="preserve">
      4. Кәсіптік төлем алуға құқығы бар жұмыскер жұмыс берушіге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берушімен еңбек шартын бұзуға не зиянды өндірістік факторлардың әсерін болғызбайтын басқа жұмысқа ауысуға өтініш береді.</w:t>
      </w:r>
    </w:p>
    <w:bookmarkEnd w:id="34"/>
    <w:bookmarkStart w:name="z42" w:id="35"/>
    <w:p>
      <w:pPr>
        <w:spacing w:after="0"/>
        <w:ind w:left="0"/>
        <w:jc w:val="both"/>
      </w:pPr>
      <w:r>
        <w:rPr>
          <w:rFonts w:ascii="Times New Roman"/>
          <w:b w:val="false"/>
          <w:i w:val="false"/>
          <w:color w:val="000000"/>
          <w:sz w:val="28"/>
        </w:rPr>
        <w:t>
      5. Жұмыс беруші:</w:t>
      </w:r>
    </w:p>
    <w:bookmarkEnd w:id="35"/>
    <w:bookmarkStart w:name="z43" w:id="36"/>
    <w:p>
      <w:pPr>
        <w:spacing w:after="0"/>
        <w:ind w:left="0"/>
        <w:jc w:val="both"/>
      </w:pPr>
      <w:r>
        <w:rPr>
          <w:rFonts w:ascii="Times New Roman"/>
          <w:b w:val="false"/>
          <w:i w:val="false"/>
          <w:color w:val="000000"/>
          <w:sz w:val="28"/>
        </w:rPr>
        <w:t>
      жұмыскердің өтініші негізінде ақпарат сұратады және Еңбекминінің АЖ-дан жиынтығында кемінде сексен төрт ай міндетті кәсіптік зейнетақы жарналарын төлеу фактісінің болуы туралы мәліметтерді алады;</w:t>
      </w:r>
    </w:p>
    <w:bookmarkEnd w:id="36"/>
    <w:bookmarkStart w:name="z44" w:id="37"/>
    <w:p>
      <w:pPr>
        <w:spacing w:after="0"/>
        <w:ind w:left="0"/>
        <w:jc w:val="both"/>
      </w:pPr>
      <w:r>
        <w:rPr>
          <w:rFonts w:ascii="Times New Roman"/>
          <w:b w:val="false"/>
          <w:i w:val="false"/>
          <w:color w:val="000000"/>
          <w:sz w:val="28"/>
        </w:rPr>
        <w:t>
      еңбек шарты тоқтатылған не зиянды өндірістік факторлардың әсерін болғызбайтын басқа жұмысқа ауысқан күннен бастап үш жұмыс күні ішінде ЕШЕБЖ-ға еңбек шартының тоқтатылуы не еңбек шарты талаптарының өзгеруі туралы ақпарат енгізеді.</w:t>
      </w:r>
    </w:p>
    <w:bookmarkEnd w:id="37"/>
    <w:bookmarkStart w:name="z45" w:id="38"/>
    <w:p>
      <w:pPr>
        <w:spacing w:after="0"/>
        <w:ind w:left="0"/>
        <w:jc w:val="both"/>
      </w:pPr>
      <w:r>
        <w:rPr>
          <w:rFonts w:ascii="Times New Roman"/>
          <w:b w:val="false"/>
          <w:i w:val="false"/>
          <w:color w:val="000000"/>
          <w:sz w:val="28"/>
        </w:rPr>
        <w:t>
      6. Жұмыс берушінің еңбек қызметін тоқтату немесе басқа жұмысқа ауыстыру туралы актісі шығарылған күн жұмыскердің еңбек жағдайлары зиянды жұмыстарда еңбек қызметін тоқтату немесе зиянды өндірістік факторлардың әсерін болғызбайтын басқа жұмысқа ауысу күні болып есептеледі.</w:t>
      </w:r>
    </w:p>
    <w:bookmarkEnd w:id="38"/>
    <w:bookmarkStart w:name="z46" w:id="39"/>
    <w:p>
      <w:pPr>
        <w:spacing w:after="0"/>
        <w:ind w:left="0"/>
        <w:jc w:val="both"/>
      </w:pPr>
      <w:r>
        <w:rPr>
          <w:rFonts w:ascii="Times New Roman"/>
          <w:b w:val="false"/>
          <w:i w:val="false"/>
          <w:color w:val="000000"/>
          <w:sz w:val="28"/>
        </w:rPr>
        <w:t>
      7. Кәсіптік төлемді жүзеге асыру үшін қажетті дербес деректерді жинауға және өңдеуге жұмыскердің келіскен күні проактивті қызмет арқылы кәсіптік төлемді жүзеге асыру күні болып есептеледі.</w:t>
      </w:r>
    </w:p>
    <w:bookmarkEnd w:id="39"/>
    <w:bookmarkStart w:name="z47" w:id="40"/>
    <w:p>
      <w:pPr>
        <w:spacing w:after="0"/>
        <w:ind w:left="0"/>
        <w:jc w:val="both"/>
      </w:pPr>
      <w:r>
        <w:rPr>
          <w:rFonts w:ascii="Times New Roman"/>
          <w:b w:val="false"/>
          <w:i w:val="false"/>
          <w:color w:val="000000"/>
          <w:sz w:val="28"/>
        </w:rPr>
        <w:t>
      8. Жұмыс беруші еңбек шартын тоқтату не зиянды факторлардың әсерін болғызбайтын басқа жұмысқа ауыстыру туралы ақпаратты енгізгеннен кейін және жұмыскер елу бес жасқа толған және жиынтығында кемінде сексен төрт ай міндетті кәсіптік зейнетақы жарналарын төлеу фактісі болған кезде ЕШЕБЖ кәсіптік төлемді жүзеге асыру үшін мәліметтерді "Е-макет" ААЖ-ға жібереді.</w:t>
      </w:r>
    </w:p>
    <w:bookmarkEnd w:id="40"/>
    <w:bookmarkStart w:name="z48" w:id="41"/>
    <w:p>
      <w:pPr>
        <w:spacing w:after="0"/>
        <w:ind w:left="0"/>
        <w:jc w:val="both"/>
      </w:pPr>
      <w:r>
        <w:rPr>
          <w:rFonts w:ascii="Times New Roman"/>
          <w:b w:val="false"/>
          <w:i w:val="false"/>
          <w:color w:val="000000"/>
          <w:sz w:val="28"/>
        </w:rPr>
        <w:t>
      9. ЕШЕБЖ-дан еңбек шартын тоқтату не зиянды факторлардың әсерін болғызбайтын басқа жұмысқа ауысу туралы ақпарат келіп түскеннен кейін "Е-макет" ААЖ порталда алушының ұялы байланыс абоненттік құрылғысының телефон нөмірін тіркеу туралы мәліметтерді растау үшін МАБ-қа сұрау салуды жүзеге асырады.</w:t>
      </w:r>
    </w:p>
    <w:bookmarkEnd w:id="41"/>
    <w:bookmarkStart w:name="z49" w:id="42"/>
    <w:p>
      <w:pPr>
        <w:spacing w:after="0"/>
        <w:ind w:left="0"/>
        <w:jc w:val="both"/>
      </w:pPr>
      <w:r>
        <w:rPr>
          <w:rFonts w:ascii="Times New Roman"/>
          <w:b w:val="false"/>
          <w:i w:val="false"/>
          <w:color w:val="000000"/>
          <w:sz w:val="28"/>
        </w:rPr>
        <w:t xml:space="preserve">
      10. Әлеуетті өтініш берушінің ұялы байланыс құрылғысының телефон нөмірі порталда тіркелген кезде "Е-макет" ААЖ кәсіптік төлемді жүзеге асыру немесе кәсіптік төлемді жүзеге асыру туралы хабарламаның түсу, сондай-ақ </w:t>
      </w:r>
      <w:r>
        <w:rPr>
          <w:rFonts w:ascii="Times New Roman"/>
          <w:b w:val="false"/>
          <w:i w:val="false"/>
          <w:color w:val="000000"/>
          <w:sz w:val="28"/>
        </w:rPr>
        <w:t>Кодекстің</w:t>
      </w:r>
      <w:r>
        <w:rPr>
          <w:rFonts w:ascii="Times New Roman"/>
          <w:b w:val="false"/>
          <w:i w:val="false"/>
          <w:color w:val="000000"/>
          <w:sz w:val="28"/>
        </w:rPr>
        <w:t xml:space="preserve"> 127-3-бабының 1 және 2-тармақтарында көзделген шарттарға сәйкес келу фактісін растауды жүзеге асырады және "электрондық үкімет" шлюзі арқылы мемлекеттік органдардың және (немесе) ұйымдардың тиісті ақпараттық жүйелеріне:</w:t>
      </w:r>
    </w:p>
    <w:bookmarkEnd w:id="42"/>
    <w:bookmarkStart w:name="z50" w:id="43"/>
    <w:p>
      <w:pPr>
        <w:spacing w:after="0"/>
        <w:ind w:left="0"/>
        <w:jc w:val="both"/>
      </w:pPr>
      <w:r>
        <w:rPr>
          <w:rFonts w:ascii="Times New Roman"/>
          <w:b w:val="false"/>
          <w:i w:val="false"/>
          <w:color w:val="000000"/>
          <w:sz w:val="28"/>
        </w:rPr>
        <w:t>
      "Жеке тұлғалар" мемлекеттік дерекқоры АЖ-да – алушының жеке басын куәландыратын және тұрғылықты тұратын жері бойынша тіркелгенін растайтын құжаттар бойынша;</w:t>
      </w:r>
    </w:p>
    <w:bookmarkEnd w:id="43"/>
    <w:bookmarkStart w:name="z51" w:id="44"/>
    <w:p>
      <w:pPr>
        <w:spacing w:after="0"/>
        <w:ind w:left="0"/>
        <w:jc w:val="both"/>
      </w:pPr>
      <w:r>
        <w:rPr>
          <w:rFonts w:ascii="Times New Roman"/>
          <w:b w:val="false"/>
          <w:i w:val="false"/>
          <w:color w:val="000000"/>
          <w:sz w:val="28"/>
        </w:rPr>
        <w:t>
      "ТӨҰ" ААЖ-да – жиынтығында кемінде сексен төрт ай міндетті кәсіптік зейнетақы жарналарының болуына өтінімдер қалыптастырады.</w:t>
      </w:r>
    </w:p>
    <w:bookmarkEnd w:id="44"/>
    <w:bookmarkStart w:name="z52" w:id="45"/>
    <w:p>
      <w:pPr>
        <w:spacing w:after="0"/>
        <w:ind w:left="0"/>
        <w:jc w:val="both"/>
      </w:pPr>
      <w:r>
        <w:rPr>
          <w:rFonts w:ascii="Times New Roman"/>
          <w:b w:val="false"/>
          <w:i w:val="false"/>
          <w:color w:val="000000"/>
          <w:sz w:val="28"/>
        </w:rPr>
        <w:t>
      Ақпараттық жүйелерден кәсіптік төлемді жүзеге асыру немесе кәсіптік төлемді жүзеге асыруға хабарлама келіп түсу фактісін растайтын мәліметтерді алған кезде проактивті қызметті көрсету процесі аяқталады.</w:t>
      </w:r>
    </w:p>
    <w:bookmarkEnd w:id="45"/>
    <w:bookmarkStart w:name="z53" w:id="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Кодекстің</w:t>
      </w:r>
      <w:r>
        <w:rPr>
          <w:rFonts w:ascii="Times New Roman"/>
          <w:b w:val="false"/>
          <w:i w:val="false"/>
          <w:color w:val="000000"/>
          <w:sz w:val="28"/>
        </w:rPr>
        <w:t xml:space="preserve"> 127-3-бабының 1-тармағында көзделген шарттарға сәйкес келмеген жағдайда, "Е-Макет" ААЖ жұмыс беруші мен жұмыскерді жеке кабинетте хабардар ету үшін себебін көрсете отырып, ақпаратты ЭЕБ-ға жібереді.</w:t>
      </w:r>
    </w:p>
    <w:bookmarkEnd w:id="46"/>
    <w:bookmarkStart w:name="z54" w:id="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Кодекстің</w:t>
      </w:r>
      <w:r>
        <w:rPr>
          <w:rFonts w:ascii="Times New Roman"/>
          <w:b w:val="false"/>
          <w:i w:val="false"/>
          <w:color w:val="000000"/>
          <w:sz w:val="28"/>
        </w:rPr>
        <w:t xml:space="preserve"> 127-3-бабының 1-тармағында көзделген шарттарға сәйкес келген жағдайда "Е-макет" ААЖ әлеуетті өтініш берушіге оның ұялы байланыс абоненттік құрылғысының нөміріне кәсіптік төлемді жүзеге асыру үшін банктік шотты таңдау туралы sms-хабар жібереді.</w:t>
      </w:r>
    </w:p>
    <w:bookmarkEnd w:id="47"/>
    <w:bookmarkStart w:name="z55" w:id="48"/>
    <w:p>
      <w:pPr>
        <w:spacing w:after="0"/>
        <w:ind w:left="0"/>
        <w:jc w:val="both"/>
      </w:pPr>
      <w:r>
        <w:rPr>
          <w:rFonts w:ascii="Times New Roman"/>
          <w:b w:val="false"/>
          <w:i w:val="false"/>
          <w:color w:val="000000"/>
          <w:sz w:val="28"/>
        </w:rPr>
        <w:t>
      Проактивті қызметті алуға келісімін растау үшін әлеуетті өтініш беруші "E-макет" ААЖ-мен интеграция іске асырылатын ЕДБ тізімінен банктік шотты таңдайды және "E-макет" ААЖ ұсынатын цифрлар комбинациясын теріп, жауап хабарламасын жібереді.</w:t>
      </w:r>
    </w:p>
    <w:bookmarkEnd w:id="48"/>
    <w:bookmarkStart w:name="z56" w:id="49"/>
    <w:p>
      <w:pPr>
        <w:spacing w:after="0"/>
        <w:ind w:left="0"/>
        <w:jc w:val="both"/>
      </w:pPr>
      <w:r>
        <w:rPr>
          <w:rFonts w:ascii="Times New Roman"/>
          <w:b w:val="false"/>
          <w:i w:val="false"/>
          <w:color w:val="000000"/>
          <w:sz w:val="28"/>
        </w:rPr>
        <w:t xml:space="preserve">
      Sms-хабарландыру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sms-хабарландыру журналында тіркеледі.</w:t>
      </w:r>
    </w:p>
    <w:bookmarkEnd w:id="49"/>
    <w:bookmarkStart w:name="z57" w:id="50"/>
    <w:p>
      <w:pPr>
        <w:spacing w:after="0"/>
        <w:ind w:left="0"/>
        <w:jc w:val="both"/>
      </w:pPr>
      <w:r>
        <w:rPr>
          <w:rFonts w:ascii="Times New Roman"/>
          <w:b w:val="false"/>
          <w:i w:val="false"/>
          <w:color w:val="000000"/>
          <w:sz w:val="28"/>
        </w:rPr>
        <w:t>
      13. Әлеуетті өтініш берушіден күнтізбелік үш күн ішінде жауап болмаған кезде "Е-макет" ААЖ әлеуетті өтініш берушіге:</w:t>
      </w:r>
    </w:p>
    <w:bookmarkEnd w:id="50"/>
    <w:bookmarkStart w:name="z58" w:id="51"/>
    <w:p>
      <w:pPr>
        <w:spacing w:after="0"/>
        <w:ind w:left="0"/>
        <w:jc w:val="both"/>
      </w:pPr>
      <w:r>
        <w:rPr>
          <w:rFonts w:ascii="Times New Roman"/>
          <w:b w:val="false"/>
          <w:i w:val="false"/>
          <w:color w:val="000000"/>
          <w:sz w:val="28"/>
        </w:rPr>
        <w:t>
      ЕДБ ақпараттандыру объектілері арқылы кәсіптік төлемге құқық және кәсіптік төлемді жүзеге асыру үшін келісім беру туралы PUSH хабарлама;</w:t>
      </w:r>
    </w:p>
    <w:bookmarkEnd w:id="51"/>
    <w:bookmarkStart w:name="z59" w:id="52"/>
    <w:p>
      <w:pPr>
        <w:spacing w:after="0"/>
        <w:ind w:left="0"/>
        <w:jc w:val="both"/>
      </w:pPr>
      <w:r>
        <w:rPr>
          <w:rFonts w:ascii="Times New Roman"/>
          <w:b w:val="false"/>
          <w:i w:val="false"/>
          <w:color w:val="000000"/>
          <w:sz w:val="28"/>
        </w:rPr>
        <w:t>
      әлеуметтік-еңбек саласы мәселелері жөніндегі бірыңғай байланыс орталығы арқылы кәсіптік төлемге құқығы және алынған sms-хабарға жауап беру туралы хабарлама жібереді.</w:t>
      </w:r>
    </w:p>
    <w:bookmarkEnd w:id="52"/>
    <w:bookmarkStart w:name="z60" w:id="53"/>
    <w:p>
      <w:pPr>
        <w:spacing w:after="0"/>
        <w:ind w:left="0"/>
        <w:jc w:val="both"/>
      </w:pPr>
      <w:r>
        <w:rPr>
          <w:rFonts w:ascii="Times New Roman"/>
          <w:b w:val="false"/>
          <w:i w:val="false"/>
          <w:color w:val="000000"/>
          <w:sz w:val="28"/>
        </w:rPr>
        <w:t xml:space="preserve">
      14. Кәсіптік төлемді жүзеге асыруға келісімі бар жауап хабарламасын алған кезде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"Е-макет" ААЖ-да азаматтардың өтініштерін (өтінімдерін) электрондық тіркеу журналында автоматты түрде тіркеу жүргізіледі, бұл ретте жіберілетін деректердің толықтығын, түпнұсқалығын, дұрыстығын, бұрмаланбауын және уақтылылығын ақпаратты ұсынатын ақпараттық жүйелер әкімшілері қамтамасыз етеді.</w:t>
      </w:r>
    </w:p>
    <w:bookmarkEnd w:id="53"/>
    <w:bookmarkStart w:name="z61" w:id="54"/>
    <w:p>
      <w:pPr>
        <w:spacing w:after="0"/>
        <w:ind w:left="0"/>
        <w:jc w:val="both"/>
      </w:pPr>
      <w:r>
        <w:rPr>
          <w:rFonts w:ascii="Times New Roman"/>
          <w:b w:val="false"/>
          <w:i w:val="false"/>
          <w:color w:val="000000"/>
          <w:sz w:val="28"/>
        </w:rPr>
        <w:t>
      15. Жауап хабарламасы келіп түскен күні бір жұмыс күні ішінде, ал жұмыс уақытынан тыс келіп түскен жағдайда – жауап хабарламасы келіп түскен күннен кейін бірінші жұмыс күні "Е-макет" ААЖ автоматты түрде кәсіптік төлемді жүзеге асыруға ЭІМ қалыптастырады және ақпаратты кәсіптік төлемнің жүзеге асырылуын растауға жұмыс берушінің ЭЕБ жеке кабинетіне жібереді.</w:t>
      </w:r>
    </w:p>
    <w:bookmarkEnd w:id="54"/>
    <w:bookmarkStart w:name="z62" w:id="55"/>
    <w:p>
      <w:pPr>
        <w:spacing w:after="0"/>
        <w:ind w:left="0"/>
        <w:jc w:val="both"/>
      </w:pPr>
      <w:r>
        <w:rPr>
          <w:rFonts w:ascii="Times New Roman"/>
          <w:b w:val="false"/>
          <w:i w:val="false"/>
          <w:color w:val="000000"/>
          <w:sz w:val="28"/>
        </w:rPr>
        <w:t>
      16. Жұмыс берушінің кәсіптік төлемді жүзеге асыруға ЭЦҚ-мен расталған келісімін алған кезде "Е-макет" ААЖ автоматты түрде алушының көрсетілген банктік шотына төлем жасау үшін "ОДҚ" ААЖ-ға ЭІМ жібереді.</w:t>
      </w:r>
    </w:p>
    <w:bookmarkEnd w:id="55"/>
    <w:bookmarkStart w:name="z63" w:id="56"/>
    <w:p>
      <w:pPr>
        <w:spacing w:after="0"/>
        <w:ind w:left="0"/>
        <w:jc w:val="both"/>
      </w:pPr>
      <w:r>
        <w:rPr>
          <w:rFonts w:ascii="Times New Roman"/>
          <w:b w:val="false"/>
          <w:i w:val="false"/>
          <w:color w:val="000000"/>
          <w:sz w:val="28"/>
        </w:rPr>
        <w:t>
      17. "Е-макет" ААЖ:</w:t>
      </w:r>
    </w:p>
    <w:bookmarkEnd w:id="56"/>
    <w:bookmarkStart w:name="z64" w:id="57"/>
    <w:p>
      <w:pPr>
        <w:spacing w:after="0"/>
        <w:ind w:left="0"/>
        <w:jc w:val="both"/>
      </w:pPr>
      <w:r>
        <w:rPr>
          <w:rFonts w:ascii="Times New Roman"/>
          <w:b w:val="false"/>
          <w:i w:val="false"/>
          <w:color w:val="000000"/>
          <w:sz w:val="28"/>
        </w:rPr>
        <w:t>
      жұмыс берушіні кәсіптік төлемдерге келісім туралы ақпаратты алған айдан кейінгі айдың 5 (бесінші) жұмыс күнінен кешіктірмей Мемлекеттік корпорация арқылы кәсіптік төлемді жүзеге асыруға соманы аудару қажеттігі туралы;</w:t>
      </w:r>
    </w:p>
    <w:bookmarkEnd w:id="57"/>
    <w:bookmarkStart w:name="z65" w:id="58"/>
    <w:p>
      <w:pPr>
        <w:spacing w:after="0"/>
        <w:ind w:left="0"/>
        <w:jc w:val="both"/>
      </w:pPr>
      <w:r>
        <w:rPr>
          <w:rFonts w:ascii="Times New Roman"/>
          <w:b w:val="false"/>
          <w:i w:val="false"/>
          <w:color w:val="000000"/>
          <w:sz w:val="28"/>
        </w:rPr>
        <w:t>
      жұмыскерді кәсіптік төлемді ай сайын айдың 10 (оныншы) жұмыс күнінен кешіктірмей жүзеге асырылатыны туралы хабарлау үшін ЭЕБ ақпарат жібереді.</w:t>
      </w:r>
    </w:p>
    <w:bookmarkEnd w:id="58"/>
    <w:bookmarkStart w:name="z66" w:id="59"/>
    <w:p>
      <w:pPr>
        <w:spacing w:after="0"/>
        <w:ind w:left="0"/>
        <w:jc w:val="both"/>
      </w:pPr>
      <w:r>
        <w:rPr>
          <w:rFonts w:ascii="Times New Roman"/>
          <w:b w:val="false"/>
          <w:i w:val="false"/>
          <w:color w:val="000000"/>
          <w:sz w:val="28"/>
        </w:rPr>
        <w:t xml:space="preserve">
      ЭЕБ жеке кабинетіне келіп түскен ақпараттың негізінде жұмыс беруші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жұмыскер және (немесе) кәсіптік төлем жүзеге асырылатын адамды есепке алуды жүргізеді.</w:t>
      </w:r>
    </w:p>
    <w:bookmarkEnd w:id="59"/>
    <w:bookmarkStart w:name="z67" w:id="60"/>
    <w:p>
      <w:pPr>
        <w:spacing w:after="0"/>
        <w:ind w:left="0"/>
        <w:jc w:val="left"/>
      </w:pPr>
      <w:r>
        <w:rPr>
          <w:rFonts w:ascii="Times New Roman"/>
          <w:b/>
          <w:i w:val="false"/>
          <w:color w:val="000000"/>
        </w:rPr>
        <w:t xml:space="preserve"> 3-тарау. Кәсіптік төлемді тоқтата тұру, қайта бастау және тоқтату тәртібі</w:t>
      </w:r>
    </w:p>
    <w:bookmarkEnd w:id="60"/>
    <w:bookmarkStart w:name="z68" w:id="61"/>
    <w:p>
      <w:pPr>
        <w:spacing w:after="0"/>
        <w:ind w:left="0"/>
        <w:jc w:val="both"/>
      </w:pPr>
      <w:r>
        <w:rPr>
          <w:rFonts w:ascii="Times New Roman"/>
          <w:b w:val="false"/>
          <w:i w:val="false"/>
          <w:color w:val="000000"/>
          <w:sz w:val="28"/>
        </w:rPr>
        <w:t>
      18. Кәсіптік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61"/>
    <w:bookmarkStart w:name="z69" w:id="62"/>
    <w:p>
      <w:pPr>
        <w:spacing w:after="0"/>
        <w:ind w:left="0"/>
        <w:jc w:val="both"/>
      </w:pPr>
      <w:r>
        <w:rPr>
          <w:rFonts w:ascii="Times New Roman"/>
          <w:b w:val="false"/>
          <w:i w:val="false"/>
          <w:color w:val="000000"/>
          <w:sz w:val="28"/>
        </w:rPr>
        <w:t>
      1) кәсіптік төлемді алушының банктік шоты бойынша үш және одан көп ай бойы шығыс операцияларының болмауы туралы мәлімет. Бұл ретте кәсіптік төлем ол тоқтатыла тұрған күннен бастап қайта басталады;</w:t>
      </w:r>
    </w:p>
    <w:bookmarkEnd w:id="62"/>
    <w:bookmarkStart w:name="z70" w:id="63"/>
    <w:p>
      <w:pPr>
        <w:spacing w:after="0"/>
        <w:ind w:left="0"/>
        <w:jc w:val="both"/>
      </w:pPr>
      <w:r>
        <w:rPr>
          <w:rFonts w:ascii="Times New Roman"/>
          <w:b w:val="false"/>
          <w:i w:val="false"/>
          <w:color w:val="000000"/>
          <w:sz w:val="28"/>
        </w:rPr>
        <w:t>
      2) кәсіптік төлемді алушының Қазақстан Республикасының шегінен тыс жерлерге тұрақты тұруға кетуі туралы мәлімет. Бұл ретте кәсіптік төлем Қазақстан Республикасының аумағына тұрақты тұруға келген күннен бастап, бірақ төлем тоқтатыла тұрған күннен кейін қайта басталады;</w:t>
      </w:r>
    </w:p>
    <w:bookmarkEnd w:id="63"/>
    <w:bookmarkStart w:name="z71" w:id="64"/>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қолданылу мерзімінің өтуі туралы мәлімет. Бұл ретте кәсіптік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төлем тоқтатыла тұрған күннен кейін қайта басталады;</w:t>
      </w:r>
    </w:p>
    <w:bookmarkEnd w:id="64"/>
    <w:bookmarkStart w:name="z72" w:id="65"/>
    <w:p>
      <w:pPr>
        <w:spacing w:after="0"/>
        <w:ind w:left="0"/>
        <w:jc w:val="both"/>
      </w:pPr>
      <w:r>
        <w:rPr>
          <w:rFonts w:ascii="Times New Roman"/>
          <w:b w:val="false"/>
          <w:i w:val="false"/>
          <w:color w:val="000000"/>
          <w:sz w:val="28"/>
        </w:rPr>
        <w:t>
      4) кәсіптік төлемді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кәсіптік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төлем тоқтатыла тұрған күннен кейін қайта басталады;</w:t>
      </w:r>
    </w:p>
    <w:bookmarkEnd w:id="65"/>
    <w:bookmarkStart w:name="z73" w:id="66"/>
    <w:p>
      <w:pPr>
        <w:spacing w:after="0"/>
        <w:ind w:left="0"/>
        <w:jc w:val="both"/>
      </w:pPr>
      <w:r>
        <w:rPr>
          <w:rFonts w:ascii="Times New Roman"/>
          <w:b w:val="false"/>
          <w:i w:val="false"/>
          <w:color w:val="000000"/>
          <w:sz w:val="28"/>
        </w:rPr>
        <w:t>
      5) кәсіптік төлемді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 Бұл ретте кәсіптік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66"/>
    <w:bookmarkStart w:name="z74" w:id="67"/>
    <w:p>
      <w:pPr>
        <w:spacing w:after="0"/>
        <w:ind w:left="0"/>
        <w:jc w:val="both"/>
      </w:pPr>
      <w:r>
        <w:rPr>
          <w:rFonts w:ascii="Times New Roman"/>
          <w:b w:val="false"/>
          <w:i w:val="false"/>
          <w:color w:val="000000"/>
          <w:sz w:val="28"/>
        </w:rPr>
        <w:t>
      19. "Е-макет" ААЖ жұмыс беруші мен жұмыскерді ЭЕБ жеке кабинетінде кәсіптік төлемді тоқтата тұру туралы хабардар ету үшін ақпарат жібереді.</w:t>
      </w:r>
    </w:p>
    <w:bookmarkEnd w:id="67"/>
    <w:bookmarkStart w:name="z75" w:id="68"/>
    <w:p>
      <w:pPr>
        <w:spacing w:after="0"/>
        <w:ind w:left="0"/>
        <w:jc w:val="both"/>
      </w:pPr>
      <w:r>
        <w:rPr>
          <w:rFonts w:ascii="Times New Roman"/>
          <w:b w:val="false"/>
          <w:i w:val="false"/>
          <w:color w:val="000000"/>
          <w:sz w:val="28"/>
        </w:rPr>
        <w:t>
      20. Кәсіптік төлем, кәсіптік төлемді тоқтата тұруға себеп болған мән-жайлардың аяқталғанын растайтын Еңбекмині АЖ-дан алынған мәліметтер негізінде қайта басталады.</w:t>
      </w:r>
    </w:p>
    <w:bookmarkEnd w:id="68"/>
    <w:bookmarkStart w:name="z76" w:id="69"/>
    <w:p>
      <w:pPr>
        <w:spacing w:after="0"/>
        <w:ind w:left="0"/>
        <w:jc w:val="both"/>
      </w:pPr>
      <w:r>
        <w:rPr>
          <w:rFonts w:ascii="Times New Roman"/>
          <w:b w:val="false"/>
          <w:i w:val="false"/>
          <w:color w:val="000000"/>
          <w:sz w:val="28"/>
        </w:rPr>
        <w:t>
      21. "Е-макет" ААЖ жұмыс беруші мен жұмыскерді ЭЕБ жеке кабинетінде кәсіптік төлемді қайта бастау туралы хабардар ету үшін ақпарат жібереді.</w:t>
      </w:r>
    </w:p>
    <w:bookmarkEnd w:id="69"/>
    <w:bookmarkStart w:name="z77" w:id="70"/>
    <w:p>
      <w:pPr>
        <w:spacing w:after="0"/>
        <w:ind w:left="0"/>
        <w:jc w:val="both"/>
      </w:pPr>
      <w:r>
        <w:rPr>
          <w:rFonts w:ascii="Times New Roman"/>
          <w:b w:val="false"/>
          <w:i w:val="false"/>
          <w:color w:val="000000"/>
          <w:sz w:val="28"/>
        </w:rPr>
        <w:t>
      22. Кәсіптік төлем:</w:t>
      </w:r>
    </w:p>
    <w:bookmarkEnd w:id="70"/>
    <w:bookmarkStart w:name="z78" w:id="71"/>
    <w:p>
      <w:pPr>
        <w:spacing w:after="0"/>
        <w:ind w:left="0"/>
        <w:jc w:val="both"/>
      </w:pPr>
      <w:r>
        <w:rPr>
          <w:rFonts w:ascii="Times New Roman"/>
          <w:b w:val="false"/>
          <w:i w:val="false"/>
          <w:color w:val="000000"/>
          <w:sz w:val="28"/>
        </w:rPr>
        <w:t>
      1) кәсіптік төлемді алушының қайтыс болғаны туралы, оның ішінде ақпараттық жүйелерден алынған мәліметтер;</w:t>
      </w:r>
    </w:p>
    <w:bookmarkEnd w:id="71"/>
    <w:bookmarkStart w:name="z79" w:id="72"/>
    <w:p>
      <w:pPr>
        <w:spacing w:after="0"/>
        <w:ind w:left="0"/>
        <w:jc w:val="both"/>
      </w:pPr>
      <w:r>
        <w:rPr>
          <w:rFonts w:ascii="Times New Roman"/>
          <w:b w:val="false"/>
          <w:i w:val="false"/>
          <w:color w:val="000000"/>
          <w:sz w:val="28"/>
        </w:rPr>
        <w:t>
      2) Қазақстан Республикасының азаматтығын тоқтату фактісі анықталғаны туралы мәліметтер;</w:t>
      </w:r>
    </w:p>
    <w:bookmarkEnd w:id="72"/>
    <w:bookmarkStart w:name="z80" w:id="73"/>
    <w:p>
      <w:pPr>
        <w:spacing w:after="0"/>
        <w:ind w:left="0"/>
        <w:jc w:val="both"/>
      </w:pPr>
      <w:r>
        <w:rPr>
          <w:rFonts w:ascii="Times New Roman"/>
          <w:b w:val="false"/>
          <w:i w:val="false"/>
          <w:color w:val="000000"/>
          <w:sz w:val="28"/>
        </w:rPr>
        <w:t>
      3) кәсіптік төлемді алушының пайдасына міндетті кәсіптік зейнетақы жарналарын төлеу фактісі анықталғаны туралы мәліметтер келіп түскен айдан кейінгі айдың бірінші күнінен бастап тоқтатылады.</w:t>
      </w:r>
    </w:p>
    <w:bookmarkEnd w:id="73"/>
    <w:bookmarkStart w:name="z81" w:id="74"/>
    <w:p>
      <w:pPr>
        <w:spacing w:after="0"/>
        <w:ind w:left="0"/>
        <w:jc w:val="both"/>
      </w:pPr>
      <w:r>
        <w:rPr>
          <w:rFonts w:ascii="Times New Roman"/>
          <w:b w:val="false"/>
          <w:i w:val="false"/>
          <w:color w:val="000000"/>
          <w:sz w:val="28"/>
        </w:rPr>
        <w:t xml:space="preserve">
      23. "Е-макет" ААЖ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мәліметтерді алған күннен кейінгі күннен кешіктірмей жұмыс берушіні кәсіптік төлемді тоқтату фактісінің себебін көрсете отырып, кәсіптік төлемді тоқтату туралы хабардар ету үшін ЭЕБ-ға ақпарат жібереді.</w:t>
      </w:r>
    </w:p>
    <w:bookmarkEnd w:id="74"/>
    <w:bookmarkStart w:name="z82" w:id="75"/>
    <w:p>
      <w:pPr>
        <w:spacing w:after="0"/>
        <w:ind w:left="0"/>
        <w:jc w:val="both"/>
      </w:pPr>
      <w:r>
        <w:rPr>
          <w:rFonts w:ascii="Times New Roman"/>
          <w:b w:val="false"/>
          <w:i w:val="false"/>
          <w:color w:val="000000"/>
          <w:sz w:val="28"/>
        </w:rPr>
        <w:t xml:space="preserve">
      24. Кәсіптік төлем алушы Қазақстан Республикасы Әлеуметтік кодексінің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зейнеткерлік жасқа толғанға дейін жүзеге асырылады.</w:t>
      </w:r>
    </w:p>
    <w:bookmarkEnd w:id="75"/>
    <w:bookmarkStart w:name="z83" w:id="76"/>
    <w:p>
      <w:pPr>
        <w:spacing w:after="0"/>
        <w:ind w:left="0"/>
        <w:jc w:val="both"/>
      </w:pPr>
      <w:r>
        <w:rPr>
          <w:rFonts w:ascii="Times New Roman"/>
          <w:b w:val="false"/>
          <w:i w:val="false"/>
          <w:color w:val="000000"/>
          <w:sz w:val="28"/>
        </w:rPr>
        <w:t>
      25. Жұмыс беруші Еңбекмині АЖ-дан хабарлама алғаннан кейін ай сайын төлем айының алындағы айдың 5 (бесінші) жұмыс күнінен кешіктірмей, төлем кезеңін көрсете отырып, кәсіптік төлемді жүзеге асыруға арналған сомаларды, оның ішінде арнаулы кәсіптік мемлекеттік жәрдемақы төлеуге қажеттілікке кірген алушылардың тізіміне сәйкес қажеттілік қалыптастырылған айда пайда болған сомаларды Мемлекеттік корпорацияның шотына аударады.</w:t>
      </w:r>
    </w:p>
    <w:bookmarkEnd w:id="76"/>
    <w:p>
      <w:pPr>
        <w:spacing w:after="0"/>
        <w:ind w:left="0"/>
        <w:jc w:val="both"/>
      </w:pPr>
      <w:r>
        <w:rPr>
          <w:rFonts w:ascii="Times New Roman"/>
          <w:b w:val="false"/>
          <w:i w:val="false"/>
          <w:color w:val="000000"/>
          <w:sz w:val="28"/>
        </w:rPr>
        <w:t>
      Мемлекеттік корпорация ай сайын айдың соңғы жұмыс күнінен кешіктірмей жұмыс берушінің шотына Мемлекеттік корпорацияға келіп түскен кәсіптік төлемдердің артық есептелген (төленген) сомаларын аударады.</w:t>
      </w:r>
    </w:p>
    <w:p>
      <w:pPr>
        <w:spacing w:after="0"/>
        <w:ind w:left="0"/>
        <w:jc w:val="both"/>
      </w:pPr>
      <w:r>
        <w:rPr>
          <w:rFonts w:ascii="Times New Roman"/>
          <w:b w:val="false"/>
          <w:i w:val="false"/>
          <w:color w:val="000000"/>
          <w:sz w:val="28"/>
        </w:rPr>
        <w:t xml:space="preserve">
      Бірінші ай үшін төлем Кодекстің 127-3-бабының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тиісті айда жұмыскер еңбек жағдайлары зиянды жұмыстарда еңбек қызметін тоқтатқан немесе зиянды өндірістік факторлардың әсерін болғызбайтын басқа жұмысқа ауысқан күннен кейін қалған күнтізбелік күндер санына барабар есептелген төлем мөлшеріне сүйене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18.07.2024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26. Мемлекеттік корпорация айдың 10 (оныншы) жұмыс күніне дейін ақшалай қаражатты алушының шотына аударады.</w:t>
      </w:r>
    </w:p>
    <w:bookmarkEnd w:id="77"/>
    <w:bookmarkStart w:name="z86" w:id="78"/>
    <w:p>
      <w:pPr>
        <w:spacing w:after="0"/>
        <w:ind w:left="0"/>
        <w:jc w:val="both"/>
      </w:pPr>
      <w:r>
        <w:rPr>
          <w:rFonts w:ascii="Times New Roman"/>
          <w:b w:val="false"/>
          <w:i w:val="false"/>
          <w:color w:val="000000"/>
          <w:sz w:val="28"/>
        </w:rPr>
        <w:t xml:space="preserve">
      27. Кәсіптік төлемді Мемлекеттік корпорация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тәртібімен айқындалған форматтағы электрондық төлем тапсырмаларымен ЕДБ банктік шоттарына аудару жолымен, төлемдер графигіне сәйкес жүргізеді.</w:t>
      </w:r>
    </w:p>
    <w:bookmarkEnd w:id="78"/>
    <w:bookmarkStart w:name="z87" w:id="79"/>
    <w:p>
      <w:pPr>
        <w:spacing w:after="0"/>
        <w:ind w:left="0"/>
        <w:jc w:val="both"/>
      </w:pPr>
      <w:r>
        <w:rPr>
          <w:rFonts w:ascii="Times New Roman"/>
          <w:b w:val="false"/>
          <w:i w:val="false"/>
          <w:color w:val="000000"/>
          <w:sz w:val="28"/>
        </w:rPr>
        <w:t>
      28. Егер адам қылмыстық-атқару жүйесі мекемесіне орналастырылған сәтте кәсіптік төлем алушы болып табылса, қылмыстық-атқару жүйесі мекемесінің орналасқан жердегі Мемлекеттік корпорация қылмыстық-атқару жүйесі мекемесінің әкімшілігі ұсынған, көрсетілген адамның өтініші негізінде төлемді Қазақстан Республикасының заңнамасына сәйкес жүзеге асырады.</w:t>
      </w:r>
    </w:p>
    <w:bookmarkEnd w:id="79"/>
    <w:bookmarkStart w:name="z88" w:id="80"/>
    <w:p>
      <w:pPr>
        <w:spacing w:after="0"/>
        <w:ind w:left="0"/>
        <w:jc w:val="both"/>
      </w:pPr>
      <w:r>
        <w:rPr>
          <w:rFonts w:ascii="Times New Roman"/>
          <w:b w:val="false"/>
          <w:i w:val="false"/>
          <w:color w:val="000000"/>
          <w:sz w:val="28"/>
        </w:rPr>
        <w:t>
      29. Мемлекеттік корпорация ағымдағы айдың соңғы жұмыс күнінен кешіктірмей жұмыс берушіге Мемлекеттік корпорацияның шотына түскен кәсіптік төлемнің артық есептелген (төленген) сомаларын аударады.</w:t>
      </w:r>
    </w:p>
    <w:bookmarkEnd w:id="80"/>
    <w:bookmarkStart w:name="z89" w:id="81"/>
    <w:p>
      <w:pPr>
        <w:spacing w:after="0"/>
        <w:ind w:left="0"/>
        <w:jc w:val="both"/>
      </w:pPr>
      <w:r>
        <w:rPr>
          <w:rFonts w:ascii="Times New Roman"/>
          <w:b w:val="false"/>
          <w:i w:val="false"/>
          <w:color w:val="000000"/>
          <w:sz w:val="28"/>
        </w:rPr>
        <w:t>
      30. Кәсіптік төлеммен байланысты банктік қызметтерге ақы төлеу Мемлекеттік корпорация мен банк операцияларының жекелеген түрлерін жүзеге асыратын ұйымдар арасында жасалған шарттар негізінде уәкілетті органның қаражаты есебінен жүзеге асырылады.</w:t>
      </w:r>
    </w:p>
    <w:bookmarkEnd w:id="81"/>
    <w:bookmarkStart w:name="z90" w:id="82"/>
    <w:p>
      <w:pPr>
        <w:spacing w:after="0"/>
        <w:ind w:left="0"/>
        <w:jc w:val="both"/>
      </w:pPr>
      <w:r>
        <w:rPr>
          <w:rFonts w:ascii="Times New Roman"/>
          <w:b w:val="false"/>
          <w:i w:val="false"/>
          <w:color w:val="000000"/>
          <w:sz w:val="28"/>
        </w:rPr>
        <w:t>
      31. Республикалық бюджет туралы заңда тиісті қаржы жылына белгіленген ең төмен күнкөріс деңгейінің шамасы өзгерген кезде жұмыс беруші төлем кезеңін міндетті түрде көрсете отырып, Мемлекеттік корпорацияның шотына өзгерісті ескере отырып, ақша қаражатының сомасын аударады.</w:t>
      </w:r>
    </w:p>
    <w:bookmarkEnd w:id="82"/>
    <w:bookmarkStart w:name="z91" w:id="83"/>
    <w:p>
      <w:pPr>
        <w:spacing w:after="0"/>
        <w:ind w:left="0"/>
        <w:jc w:val="both"/>
      </w:pPr>
      <w:r>
        <w:rPr>
          <w:rFonts w:ascii="Times New Roman"/>
          <w:b w:val="false"/>
          <w:i w:val="false"/>
          <w:color w:val="000000"/>
          <w:sz w:val="28"/>
        </w:rPr>
        <w:t>
      32. Алушы қайтыс болған жағдайда кәсіптік төлем қайтыс болған айды қоса алғанда, ал кәсіптік төлемді алушы Қазақстан Республикасынан тыс жерлерге тұрақты тұруға кеткен жағдайда – кеткен айды қоса алғанда жүзеге асырылады.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қаражаты</w:t>
            </w:r>
            <w:r>
              <w:br/>
            </w:r>
            <w:r>
              <w:rPr>
                <w:rFonts w:ascii="Times New Roman"/>
                <w:b w:val="false"/>
                <w:i w:val="false"/>
                <w:color w:val="000000"/>
                <w:sz w:val="20"/>
              </w:rPr>
              <w:t>есебінен кәсіптік төлемді</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бастау және</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18.07.2024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Еңбек жағдайлары зиянды жұмыстарда еңбек қызметін тоқтату/зиянды өндірістік факторлардың әсерін болғызбайтын басқа жұмысқа ауысу туралы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лауазымы,</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(жұмыскердің лауазымы,</w:t>
            </w:r>
            <w:r>
              <w:br/>
            </w:r>
            <w:r>
              <w:rPr>
                <w:rFonts w:ascii="Times New Roman"/>
                <w:b w:val="false"/>
                <w:i w:val="false"/>
                <w:color w:val="000000"/>
                <w:sz w:val="20"/>
              </w:rPr>
              <w:t>тегі, аты-жөні)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127-3-бабына</w:t>
      </w:r>
      <w:r>
        <w:rPr>
          <w:rFonts w:ascii="Times New Roman"/>
          <w:b w:val="false"/>
          <w:i w:val="false"/>
          <w:color w:val="000000"/>
          <w:sz w:val="28"/>
        </w:rPr>
        <w:t xml:space="preserve"> сәйкес жұмыс берушінің қаражаты есебінен кәсіптік төлемді жүзеге асыру үшін Сізден 20__ жылғы "____" бастап __________ 20__ жылғы "___" _____ № __ еңбек шартын бұзуды/ 20__ жылғы "___" бастап зиянды өндірістік факторлардың әсерін болғызбайтын басқа жұмысқа ауыстыруды сұраймын (бар болса) (керегін көрсету).</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төлемді жүзеге асыру үшін қажетті менің дербес деректерімді жинауға және өңдеуге, заңмен қорғалатын құпияны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xml:space="preserve">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 </w:t>
      </w:r>
    </w:p>
    <w:p>
      <w:pPr>
        <w:spacing w:after="0"/>
        <w:ind w:left="0"/>
        <w:jc w:val="both"/>
      </w:pPr>
      <w:r>
        <w:rPr>
          <w:rFonts w:ascii="Times New Roman"/>
          <w:b w:val="false"/>
          <w:i w:val="false"/>
          <w:color w:val="000000"/>
          <w:sz w:val="28"/>
        </w:rPr>
        <w:t>
      Мобильді телефонға sms-хабарландыру жіберу жолымен арнаулы әлеуметтік төлемдерді жүзеге асыру туралы хабарламаға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_______________________</w:t>
            </w:r>
            <w:r>
              <w:br/>
            </w:r>
            <w:r>
              <w:rPr>
                <w:rFonts w:ascii="Times New Roman"/>
                <w:b w:val="false"/>
                <w:i w:val="false"/>
                <w:color w:val="000000"/>
                <w:sz w:val="20"/>
              </w:rPr>
              <w:t>(тегі, аты-жөні) (қолы)</w:t>
            </w:r>
            <w:r>
              <w:br/>
            </w:r>
            <w:r>
              <w:rPr>
                <w:rFonts w:ascii="Times New Roman"/>
                <w:b w:val="false"/>
                <w:i w:val="false"/>
                <w:color w:val="000000"/>
                <w:sz w:val="20"/>
              </w:rPr>
              <w:t>20__ жылғы "____" __________</w:t>
            </w:r>
            <w:r>
              <w:br/>
            </w:r>
            <w:r>
              <w:rPr>
                <w:rFonts w:ascii="Times New Roman"/>
                <w:b w:val="false"/>
                <w:i w:val="false"/>
                <w:color w:val="000000"/>
                <w:sz w:val="20"/>
              </w:rPr>
              <w:t>жұмысшының мәліметтері</w:t>
            </w:r>
            <w:r>
              <w:br/>
            </w:r>
            <w:r>
              <w:rPr>
                <w:rFonts w:ascii="Times New Roman"/>
                <w:b w:val="false"/>
                <w:i w:val="false"/>
                <w:color w:val="000000"/>
                <w:sz w:val="20"/>
              </w:rPr>
              <w:t>Ұялы телефон _________</w:t>
            </w:r>
            <w:r>
              <w:br/>
            </w:r>
            <w:r>
              <w:rPr>
                <w:rFonts w:ascii="Times New Roman"/>
                <w:b w:val="false"/>
                <w:i w:val="false"/>
                <w:color w:val="000000"/>
                <w:sz w:val="20"/>
              </w:rPr>
              <w:t>E-mail_________</w:t>
            </w:r>
            <w:r>
              <w:br/>
            </w:r>
            <w:r>
              <w:rPr>
                <w:rFonts w:ascii="Times New Roman"/>
                <w:b w:val="false"/>
                <w:i w:val="false"/>
                <w:color w:val="000000"/>
                <w:sz w:val="20"/>
              </w:rPr>
              <w:t>Банктік деректемелер:</w:t>
            </w:r>
            <w:r>
              <w:br/>
            </w:r>
            <w:r>
              <w:rPr>
                <w:rFonts w:ascii="Times New Roman"/>
                <w:b w:val="false"/>
                <w:i w:val="false"/>
                <w:color w:val="000000"/>
                <w:sz w:val="20"/>
              </w:rPr>
              <w:t>Банктің атауы ______________</w:t>
            </w:r>
            <w:r>
              <w:br/>
            </w:r>
            <w:r>
              <w:rPr>
                <w:rFonts w:ascii="Times New Roman"/>
                <w:b w:val="false"/>
                <w:i w:val="false"/>
                <w:color w:val="000000"/>
                <w:sz w:val="20"/>
              </w:rPr>
              <w:t>Банктік шоттың № ___________</w:t>
            </w:r>
            <w:r>
              <w:br/>
            </w:r>
            <w:r>
              <w:rPr>
                <w:rFonts w:ascii="Times New Roman"/>
                <w:b w:val="false"/>
                <w:i w:val="false"/>
                <w:color w:val="000000"/>
                <w:sz w:val="20"/>
              </w:rPr>
              <w:t>Шот түрі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қаражаты </w:t>
            </w:r>
            <w:r>
              <w:br/>
            </w:r>
            <w:r>
              <w:rPr>
                <w:rFonts w:ascii="Times New Roman"/>
                <w:b w:val="false"/>
                <w:i w:val="false"/>
                <w:color w:val="000000"/>
                <w:sz w:val="20"/>
              </w:rPr>
              <w:t xml:space="preserve">есебінен кәсіптік төлемді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бастау және тоқтату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4"/>
    <w:p>
      <w:pPr>
        <w:spacing w:after="0"/>
        <w:ind w:left="0"/>
        <w:jc w:val="left"/>
      </w:pPr>
      <w:r>
        <w:rPr>
          <w:rFonts w:ascii="Times New Roman"/>
          <w:b/>
          <w:i w:val="false"/>
          <w:color w:val="000000"/>
        </w:rPr>
        <w:t xml:space="preserve"> Жұмыс берушінің қаражаты есебінен кәсіптік төлемді жүзеге асыру туралы SMS-хабарландыру журналы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қаражаты </w:t>
            </w:r>
            <w:r>
              <w:br/>
            </w:r>
            <w:r>
              <w:rPr>
                <w:rFonts w:ascii="Times New Roman"/>
                <w:b w:val="false"/>
                <w:i w:val="false"/>
                <w:color w:val="000000"/>
                <w:sz w:val="20"/>
              </w:rPr>
              <w:t xml:space="preserve">есебінен кәсіптік төлемді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бастау және тоқтату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85"/>
    <w:p>
      <w:pPr>
        <w:spacing w:after="0"/>
        <w:ind w:left="0"/>
        <w:jc w:val="left"/>
      </w:pPr>
      <w:r>
        <w:rPr>
          <w:rFonts w:ascii="Times New Roman"/>
          <w:b/>
          <w:i w:val="false"/>
          <w:color w:val="000000"/>
        </w:rPr>
        <w:t xml:space="preserve"> Жұмыс берушінің қаражаты есебінен кәсіптік төлемді жүзеге асыруға азаматтардың өтініштерін (өтінімдерін) тіркеудің электрондық журналы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(өтінімдердің)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6"/>
    <w:p>
      <w:pPr>
        <w:spacing w:after="0"/>
        <w:ind w:left="0"/>
        <w:jc w:val="both"/>
      </w:pPr>
      <w:r>
        <w:rPr>
          <w:rFonts w:ascii="Times New Roman"/>
          <w:b w:val="false"/>
          <w:i w:val="false"/>
          <w:color w:val="000000"/>
          <w:sz w:val="28"/>
        </w:rPr>
        <w:t>
      кестенің жалғасы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қаражаты </w:t>
            </w:r>
            <w:r>
              <w:br/>
            </w:r>
            <w:r>
              <w:rPr>
                <w:rFonts w:ascii="Times New Roman"/>
                <w:b w:val="false"/>
                <w:i w:val="false"/>
                <w:color w:val="000000"/>
                <w:sz w:val="20"/>
              </w:rPr>
              <w:t xml:space="preserve">есебінен кәсіптік төлемді жүзеге </w:t>
            </w:r>
            <w:r>
              <w:br/>
            </w:r>
            <w:r>
              <w:rPr>
                <w:rFonts w:ascii="Times New Roman"/>
                <w:b w:val="false"/>
                <w:i w:val="false"/>
                <w:color w:val="000000"/>
                <w:sz w:val="20"/>
              </w:rPr>
              <w:t xml:space="preserve">асыру, тоқтата тұру, қайта </w:t>
            </w:r>
            <w:r>
              <w:br/>
            </w:r>
            <w:r>
              <w:rPr>
                <w:rFonts w:ascii="Times New Roman"/>
                <w:b w:val="false"/>
                <w:i w:val="false"/>
                <w:color w:val="000000"/>
                <w:sz w:val="20"/>
              </w:rPr>
              <w:t xml:space="preserve">бастау және тоқтату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87"/>
    <w:p>
      <w:pPr>
        <w:spacing w:after="0"/>
        <w:ind w:left="0"/>
        <w:jc w:val="left"/>
      </w:pPr>
      <w:r>
        <w:rPr>
          <w:rFonts w:ascii="Times New Roman"/>
          <w:b/>
          <w:i w:val="false"/>
          <w:color w:val="000000"/>
        </w:rPr>
        <w:t xml:space="preserve"> Жұмыскерді және (немесе) кәсіптік төлем жүргізілетін адамды есепке алу бойынша ақпарат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Әкесінің аты</w:t>
            </w:r>
          </w:p>
          <w:bookmarkEnd w:id="88"/>
          <w:p>
            <w:pPr>
              <w:spacing w:after="20"/>
              <w:ind w:left="20"/>
              <w:jc w:val="both"/>
            </w:pPr>
            <w:r>
              <w:rPr>
                <w:rFonts w:ascii="Times New Roman"/>
                <w:b w:val="false"/>
                <w:i w:val="false"/>
                <w:color w:val="000000"/>
                <w:sz w:val="20"/>
              </w:rPr>
              <w:t>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Кәсіптік төлемді жүзеге асыру, тоқтата тұру, қайта бастау және тоқтату мерзімдері бойынша деректер</w:t>
            </w:r>
          </w:p>
          <w:bookmarkEnd w:id="89"/>
          <w:p>
            <w:pPr>
              <w:spacing w:after="20"/>
              <w:ind w:left="20"/>
              <w:jc w:val="both"/>
            </w:pPr>
            <w:r>
              <w:rPr>
                <w:rFonts w:ascii="Times New Roman"/>
                <w:b w:val="false"/>
                <w:i w:val="false"/>
                <w:color w:val="000000"/>
                <w:sz w:val="20"/>
              </w:rPr>
              <w:t>
(күнін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