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567c2" w14:textId="ef567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2023 жылғы 28 желтоқсандағы № 1380 бұйрығы. Қазақстан Республикасының Әділет министрлігінде 2023 жылғы 29 желтоқсанда № 33842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Қорғаныс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6" w:id="1"/>
    <w:p>
      <w:pPr>
        <w:spacing w:after="0"/>
        <w:ind w:left="0"/>
        <w:jc w:val="both"/>
      </w:pPr>
      <w:r>
        <w:rPr>
          <w:rFonts w:ascii="Times New Roman"/>
          <w:b w:val="false"/>
          <w:i w:val="false"/>
          <w:color w:val="000000"/>
          <w:sz w:val="28"/>
        </w:rPr>
        <w:t>
      2. Қазақстан Республикасы Қарулы Күштері Тыл бастығының басқармасы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3"/>
    <w:bookmarkStart w:name="z9" w:id="4"/>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4"/>
    <w:bookmarkStart w:name="z10" w:id="5"/>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5"/>
    <w:bookmarkStart w:name="z11" w:id="6"/>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6"/>
    <w:bookmarkStart w:name="z12"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"КЕЛІСІЛДІ"</w:t>
      </w:r>
    </w:p>
    <w:bookmarkEnd w:id="8"/>
    <w:bookmarkStart w:name="z15" w:id="9"/>
    <w:p>
      <w:pPr>
        <w:spacing w:after="0"/>
        <w:ind w:left="0"/>
        <w:jc w:val="both"/>
      </w:pPr>
      <w:r>
        <w:rPr>
          <w:rFonts w:ascii="Times New Roman"/>
          <w:b w:val="false"/>
          <w:i w:val="false"/>
          <w:color w:val="000000"/>
          <w:sz w:val="28"/>
        </w:rPr>
        <w:t>
      Қазақстан Республикасының</w:t>
      </w:r>
    </w:p>
    <w:bookmarkEnd w:id="9"/>
    <w:bookmarkStart w:name="z16" w:id="10"/>
    <w:p>
      <w:pPr>
        <w:spacing w:after="0"/>
        <w:ind w:left="0"/>
        <w:jc w:val="both"/>
      </w:pPr>
      <w:r>
        <w:rPr>
          <w:rFonts w:ascii="Times New Roman"/>
          <w:b w:val="false"/>
          <w:i w:val="false"/>
          <w:color w:val="000000"/>
          <w:sz w:val="28"/>
        </w:rPr>
        <w:t>
      Қаржы министрлігі</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"КЕЛІСІЛДІ"</w:t>
      </w:r>
    </w:p>
    <w:bookmarkEnd w:id="11"/>
    <w:bookmarkStart w:name="z18" w:id="12"/>
    <w:p>
      <w:pPr>
        <w:spacing w:after="0"/>
        <w:ind w:left="0"/>
        <w:jc w:val="both"/>
      </w:pPr>
      <w:r>
        <w:rPr>
          <w:rFonts w:ascii="Times New Roman"/>
          <w:b w:val="false"/>
          <w:i w:val="false"/>
          <w:color w:val="000000"/>
          <w:sz w:val="28"/>
        </w:rPr>
        <w:t>
      Қазақстан Республикасының</w:t>
      </w:r>
    </w:p>
    <w:bookmarkEnd w:id="12"/>
    <w:bookmarkStart w:name="z19" w:id="13"/>
    <w:p>
      <w:pPr>
        <w:spacing w:after="0"/>
        <w:ind w:left="0"/>
        <w:jc w:val="both"/>
      </w:pPr>
      <w:r>
        <w:rPr>
          <w:rFonts w:ascii="Times New Roman"/>
          <w:b w:val="false"/>
          <w:i w:val="false"/>
          <w:color w:val="000000"/>
          <w:sz w:val="28"/>
        </w:rPr>
        <w:t>
      Көлік министрлігі</w:t>
      </w:r>
    </w:p>
    <w:bookmarkEnd w:id="1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2023 жылғы 28 желтоқсандағы</w:t>
            </w:r>
            <w:r>
              <w:br/>
            </w:r>
            <w:r>
              <w:rPr>
                <w:rFonts w:ascii="Times New Roman"/>
                <w:b w:val="false"/>
                <w:i w:val="false"/>
                <w:color w:val="000000"/>
                <w:sz w:val="20"/>
              </w:rPr>
              <w:t>№ 1380 Бұйрықпен</w:t>
            </w:r>
            <w:r>
              <w:br/>
            </w:r>
            <w:r>
              <w:rPr>
                <w:rFonts w:ascii="Times New Roman"/>
                <w:b w:val="false"/>
                <w:i w:val="false"/>
                <w:color w:val="000000"/>
                <w:sz w:val="20"/>
              </w:rPr>
              <w:t>бекітілген</w:t>
            </w:r>
          </w:p>
        </w:tc>
      </w:tr>
    </w:tbl>
    <w:bookmarkStart w:name="z21" w:id="14"/>
    <w:p>
      <w:pPr>
        <w:spacing w:after="0"/>
        <w:ind w:left="0"/>
        <w:jc w:val="left"/>
      </w:pPr>
      <w:r>
        <w:rPr>
          <w:rFonts w:ascii="Times New Roman"/>
          <w:b/>
          <w:i w:val="false"/>
          <w:color w:val="000000"/>
        </w:rPr>
        <w:t xml:space="preserve"> Қазақстан Республикасы Қорғаныс министрінің өзгерістер мен толықтырулар енгізілетін кейбір бұйрықтарының тізбесі</w:t>
      </w:r>
    </w:p>
    <w:bookmarkEnd w:id="14"/>
    <w:p>
      <w:pPr>
        <w:spacing w:after="0"/>
        <w:ind w:left="0"/>
        <w:jc w:val="left"/>
      </w:pPr>
    </w:p>
    <w:p>
      <w:pPr>
        <w:spacing w:after="0"/>
        <w:ind w:left="0"/>
        <w:jc w:val="both"/>
      </w:pPr>
      <w:r>
        <w:rPr>
          <w:rFonts w:ascii="Times New Roman"/>
          <w:b w:val="false"/>
          <w:i w:val="false"/>
          <w:color w:val="000000"/>
          <w:sz w:val="28"/>
        </w:rPr>
        <w:t xml:space="preserve">
      1. "Курсанттарды, кадеттерді және мерзімді қызметтегі әскери қызметшілерді қоспағанда, Қазақстан Республикасы Қарулы Күштерінің әскери қызметшілеріне Қазақстан Республикасының шегінде өз мүлкін тасымалдау үшін мемлекет есебінен ақша төлеу қағидаларын бекіту туралы" Қазақстан Республикасы Қорғаныс министрінің 2017 жылғы 2 тамыздағы № 404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15643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44-бабының </w:t>
      </w:r>
      <w:r>
        <w:rPr>
          <w:rFonts w:ascii="Times New Roman"/>
          <w:b w:val="false"/>
          <w:i w:val="false"/>
          <w:color w:val="000000"/>
          <w:sz w:val="28"/>
        </w:rPr>
        <w:t>8-тармағына</w:t>
      </w:r>
      <w:r>
        <w:rPr>
          <w:rFonts w:ascii="Times New Roman"/>
          <w:b w:val="false"/>
          <w:i w:val="false"/>
          <w:color w:val="000000"/>
          <w:sz w:val="28"/>
        </w:rPr>
        <w:t xml:space="preserve"> және </w:t>
      </w:r>
      <w:r>
        <w:rPr>
          <w:rFonts w:ascii="Times New Roman"/>
          <w:b w:val="false"/>
          <w:i w:val="false"/>
          <w:color w:val="000000"/>
          <w:sz w:val="28"/>
        </w:rPr>
        <w:t>50-бабының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Курсанттарды, кадеттерді және мерзімді қызметтегі әскери қызметшілерді қоспағанда, Қазақстан Республикасы Қарулы Күштерінің әскери қызметшілеріне Қазақстан Республикасының шегінде өз мүлкін тасымалдау үшін мемлекет есебінен ақша төлеу </w:t>
      </w:r>
      <w:r>
        <w:rPr>
          <w:rFonts w:ascii="Times New Roman"/>
          <w:b w:val="false"/>
          <w:i w:val="false"/>
          <w:color w:val="000000"/>
          <w:sz w:val="28"/>
        </w:rPr>
        <w:t>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9" w:id="16"/>
    <w:p>
      <w:pPr>
        <w:spacing w:after="0"/>
        <w:ind w:left="0"/>
        <w:jc w:val="both"/>
      </w:pPr>
      <w:r>
        <w:rPr>
          <w:rFonts w:ascii="Times New Roman"/>
          <w:b w:val="false"/>
          <w:i w:val="false"/>
          <w:color w:val="000000"/>
          <w:sz w:val="28"/>
        </w:rPr>
        <w:t>
      "3. Төлем мөлшері мынадай формула бойынша есептеледі:</w:t>
      </w:r>
    </w:p>
    <w:bookmarkEnd w:id="16"/>
    <w:bookmarkStart w:name="z30"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2235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352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18"/>
    <w:p>
      <w:pPr>
        <w:spacing w:after="0"/>
        <w:ind w:left="0"/>
        <w:jc w:val="both"/>
      </w:pPr>
      <w:r>
        <w:rPr>
          <w:rFonts w:ascii="Times New Roman"/>
          <w:b w:val="false"/>
          <w:i w:val="false"/>
          <w:color w:val="000000"/>
          <w:sz w:val="28"/>
        </w:rPr>
        <w:t>
      мұнда: L – шығу пунктінен бару пунктіне дейінгі шекара арасындағы автомобиль жолының ұзақтығы, километрмен;</w:t>
      </w:r>
    </w:p>
    <w:bookmarkEnd w:id="18"/>
    <w:bookmarkStart w:name="z32" w:id="19"/>
    <w:p>
      <w:pPr>
        <w:spacing w:after="0"/>
        <w:ind w:left="0"/>
        <w:jc w:val="both"/>
      </w:pPr>
      <w:r>
        <w:rPr>
          <w:rFonts w:ascii="Times New Roman"/>
          <w:b w:val="false"/>
          <w:i w:val="false"/>
          <w:color w:val="000000"/>
          <w:sz w:val="28"/>
        </w:rPr>
        <w:t>
      20 км – тұрақты шама;</w:t>
      </w:r>
    </w:p>
    <w:bookmarkEnd w:id="19"/>
    <w:bookmarkStart w:name="z33" w:id="20"/>
    <w:p>
      <w:pPr>
        <w:spacing w:after="0"/>
        <w:ind w:left="0"/>
        <w:jc w:val="both"/>
      </w:pPr>
      <w:r>
        <w:rPr>
          <w:rFonts w:ascii="Times New Roman"/>
          <w:b w:val="false"/>
          <w:i w:val="false"/>
          <w:color w:val="000000"/>
          <w:sz w:val="28"/>
        </w:rPr>
        <w:t>
      1 аек – әскери қызметшіні әскери бөлім жеке құрамының тізіміне алған жылы тиісті қаржы жылына белгіленген айлық есептік көрсеткіш мөлшері.".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"Әскери қызметшілер мен олардың отбасы мүшелеріне әуе көлігімен мемлекет есебінен жол жүру құқығын беру қағидаларын бекіту туралы" Қазақстан Республикасы Қорғаныс министрінің 2017 жылғы 2 тамыздағы № 406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15659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44-бабының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8" w:id="21"/>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Әскери қызметшілер мен олардың отбасы мүшелеріне әуе көлігімен мемлекет есебінен жол жүру құқығын </w:t>
      </w:r>
      <w:r>
        <w:rPr>
          <w:rFonts w:ascii="Times New Roman"/>
          <w:b w:val="false"/>
          <w:i w:val="false"/>
          <w:color w:val="000000"/>
          <w:sz w:val="28"/>
        </w:rPr>
        <w:t>беру қағидалары</w:t>
      </w:r>
      <w:r>
        <w:rPr>
          <w:rFonts w:ascii="Times New Roman"/>
          <w:b w:val="false"/>
          <w:i w:val="false"/>
          <w:color w:val="000000"/>
          <w:sz w:val="28"/>
        </w:rPr>
        <w:t xml:space="preserve"> мынадай мазмұндағы 9-1-тармақпен толықтырылсын:</w:t>
      </w:r>
    </w:p>
    <w:bookmarkStart w:name="z40" w:id="22"/>
    <w:p>
      <w:pPr>
        <w:spacing w:after="0"/>
        <w:ind w:left="0"/>
        <w:jc w:val="both"/>
      </w:pPr>
      <w:r>
        <w:rPr>
          <w:rFonts w:ascii="Times New Roman"/>
          <w:b w:val="false"/>
          <w:i w:val="false"/>
          <w:color w:val="000000"/>
          <w:sz w:val="28"/>
        </w:rPr>
        <w:t>
      "9-1. Ұжымдық қауіпсіздік туралы шарт ұйымының біріккен штабында қызмет өткеретін әскери қызметші мен оның отбасы мүшелерінің демалысқа барған және кері қайтқан кезде қызмет орнынан (жақын маңдағы халықаралық әуежайдан) Қазақстан Республикасы шегінде демалыс өткізетін жеріне (жақын маңдағы халықаралық әуежайға) дейін және кері қарай әуе көлігімен жол жүруі жылына бір рет жол жүргені үшін шығысты кейіннен төлеу мемлекет есебінен жүзеге асырылады.</w:t>
      </w:r>
    </w:p>
    <w:bookmarkEnd w:id="22"/>
    <w:bookmarkStart w:name="z41" w:id="23"/>
    <w:p>
      <w:pPr>
        <w:spacing w:after="0"/>
        <w:ind w:left="0"/>
        <w:jc w:val="both"/>
      </w:pPr>
      <w:r>
        <w:rPr>
          <w:rFonts w:ascii="Times New Roman"/>
          <w:b w:val="false"/>
          <w:i w:val="false"/>
          <w:color w:val="000000"/>
          <w:sz w:val="28"/>
        </w:rPr>
        <w:t>
      Ұжымдық қауіпсіздік туралы шарт ұйымының Біріккен штабында қызмет өткеретін әскери қызметші мен оның отбасы мүшелерінің демалысқа барғанда және кері қайтқанда жүк пен қол жүгін жеткізу авиатасымалдаушы экономикалық класс тарифі бойынша жол жүру құжатының (билеттің) құнына қосқан жүк пен қол жүгінің рұқсат етілген салмағы шегінде мемлекет есебінен жүзеге асырылады.</w:t>
      </w:r>
    </w:p>
    <w:bookmarkEnd w:id="23"/>
    <w:bookmarkStart w:name="z42" w:id="24"/>
    <w:p>
      <w:pPr>
        <w:spacing w:after="0"/>
        <w:ind w:left="0"/>
        <w:jc w:val="both"/>
      </w:pPr>
      <w:r>
        <w:rPr>
          <w:rFonts w:ascii="Times New Roman"/>
          <w:b w:val="false"/>
          <w:i w:val="false"/>
          <w:color w:val="000000"/>
          <w:sz w:val="28"/>
        </w:rPr>
        <w:t>
      Рұқсат етілген салмақтан астам қосымша жүк пен қол жүгін жеткізу үшін ақы төлеу әскери қызметшінің жеке қаражаты есебінен жүргізіледі, бұл ретте осы шығыс мемлекет есебінен өтелмейді.".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Қарулы Күштерінде әскери тасымалдарды ресімдеу және оларға ақы төлеу қағидаларын бекіту туралы" Қазақстан Республикасы Қорғаныс министрінің 2017 жылғы 8 тамыздағы № 428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15676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 Заңының 22-бабы 2-тармағының </w:t>
      </w:r>
      <w:r>
        <w:rPr>
          <w:rFonts w:ascii="Times New Roman"/>
          <w:b w:val="false"/>
          <w:i w:val="false"/>
          <w:color w:val="000000"/>
          <w:sz w:val="28"/>
        </w:rPr>
        <w:t>16-2)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7" w:id="25"/>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Күштерінде әскери тасымалдарды ресімдеу және оларға ақы төлеу </w:t>
      </w:r>
      <w:r>
        <w:rPr>
          <w:rFonts w:ascii="Times New Roman"/>
          <w:b w:val="false"/>
          <w:i w:val="false"/>
          <w:color w:val="000000"/>
          <w:sz w:val="28"/>
        </w:rPr>
        <w:t>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0" w:id="26"/>
    <w:p>
      <w:pPr>
        <w:spacing w:after="0"/>
        <w:ind w:left="0"/>
        <w:jc w:val="both"/>
      </w:pPr>
      <w:r>
        <w:rPr>
          <w:rFonts w:ascii="Times New Roman"/>
          <w:b w:val="false"/>
          <w:i w:val="false"/>
          <w:color w:val="000000"/>
          <w:sz w:val="28"/>
        </w:rPr>
        <w:t>
      "11. Әскери жолаушы теміржол көлігінде жол жүрген кезде кез келген санаттағы поездың қолайлығы төмен немесе жоғары вагонда жол жүру құжаты (билет) ресімделеді.";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52" w:id="27"/>
    <w:p>
      <w:pPr>
        <w:spacing w:after="0"/>
        <w:ind w:left="0"/>
        <w:jc w:val="both"/>
      </w:pPr>
      <w:r>
        <w:rPr>
          <w:rFonts w:ascii="Times New Roman"/>
          <w:b w:val="false"/>
          <w:i w:val="false"/>
          <w:color w:val="000000"/>
          <w:sz w:val="28"/>
        </w:rPr>
        <w:t>
      "24. Әскери жолаушы мемлекет есебінен жол жүру көзделген жағдайда жол жүру құжатын (билетті) өз қаражатына сатып алған жағдайда:</w:t>
      </w:r>
    </w:p>
    <w:bookmarkEnd w:id="27"/>
    <w:bookmarkStart w:name="z53" w:id="28"/>
    <w:p>
      <w:pPr>
        <w:spacing w:after="0"/>
        <w:ind w:left="0"/>
        <w:jc w:val="both"/>
      </w:pPr>
      <w:r>
        <w:rPr>
          <w:rFonts w:ascii="Times New Roman"/>
          <w:b w:val="false"/>
          <w:i w:val="false"/>
          <w:color w:val="000000"/>
          <w:sz w:val="28"/>
        </w:rPr>
        <w:t>
      1) мерзімді әскери қызметтен және әскери жиыннан босатылған;</w:t>
      </w:r>
    </w:p>
    <w:bookmarkEnd w:id="28"/>
    <w:bookmarkStart w:name="z54" w:id="29"/>
    <w:p>
      <w:pPr>
        <w:spacing w:after="0"/>
        <w:ind w:left="0"/>
        <w:jc w:val="both"/>
      </w:pPr>
      <w:r>
        <w:rPr>
          <w:rFonts w:ascii="Times New Roman"/>
          <w:b w:val="false"/>
          <w:i w:val="false"/>
          <w:color w:val="000000"/>
          <w:sz w:val="28"/>
        </w:rPr>
        <w:t>
      2) әскери бөлім орналасқан жерді өз еркімен тастап кеткенді, қамаққа алынғанды немесе сотталғанды қоспағанда, осы шығыс кейіннен төленуге тиіс.</w:t>
      </w:r>
    </w:p>
    <w:bookmarkEnd w:id="29"/>
    <w:bookmarkStart w:name="z55" w:id="30"/>
    <w:p>
      <w:pPr>
        <w:spacing w:after="0"/>
        <w:ind w:left="0"/>
        <w:jc w:val="both"/>
      </w:pPr>
      <w:r>
        <w:rPr>
          <w:rFonts w:ascii="Times New Roman"/>
          <w:b w:val="false"/>
          <w:i w:val="false"/>
          <w:color w:val="000000"/>
          <w:sz w:val="28"/>
        </w:rPr>
        <w:t>
      Тұрақты жүретін қалалық (ауылдық), қала маңындағы және аудан ішіндегі автомобиль тасымалының, такси және қалалық рельстік көлік (метрополитен, трамвай, жеңіл рельстік және монорельстік көлік) тасымалының маршруты бойынша шығыс мемлекет есебінен төленбейді.</w:t>
      </w:r>
    </w:p>
    <w:bookmarkEnd w:id="30"/>
    <w:bookmarkStart w:name="z56" w:id="31"/>
    <w:p>
      <w:pPr>
        <w:spacing w:after="0"/>
        <w:ind w:left="0"/>
        <w:jc w:val="both"/>
      </w:pPr>
      <w:r>
        <w:rPr>
          <w:rFonts w:ascii="Times New Roman"/>
          <w:b w:val="false"/>
          <w:i w:val="false"/>
          <w:color w:val="000000"/>
          <w:sz w:val="28"/>
        </w:rPr>
        <w:t>
      25. Әскери жолаушыға жол жүргені үшін шығысты төлеу үшін негіздеме әскери жолаушы мынадай құжаттарды:</w:t>
      </w:r>
    </w:p>
    <w:bookmarkEnd w:id="31"/>
    <w:bookmarkStart w:name="z57" w:id="32"/>
    <w:p>
      <w:pPr>
        <w:spacing w:after="0"/>
        <w:ind w:left="0"/>
        <w:jc w:val="both"/>
      </w:pPr>
      <w:r>
        <w:rPr>
          <w:rFonts w:ascii="Times New Roman"/>
          <w:b w:val="false"/>
          <w:i w:val="false"/>
          <w:color w:val="000000"/>
          <w:sz w:val="28"/>
        </w:rPr>
        <w:t>
      1) баянат (өтініш);</w:t>
      </w:r>
    </w:p>
    <w:bookmarkEnd w:id="32"/>
    <w:bookmarkStart w:name="z58" w:id="33"/>
    <w:p>
      <w:pPr>
        <w:spacing w:after="0"/>
        <w:ind w:left="0"/>
        <w:jc w:val="both"/>
      </w:pPr>
      <w:r>
        <w:rPr>
          <w:rFonts w:ascii="Times New Roman"/>
          <w:b w:val="false"/>
          <w:i w:val="false"/>
          <w:color w:val="000000"/>
          <w:sz w:val="28"/>
        </w:rPr>
        <w:t>
      2) әскери бөлім командирінің, жергілікті әскери басқару органы басшысының әскери қызметшінің (әскери қызметтен шығарылған адамның) кеткені туралы бұйрығынан үзінді және қолына берілетін құжат (іссапар куәлігі, бару пункті көрсетілген демалыс билеті) көшірмесін;</w:t>
      </w:r>
    </w:p>
    <w:bookmarkEnd w:id="33"/>
    <w:bookmarkStart w:name="z59" w:id="34"/>
    <w:p>
      <w:pPr>
        <w:spacing w:after="0"/>
        <w:ind w:left="0"/>
        <w:jc w:val="both"/>
      </w:pPr>
      <w:r>
        <w:rPr>
          <w:rFonts w:ascii="Times New Roman"/>
          <w:b w:val="false"/>
          <w:i w:val="false"/>
          <w:color w:val="000000"/>
          <w:sz w:val="28"/>
        </w:rPr>
        <w:t>
      3) пайдаланылмаған әскери талаптың түпнұсқасын, не осы Қағидаларға 4-қосымшаға сәйкес нысан бойынша әскери жолаушы ақшалай жабдықталымда тұрған әскери бөлімнен (мекемеден) әскери талаптарды алмағаны туралы анықтаманы;</w:t>
      </w:r>
    </w:p>
    <w:bookmarkEnd w:id="34"/>
    <w:bookmarkStart w:name="z60" w:id="35"/>
    <w:p>
      <w:pPr>
        <w:spacing w:after="0"/>
        <w:ind w:left="0"/>
        <w:jc w:val="both"/>
      </w:pPr>
      <w:r>
        <w:rPr>
          <w:rFonts w:ascii="Times New Roman"/>
          <w:b w:val="false"/>
          <w:i w:val="false"/>
          <w:color w:val="000000"/>
          <w:sz w:val="28"/>
        </w:rPr>
        <w:t>
      4) әскери жолаушының жеке қаражатына сатып алынған жол жүру құжатының (билеттің) түпнұсқасын ұсынғаннан кейін әскери қызметші ақшалай жабдықталымда тұрған әскери бөлім (мекеме) командирі немесе әскери жолаушы әскери есепке қойылған жергілікті әскери басқару органының басшысы шығарған бұйрық болып табылады.</w:t>
      </w:r>
    </w:p>
    <w:bookmarkEnd w:id="35"/>
    <w:bookmarkStart w:name="z61" w:id="36"/>
    <w:p>
      <w:pPr>
        <w:spacing w:after="0"/>
        <w:ind w:left="0"/>
        <w:jc w:val="both"/>
      </w:pPr>
      <w:r>
        <w:rPr>
          <w:rFonts w:ascii="Times New Roman"/>
          <w:b w:val="false"/>
          <w:i w:val="false"/>
          <w:color w:val="000000"/>
          <w:sz w:val="28"/>
        </w:rPr>
        <w:t>
      Жеке қаражатқа сатып алынған жол жүру құжатының (билетінің) түпнұсқасы болмаған кезде жол жүргені үшін шығысты кейіннен төлеу сол маршрут бойынша жол жүрудің ең төмен құны бойынша жүргізіледі.";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63" w:id="37"/>
    <w:p>
      <w:pPr>
        <w:spacing w:after="0"/>
        <w:ind w:left="0"/>
        <w:jc w:val="both"/>
      </w:pPr>
      <w:r>
        <w:rPr>
          <w:rFonts w:ascii="Times New Roman"/>
          <w:b w:val="false"/>
          <w:i w:val="false"/>
          <w:color w:val="000000"/>
          <w:sz w:val="28"/>
        </w:rPr>
        <w:t>
      "40. Мерзімді әскери қызметке шақырылған әскери қызметші немесе әскери міндетті теміржол көлігімен жол жүрген кезде әскери талап отыз адамға дейін жеткізуге бір бланк есебінен беріледі, бұл ретте әскери талаптың "жеткізу мақсаты" деген жолында "әскерге шақыру" деп көрсетіледі.";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65" w:id="38"/>
    <w:p>
      <w:pPr>
        <w:spacing w:after="0"/>
        <w:ind w:left="0"/>
        <w:jc w:val="both"/>
      </w:pPr>
      <w:r>
        <w:rPr>
          <w:rFonts w:ascii="Times New Roman"/>
          <w:b w:val="false"/>
          <w:i w:val="false"/>
          <w:color w:val="000000"/>
          <w:sz w:val="28"/>
        </w:rPr>
        <w:t>
      "62. Уәкілетті орган Қазақстан Республикасының ұйымына курстық даярлыққа, семинарға, біліктілікті арттыруға, қайта даярлауға, жетілдіруге және мамандандыруға, сондай-ақ интернатурадан өту үшін жіберген кезде әскери қызметшінің жол жүруі әскери талап бойынша жүзеге асырылады. Бұл ретте әскери талаптың "жеткізу мақсаты" деген жолында "оқу орнына" деп көрсетіледі.";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67" w:id="39"/>
    <w:p>
      <w:pPr>
        <w:spacing w:after="0"/>
        <w:ind w:left="0"/>
        <w:jc w:val="both"/>
      </w:pPr>
      <w:r>
        <w:rPr>
          <w:rFonts w:ascii="Times New Roman"/>
          <w:b w:val="false"/>
          <w:i w:val="false"/>
          <w:color w:val="000000"/>
          <w:sz w:val="28"/>
        </w:rPr>
        <w:t>
      "80. Ұжымдық қауіпсіздік туралы шарт ұйымының Біріккен штабында қызмет өткеретін әскери қызметші мен оның отбасы мүшелерін қоспағанда, жоғарғы қолбасшылықтың (жоғары командалық құрамның) және келісімшарт бойынша әскери қызметшінің демалыс өткізу орнына және кері қарай жол жүруі олардың жеке қаражаты есебінен жүзеге асырылады, бұл ретте жол жүру үшін шығыс кейіннен төленбейді.";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p>
    <w:bookmarkStart w:name="z69" w:id="40"/>
    <w:p>
      <w:pPr>
        <w:spacing w:after="0"/>
        <w:ind w:left="0"/>
        <w:jc w:val="both"/>
      </w:pPr>
      <w:r>
        <w:rPr>
          <w:rFonts w:ascii="Times New Roman"/>
          <w:b w:val="false"/>
          <w:i w:val="false"/>
          <w:color w:val="000000"/>
          <w:sz w:val="28"/>
        </w:rPr>
        <w:t>
      "89. Қарауылдың жол жүруі:</w:t>
      </w:r>
    </w:p>
    <w:bookmarkEnd w:id="40"/>
    <w:bookmarkStart w:name="z70" w:id="41"/>
    <w:p>
      <w:pPr>
        <w:spacing w:after="0"/>
        <w:ind w:left="0"/>
        <w:jc w:val="both"/>
      </w:pPr>
      <w:r>
        <w:rPr>
          <w:rFonts w:ascii="Times New Roman"/>
          <w:b w:val="false"/>
          <w:i w:val="false"/>
          <w:color w:val="000000"/>
          <w:sz w:val="28"/>
        </w:rPr>
        <w:t xml:space="preserve">
      1) теміржол көлігінде – кез келген санаттағы поездың жеке купесінде, әскери қызметші ақшалай жабдықталымда тұрған әскери бөлімде берілген әскери талап бойынша ресімделген жол жүру құжаты (билет) бойынша жүзеге асырылады. </w:t>
      </w:r>
    </w:p>
    <w:bookmarkEnd w:id="41"/>
    <w:bookmarkStart w:name="z71" w:id="42"/>
    <w:p>
      <w:pPr>
        <w:spacing w:after="0"/>
        <w:ind w:left="0"/>
        <w:jc w:val="both"/>
      </w:pPr>
      <w:r>
        <w:rPr>
          <w:rFonts w:ascii="Times New Roman"/>
          <w:b w:val="false"/>
          <w:i w:val="false"/>
          <w:color w:val="000000"/>
          <w:sz w:val="28"/>
        </w:rPr>
        <w:t>
      Бұл ретте әскери талап әрбір әскери қызметшіге бөлек беріледі, әскери талаптың "жеткізу мақсаты" деген жолында "қарауыл" деп көрсетіледі;</w:t>
      </w:r>
    </w:p>
    <w:bookmarkEnd w:id="42"/>
    <w:bookmarkStart w:name="z72" w:id="43"/>
    <w:p>
      <w:pPr>
        <w:spacing w:after="0"/>
        <w:ind w:left="0"/>
        <w:jc w:val="both"/>
      </w:pPr>
      <w:r>
        <w:rPr>
          <w:rFonts w:ascii="Times New Roman"/>
          <w:b w:val="false"/>
          <w:i w:val="false"/>
          <w:color w:val="000000"/>
          <w:sz w:val="28"/>
        </w:rPr>
        <w:t>
      2) автомобиль көлігінде – гарнизон шегінде қызметтік автомобиль көлігінде, гарнизондар арасындағы арақашықтық екі жүз километрден аз болған немесе осы жергілікті жерде теміржол көлігі болмаған кезде;</w:t>
      </w:r>
    </w:p>
    <w:bookmarkEnd w:id="43"/>
    <w:bookmarkStart w:name="z73" w:id="44"/>
    <w:p>
      <w:pPr>
        <w:spacing w:after="0"/>
        <w:ind w:left="0"/>
        <w:jc w:val="both"/>
      </w:pPr>
      <w:r>
        <w:rPr>
          <w:rFonts w:ascii="Times New Roman"/>
          <w:b w:val="false"/>
          <w:i w:val="false"/>
          <w:color w:val="000000"/>
          <w:sz w:val="28"/>
        </w:rPr>
        <w:t>
      3) теңіз және ішкі су көлігінде – кеменің жеке каютасында.";</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107-тармақ</w:t>
      </w:r>
      <w:r>
        <w:rPr>
          <w:rFonts w:ascii="Times New Roman"/>
          <w:b w:val="false"/>
          <w:i w:val="false"/>
          <w:color w:val="000000"/>
          <w:sz w:val="28"/>
        </w:rPr>
        <w:t xml:space="preserve"> мынадай редакцияда жазылсын:</w:t>
      </w:r>
    </w:p>
    <w:bookmarkStart w:name="z75" w:id="45"/>
    <w:p>
      <w:pPr>
        <w:spacing w:after="0"/>
        <w:ind w:left="0"/>
        <w:jc w:val="both"/>
      </w:pPr>
      <w:r>
        <w:rPr>
          <w:rFonts w:ascii="Times New Roman"/>
          <w:b w:val="false"/>
          <w:i w:val="false"/>
          <w:color w:val="000000"/>
          <w:sz w:val="28"/>
        </w:rPr>
        <w:t>
      "107. Әскери талаптарды есепке алуды, сақтауды, беру, жол жүру үшін шығысты мемлекет есебінен төлеу және өз мүлкін тасымалдау үшін ақша төлеу заңдылығын тексеруді (бұдан әрі – тексеру) Қазақстан Республикасы Қорғаныс министрінің жетекшілік ететін орынбасары бекіткен жылдық тексеру жоспары негізінде әскери қатынастар органы берген нұсқамалар бойынша акті жасаумен әскери қатынастар органының өкілдері жүргізеді.</w:t>
      </w:r>
    </w:p>
    <w:bookmarkEnd w:id="45"/>
    <w:bookmarkStart w:name="z76" w:id="46"/>
    <w:p>
      <w:pPr>
        <w:spacing w:after="0"/>
        <w:ind w:left="0"/>
        <w:jc w:val="both"/>
      </w:pPr>
      <w:r>
        <w:rPr>
          <w:rFonts w:ascii="Times New Roman"/>
          <w:b w:val="false"/>
          <w:i w:val="false"/>
          <w:color w:val="000000"/>
          <w:sz w:val="28"/>
        </w:rPr>
        <w:t>
      Ақшалай ризықта жоғары қолбасшылықтың лауазымды адамдары (жоғары командалық құрам) тұратын әскери бөлімдерде және әскери оқу орындарында тексеруді әскери қатынастар органының өкілдері ҚР ҚМ ішкі аудит органының өкілдерімен бірлесіп жүргізеді.</w:t>
      </w:r>
    </w:p>
    <w:bookmarkEnd w:id="46"/>
    <w:bookmarkStart w:name="z77" w:id="47"/>
    <w:p>
      <w:pPr>
        <w:spacing w:after="0"/>
        <w:ind w:left="0"/>
        <w:jc w:val="both"/>
      </w:pPr>
      <w:r>
        <w:rPr>
          <w:rFonts w:ascii="Times New Roman"/>
          <w:b w:val="false"/>
          <w:i w:val="false"/>
          <w:color w:val="000000"/>
          <w:sz w:val="28"/>
        </w:rPr>
        <w:t>
      Әскери қатынастар органының қолбасшылығы жоспардан тыс тексеруді мынадай:</w:t>
      </w:r>
    </w:p>
    <w:bookmarkEnd w:id="47"/>
    <w:bookmarkStart w:name="z78" w:id="48"/>
    <w:p>
      <w:pPr>
        <w:spacing w:after="0"/>
        <w:ind w:left="0"/>
        <w:jc w:val="both"/>
      </w:pPr>
      <w:r>
        <w:rPr>
          <w:rFonts w:ascii="Times New Roman"/>
          <w:b w:val="false"/>
          <w:i w:val="false"/>
          <w:color w:val="000000"/>
          <w:sz w:val="28"/>
        </w:rPr>
        <w:t>
      1) әскери талаптар бланкілерін жоғалту, ұрлау немесе жетіспеу фактілері туралы ақпарат келіп түскен;</w:t>
      </w:r>
    </w:p>
    <w:bookmarkEnd w:id="48"/>
    <w:bookmarkStart w:name="z79" w:id="49"/>
    <w:p>
      <w:pPr>
        <w:spacing w:after="0"/>
        <w:ind w:left="0"/>
        <w:jc w:val="both"/>
      </w:pPr>
      <w:r>
        <w:rPr>
          <w:rFonts w:ascii="Times New Roman"/>
          <w:b w:val="false"/>
          <w:i w:val="false"/>
          <w:color w:val="000000"/>
          <w:sz w:val="28"/>
        </w:rPr>
        <w:t>
      2) әскери бөлімнің, жергілікті әскери басқару органының дербес шотын жапқан;</w:t>
      </w:r>
    </w:p>
    <w:bookmarkEnd w:id="49"/>
    <w:bookmarkStart w:name="z80" w:id="50"/>
    <w:p>
      <w:pPr>
        <w:spacing w:after="0"/>
        <w:ind w:left="0"/>
        <w:jc w:val="both"/>
      </w:pPr>
      <w:r>
        <w:rPr>
          <w:rFonts w:ascii="Times New Roman"/>
          <w:b w:val="false"/>
          <w:i w:val="false"/>
          <w:color w:val="000000"/>
          <w:sz w:val="28"/>
        </w:rPr>
        <w:t>
      3) алда болатын әскери бөлімді таратқан, қайта құрған, әскери қатынастар органының өкілдерін тиісті комиссия құрамына қосумен әскери бөлім командирлері, жергілікті әскери басқару органының басшылары істер мен лауазымын қабылдаған, тапсырған жағдайда тағайындайды.</w:t>
      </w:r>
    </w:p>
    <w:bookmarkEnd w:id="50"/>
    <w:bookmarkStart w:name="z81" w:id="51"/>
    <w:p>
      <w:pPr>
        <w:spacing w:after="0"/>
        <w:ind w:left="0"/>
        <w:jc w:val="both"/>
      </w:pPr>
      <w:r>
        <w:rPr>
          <w:rFonts w:ascii="Times New Roman"/>
          <w:b w:val="false"/>
          <w:i w:val="false"/>
          <w:color w:val="000000"/>
          <w:sz w:val="28"/>
        </w:rPr>
        <w:t>
      Қаржы жылы аяқталғаннан кейін әскери қатынастар органының қолбасшылығы Қазақстан Республикасы Қорғаныс министрінің жетекшілік ететін орынбасарының мекенжайына анықталған бұзушылық туралы баяндауды, ал тексеру барысында жоғалту, ұрлау немесе жол жүру үшін шығысты мемлекет есебінен заңсыз төлеу фактісі анықталған жағдайда дереу ұсынады.";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w:t>
      </w:r>
      <w:r>
        <w:rPr>
          <w:rFonts w:ascii="Times New Roman"/>
          <w:b w:val="false"/>
          <w:i w:val="false"/>
          <w:color w:val="000000"/>
          <w:sz w:val="28"/>
        </w:rPr>
        <w:t xml:space="preserve"> мынадай редакцияда жазылсын:</w:t>
      </w:r>
    </w:p>
    <w:bookmarkStart w:name="z83" w:id="52"/>
    <w:p>
      <w:pPr>
        <w:spacing w:after="0"/>
        <w:ind w:left="0"/>
        <w:jc w:val="both"/>
      </w:pPr>
      <w:r>
        <w:rPr>
          <w:rFonts w:ascii="Times New Roman"/>
          <w:b w:val="false"/>
          <w:i w:val="false"/>
          <w:color w:val="000000"/>
          <w:sz w:val="28"/>
        </w:rPr>
        <w:t>
      "109. Әскери талаптың бланкісімен жабдықтауды әскери бөлімнің, жергілікті әскери басқару органының негізделген өтінімі бойынша жылдық айналым туралы деректерге сәйкес әскери қатынастар басқармасы жүзеге асырады.</w:t>
      </w:r>
    </w:p>
    <w:bookmarkEnd w:id="52"/>
    <w:bookmarkStart w:name="z84" w:id="53"/>
    <w:p>
      <w:pPr>
        <w:spacing w:after="0"/>
        <w:ind w:left="0"/>
        <w:jc w:val="both"/>
      </w:pPr>
      <w:r>
        <w:rPr>
          <w:rFonts w:ascii="Times New Roman"/>
          <w:b w:val="false"/>
          <w:i w:val="false"/>
          <w:color w:val="000000"/>
          <w:sz w:val="28"/>
        </w:rPr>
        <w:t>
      Әскери талаптың бланкісімен жабдықтау кезінде әскери қатынастар басқармасы әскери бөлімнің, жергілікті әскери басқару органының өкілімен есептік және бухгалтерлік деректерді салыстырып тексереді.</w:t>
      </w:r>
    </w:p>
    <w:bookmarkEnd w:id="53"/>
    <w:bookmarkStart w:name="z85" w:id="54"/>
    <w:p>
      <w:pPr>
        <w:spacing w:after="0"/>
        <w:ind w:left="0"/>
        <w:jc w:val="both"/>
      </w:pPr>
      <w:r>
        <w:rPr>
          <w:rFonts w:ascii="Times New Roman"/>
          <w:b w:val="false"/>
          <w:i w:val="false"/>
          <w:color w:val="000000"/>
          <w:sz w:val="28"/>
        </w:rPr>
        <w:t>
      Әскери талаптың бланкісін әскери бөлім, жергілікті әскери басқару органы арасында ауыстыру әскери қатынастар органының қолбасшылығы берген наряд негізінде жүргізіледі.";</w:t>
      </w:r>
    </w:p>
    <w:bookmarkEnd w:id="54"/>
    <w:bookmarkStart w:name="z86" w:id="55"/>
    <w:p>
      <w:pPr>
        <w:spacing w:after="0"/>
        <w:ind w:left="0"/>
        <w:jc w:val="both"/>
      </w:pPr>
      <w:r>
        <w:rPr>
          <w:rFonts w:ascii="Times New Roman"/>
          <w:b w:val="false"/>
          <w:i w:val="false"/>
          <w:color w:val="000000"/>
          <w:sz w:val="28"/>
        </w:rPr>
        <w:t>
      мынадай мазмұндағы 120-1-тармақпен толықтырылсын:</w:t>
      </w:r>
    </w:p>
    <w:bookmarkEnd w:id="55"/>
    <w:bookmarkStart w:name="z87" w:id="56"/>
    <w:p>
      <w:pPr>
        <w:spacing w:after="0"/>
        <w:ind w:left="0"/>
        <w:jc w:val="both"/>
      </w:pPr>
      <w:r>
        <w:rPr>
          <w:rFonts w:ascii="Times New Roman"/>
          <w:b w:val="false"/>
          <w:i w:val="false"/>
          <w:color w:val="000000"/>
          <w:sz w:val="28"/>
        </w:rPr>
        <w:t>
      "120-1. Әскери талапты дұрыс есепке алуды тексеруді осы Қағидаларға 127-1-тармаққа сәйкес ішкі тексеру комиссиясы жүзеге асырады.";</w:t>
      </w:r>
    </w:p>
    <w:bookmarkEnd w:id="56"/>
    <w:bookmarkStart w:name="z88" w:id="57"/>
    <w:p>
      <w:pPr>
        <w:spacing w:after="0"/>
        <w:ind w:left="0"/>
        <w:jc w:val="both"/>
      </w:pPr>
      <w:r>
        <w:rPr>
          <w:rFonts w:ascii="Times New Roman"/>
          <w:b w:val="false"/>
          <w:i w:val="false"/>
          <w:color w:val="000000"/>
          <w:sz w:val="28"/>
        </w:rPr>
        <w:t>
      мынадай мазмұндағы 127-1-тармақпен толықтырылсын:</w:t>
      </w:r>
    </w:p>
    <w:bookmarkEnd w:id="57"/>
    <w:bookmarkStart w:name="z89" w:id="58"/>
    <w:p>
      <w:pPr>
        <w:spacing w:after="0"/>
        <w:ind w:left="0"/>
        <w:jc w:val="both"/>
      </w:pPr>
      <w:r>
        <w:rPr>
          <w:rFonts w:ascii="Times New Roman"/>
          <w:b w:val="false"/>
          <w:i w:val="false"/>
          <w:color w:val="000000"/>
          <w:sz w:val="28"/>
        </w:rPr>
        <w:t>
      "127-1. Алуды, сақтауды, есептен шығару мен жоюды тексеру үшін ішкі тексеру комиссиясы тағайындалады, ол жартыжылда бір реттен сиретпей:</w:t>
      </w:r>
    </w:p>
    <w:bookmarkEnd w:id="58"/>
    <w:bookmarkStart w:name="z90" w:id="59"/>
    <w:p>
      <w:pPr>
        <w:spacing w:after="0"/>
        <w:ind w:left="0"/>
        <w:jc w:val="both"/>
      </w:pPr>
      <w:r>
        <w:rPr>
          <w:rFonts w:ascii="Times New Roman"/>
          <w:b w:val="false"/>
          <w:i w:val="false"/>
          <w:color w:val="000000"/>
          <w:sz w:val="28"/>
        </w:rPr>
        <w:t>
      1) әскери талапты алуды, есепке алу мен сақтауды;</w:t>
      </w:r>
    </w:p>
    <w:bookmarkEnd w:id="59"/>
    <w:bookmarkStart w:name="z91" w:id="60"/>
    <w:p>
      <w:pPr>
        <w:spacing w:after="0"/>
        <w:ind w:left="0"/>
        <w:jc w:val="both"/>
      </w:pPr>
      <w:r>
        <w:rPr>
          <w:rFonts w:ascii="Times New Roman"/>
          <w:b w:val="false"/>
          <w:i w:val="false"/>
          <w:color w:val="000000"/>
          <w:sz w:val="28"/>
        </w:rPr>
        <w:t>
      2) есепке алу деректері бойынша әскери талаптың және оның түбіртегінің нақты болуын, әскери талапты дұрыс толтыруды және қол қоюды, сондай-ақ оны беру үшін негіздеменің болуын;</w:t>
      </w:r>
    </w:p>
    <w:bookmarkEnd w:id="60"/>
    <w:bookmarkStart w:name="z92" w:id="61"/>
    <w:p>
      <w:pPr>
        <w:spacing w:after="0"/>
        <w:ind w:left="0"/>
        <w:jc w:val="both"/>
      </w:pPr>
      <w:r>
        <w:rPr>
          <w:rFonts w:ascii="Times New Roman"/>
          <w:b w:val="false"/>
          <w:i w:val="false"/>
          <w:color w:val="000000"/>
          <w:sz w:val="28"/>
        </w:rPr>
        <w:t xml:space="preserve">
      3) әскери талапты есептен шығаруды және жоюды тексереді. </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тексеру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ішкі тексеру комиссиясының актісімен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128-тармақ</w:t>
      </w:r>
      <w:r>
        <w:rPr>
          <w:rFonts w:ascii="Times New Roman"/>
          <w:b w:val="false"/>
          <w:i w:val="false"/>
          <w:color w:val="000000"/>
          <w:sz w:val="28"/>
        </w:rPr>
        <w:t xml:space="preserve"> мынадай редакцияда жазылсын:</w:t>
      </w:r>
    </w:p>
    <w:bookmarkStart w:name="z95" w:id="62"/>
    <w:p>
      <w:pPr>
        <w:spacing w:after="0"/>
        <w:ind w:left="0"/>
        <w:jc w:val="both"/>
      </w:pPr>
      <w:r>
        <w:rPr>
          <w:rFonts w:ascii="Times New Roman"/>
          <w:b w:val="false"/>
          <w:i w:val="false"/>
          <w:color w:val="000000"/>
          <w:sz w:val="28"/>
        </w:rPr>
        <w:t>
      "128. Әскери талапты беру үшін жауапты лауазымды адамдар:</w:t>
      </w:r>
    </w:p>
    <w:bookmarkEnd w:id="62"/>
    <w:bookmarkStart w:name="z96" w:id="63"/>
    <w:p>
      <w:pPr>
        <w:spacing w:after="0"/>
        <w:ind w:left="0"/>
        <w:jc w:val="both"/>
      </w:pPr>
      <w:r>
        <w:rPr>
          <w:rFonts w:ascii="Times New Roman"/>
          <w:b w:val="false"/>
          <w:i w:val="false"/>
          <w:color w:val="000000"/>
          <w:sz w:val="28"/>
        </w:rPr>
        <w:t>
      1) Қазақстан Республикасы азаматының жеке басын куәландыратын құжаттың деректеріне сәйкес әскери жолаушының әскери атағын, тегі мен инициалдарын;</w:t>
      </w:r>
    </w:p>
    <w:bookmarkEnd w:id="63"/>
    <w:bookmarkStart w:name="z97" w:id="64"/>
    <w:p>
      <w:pPr>
        <w:spacing w:after="0"/>
        <w:ind w:left="0"/>
        <w:jc w:val="both"/>
      </w:pPr>
      <w:r>
        <w:rPr>
          <w:rFonts w:ascii="Times New Roman"/>
          <w:b w:val="false"/>
          <w:i w:val="false"/>
          <w:color w:val="000000"/>
          <w:sz w:val="28"/>
        </w:rPr>
        <w:t>
      2) станцияның атауын дұрыс және айқын көрсетеді."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137-тармақ</w:t>
      </w:r>
      <w:r>
        <w:rPr>
          <w:rFonts w:ascii="Times New Roman"/>
          <w:b w:val="false"/>
          <w:i w:val="false"/>
          <w:color w:val="000000"/>
          <w:sz w:val="28"/>
        </w:rPr>
        <w:t xml:space="preserve"> мынадай редакцияда жазылсын:</w:t>
      </w:r>
    </w:p>
    <w:bookmarkStart w:name="z99" w:id="65"/>
    <w:p>
      <w:pPr>
        <w:spacing w:after="0"/>
        <w:ind w:left="0"/>
        <w:jc w:val="both"/>
      </w:pPr>
      <w:r>
        <w:rPr>
          <w:rFonts w:ascii="Times New Roman"/>
          <w:b w:val="false"/>
          <w:i w:val="false"/>
          <w:color w:val="000000"/>
          <w:sz w:val="28"/>
        </w:rPr>
        <w:t>
      "137. Берілген әскери талаптың сериясы мен нөмірі әскери қызметшінің нұсқамасында, демалыс билетінде көрсетіледі.";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және </w:t>
      </w:r>
      <w:r>
        <w:rPr>
          <w:rFonts w:ascii="Times New Roman"/>
          <w:b w:val="false"/>
          <w:i w:val="false"/>
          <w:color w:val="000000"/>
          <w:sz w:val="28"/>
        </w:rPr>
        <w:t>147-тармақтар</w:t>
      </w:r>
      <w:r>
        <w:rPr>
          <w:rFonts w:ascii="Times New Roman"/>
          <w:b w:val="false"/>
          <w:i w:val="false"/>
          <w:color w:val="000000"/>
          <w:sz w:val="28"/>
        </w:rPr>
        <w:t xml:space="preserve"> мынадай редакцияда жазылсын:</w:t>
      </w:r>
    </w:p>
    <w:bookmarkStart w:name="z101" w:id="66"/>
    <w:p>
      <w:pPr>
        <w:spacing w:after="0"/>
        <w:ind w:left="0"/>
        <w:jc w:val="both"/>
      </w:pPr>
      <w:r>
        <w:rPr>
          <w:rFonts w:ascii="Times New Roman"/>
          <w:b w:val="false"/>
          <w:i w:val="false"/>
          <w:color w:val="000000"/>
          <w:sz w:val="28"/>
        </w:rPr>
        <w:t>
      "145. "Жеткізу мақсаты" деген 6-жолда "тасымалдаудың мынадай мақсаттарының бірі толтырылады: "әскерге шақыру", "демалыс", "емделу", "жаңа қызмет орнына", "жұбайының (зайыбының) қызмет орнына", "жұмыстан босату", "қарауыл", "оқу орнына", "жұбайының (зайыбының) оқу орнына", "ҚР ҚК жоспары бойынша", "тағылымдама", "далалық жорық", "оқу-жаттығу", "парад", "жүк – 300", "қайтыс болған (қаза тапқан) әскери қызметшінің отбасы", "тергеу іс-шаралары", "сот отырысына қатысу үшін", "жарыс".</w:t>
      </w:r>
    </w:p>
    <w:bookmarkEnd w:id="66"/>
    <w:bookmarkStart w:name="z102" w:id="67"/>
    <w:p>
      <w:pPr>
        <w:spacing w:after="0"/>
        <w:ind w:left="0"/>
        <w:jc w:val="both"/>
      </w:pPr>
      <w:r>
        <w:rPr>
          <w:rFonts w:ascii="Times New Roman"/>
          <w:b w:val="false"/>
          <w:i w:val="false"/>
          <w:color w:val="000000"/>
          <w:sz w:val="28"/>
        </w:rPr>
        <w:t>
      146. "Берілген күн" деген 7-жолда берілген күні көрсетіледі.</w:t>
      </w:r>
    </w:p>
    <w:bookmarkEnd w:id="67"/>
    <w:bookmarkStart w:name="z103" w:id="68"/>
    <w:p>
      <w:pPr>
        <w:spacing w:after="0"/>
        <w:ind w:left="0"/>
        <w:jc w:val="both"/>
      </w:pPr>
      <w:r>
        <w:rPr>
          <w:rFonts w:ascii="Times New Roman"/>
          <w:b w:val="false"/>
          <w:i w:val="false"/>
          <w:color w:val="000000"/>
          <w:sz w:val="28"/>
        </w:rPr>
        <w:t>
      147. "... дейін жарамды" деген 8-жолда әскери талаптың қолданылу мерзімінің аяқталған күні жол жүру құжатын (билетті) сатып алған күнге көрсетіледі.";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153-тармақ</w:t>
      </w:r>
      <w:r>
        <w:rPr>
          <w:rFonts w:ascii="Times New Roman"/>
          <w:b w:val="false"/>
          <w:i w:val="false"/>
          <w:color w:val="000000"/>
          <w:sz w:val="28"/>
        </w:rPr>
        <w:t xml:space="preserve"> мынадай редакцияда жазылсын:</w:t>
      </w:r>
    </w:p>
    <w:bookmarkStart w:name="z105" w:id="69"/>
    <w:p>
      <w:pPr>
        <w:spacing w:after="0"/>
        <w:ind w:left="0"/>
        <w:jc w:val="both"/>
      </w:pPr>
      <w:r>
        <w:rPr>
          <w:rFonts w:ascii="Times New Roman"/>
          <w:b w:val="false"/>
          <w:i w:val="false"/>
          <w:color w:val="000000"/>
          <w:sz w:val="28"/>
        </w:rPr>
        <w:t>
      "153. "Жөнелту станциясы" және "Баратын станция" деген жолда жөнелту және баратын станцияның атауы көрсетіледі.";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және </w:t>
      </w:r>
      <w:r>
        <w:rPr>
          <w:rFonts w:ascii="Times New Roman"/>
          <w:b w:val="false"/>
          <w:i w:val="false"/>
          <w:color w:val="000000"/>
          <w:sz w:val="28"/>
        </w:rPr>
        <w:t>160-тармақтар</w:t>
      </w:r>
      <w:r>
        <w:rPr>
          <w:rFonts w:ascii="Times New Roman"/>
          <w:b w:val="false"/>
          <w:i w:val="false"/>
          <w:color w:val="000000"/>
          <w:sz w:val="28"/>
        </w:rPr>
        <w:t xml:space="preserve"> мынадай редакцияда жазылсын:</w:t>
      </w:r>
    </w:p>
    <w:bookmarkStart w:name="z107" w:id="70"/>
    <w:p>
      <w:pPr>
        <w:spacing w:after="0"/>
        <w:ind w:left="0"/>
        <w:jc w:val="both"/>
      </w:pPr>
      <w:r>
        <w:rPr>
          <w:rFonts w:ascii="Times New Roman"/>
          <w:b w:val="false"/>
          <w:i w:val="false"/>
          <w:color w:val="000000"/>
          <w:sz w:val="28"/>
        </w:rPr>
        <w:t>
      "159. "Берілген күні" деген жолда берілген күні көрсетіледі.</w:t>
      </w:r>
    </w:p>
    <w:bookmarkEnd w:id="70"/>
    <w:bookmarkStart w:name="z108" w:id="71"/>
    <w:p>
      <w:pPr>
        <w:spacing w:after="0"/>
        <w:ind w:left="0"/>
        <w:jc w:val="both"/>
      </w:pPr>
      <w:r>
        <w:rPr>
          <w:rFonts w:ascii="Times New Roman"/>
          <w:b w:val="false"/>
          <w:i w:val="false"/>
          <w:color w:val="000000"/>
          <w:sz w:val="28"/>
        </w:rPr>
        <w:t>
      160. "... дейін жарамды" деген жолда әскери талаптың қолданылу мерзімінің аяқталған күні көрсетіледі.";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164-тармақ</w:t>
      </w:r>
      <w:r>
        <w:rPr>
          <w:rFonts w:ascii="Times New Roman"/>
          <w:b w:val="false"/>
          <w:i w:val="false"/>
          <w:color w:val="000000"/>
          <w:sz w:val="28"/>
        </w:rPr>
        <w:t xml:space="preserve"> мынадай редакцияда жазылсын:</w:t>
      </w:r>
    </w:p>
    <w:bookmarkStart w:name="z110" w:id="72"/>
    <w:p>
      <w:pPr>
        <w:spacing w:after="0"/>
        <w:ind w:left="0"/>
        <w:jc w:val="both"/>
      </w:pPr>
      <w:r>
        <w:rPr>
          <w:rFonts w:ascii="Times New Roman"/>
          <w:b w:val="false"/>
          <w:i w:val="false"/>
          <w:color w:val="000000"/>
          <w:sz w:val="28"/>
        </w:rPr>
        <w:t>
      "164. "Жөнелту станциясы" және "Баратын станция" деген жолда жөнелту және баратын станцияның атауы көрсетіледі.";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және </w:t>
      </w:r>
      <w:r>
        <w:rPr>
          <w:rFonts w:ascii="Times New Roman"/>
          <w:b w:val="false"/>
          <w:i w:val="false"/>
          <w:color w:val="000000"/>
          <w:sz w:val="28"/>
        </w:rPr>
        <w:t>170-тармақтар</w:t>
      </w:r>
      <w:r>
        <w:rPr>
          <w:rFonts w:ascii="Times New Roman"/>
          <w:b w:val="false"/>
          <w:i w:val="false"/>
          <w:color w:val="000000"/>
          <w:sz w:val="28"/>
        </w:rPr>
        <w:t xml:space="preserve"> мынадай редакцияда жазылсын:</w:t>
      </w:r>
    </w:p>
    <w:bookmarkStart w:name="z112" w:id="73"/>
    <w:p>
      <w:pPr>
        <w:spacing w:after="0"/>
        <w:ind w:left="0"/>
        <w:jc w:val="both"/>
      </w:pPr>
      <w:r>
        <w:rPr>
          <w:rFonts w:ascii="Times New Roman"/>
          <w:b w:val="false"/>
          <w:i w:val="false"/>
          <w:color w:val="000000"/>
          <w:sz w:val="28"/>
        </w:rPr>
        <w:t>
      "169. "Берілген күні" деген жолда берілген күні көрсетіледі.</w:t>
      </w:r>
    </w:p>
    <w:bookmarkEnd w:id="73"/>
    <w:bookmarkStart w:name="z113" w:id="74"/>
    <w:p>
      <w:pPr>
        <w:spacing w:after="0"/>
        <w:ind w:left="0"/>
        <w:jc w:val="both"/>
      </w:pPr>
      <w:r>
        <w:rPr>
          <w:rFonts w:ascii="Times New Roman"/>
          <w:b w:val="false"/>
          <w:i w:val="false"/>
          <w:color w:val="000000"/>
          <w:sz w:val="28"/>
        </w:rPr>
        <w:t>
      170. "... дейін жарамды" деген жолда әскери талаптың қолданылу мерзімінің аяқталған күні көрсетіледі.";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9-параграфы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тасымалдарды ресімдеу және</w:t>
            </w:r>
            <w:r>
              <w:br/>
            </w:r>
            <w:r>
              <w:rPr>
                <w:rFonts w:ascii="Times New Roman"/>
                <w:b w:val="false"/>
                <w:i w:val="false"/>
                <w:color w:val="000000"/>
                <w:sz w:val="20"/>
              </w:rPr>
              <w:t>оларға ақы төлеу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Әскери талапты алмағаны туралы</w:t>
      </w:r>
      <w:r>
        <w:br/>
      </w:r>
      <w:r>
        <w:rPr>
          <w:rFonts w:ascii="Times New Roman"/>
          <w:b/>
          <w:i w:val="false"/>
          <w:color w:val="000000"/>
        </w:rPr>
        <w:t>АНЫҚТАМА</w:t>
      </w:r>
    </w:p>
    <w:p>
      <w:pPr>
        <w:spacing w:after="0"/>
        <w:ind w:left="0"/>
        <w:jc w:val="left"/>
      </w:pPr>
    </w:p>
    <w:p>
      <w:pPr>
        <w:spacing w:after="0"/>
        <w:ind w:left="0"/>
        <w:jc w:val="both"/>
      </w:pPr>
      <w:r>
        <w:rPr>
          <w:rFonts w:ascii="Times New Roman"/>
          <w:b w:val="false"/>
          <w:i w:val="false"/>
          <w:color w:val="000000"/>
          <w:sz w:val="28"/>
        </w:rPr>
        <w:t xml:space="preserve">
      _______________________________________________________ берілді.  </w:t>
      </w:r>
    </w:p>
    <w:bookmarkStart w:name="z123" w:id="75"/>
    <w:p>
      <w:pPr>
        <w:spacing w:after="0"/>
        <w:ind w:left="0"/>
        <w:jc w:val="both"/>
      </w:pPr>
      <w:r>
        <w:rPr>
          <w:rFonts w:ascii="Times New Roman"/>
          <w:b w:val="false"/>
          <w:i w:val="false"/>
          <w:color w:val="000000"/>
          <w:sz w:val="28"/>
        </w:rPr>
        <w:t>
      (туыстық дәрежесі, тегі, аты және әкесінің аты (болған кезде)</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Оған және отбасы мүшелеріне:</w:t>
      </w:r>
    </w:p>
    <w:bookmarkStart w:name="z125" w:id="76"/>
    <w:p>
      <w:pPr>
        <w:spacing w:after="0"/>
        <w:ind w:left="0"/>
        <w:jc w:val="both"/>
      </w:pPr>
      <w:r>
        <w:rPr>
          <w:rFonts w:ascii="Times New Roman"/>
          <w:b w:val="false"/>
          <w:i w:val="false"/>
          <w:color w:val="000000"/>
          <w:sz w:val="28"/>
        </w:rPr>
        <w:t xml:space="preserve">
      ____________________________________________________________________  </w:t>
      </w:r>
    </w:p>
    <w:bookmarkEnd w:id="76"/>
    <w:bookmarkStart w:name="z126" w:id="77"/>
    <w:p>
      <w:pPr>
        <w:spacing w:after="0"/>
        <w:ind w:left="0"/>
        <w:jc w:val="both"/>
      </w:pPr>
      <w:r>
        <w:rPr>
          <w:rFonts w:ascii="Times New Roman"/>
          <w:b w:val="false"/>
          <w:i w:val="false"/>
          <w:color w:val="000000"/>
          <w:sz w:val="28"/>
        </w:rPr>
        <w:t>
      (туыстық дәрежесі, тегі, аты және әкесінің аты (бар болған кезде), туған күні)</w:t>
      </w:r>
    </w:p>
    <w:bookmarkEnd w:id="77"/>
    <w:bookmarkStart w:name="z127" w:id="78"/>
    <w:p>
      <w:pPr>
        <w:spacing w:after="0"/>
        <w:ind w:left="0"/>
        <w:jc w:val="both"/>
      </w:pPr>
      <w:r>
        <w:rPr>
          <w:rFonts w:ascii="Times New Roman"/>
          <w:b w:val="false"/>
          <w:i w:val="false"/>
          <w:color w:val="000000"/>
          <w:sz w:val="28"/>
        </w:rPr>
        <w:t xml:space="preserve">
      ____________________________________________________________________  </w:t>
      </w:r>
    </w:p>
    <w:bookmarkEnd w:id="78"/>
    <w:bookmarkStart w:name="z128" w:id="79"/>
    <w:p>
      <w:pPr>
        <w:spacing w:after="0"/>
        <w:ind w:left="0"/>
        <w:jc w:val="both"/>
      </w:pPr>
      <w:r>
        <w:rPr>
          <w:rFonts w:ascii="Times New Roman"/>
          <w:b w:val="false"/>
          <w:i w:val="false"/>
          <w:color w:val="000000"/>
          <w:sz w:val="28"/>
        </w:rPr>
        <w:t>
      (туыстық дәрежесі, тегі, аты және әкесінің аты (бар болған кезде), туған күні)</w:t>
      </w:r>
    </w:p>
    <w:bookmarkEnd w:id="79"/>
    <w:bookmarkStart w:name="z129" w:id="80"/>
    <w:p>
      <w:pPr>
        <w:spacing w:after="0"/>
        <w:ind w:left="0"/>
        <w:jc w:val="both"/>
      </w:pPr>
      <w:r>
        <w:rPr>
          <w:rFonts w:ascii="Times New Roman"/>
          <w:b w:val="false"/>
          <w:i w:val="false"/>
          <w:color w:val="000000"/>
          <w:sz w:val="28"/>
        </w:rPr>
        <w:t xml:space="preserve">
      ____________________________________________________________________  </w:t>
      </w:r>
    </w:p>
    <w:bookmarkEnd w:id="80"/>
    <w:bookmarkStart w:name="z130" w:id="81"/>
    <w:p>
      <w:pPr>
        <w:spacing w:after="0"/>
        <w:ind w:left="0"/>
        <w:jc w:val="both"/>
      </w:pPr>
      <w:r>
        <w:rPr>
          <w:rFonts w:ascii="Times New Roman"/>
          <w:b w:val="false"/>
          <w:i w:val="false"/>
          <w:color w:val="000000"/>
          <w:sz w:val="28"/>
        </w:rPr>
        <w:t>
      (туыстық дәрежесі, тегі, аты және әкесінің аты (бар болған кезде), туған күні)</w:t>
      </w:r>
    </w:p>
    <w:bookmarkEnd w:id="81"/>
    <w:bookmarkStart w:name="z131" w:id="82"/>
    <w:p>
      <w:pPr>
        <w:spacing w:after="0"/>
        <w:ind w:left="0"/>
        <w:jc w:val="both"/>
      </w:pPr>
      <w:r>
        <w:rPr>
          <w:rFonts w:ascii="Times New Roman"/>
          <w:b w:val="false"/>
          <w:i w:val="false"/>
          <w:color w:val="000000"/>
          <w:sz w:val="28"/>
        </w:rPr>
        <w:t xml:space="preserve">
      ____________________________________________________________________  </w:t>
      </w:r>
    </w:p>
    <w:bookmarkEnd w:id="82"/>
    <w:bookmarkStart w:name="z132" w:id="83"/>
    <w:p>
      <w:pPr>
        <w:spacing w:after="0"/>
        <w:ind w:left="0"/>
        <w:jc w:val="both"/>
      </w:pPr>
      <w:r>
        <w:rPr>
          <w:rFonts w:ascii="Times New Roman"/>
          <w:b w:val="false"/>
          <w:i w:val="false"/>
          <w:color w:val="000000"/>
          <w:sz w:val="28"/>
        </w:rPr>
        <w:t>
      (туыстық дәрежесі, тегі, аты және әкесінің аты (бар болған кезде), туған күні)</w:t>
      </w:r>
    </w:p>
    <w:bookmarkEnd w:id="83"/>
    <w:bookmarkStart w:name="z133" w:id="84"/>
    <w:p>
      <w:pPr>
        <w:spacing w:after="0"/>
        <w:ind w:left="0"/>
        <w:jc w:val="both"/>
      </w:pPr>
      <w:r>
        <w:rPr>
          <w:rFonts w:ascii="Times New Roman"/>
          <w:b w:val="false"/>
          <w:i w:val="false"/>
          <w:color w:val="000000"/>
          <w:sz w:val="28"/>
        </w:rPr>
        <w:t xml:space="preserve">
      ____________________________________________________________________  </w:t>
      </w:r>
    </w:p>
    <w:bookmarkEnd w:id="84"/>
    <w:bookmarkStart w:name="z134" w:id="85"/>
    <w:p>
      <w:pPr>
        <w:spacing w:after="0"/>
        <w:ind w:left="0"/>
        <w:jc w:val="both"/>
      </w:pPr>
      <w:r>
        <w:rPr>
          <w:rFonts w:ascii="Times New Roman"/>
          <w:b w:val="false"/>
          <w:i w:val="false"/>
          <w:color w:val="000000"/>
          <w:sz w:val="28"/>
        </w:rPr>
        <w:t>
      (туыстық дәрежесі, тегі, аты және әкесінің аты (бар болған кезде), туған күні)</w:t>
      </w:r>
    </w:p>
    <w:bookmarkEnd w:id="85"/>
    <w:bookmarkStart w:name="z135" w:id="86"/>
    <w:p>
      <w:pPr>
        <w:spacing w:after="0"/>
        <w:ind w:left="0"/>
        <w:jc w:val="both"/>
      </w:pPr>
      <w:r>
        <w:rPr>
          <w:rFonts w:ascii="Times New Roman"/>
          <w:b w:val="false"/>
          <w:i w:val="false"/>
          <w:color w:val="000000"/>
          <w:sz w:val="28"/>
        </w:rPr>
        <w:t xml:space="preserve">
      ____________________________________________________________________  </w:t>
      </w:r>
    </w:p>
    <w:bookmarkEnd w:id="86"/>
    <w:bookmarkStart w:name="z136" w:id="87"/>
    <w:p>
      <w:pPr>
        <w:spacing w:after="0"/>
        <w:ind w:left="0"/>
        <w:jc w:val="both"/>
      </w:pPr>
      <w:r>
        <w:rPr>
          <w:rFonts w:ascii="Times New Roman"/>
          <w:b w:val="false"/>
          <w:i w:val="false"/>
          <w:color w:val="000000"/>
          <w:sz w:val="28"/>
        </w:rPr>
        <w:t xml:space="preserve">
      (туыстық дәрежесі, тегі, аты және әкесінің аты (бар болған кезде), туған күні)  </w:t>
      </w:r>
    </w:p>
    <w:bookmarkEnd w:id="87"/>
    <w:bookmarkStart w:name="z137" w:id="88"/>
    <w:p>
      <w:pPr>
        <w:spacing w:after="0"/>
        <w:ind w:left="0"/>
        <w:jc w:val="both"/>
      </w:pPr>
      <w:r>
        <w:rPr>
          <w:rFonts w:ascii="Times New Roman"/>
          <w:b w:val="false"/>
          <w:i w:val="false"/>
          <w:color w:val="000000"/>
          <w:sz w:val="28"/>
        </w:rPr>
        <w:t xml:space="preserve">
      әскери талап берілген жоқ.  </w:t>
      </w:r>
    </w:p>
    <w:bookmarkEnd w:id="88"/>
    <w:bookmarkStart w:name="z138" w:id="89"/>
    <w:p>
      <w:pPr>
        <w:spacing w:after="0"/>
        <w:ind w:left="0"/>
        <w:jc w:val="both"/>
      </w:pPr>
      <w:r>
        <w:rPr>
          <w:rFonts w:ascii="Times New Roman"/>
          <w:b w:val="false"/>
          <w:i w:val="false"/>
          <w:color w:val="000000"/>
          <w:sz w:val="28"/>
        </w:rPr>
        <w:t xml:space="preserve">
      Командир (бастық) ____________________________________________  </w:t>
      </w:r>
    </w:p>
    <w:bookmarkEnd w:id="89"/>
    <w:bookmarkStart w:name="z139" w:id="90"/>
    <w:p>
      <w:pPr>
        <w:spacing w:after="0"/>
        <w:ind w:left="0"/>
        <w:jc w:val="both"/>
      </w:pPr>
      <w:r>
        <w:rPr>
          <w:rFonts w:ascii="Times New Roman"/>
          <w:b w:val="false"/>
          <w:i w:val="false"/>
          <w:color w:val="000000"/>
          <w:sz w:val="28"/>
        </w:rPr>
        <w:t xml:space="preserve">
      (әскери атағы, қолы, инициалы және тегі)  </w:t>
      </w:r>
    </w:p>
    <w:bookmarkEnd w:id="90"/>
    <w:bookmarkStart w:name="z140" w:id="91"/>
    <w:p>
      <w:pPr>
        <w:spacing w:after="0"/>
        <w:ind w:left="0"/>
        <w:jc w:val="both"/>
      </w:pPr>
      <w:r>
        <w:rPr>
          <w:rFonts w:ascii="Times New Roman"/>
          <w:b w:val="false"/>
          <w:i w:val="false"/>
          <w:color w:val="000000"/>
          <w:sz w:val="28"/>
        </w:rPr>
        <w:t>
      М.О.</w:t>
      </w:r>
    </w:p>
    <w:bookmarkEnd w:id="9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тасымалдарды ресімдеу және</w:t>
            </w:r>
            <w:r>
              <w:br/>
            </w:r>
            <w:r>
              <w:rPr>
                <w:rFonts w:ascii="Times New Roman"/>
                <w:b w:val="false"/>
                <w:i w:val="false"/>
                <w:color w:val="000000"/>
                <w:sz w:val="20"/>
              </w:rPr>
              <w:t>оларға ақы төлеу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Жоюға рұқсат</w:t>
            </w:r>
            <w:r>
              <w:rPr>
                <w:rFonts w:ascii="Times New Roman"/>
                <w:b/>
                <w:i w:val="false"/>
                <w:color w:val="000000"/>
                <w:sz w:val="20"/>
              </w:rPr>
              <w:t xml:space="preserve"> етемін</w:t>
            </w:r>
            <w:r>
              <w:br/>
            </w:r>
            <w:r>
              <w:rPr>
                <w:rFonts w:ascii="Times New Roman"/>
                <w:b w:val="false"/>
                <w:i w:val="false"/>
                <w:color w:val="000000"/>
                <w:sz w:val="20"/>
              </w:rPr>
              <w:t>____________________________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____________________________</w:t>
            </w:r>
            <w:r>
              <w:br/>
            </w:r>
            <w:r>
              <w:rPr>
                <w:rFonts w:ascii="Times New Roman"/>
                <w:b w:val="false"/>
                <w:i w:val="false"/>
                <w:color w:val="000000"/>
                <w:sz w:val="20"/>
              </w:rPr>
              <w:t>(әскери атағы, қолы, инициалы және тегі)</w:t>
            </w:r>
            <w:r>
              <w:br/>
            </w:r>
            <w:r>
              <w:rPr>
                <w:rFonts w:ascii="Times New Roman"/>
                <w:b w:val="false"/>
                <w:i w:val="false"/>
                <w:color w:val="000000"/>
                <w:sz w:val="20"/>
              </w:rPr>
              <w:t>20___ ж. "___" ______________</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Әскери талапты жою</w:t>
      </w:r>
      <w:r>
        <w:br/>
      </w:r>
      <w:r>
        <w:rPr>
          <w:rFonts w:ascii="Times New Roman"/>
          <w:b/>
          <w:i w:val="false"/>
          <w:color w:val="000000"/>
        </w:rPr>
        <w:t>АКТІСІ</w:t>
      </w:r>
    </w:p>
    <w:p>
      <w:pPr>
        <w:spacing w:after="0"/>
        <w:ind w:left="0"/>
        <w:jc w:val="left"/>
      </w:pPr>
    </w:p>
    <w:p>
      <w:pPr>
        <w:spacing w:after="0"/>
        <w:ind w:left="0"/>
        <w:jc w:val="both"/>
      </w:pPr>
      <w:r>
        <w:rPr>
          <w:rFonts w:ascii="Times New Roman"/>
          <w:b w:val="false"/>
          <w:i w:val="false"/>
          <w:color w:val="000000"/>
          <w:sz w:val="28"/>
        </w:rPr>
        <w:t>
      20___ ж. "___" ___________                               ______________ 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құрамдағы комиссия</w:t>
      </w:r>
    </w:p>
    <w:bookmarkStart w:name="z148" w:id="92"/>
    <w:p>
      <w:pPr>
        <w:spacing w:after="0"/>
        <w:ind w:left="0"/>
        <w:jc w:val="both"/>
      </w:pPr>
      <w:r>
        <w:rPr>
          <w:rFonts w:ascii="Times New Roman"/>
          <w:b w:val="false"/>
          <w:i w:val="false"/>
          <w:color w:val="000000"/>
          <w:sz w:val="28"/>
        </w:rPr>
        <w:t xml:space="preserve">
      ____________________________________________________________________  </w:t>
      </w:r>
    </w:p>
    <w:bookmarkEnd w:id="92"/>
    <w:bookmarkStart w:name="z149" w:id="93"/>
    <w:p>
      <w:pPr>
        <w:spacing w:after="0"/>
        <w:ind w:left="0"/>
        <w:jc w:val="both"/>
      </w:pPr>
      <w:r>
        <w:rPr>
          <w:rFonts w:ascii="Times New Roman"/>
          <w:b w:val="false"/>
          <w:i w:val="false"/>
          <w:color w:val="000000"/>
          <w:sz w:val="28"/>
        </w:rPr>
        <w:t>
      (комиссия төрағасы мен мүшелерінің атқаратын лауазымы,</w:t>
      </w:r>
    </w:p>
    <w:bookmarkEnd w:id="93"/>
    <w:bookmarkStart w:name="z150" w:id="94"/>
    <w:p>
      <w:pPr>
        <w:spacing w:after="0"/>
        <w:ind w:left="0"/>
        <w:jc w:val="both"/>
      </w:pPr>
      <w:r>
        <w:rPr>
          <w:rFonts w:ascii="Times New Roman"/>
          <w:b w:val="false"/>
          <w:i w:val="false"/>
          <w:color w:val="000000"/>
          <w:sz w:val="28"/>
        </w:rPr>
        <w:t xml:space="preserve">
      ____________________________________________________________________  </w:t>
      </w:r>
    </w:p>
    <w:bookmarkEnd w:id="94"/>
    <w:bookmarkStart w:name="z151" w:id="95"/>
    <w:p>
      <w:pPr>
        <w:spacing w:after="0"/>
        <w:ind w:left="0"/>
        <w:jc w:val="both"/>
      </w:pPr>
      <w:r>
        <w:rPr>
          <w:rFonts w:ascii="Times New Roman"/>
          <w:b w:val="false"/>
          <w:i w:val="false"/>
          <w:color w:val="000000"/>
          <w:sz w:val="28"/>
        </w:rPr>
        <w:t>
      әскери атағы, тегі мен инициалы)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Қорғаныс министрінің 2017 жылғы 8 тамыздағы № 428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Қарулы Күштерінде әскери тасымалдарды ресімдеу және оларға ақы төлеу қағидаларының ___-тармағына (тармақшасына) сәйкес (Нормативтік құқықтық актілерді мемлекеттік тіркеу тізілімінде № 15676 болып тіркелген) пайдаланылған және бүлінген әскери талаптың түбіртегін есептен шығару және жою үшін іріктеді: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талаптың сериясы мен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Пайдаланылған кезең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Тексерілген жыл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Тексерушінің тегі, аты, әкесінің аты (болған кезде)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Барлығы ____________________ атау жойылуға тиіс, актінің жазбалары  </w:t>
      </w:r>
    </w:p>
    <w:bookmarkStart w:name="z155" w:id="96"/>
    <w:p>
      <w:pPr>
        <w:spacing w:after="0"/>
        <w:ind w:left="0"/>
        <w:jc w:val="both"/>
      </w:pPr>
      <w:r>
        <w:rPr>
          <w:rFonts w:ascii="Times New Roman"/>
          <w:b w:val="false"/>
          <w:i w:val="false"/>
          <w:color w:val="000000"/>
          <w:sz w:val="28"/>
        </w:rPr>
        <w:t xml:space="preserve">
      (жазбаша) </w:t>
      </w:r>
    </w:p>
    <w:bookmarkEnd w:id="96"/>
    <w:bookmarkStart w:name="z156" w:id="97"/>
    <w:p>
      <w:pPr>
        <w:spacing w:after="0"/>
        <w:ind w:left="0"/>
        <w:jc w:val="both"/>
      </w:pPr>
      <w:r>
        <w:rPr>
          <w:rFonts w:ascii="Times New Roman"/>
          <w:b w:val="false"/>
          <w:i w:val="false"/>
          <w:color w:val="000000"/>
          <w:sz w:val="28"/>
        </w:rPr>
        <w:t>
      есептік деректермен салыстырып тексерілді.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төрағасы:</w:t>
      </w:r>
    </w:p>
    <w:bookmarkStart w:name="z158" w:id="98"/>
    <w:p>
      <w:pPr>
        <w:spacing w:after="0"/>
        <w:ind w:left="0"/>
        <w:jc w:val="both"/>
      </w:pPr>
      <w:r>
        <w:rPr>
          <w:rFonts w:ascii="Times New Roman"/>
          <w:b w:val="false"/>
          <w:i w:val="false"/>
          <w:color w:val="000000"/>
          <w:sz w:val="28"/>
        </w:rPr>
        <w:t xml:space="preserve">
      ____________________________________________________________________  </w:t>
      </w:r>
    </w:p>
    <w:bookmarkEnd w:id="98"/>
    <w:bookmarkStart w:name="z159" w:id="99"/>
    <w:p>
      <w:pPr>
        <w:spacing w:after="0"/>
        <w:ind w:left="0"/>
        <w:jc w:val="both"/>
      </w:pPr>
      <w:r>
        <w:rPr>
          <w:rFonts w:ascii="Times New Roman"/>
          <w:b w:val="false"/>
          <w:i w:val="false"/>
          <w:color w:val="000000"/>
          <w:sz w:val="28"/>
        </w:rPr>
        <w:t>
      (әскери атағы, қолы, инициалы және тегі)</w:t>
      </w:r>
    </w:p>
    <w:bookmarkEnd w:id="99"/>
    <w:bookmarkStart w:name="z160" w:id="100"/>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мүшелері:</w:t>
      </w:r>
    </w:p>
    <w:bookmarkEnd w:id="100"/>
    <w:bookmarkStart w:name="z161" w:id="101"/>
    <w:p>
      <w:pPr>
        <w:spacing w:after="0"/>
        <w:ind w:left="0"/>
        <w:jc w:val="both"/>
      </w:pPr>
      <w:r>
        <w:rPr>
          <w:rFonts w:ascii="Times New Roman"/>
          <w:b w:val="false"/>
          <w:i w:val="false"/>
          <w:color w:val="000000"/>
          <w:sz w:val="28"/>
        </w:rPr>
        <w:t xml:space="preserve">
      ____________________________________________________________________  </w:t>
      </w:r>
    </w:p>
    <w:bookmarkEnd w:id="101"/>
    <w:bookmarkStart w:name="z162" w:id="102"/>
    <w:p>
      <w:pPr>
        <w:spacing w:after="0"/>
        <w:ind w:left="0"/>
        <w:jc w:val="both"/>
      </w:pPr>
      <w:r>
        <w:rPr>
          <w:rFonts w:ascii="Times New Roman"/>
          <w:b w:val="false"/>
          <w:i w:val="false"/>
          <w:color w:val="000000"/>
          <w:sz w:val="28"/>
        </w:rPr>
        <w:t>
      (әскери атағы, қолы, инициалы және тегі)</w:t>
      </w:r>
    </w:p>
    <w:bookmarkEnd w:id="102"/>
    <w:bookmarkStart w:name="z163" w:id="103"/>
    <w:p>
      <w:pPr>
        <w:spacing w:after="0"/>
        <w:ind w:left="0"/>
        <w:jc w:val="both"/>
      </w:pPr>
      <w:r>
        <w:rPr>
          <w:rFonts w:ascii="Times New Roman"/>
          <w:b w:val="false"/>
          <w:i w:val="false"/>
          <w:color w:val="000000"/>
          <w:sz w:val="28"/>
        </w:rPr>
        <w:t xml:space="preserve">
      ____________________________________________________________________  </w:t>
      </w:r>
    </w:p>
    <w:bookmarkEnd w:id="103"/>
    <w:bookmarkStart w:name="z164" w:id="104"/>
    <w:p>
      <w:pPr>
        <w:spacing w:after="0"/>
        <w:ind w:left="0"/>
        <w:jc w:val="both"/>
      </w:pPr>
      <w:r>
        <w:rPr>
          <w:rFonts w:ascii="Times New Roman"/>
          <w:b w:val="false"/>
          <w:i w:val="false"/>
          <w:color w:val="000000"/>
          <w:sz w:val="28"/>
        </w:rPr>
        <w:t xml:space="preserve">
      (әскери атағы, қолы, инициалы және тегі)  </w:t>
      </w:r>
    </w:p>
    <w:bookmarkEnd w:id="104"/>
    <w:bookmarkStart w:name="z165" w:id="105"/>
    <w:p>
      <w:pPr>
        <w:spacing w:after="0"/>
        <w:ind w:left="0"/>
        <w:jc w:val="both"/>
      </w:pPr>
      <w:r>
        <w:rPr>
          <w:rFonts w:ascii="Times New Roman"/>
          <w:b w:val="false"/>
          <w:i w:val="false"/>
          <w:color w:val="000000"/>
          <w:sz w:val="28"/>
        </w:rPr>
        <w:t xml:space="preserve">
      Атап көрсетілген құжаттарды жоюға рұқсатты алғаннан кейін есепке алу  </w:t>
      </w:r>
    </w:p>
    <w:bookmarkEnd w:id="105"/>
    <w:bookmarkStart w:name="z166" w:id="106"/>
    <w:p>
      <w:pPr>
        <w:spacing w:after="0"/>
        <w:ind w:left="0"/>
        <w:jc w:val="both"/>
      </w:pPr>
      <w:r>
        <w:rPr>
          <w:rFonts w:ascii="Times New Roman"/>
          <w:b w:val="false"/>
          <w:i w:val="false"/>
          <w:color w:val="000000"/>
          <w:sz w:val="28"/>
        </w:rPr>
        <w:t>
      кітабындағы жазбалармен салыстырып тексердік және</w:t>
      </w:r>
    </w:p>
    <w:bookmarkEnd w:id="106"/>
    <w:bookmarkStart w:name="z167" w:id="107"/>
    <w:p>
      <w:pPr>
        <w:spacing w:after="0"/>
        <w:ind w:left="0"/>
        <w:jc w:val="both"/>
      </w:pPr>
      <w:r>
        <w:rPr>
          <w:rFonts w:ascii="Times New Roman"/>
          <w:b w:val="false"/>
          <w:i w:val="false"/>
          <w:color w:val="000000"/>
          <w:sz w:val="28"/>
        </w:rPr>
        <w:t xml:space="preserve">
      ____________________________________________________________________  </w:t>
      </w:r>
    </w:p>
    <w:bookmarkEnd w:id="107"/>
    <w:bookmarkStart w:name="z168" w:id="108"/>
    <w:p>
      <w:pPr>
        <w:spacing w:after="0"/>
        <w:ind w:left="0"/>
        <w:jc w:val="both"/>
      </w:pPr>
      <w:r>
        <w:rPr>
          <w:rFonts w:ascii="Times New Roman"/>
          <w:b w:val="false"/>
          <w:i w:val="false"/>
          <w:color w:val="000000"/>
          <w:sz w:val="28"/>
        </w:rPr>
        <w:t xml:space="preserve">
      (жою тәсілі көрсетілсін) </w:t>
      </w:r>
    </w:p>
    <w:bookmarkEnd w:id="108"/>
    <w:bookmarkStart w:name="z169" w:id="109"/>
    <w:p>
      <w:pPr>
        <w:spacing w:after="0"/>
        <w:ind w:left="0"/>
        <w:jc w:val="both"/>
      </w:pPr>
      <w:r>
        <w:rPr>
          <w:rFonts w:ascii="Times New Roman"/>
          <w:b w:val="false"/>
          <w:i w:val="false"/>
          <w:color w:val="000000"/>
          <w:sz w:val="28"/>
        </w:rPr>
        <w:t>
      арқылы толық жойдық.</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Комиссия </w:t>
      </w:r>
      <w:r>
        <w:rPr>
          <w:rFonts w:ascii="Times New Roman"/>
          <w:b/>
          <w:i w:val="false"/>
          <w:color w:val="000000"/>
          <w:sz w:val="28"/>
        </w:rPr>
        <w:t>төрағасы:</w:t>
      </w:r>
    </w:p>
    <w:bookmarkStart w:name="z171" w:id="110"/>
    <w:p>
      <w:pPr>
        <w:spacing w:after="0"/>
        <w:ind w:left="0"/>
        <w:jc w:val="both"/>
      </w:pPr>
      <w:r>
        <w:rPr>
          <w:rFonts w:ascii="Times New Roman"/>
          <w:b w:val="false"/>
          <w:i w:val="false"/>
          <w:color w:val="000000"/>
          <w:sz w:val="28"/>
        </w:rPr>
        <w:t xml:space="preserve">
      ____________________________________________________________________  </w:t>
      </w:r>
    </w:p>
    <w:bookmarkEnd w:id="110"/>
    <w:bookmarkStart w:name="z172" w:id="111"/>
    <w:p>
      <w:pPr>
        <w:spacing w:after="0"/>
        <w:ind w:left="0"/>
        <w:jc w:val="both"/>
      </w:pPr>
      <w:r>
        <w:rPr>
          <w:rFonts w:ascii="Times New Roman"/>
          <w:b w:val="false"/>
          <w:i w:val="false"/>
          <w:color w:val="000000"/>
          <w:sz w:val="28"/>
        </w:rPr>
        <w:t xml:space="preserve">
      (әскери атағы, қолы, инициалы және тегі)  </w:t>
      </w:r>
    </w:p>
    <w:bookmarkEnd w:id="111"/>
    <w:bookmarkStart w:name="z173" w:id="112"/>
    <w:p>
      <w:pPr>
        <w:spacing w:after="0"/>
        <w:ind w:left="0"/>
        <w:jc w:val="both"/>
      </w:pPr>
      <w:r>
        <w:rPr>
          <w:rFonts w:ascii="Times New Roman"/>
          <w:b w:val="false"/>
          <w:i w:val="false"/>
          <w:color w:val="000000"/>
          <w:sz w:val="28"/>
        </w:rPr>
        <w:t>
      М.О.</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мүшелері:</w:t>
      </w:r>
    </w:p>
    <w:bookmarkStart w:name="z175" w:id="113"/>
    <w:p>
      <w:pPr>
        <w:spacing w:after="0"/>
        <w:ind w:left="0"/>
        <w:jc w:val="both"/>
      </w:pPr>
      <w:r>
        <w:rPr>
          <w:rFonts w:ascii="Times New Roman"/>
          <w:b w:val="false"/>
          <w:i w:val="false"/>
          <w:color w:val="000000"/>
          <w:sz w:val="28"/>
        </w:rPr>
        <w:t xml:space="preserve">
      ____________________________________________________________________  </w:t>
      </w:r>
    </w:p>
    <w:bookmarkEnd w:id="113"/>
    <w:bookmarkStart w:name="z176" w:id="114"/>
    <w:p>
      <w:pPr>
        <w:spacing w:after="0"/>
        <w:ind w:left="0"/>
        <w:jc w:val="both"/>
      </w:pPr>
      <w:r>
        <w:rPr>
          <w:rFonts w:ascii="Times New Roman"/>
          <w:b w:val="false"/>
          <w:i w:val="false"/>
          <w:color w:val="000000"/>
          <w:sz w:val="28"/>
        </w:rPr>
        <w:t>
      (әскери атағы, қолы, инициалы және тегі)</w:t>
      </w:r>
    </w:p>
    <w:bookmarkEnd w:id="114"/>
    <w:bookmarkStart w:name="z177" w:id="115"/>
    <w:p>
      <w:pPr>
        <w:spacing w:after="0"/>
        <w:ind w:left="0"/>
        <w:jc w:val="both"/>
      </w:pPr>
      <w:r>
        <w:rPr>
          <w:rFonts w:ascii="Times New Roman"/>
          <w:b w:val="false"/>
          <w:i w:val="false"/>
          <w:color w:val="000000"/>
          <w:sz w:val="28"/>
        </w:rPr>
        <w:t xml:space="preserve">
      ____________________________________________________________________  </w:t>
      </w:r>
    </w:p>
    <w:bookmarkEnd w:id="115"/>
    <w:bookmarkStart w:name="z178" w:id="116"/>
    <w:p>
      <w:pPr>
        <w:spacing w:after="0"/>
        <w:ind w:left="0"/>
        <w:jc w:val="both"/>
      </w:pPr>
      <w:r>
        <w:rPr>
          <w:rFonts w:ascii="Times New Roman"/>
          <w:b w:val="false"/>
          <w:i w:val="false"/>
          <w:color w:val="000000"/>
          <w:sz w:val="28"/>
        </w:rPr>
        <w:t>
      (әскери атағы, қолы, инициалы және тегі)</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Жойылған құжаттар есепке алу кітабында есептен шығарылды.  </w:t>
      </w:r>
    </w:p>
    <w:bookmarkStart w:name="z180" w:id="117"/>
    <w:p>
      <w:pPr>
        <w:spacing w:after="0"/>
        <w:ind w:left="0"/>
        <w:jc w:val="both"/>
      </w:pPr>
      <w:r>
        <w:rPr>
          <w:rFonts w:ascii="Times New Roman"/>
          <w:b w:val="false"/>
          <w:i w:val="false"/>
          <w:color w:val="000000"/>
          <w:sz w:val="28"/>
        </w:rPr>
        <w:t xml:space="preserve">
      ____________________________________________________________________  </w:t>
      </w:r>
    </w:p>
    <w:bookmarkEnd w:id="117"/>
    <w:bookmarkStart w:name="z181" w:id="118"/>
    <w:p>
      <w:pPr>
        <w:spacing w:after="0"/>
        <w:ind w:left="0"/>
        <w:jc w:val="both"/>
      </w:pPr>
      <w:r>
        <w:rPr>
          <w:rFonts w:ascii="Times New Roman"/>
          <w:b w:val="false"/>
          <w:i w:val="false"/>
          <w:color w:val="000000"/>
          <w:sz w:val="28"/>
        </w:rPr>
        <w:t>
      (әскери атағы, қолы, инициалы және тегі)</w:t>
      </w:r>
    </w:p>
    <w:bookmarkEnd w:id="118"/>
    <w:bookmarkStart w:name="z182" w:id="119"/>
    <w:p>
      <w:pPr>
        <w:spacing w:after="0"/>
        <w:ind w:left="0"/>
        <w:jc w:val="both"/>
      </w:pPr>
      <w:r>
        <w:rPr>
          <w:rFonts w:ascii="Times New Roman"/>
          <w:b w:val="false"/>
          <w:i w:val="false"/>
          <w:color w:val="000000"/>
          <w:sz w:val="28"/>
        </w:rPr>
        <w:t>
      20___ ж. "___" ______________</w:t>
      </w:r>
    </w:p>
    <w:bookmarkEnd w:id="11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тасымалдарды ресімдеу және</w:t>
            </w:r>
            <w:r>
              <w:br/>
            </w:r>
            <w:r>
              <w:rPr>
                <w:rFonts w:ascii="Times New Roman"/>
                <w:b w:val="false"/>
                <w:i w:val="false"/>
                <w:color w:val="000000"/>
                <w:sz w:val="20"/>
              </w:rPr>
              <w:t>оларға ақы төлеу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 ___ жыл үшін әскери талап бланкісінің қозғалысы жөніндегі</w:t>
      </w:r>
      <w:r>
        <w:br/>
      </w:r>
      <w:r>
        <w:rPr>
          <w:rFonts w:ascii="Times New Roman"/>
          <w:b/>
          <w:i w:val="false"/>
          <w:color w:val="000000"/>
        </w:rPr>
        <w:t>ЕСЕП БЕРУ (дербес шот № _______)</w:t>
      </w:r>
    </w:p>
    <w:p>
      <w:pPr>
        <w:spacing w:after="0"/>
        <w:ind w:left="0"/>
        <w:jc w:val="left"/>
      </w:pP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(әскери бөлім (мекеме)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Бланкінің атауы Бланкінің қозғалысы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1-нысандағы әскери талап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2-нысандағы әскери талап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3-нысандағы әскери талап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сериясы мен нөмірі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сериясы мен нөмірі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сериясы мен нөмірі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жылғы 1 қаңтардағы қалдық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20"/>
          <w:p>
            <w:pPr>
              <w:spacing w:after="20"/>
              <w:ind w:left="20"/>
              <w:jc w:val="both"/>
            </w:pPr>
            <w:r>
              <w:rPr>
                <w:rFonts w:ascii="Times New Roman"/>
                <w:b w:val="false"/>
                <w:i w:val="false"/>
                <w:color w:val="000000"/>
                <w:sz w:val="20"/>
              </w:rPr>
              <w:t>
Есепті кезеңде түскені:</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1)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 _____________________</w:t>
            </w:r>
          </w:p>
          <w:p>
            <w:pPr>
              <w:spacing w:after="20"/>
              <w:ind w:left="20"/>
              <w:jc w:val="both"/>
            </w:pPr>
            <w:r>
              <w:rPr>
                <w:rFonts w:ascii="Times New Roman"/>
                <w:b w:val="false"/>
                <w:i w:val="false"/>
                <w:color w:val="000000"/>
                <w:sz w:val="20"/>
              </w:rPr>
              <w:t>
3) "1)" және "2)" тармақшада кімнен түскені көрсетіледі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жұмсалғаны (берілгені/бөлінгені)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әскери бөлімге (мекемеге) берілгені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жылғы 1 қаңтардағы қалдық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21"/>
    <w:p>
      <w:pPr>
        <w:spacing w:after="0"/>
        <w:ind w:left="0"/>
        <w:jc w:val="both"/>
      </w:pPr>
      <w:r>
        <w:rPr>
          <w:rFonts w:ascii="Times New Roman"/>
          <w:b w:val="false"/>
          <w:i w:val="false"/>
          <w:color w:val="000000"/>
          <w:sz w:val="28"/>
        </w:rPr>
        <w:t xml:space="preserve">
      Ескертпе: </w:t>
      </w:r>
    </w:p>
    <w:bookmarkEnd w:id="121"/>
    <w:bookmarkStart w:name="z192" w:id="122"/>
    <w:p>
      <w:pPr>
        <w:spacing w:after="0"/>
        <w:ind w:left="0"/>
        <w:jc w:val="both"/>
      </w:pPr>
      <w:r>
        <w:rPr>
          <w:rFonts w:ascii="Times New Roman"/>
          <w:b w:val="false"/>
          <w:i w:val="false"/>
          <w:color w:val="000000"/>
          <w:sz w:val="28"/>
        </w:rPr>
        <w:t>
      1. Есеп беру жылына бір рет жасалады және әскери бөлім командирі, жергілікті әскери басқару органының басшысы 5 қаңтарға қарай ұсынады.</w:t>
      </w:r>
    </w:p>
    <w:bookmarkEnd w:id="122"/>
    <w:bookmarkStart w:name="z193" w:id="123"/>
    <w:p>
      <w:pPr>
        <w:spacing w:after="0"/>
        <w:ind w:left="0"/>
        <w:jc w:val="both"/>
      </w:pPr>
      <w:r>
        <w:rPr>
          <w:rFonts w:ascii="Times New Roman"/>
          <w:b w:val="false"/>
          <w:i w:val="false"/>
          <w:color w:val="000000"/>
          <w:sz w:val="28"/>
        </w:rPr>
        <w:t>
      2. Есептіден кейінгі ____ жылғы 1 қаңтарда бланк қалдығы сериясы мен нөмірі бойынша жеке парақта көрсетіледі және есеп беруге қоса беріледі.</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  </w:t>
      </w:r>
    </w:p>
    <w:bookmarkStart w:name="z195" w:id="124"/>
    <w:p>
      <w:pPr>
        <w:spacing w:after="0"/>
        <w:ind w:left="0"/>
        <w:jc w:val="both"/>
      </w:pPr>
      <w:r>
        <w:rPr>
          <w:rFonts w:ascii="Times New Roman"/>
          <w:b w:val="false"/>
          <w:i w:val="false"/>
          <w:color w:val="000000"/>
          <w:sz w:val="28"/>
        </w:rPr>
        <w:t>
      (лауазымы, әскери атағы, қолы, инициалы және тегі)</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  </w:t>
      </w:r>
    </w:p>
    <w:bookmarkStart w:name="z197" w:id="125"/>
    <w:p>
      <w:pPr>
        <w:spacing w:after="0"/>
        <w:ind w:left="0"/>
        <w:jc w:val="both"/>
      </w:pPr>
      <w:r>
        <w:rPr>
          <w:rFonts w:ascii="Times New Roman"/>
          <w:b w:val="false"/>
          <w:i w:val="false"/>
          <w:color w:val="000000"/>
          <w:sz w:val="28"/>
        </w:rPr>
        <w:t>
      20 ___ж. "___" _____________</w:t>
      </w:r>
    </w:p>
    <w:bookmarkEnd w:id="1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