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1933e" w14:textId="a8193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Шекара қызметінің мемлекеттік қызмет көрсету қағидаларын бекіту туралы" Қазақстан Республикасы Ұлттық қауіпсіздік комитеті Төрағасының 2020 жылғы 20 сәуірдегі № 26/қе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2023 жылғы 28 желтоқсандағы № 110/ҚЕ бұйрығы. Қазақстан Республикасының Әділет министрлігінде 2023 жылғы 29 желтоқсанда № 33853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Ұлттық қауіпсіздік комитеті Шекара қызметінің мемлекеттік қызмет көрсету қағидаларын бекіту туралы" Қазақстан Республикасы Ұлттық қауіпсіздік комитеті Төрағасының 2020 жылғы 20 сәуірдегі № 26/қе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тізілімінде № 20461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аталған бұйрықпен бекітілген "Қазақстандық кемелердің аумақтық суларда (теңізде), ішкі суларда және континенттік қайраңда кәсіпшілік қызметті жүргізу үшін Қазақстан Республикасының Мемлекеттік шекарасын бірнеше рет кесіп өтуіне рұқсаттар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8" w:id="3"/>
    <w:p>
      <w:pPr>
        <w:spacing w:after="0"/>
        <w:ind w:left="0"/>
        <w:jc w:val="both"/>
      </w:pPr>
      <w:r>
        <w:rPr>
          <w:rFonts w:ascii="Times New Roman"/>
          <w:b w:val="false"/>
          <w:i w:val="false"/>
          <w:color w:val="000000"/>
          <w:sz w:val="28"/>
        </w:rPr>
        <w:t>
      "Веб-порталда өтінішке электронды нысанда осы Қағидаларға 2-қосымшада көрсетілген Мемлекеттік қызмет көрсетуге қойылатын негізгі талаптар тізбесінің (бұдан әрі – Тізбе) 8-тармағына сәйкес мемлекеттік қызмет көрсету үшін қажетті құжаттар қоса беріледі.";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xml:space="preserve">
      "4. Тізбенің </w:t>
      </w:r>
      <w:r>
        <w:rPr>
          <w:rFonts w:ascii="Times New Roman"/>
          <w:b w:val="false"/>
          <w:i w:val="false"/>
          <w:color w:val="000000"/>
          <w:sz w:val="28"/>
        </w:rPr>
        <w:t>7-тармағында</w:t>
      </w:r>
      <w:r>
        <w:rPr>
          <w:rFonts w:ascii="Times New Roman"/>
          <w:b w:val="false"/>
          <w:i w:val="false"/>
          <w:color w:val="000000"/>
          <w:sz w:val="28"/>
        </w:rPr>
        <w:t xml:space="preserve"> көзделген көрсетілетін қызметті берушінің жұмыс кестесіне сәйкес қоса берілген құжаттары бар өтініш (бұдан әрі – құжаттар топтамасы) келіп түскен күні көрсетілетін қызметті берушінің кеңсе қызметкері оларды қабылдауды, тіркеуді жүзеге асырады және көрсетілетін қызметті берушінің бөлімше басшысына қарауға береді, ол көрсетілетін қызметті беруші бөлімшенің жауапты қызметкерін (бұдан әрі – орындаушы) белгілейді және оған орындауға жібереді.</w:t>
      </w:r>
    </w:p>
    <w:bookmarkEnd w:id="4"/>
    <w:bookmarkStart w:name="z11" w:id="5"/>
    <w:p>
      <w:pPr>
        <w:spacing w:after="0"/>
        <w:ind w:left="0"/>
        <w:jc w:val="both"/>
      </w:pPr>
      <w:r>
        <w:rPr>
          <w:rFonts w:ascii="Times New Roman"/>
          <w:b w:val="false"/>
          <w:i w:val="false"/>
          <w:color w:val="000000"/>
          <w:sz w:val="28"/>
        </w:rPr>
        <w:t>
      5.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5"/>
    <w:bookmarkStart w:name="z12" w:id="6"/>
    <w:p>
      <w:pPr>
        <w:spacing w:after="0"/>
        <w:ind w:left="0"/>
        <w:jc w:val="both"/>
      </w:pPr>
      <w:r>
        <w:rPr>
          <w:rFonts w:ascii="Times New Roman"/>
          <w:b w:val="false"/>
          <w:i w:val="false"/>
          <w:color w:val="000000"/>
          <w:sz w:val="28"/>
        </w:rPr>
        <w:t>
      мынадай мазмұндағы 5-1-тармақпен толықтырылсын:</w:t>
      </w:r>
    </w:p>
    <w:bookmarkEnd w:id="6"/>
    <w:bookmarkStart w:name="z13" w:id="7"/>
    <w:p>
      <w:pPr>
        <w:spacing w:after="0"/>
        <w:ind w:left="0"/>
        <w:jc w:val="both"/>
      </w:pPr>
      <w:r>
        <w:rPr>
          <w:rFonts w:ascii="Times New Roman"/>
          <w:b w:val="false"/>
          <w:i w:val="false"/>
          <w:color w:val="000000"/>
          <w:sz w:val="28"/>
        </w:rPr>
        <w:t xml:space="preserve">
      "5-1. Көрсетілетін қызметті алушы анық емес құжаттар не болмаса көрсетілетін қызметті алушы және (немесе) ұсынылған материалдар, объектілер, мемлекеттік қызмет көрсету үшін қажетті деректер мен мәліметтер Қазақстан Республикасының нормативтік құқықтық актілерінде белгіленген талаптарға сәйкес келмейтін құжаттар топтамасын ұсынған жағдайда, уәкілетті мемлекеттік органның мемлекеттік қызмет көрсету үшін талап етілетін келісімі туралы сұрау салуға берілген теріс жауабы, сараптамалардың, зерттеулердің не болмаса тексерулердің теріс қорытындысы не болмаса көрсетілетін қызметті алушыға қатысты оның қызметіне немесе белгілі бір мемлекеттік қызметті алуды талап ететін жекелеген қызмет түрлеріне тыйым салу туралы соттың заңды күшіне енген шешімі (үкімі) болған кезде, мемлекеттік қызмет көрсетуді алумен байланысты арнайы құқығынан айырылуы,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берілетін қолжетімділігі шектеулі дербес деректерге қол жеткізуге келісімі болмаған кезде орындаушы екі жұмыс күні ішінде көрсетілетін қызметті алушының веб-порталдағы "жеке кабинетіне" көрсетілетін қызметті берушінің уәкілетті адамының расталған ЭЦҚ арқылы электронды құжат түрінде Қазақстан Республикасының Мемлекеттік шекарасын бірнеше рет кесіп өтуге рұқсат беруден (ұзартудан) бас тарту (бұдан әрі – бас тарту) туралы хабарламаны жолдайды.";</w:t>
      </w:r>
    </w:p>
    <w:bookmarkEnd w:id="7"/>
    <w:bookmarkStart w:name="z14" w:id="8"/>
    <w:p>
      <w:pPr>
        <w:spacing w:after="0"/>
        <w:ind w:left="0"/>
        <w:jc w:val="both"/>
      </w:pPr>
      <w:r>
        <w:rPr>
          <w:rFonts w:ascii="Times New Roman"/>
          <w:b w:val="false"/>
          <w:i w:val="false"/>
          <w:color w:val="000000"/>
          <w:sz w:val="28"/>
        </w:rPr>
        <w:t>
      мынадай мазмұндағы 9-1-тармақпен толықтырылсын:</w:t>
      </w:r>
    </w:p>
    <w:bookmarkEnd w:id="8"/>
    <w:bookmarkStart w:name="z15" w:id="9"/>
    <w:p>
      <w:pPr>
        <w:spacing w:after="0"/>
        <w:ind w:left="0"/>
        <w:jc w:val="both"/>
      </w:pPr>
      <w:r>
        <w:rPr>
          <w:rFonts w:ascii="Times New Roman"/>
          <w:b w:val="false"/>
          <w:i w:val="false"/>
          <w:color w:val="000000"/>
          <w:sz w:val="28"/>
        </w:rPr>
        <w:t xml:space="preserve">
      "9-1. Мемлекеттік қызметтер көрсету тәртібі туралы, сондай-ақ осы Қағидаларға енгізілген өзгерістер және (немесе) толықтырулар туралы ақпарат "Мемлекеттер көрсетілетін қызметтер туралы" Қазақстан Республикасының Заңы 10-бабының </w:t>
      </w:r>
      <w:r>
        <w:rPr>
          <w:rFonts w:ascii="Times New Roman"/>
          <w:b w:val="false"/>
          <w:i w:val="false"/>
          <w:color w:val="000000"/>
          <w:sz w:val="28"/>
        </w:rPr>
        <w:t>13) тармақшасына</w:t>
      </w:r>
      <w:r>
        <w:rPr>
          <w:rFonts w:ascii="Times New Roman"/>
          <w:b w:val="false"/>
          <w:i w:val="false"/>
          <w:color w:val="000000"/>
          <w:sz w:val="28"/>
        </w:rPr>
        <w:t xml:space="preserve">, 14-бабының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үш жұмыс күні ішінде Бірыңғай байланыс орталығына, сондай-ақ өтініштерді қабылдауды және мемлекеттік қызмет көрсету нәтижелерін беруді жүзеге асыратын аумақтық бөлімшелерге және "электрондық үкімет" ақпараттық-коммуникациялық инфрақұрылымының операторына жолданады.";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xml:space="preserve">
      "10. Мемлекеттік қызмет көрсету мәселелері бойынша көрсетілетін қызметті берушінің шешіміне, әрекетіне (әрекетсіздігіне) шағым Қазақстан Республикасының </w:t>
      </w:r>
      <w:r>
        <w:rPr>
          <w:rFonts w:ascii="Times New Roman"/>
          <w:b w:val="false"/>
          <w:i w:val="false"/>
          <w:color w:val="000000"/>
          <w:sz w:val="28"/>
        </w:rPr>
        <w:t>Әкімшілік рәсімдік-процестік кодексіне</w:t>
      </w:r>
      <w:r>
        <w:rPr>
          <w:rFonts w:ascii="Times New Roman"/>
          <w:b w:val="false"/>
          <w:i w:val="false"/>
          <w:color w:val="000000"/>
          <w:sz w:val="28"/>
        </w:rPr>
        <w:t xml:space="preserve"> және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көрсетілетін қызметті беруші басшысының атына, мемлекеттік қызметтер көрсету сапасын бағалау және бақылау жөніндегі уәкілетті органға (бұдан әрі – шағымды қарайтын орган) берілуі мүмкін.";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19" w:id="11"/>
    <w:p>
      <w:pPr>
        <w:spacing w:after="0"/>
        <w:ind w:left="0"/>
        <w:jc w:val="both"/>
      </w:pPr>
      <w:r>
        <w:rPr>
          <w:rFonts w:ascii="Times New Roman"/>
          <w:b w:val="false"/>
          <w:i w:val="false"/>
          <w:color w:val="000000"/>
          <w:sz w:val="28"/>
        </w:rPr>
        <w:t xml:space="preserve">
      аталған бұйрықпен бекітілген "Шекаралық белдеуге кіруге және онда болуға рұқсаттамалар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21" w:id="12"/>
    <w:p>
      <w:pPr>
        <w:spacing w:after="0"/>
        <w:ind w:left="0"/>
        <w:jc w:val="both"/>
      </w:pPr>
      <w:r>
        <w:rPr>
          <w:rFonts w:ascii="Times New Roman"/>
          <w:b w:val="false"/>
          <w:i w:val="false"/>
          <w:color w:val="000000"/>
          <w:sz w:val="28"/>
        </w:rPr>
        <w:t>
      "Веб-порталда ұсынуға осы Қағидаларға 3-қосымшада көрсетілген Мемлекеттік қызмет көрсетуге қойылатын негізгі талаптар тізбесінің (бұдан әрі – Тізбе) 8-тармағына сәйкес мемлекеттік қызмет көрсету үшін қажетті құжаттар электрондық форматта қоса беріледі.";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23" w:id="13"/>
    <w:p>
      <w:pPr>
        <w:spacing w:after="0"/>
        <w:ind w:left="0"/>
        <w:jc w:val="both"/>
      </w:pPr>
      <w:r>
        <w:rPr>
          <w:rFonts w:ascii="Times New Roman"/>
          <w:b w:val="false"/>
          <w:i w:val="false"/>
          <w:color w:val="000000"/>
          <w:sz w:val="28"/>
        </w:rPr>
        <w:t>
      "4. Тізбенің 7-тармағында қарастырылған көрсетілетін қызметті берушінің жұмыс кестесіне сәйкес қоса берілген құжаттары бар өтініш (бұдан әрі – құжаттар топтамасы) келіп түскен күні көрсетілетін қызметті берушінің кеңсе қызметкері оларды қабылдауды, тіркеуді жүзеге асырады және көрсетілетін қызметті берушінің бөлімше басшысына қарастыруға береді, ол көрсетілетін қызметті беруші бөлімшенің жауапты қызметкерін (бұдан әрі – орындаушы) белгілейді және оған орындауға жібереді.</w:t>
      </w:r>
    </w:p>
    <w:bookmarkEnd w:id="13"/>
    <w:bookmarkStart w:name="z24" w:id="14"/>
    <w:p>
      <w:pPr>
        <w:spacing w:after="0"/>
        <w:ind w:left="0"/>
        <w:jc w:val="both"/>
      </w:pPr>
      <w:r>
        <w:rPr>
          <w:rFonts w:ascii="Times New Roman"/>
          <w:b w:val="false"/>
          <w:i w:val="false"/>
          <w:color w:val="000000"/>
          <w:sz w:val="28"/>
        </w:rPr>
        <w:t>
      5.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14"/>
    <w:bookmarkStart w:name="z25" w:id="15"/>
    <w:p>
      <w:pPr>
        <w:spacing w:after="0"/>
        <w:ind w:left="0"/>
        <w:jc w:val="both"/>
      </w:pPr>
      <w:r>
        <w:rPr>
          <w:rFonts w:ascii="Times New Roman"/>
          <w:b w:val="false"/>
          <w:i w:val="false"/>
          <w:color w:val="000000"/>
          <w:sz w:val="28"/>
        </w:rPr>
        <w:t>
      мынадай мазмұндағы 5-1-тармақпен толықтырылсын:</w:t>
      </w:r>
    </w:p>
    <w:bookmarkEnd w:id="15"/>
    <w:bookmarkStart w:name="z26" w:id="16"/>
    <w:p>
      <w:pPr>
        <w:spacing w:after="0"/>
        <w:ind w:left="0"/>
        <w:jc w:val="both"/>
      </w:pPr>
      <w:r>
        <w:rPr>
          <w:rFonts w:ascii="Times New Roman"/>
          <w:b w:val="false"/>
          <w:i w:val="false"/>
          <w:color w:val="000000"/>
          <w:sz w:val="28"/>
        </w:rPr>
        <w:t xml:space="preserve">
      "Көрсетілетін қызметті алушы анық емес құжаттар не болмаса көрсетілетін қызметті алушы және (немесе) ұсынылған материалдар, объектілер, мемлекеттік қызмет көрсету үшін қажетті деректер мен мәліметтер Қазақстан Республикасының нормативтік құқықтық актілерінде белгіленген талаптарға сәйкес келмейтін құжаттар топтамасын ұсынған жағдайда, уәкілетті мемлекеттік органның мемлекеттік қызмет көрсету үшін талап етілетін келісімі туралы сұрау салуға берілген теріс жауабы, сараптамалардың, зерттеулердің не болмаса тексерулердің теріс қорытындысы не болмаса көрсетілетін қызметті алушыға қатысты оның қызметіне немесе белгілі бір мемлекеттік қызметті алуды талап ететін жекелеген қызмет түрлеріне тыйым салу туралы соттың заңды күшіне енген шешімі (үкімі) болған кезде, мемлекеттік қызмет көрсетуді алумен байланысты арнайы құқығынан айырылуы,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берілетін қолжетімділігі шектеулі дербес деректерге қол жеткізуге келісімі болмаған кезде орындаушы екі жұмыс күні ішінде көрсетілетін қызметті алушының веб-порталдағы "жеке кабинетіне" көрсетілетін қызметті берушінің уәкілетті адамының расталған ЭЦҚ арқылы электронды құжат түрінде Қазақстан Республикасының Мемлекеттік шекарасын бірнеше рет кесіп өтуге рұқсат беруден (ұзартудан) бас тарту (бұдан әрі – бас тарту) туралы хабарламаны жолдайды."; </w:t>
      </w:r>
    </w:p>
    <w:bookmarkEnd w:id="16"/>
    <w:bookmarkStart w:name="z27" w:id="17"/>
    <w:p>
      <w:pPr>
        <w:spacing w:after="0"/>
        <w:ind w:left="0"/>
        <w:jc w:val="both"/>
      </w:pPr>
      <w:r>
        <w:rPr>
          <w:rFonts w:ascii="Times New Roman"/>
          <w:b w:val="false"/>
          <w:i w:val="false"/>
          <w:color w:val="000000"/>
          <w:sz w:val="28"/>
        </w:rPr>
        <w:t>
      мынадай мазмұндағы 11-1-тармақпен толықтырылсын:</w:t>
      </w:r>
    </w:p>
    <w:bookmarkEnd w:id="17"/>
    <w:bookmarkStart w:name="z28" w:id="18"/>
    <w:p>
      <w:pPr>
        <w:spacing w:after="0"/>
        <w:ind w:left="0"/>
        <w:jc w:val="both"/>
      </w:pPr>
      <w:r>
        <w:rPr>
          <w:rFonts w:ascii="Times New Roman"/>
          <w:b w:val="false"/>
          <w:i w:val="false"/>
          <w:color w:val="000000"/>
          <w:sz w:val="28"/>
        </w:rPr>
        <w:t xml:space="preserve">
      "11-1. Мемлекеттік қызметтер көрсету тәртібі туралы, сондай-ақ осы Қағидаларға енгізілген өзгерістер және (немесе) толықтырулар туралы ақпарат "Мемлекеттер көрсетілетін қызметтер туралы" Қазақстан Республикасының Заңы 10-бабының </w:t>
      </w:r>
      <w:r>
        <w:rPr>
          <w:rFonts w:ascii="Times New Roman"/>
          <w:b w:val="false"/>
          <w:i w:val="false"/>
          <w:color w:val="000000"/>
          <w:sz w:val="28"/>
        </w:rPr>
        <w:t>13) тармақшасына</w:t>
      </w:r>
      <w:r>
        <w:rPr>
          <w:rFonts w:ascii="Times New Roman"/>
          <w:b w:val="false"/>
          <w:i w:val="false"/>
          <w:color w:val="000000"/>
          <w:sz w:val="28"/>
        </w:rPr>
        <w:t xml:space="preserve">, 14-бабының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үш жұмыс күні ішінде Бірыңғай байланыс орталығына, сондай-ақ өтініштерді қабылдауды және мемлекеттік қызмет көрсету нәтижелерін беруді жүзеге асыратын аумақтық бөлімшелерге және "электрондық үкімет" ақпараттық-коммуникациялық инфрақұрылымының операторына жолданады.";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w:t>
      </w:r>
      <w:r>
        <w:rPr>
          <w:rFonts w:ascii="Times New Roman"/>
          <w:b w:val="false"/>
          <w:i w:val="false"/>
          <w:color w:val="000000"/>
          <w:sz w:val="28"/>
        </w:rPr>
        <w:t xml:space="preserve"> мынадай редакцияда жазылсын:</w:t>
      </w:r>
    </w:p>
    <w:bookmarkStart w:name="z30" w:id="19"/>
    <w:p>
      <w:pPr>
        <w:spacing w:after="0"/>
        <w:ind w:left="0"/>
        <w:jc w:val="both"/>
      </w:pPr>
      <w:r>
        <w:rPr>
          <w:rFonts w:ascii="Times New Roman"/>
          <w:b w:val="false"/>
          <w:i w:val="false"/>
          <w:color w:val="000000"/>
          <w:sz w:val="28"/>
        </w:rPr>
        <w:t xml:space="preserve">
      "12. Мемлекеттік қызмет көрсету мәселелері бойынша көрсетілетін қызметті берушінің шешіміне, әрекетіне (әрекетсіздігіне) шағым Қазақстан Республикасының </w:t>
      </w:r>
      <w:r>
        <w:rPr>
          <w:rFonts w:ascii="Times New Roman"/>
          <w:b w:val="false"/>
          <w:i w:val="false"/>
          <w:color w:val="000000"/>
          <w:sz w:val="28"/>
        </w:rPr>
        <w:t>Әкімшілік рәсімдік-процестік кодексіне</w:t>
      </w:r>
      <w:r>
        <w:rPr>
          <w:rFonts w:ascii="Times New Roman"/>
          <w:b w:val="false"/>
          <w:i w:val="false"/>
          <w:color w:val="000000"/>
          <w:sz w:val="28"/>
        </w:rPr>
        <w:t xml:space="preserve"> және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көрсетілетін қызметті беруші басшысының атына, мемлекеттік қызметтер көрсету сапасын бағалау және бақылау жөніндегі уәкілетті органға (бұдан әрі – шағымды қарайтын орган) берілуі мүмкін.";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32" w:id="20"/>
    <w:p>
      <w:pPr>
        <w:spacing w:after="0"/>
        <w:ind w:left="0"/>
        <w:jc w:val="both"/>
      </w:pPr>
      <w:r>
        <w:rPr>
          <w:rFonts w:ascii="Times New Roman"/>
          <w:b w:val="false"/>
          <w:i w:val="false"/>
          <w:color w:val="000000"/>
          <w:sz w:val="28"/>
        </w:rPr>
        <w:t xml:space="preserve">
      аталған бұйрықпен бекітілген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34" w:id="21"/>
    <w:p>
      <w:pPr>
        <w:spacing w:after="0"/>
        <w:ind w:left="0"/>
        <w:jc w:val="both"/>
      </w:pPr>
      <w:r>
        <w:rPr>
          <w:rFonts w:ascii="Times New Roman"/>
          <w:b w:val="false"/>
          <w:i w:val="false"/>
          <w:color w:val="000000"/>
          <w:sz w:val="28"/>
        </w:rPr>
        <w:t>
      "Веб-порталда өтінішке электрондық форматта осы Қағидаларға 2-қосымшада көрсетілген Мемлекеттік қызмет көрсетуге қойылатын негізгі талаптар тізбесінің (бұдан әрі – Тізбе) 8-тармағына сәйкес мемлекеттік қызмет көрсету үшін қажетті құжаттар қоса беріледі.";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36" w:id="22"/>
    <w:p>
      <w:pPr>
        <w:spacing w:after="0"/>
        <w:ind w:left="0"/>
        <w:jc w:val="both"/>
      </w:pPr>
      <w:r>
        <w:rPr>
          <w:rFonts w:ascii="Times New Roman"/>
          <w:b w:val="false"/>
          <w:i w:val="false"/>
          <w:color w:val="000000"/>
          <w:sz w:val="28"/>
        </w:rPr>
        <w:t>
      "6. Тізбенің 7-тармағында көзделген көрсетілетін қызметті берушінің жұмыс кестесіне сәйкес қоса берілген құжаттары бар өтініш (бұдан әрі – құжаттар топтамасы) келіп түскен күні көрсетілетін қызметті берушінің кеңсе қызметкері оларды қабылдауды, тіркеуді жүзеге асырады және көрсетілетін қызметті берушінің бөлімше басшысына қарастыруға береді, ол көрсетілетін қызметті беруші бөлімшенің жауапты қызметкерін (бұдан әрі – орындаушы) белгілейді және оған орындауға жібереді.</w:t>
      </w:r>
    </w:p>
    <w:bookmarkEnd w:id="22"/>
    <w:bookmarkStart w:name="z37" w:id="23"/>
    <w:p>
      <w:pPr>
        <w:spacing w:after="0"/>
        <w:ind w:left="0"/>
        <w:jc w:val="both"/>
      </w:pPr>
      <w:r>
        <w:rPr>
          <w:rFonts w:ascii="Times New Roman"/>
          <w:b w:val="false"/>
          <w:i w:val="false"/>
          <w:color w:val="000000"/>
          <w:sz w:val="28"/>
        </w:rPr>
        <w:t>
      7.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23"/>
    <w:bookmarkStart w:name="z38" w:id="24"/>
    <w:p>
      <w:pPr>
        <w:spacing w:after="0"/>
        <w:ind w:left="0"/>
        <w:jc w:val="both"/>
      </w:pPr>
      <w:r>
        <w:rPr>
          <w:rFonts w:ascii="Times New Roman"/>
          <w:b w:val="false"/>
          <w:i w:val="false"/>
          <w:color w:val="000000"/>
          <w:sz w:val="28"/>
        </w:rPr>
        <w:t>
      мынадай мазмұндағы 7-1-тармақпен толықтырылсын:</w:t>
      </w:r>
    </w:p>
    <w:bookmarkEnd w:id="24"/>
    <w:bookmarkStart w:name="z39" w:id="25"/>
    <w:p>
      <w:pPr>
        <w:spacing w:after="0"/>
        <w:ind w:left="0"/>
        <w:jc w:val="both"/>
      </w:pPr>
      <w:r>
        <w:rPr>
          <w:rFonts w:ascii="Times New Roman"/>
          <w:b w:val="false"/>
          <w:i w:val="false"/>
          <w:color w:val="000000"/>
          <w:sz w:val="28"/>
        </w:rPr>
        <w:t xml:space="preserve">
      "7-1. "Көрсетілетін қызметті алушы анық емес құжаттар не болмаса көрсетілетін қызметті алушы және (немесе) ұсынылған материалдар, объектілер, мемлекеттік қызмет көрсету үшін қажетті деректер мен мәліметтер Қазақстан Республикасының нормативтік құқықтық актілерінде белгіленген талаптарға сәйкес келмейтін құжаттар топтамасын ұсынған жағдайда, уәкілетті мемлекеттік органның мемлекеттік қызмет көрсету үшін талап етілетін келісімі туралы сұрау салуға берілген теріс жауабы, сараптамалардың, зерттеулердің не болмаса тексерулердің теріс қорытындысы не болмаса көрсетілетін қызметті алушыға қатысты оның қызметіне немесе белгілі бір мемлекеттік қызметті алуды талап ететін жекелеген қызмет түрлеріне тыйым салу туралы соттың заңды күшіне енген шешімі (үкімі) болған кезде, мемлекеттік қызмет көрсетуді алумен байланысты арнайы құқығынан айырылуы,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берілетін қолжетімділігі шектеулі дербес деректерге қол жеткізуге келісімі болмаған кезде орындаушы екі жұмыс күні ішінде көрсетілетін қызметті алушының веб-порталдағы "жеке кабинетіне" көрсетілетін қызметті берушінің уәкілетті адамының расталған ЭЦҚ арқылы электронды құжат түрінде Қазақстан Республикасының Мемлекеттік шекарасын бірнеше рет кесіп өтуге рұқсат беруден (ұзартудан) бас тарту (бұдан әрі – бас тарту) туралы хабарламаны жолдайды."; </w:t>
      </w:r>
    </w:p>
    <w:bookmarkEnd w:id="25"/>
    <w:bookmarkStart w:name="z40" w:id="26"/>
    <w:p>
      <w:pPr>
        <w:spacing w:after="0"/>
        <w:ind w:left="0"/>
        <w:jc w:val="both"/>
      </w:pPr>
      <w:r>
        <w:rPr>
          <w:rFonts w:ascii="Times New Roman"/>
          <w:b w:val="false"/>
          <w:i w:val="false"/>
          <w:color w:val="000000"/>
          <w:sz w:val="28"/>
        </w:rPr>
        <w:t>
      мынадай мазмұндағы 12-1-тармақпен толықтырылсын:</w:t>
      </w:r>
    </w:p>
    <w:bookmarkEnd w:id="26"/>
    <w:bookmarkStart w:name="z41" w:id="27"/>
    <w:p>
      <w:pPr>
        <w:spacing w:after="0"/>
        <w:ind w:left="0"/>
        <w:jc w:val="both"/>
      </w:pPr>
      <w:r>
        <w:rPr>
          <w:rFonts w:ascii="Times New Roman"/>
          <w:b w:val="false"/>
          <w:i w:val="false"/>
          <w:color w:val="000000"/>
          <w:sz w:val="28"/>
        </w:rPr>
        <w:t xml:space="preserve">
      "12-1. Мемлекеттік қызметтер көрсету тәртібі туралы, сондай-ақ осы Қағидаларға енгізілген өзгерістер және (немесе) толықтырулар туралы ақпарат "Мемлекеттер көрсетілетін қызметтер туралы" Қазақстан Республикасының Заңы 10-бабының </w:t>
      </w:r>
      <w:r>
        <w:rPr>
          <w:rFonts w:ascii="Times New Roman"/>
          <w:b w:val="false"/>
          <w:i w:val="false"/>
          <w:color w:val="000000"/>
          <w:sz w:val="28"/>
        </w:rPr>
        <w:t>13) тармақшасына</w:t>
      </w:r>
      <w:r>
        <w:rPr>
          <w:rFonts w:ascii="Times New Roman"/>
          <w:b w:val="false"/>
          <w:i w:val="false"/>
          <w:color w:val="000000"/>
          <w:sz w:val="28"/>
        </w:rPr>
        <w:t xml:space="preserve">, 14-бабының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23-бабының </w:t>
      </w:r>
      <w:r>
        <w:rPr>
          <w:rFonts w:ascii="Times New Roman"/>
          <w:b w:val="false"/>
          <w:i w:val="false"/>
          <w:color w:val="000000"/>
          <w:sz w:val="28"/>
        </w:rPr>
        <w:t>2-тармағына</w:t>
      </w:r>
      <w:r>
        <w:rPr>
          <w:rFonts w:ascii="Times New Roman"/>
          <w:b w:val="false"/>
          <w:i w:val="false"/>
          <w:color w:val="000000"/>
          <w:sz w:val="28"/>
        </w:rPr>
        <w:t> сәйкес үш жұмыс күні ішінде Бірыңғай байланыс орталығына, сондай-ақ өтініштерді қабылдауды және мемлекеттік қызмет көрсету нәтижелерін беруді жүзеге асыратын аумақтық бөлімшелерге және "электрондық үкімет" ақпараттық-коммуникациялық инфрақұрылымының операторына жолданады.";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43" w:id="28"/>
    <w:p>
      <w:pPr>
        <w:spacing w:after="0"/>
        <w:ind w:left="0"/>
        <w:jc w:val="both"/>
      </w:pPr>
      <w:r>
        <w:rPr>
          <w:rFonts w:ascii="Times New Roman"/>
          <w:b w:val="false"/>
          <w:i w:val="false"/>
          <w:color w:val="000000"/>
          <w:sz w:val="28"/>
        </w:rPr>
        <w:t xml:space="preserve">
      "13. Мемлекеттік қызмет көрсету мәселелері бойынша көрсетілетін қызметті берушінің шешіміне, әрекетіне (әрекетсіздігіне) шағым Қазақстан Республикасының </w:t>
      </w:r>
      <w:r>
        <w:rPr>
          <w:rFonts w:ascii="Times New Roman"/>
          <w:b w:val="false"/>
          <w:i w:val="false"/>
          <w:color w:val="000000"/>
          <w:sz w:val="28"/>
        </w:rPr>
        <w:t>Әкімшілік рәсімдік-процестік кодексіне</w:t>
      </w:r>
      <w:r>
        <w:rPr>
          <w:rFonts w:ascii="Times New Roman"/>
          <w:b w:val="false"/>
          <w:i w:val="false"/>
          <w:color w:val="000000"/>
          <w:sz w:val="28"/>
        </w:rPr>
        <w:t xml:space="preserve"> және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көрсетілетін қызметті беруші басшысының атына, мемлекеттік қызметтер көрсету сапасын бағалау және бақылау жөніндегі уәкілетті органға (бұдан әрі – шағымды қарайтын орган) берілуі мүмкін.";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45" w:id="29"/>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 заңнамада белгіленген тәртіппен:</w:t>
      </w:r>
    </w:p>
    <w:bookmarkEnd w:id="29"/>
    <w:bookmarkStart w:name="z46" w:id="3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0"/>
    <w:bookmarkStart w:name="z47" w:id="31"/>
    <w:p>
      <w:pPr>
        <w:spacing w:after="0"/>
        <w:ind w:left="0"/>
        <w:jc w:val="both"/>
      </w:pPr>
      <w:r>
        <w:rPr>
          <w:rFonts w:ascii="Times New Roman"/>
          <w:b w:val="false"/>
          <w:i w:val="false"/>
          <w:color w:val="000000"/>
          <w:sz w:val="28"/>
        </w:rPr>
        <w:t>
      2) осы бұйрықты ресми жарияланғаннан кейін Қазақстан Республикасы Ұлттық қауіпсіздік комитетінің ресми интернет-ресурсына орналастыруды қамтамасыз етсін.</w:t>
      </w:r>
    </w:p>
    <w:bookmarkEnd w:id="31"/>
    <w:bookmarkStart w:name="z48" w:id="32"/>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орынбасары – Шекара қызметінің директорына жүктелсін.</w:t>
      </w:r>
    </w:p>
    <w:bookmarkEnd w:id="32"/>
    <w:bookmarkStart w:name="z49" w:id="33"/>
    <w:p>
      <w:pPr>
        <w:spacing w:after="0"/>
        <w:ind w:left="0"/>
        <w:jc w:val="both"/>
      </w:pPr>
      <w:r>
        <w:rPr>
          <w:rFonts w:ascii="Times New Roman"/>
          <w:b w:val="false"/>
          <w:i w:val="false"/>
          <w:color w:val="000000"/>
          <w:sz w:val="28"/>
        </w:rPr>
        <w:t>
      4. Осы бұйрық алғаш рет ресми жарияланған күнінен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Ұлттық қауіпсіздік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bl>
    <w:bookmarkStart w:name="z51" w:id="34"/>
    <w:p>
      <w:pPr>
        <w:spacing w:after="0"/>
        <w:ind w:left="0"/>
        <w:jc w:val="both"/>
      </w:pPr>
      <w:r>
        <w:rPr>
          <w:rFonts w:ascii="Times New Roman"/>
          <w:b w:val="false"/>
          <w:i w:val="false"/>
          <w:color w:val="000000"/>
          <w:sz w:val="28"/>
        </w:rPr>
        <w:t>
      КЕЛІСІЛДІ</w:t>
      </w:r>
    </w:p>
    <w:bookmarkEnd w:id="34"/>
    <w:bookmarkStart w:name="z52" w:id="35"/>
    <w:p>
      <w:pPr>
        <w:spacing w:after="0"/>
        <w:ind w:left="0"/>
        <w:jc w:val="both"/>
      </w:pPr>
      <w:r>
        <w:rPr>
          <w:rFonts w:ascii="Times New Roman"/>
          <w:b w:val="false"/>
          <w:i w:val="false"/>
          <w:color w:val="000000"/>
          <w:sz w:val="28"/>
        </w:rPr>
        <w:t>
      Қазақстан Республикасының Цифрлық даму,</w:t>
      </w:r>
    </w:p>
    <w:bookmarkEnd w:id="35"/>
    <w:bookmarkStart w:name="z53" w:id="36"/>
    <w:p>
      <w:pPr>
        <w:spacing w:after="0"/>
        <w:ind w:left="0"/>
        <w:jc w:val="both"/>
      </w:pPr>
      <w:r>
        <w:rPr>
          <w:rFonts w:ascii="Times New Roman"/>
          <w:b w:val="false"/>
          <w:i w:val="false"/>
          <w:color w:val="000000"/>
          <w:sz w:val="28"/>
        </w:rPr>
        <w:t>
      инновациялар және аэроғарыш өнеркәсібі</w:t>
      </w:r>
    </w:p>
    <w:bookmarkEnd w:id="36"/>
    <w:bookmarkStart w:name="z54" w:id="37"/>
    <w:p>
      <w:pPr>
        <w:spacing w:after="0"/>
        <w:ind w:left="0"/>
        <w:jc w:val="both"/>
      </w:pPr>
      <w:r>
        <w:rPr>
          <w:rFonts w:ascii="Times New Roman"/>
          <w:b w:val="false"/>
          <w:i w:val="false"/>
          <w:color w:val="000000"/>
          <w:sz w:val="28"/>
        </w:rPr>
        <w:t>
      министрлігі</w:t>
      </w:r>
    </w:p>
    <w:bookmarkEnd w:id="37"/>
    <w:bookmarkStart w:name="z55" w:id="38"/>
    <w:p>
      <w:pPr>
        <w:spacing w:after="0"/>
        <w:ind w:left="0"/>
        <w:jc w:val="both"/>
      </w:pPr>
      <w:r>
        <w:rPr>
          <w:rFonts w:ascii="Times New Roman"/>
          <w:b w:val="false"/>
          <w:i w:val="false"/>
          <w:color w:val="000000"/>
          <w:sz w:val="28"/>
        </w:rPr>
        <w:t>
      _______________________________________</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2023 жылғы 28 желтоқсандағы</w:t>
            </w:r>
            <w:r>
              <w:br/>
            </w:r>
            <w:r>
              <w:rPr>
                <w:rFonts w:ascii="Times New Roman"/>
                <w:b w:val="false"/>
                <w:i w:val="false"/>
                <w:color w:val="000000"/>
                <w:sz w:val="20"/>
              </w:rPr>
              <w:t>№ 110/ҚЕ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"Қазақстандық кемелердің</w:t>
            </w:r>
            <w:r>
              <w:br/>
            </w:r>
            <w:r>
              <w:rPr>
                <w:rFonts w:ascii="Times New Roman"/>
                <w:b w:val="false"/>
                <w:i w:val="false"/>
                <w:color w:val="000000"/>
                <w:sz w:val="20"/>
              </w:rPr>
              <w:t>аумақтық суларда (теңізде), ішкі</w:t>
            </w:r>
            <w:r>
              <w:br/>
            </w:r>
            <w:r>
              <w:rPr>
                <w:rFonts w:ascii="Times New Roman"/>
                <w:b w:val="false"/>
                <w:i w:val="false"/>
                <w:color w:val="000000"/>
                <w:sz w:val="20"/>
              </w:rPr>
              <w:t>суларда және континенттік</w:t>
            </w:r>
            <w:r>
              <w:br/>
            </w:r>
            <w:r>
              <w:rPr>
                <w:rFonts w:ascii="Times New Roman"/>
                <w:b w:val="false"/>
                <w:i w:val="false"/>
                <w:color w:val="000000"/>
                <w:sz w:val="20"/>
              </w:rPr>
              <w:t>қайраңда кәсіпшілік</w:t>
            </w:r>
            <w:r>
              <w:br/>
            </w:r>
            <w:r>
              <w:rPr>
                <w:rFonts w:ascii="Times New Roman"/>
                <w:b w:val="false"/>
                <w:i w:val="false"/>
                <w:color w:val="000000"/>
                <w:sz w:val="20"/>
              </w:rPr>
              <w:t>қызметті жүргізу үшін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шекарасын</w:t>
            </w:r>
            <w:r>
              <w:br/>
            </w:r>
            <w:r>
              <w:rPr>
                <w:rFonts w:ascii="Times New Roman"/>
                <w:b w:val="false"/>
                <w:i w:val="false"/>
                <w:color w:val="000000"/>
                <w:sz w:val="20"/>
              </w:rPr>
              <w:t>бірнеше рет кесіп өтуіне</w:t>
            </w:r>
            <w:r>
              <w:br/>
            </w:r>
            <w:r>
              <w:rPr>
                <w:rFonts w:ascii="Times New Roman"/>
                <w:b w:val="false"/>
                <w:i w:val="false"/>
                <w:color w:val="000000"/>
                <w:sz w:val="20"/>
              </w:rPr>
              <w:t>рұқсаттар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57" w:id="39"/>
    <w:p>
      <w:pPr>
        <w:spacing w:after="0"/>
        <w:ind w:left="0"/>
        <w:jc w:val="left"/>
      </w:pPr>
      <w:r>
        <w:rPr>
          <w:rFonts w:ascii="Times New Roman"/>
          <w:b/>
          <w:i w:val="false"/>
          <w:color w:val="000000"/>
        </w:rPr>
        <w:t xml:space="preserve"> Қазақстан Республикасының Мемлекеттік шекарасын бірнеше рет кесіп өтуге рұқсаттар беру (ұзарту) туралы өтініш</w:t>
      </w:r>
    </w:p>
    <w:bookmarkEnd w:id="39"/>
    <w:bookmarkStart w:name="z58" w:id="40"/>
    <w:p>
      <w:pPr>
        <w:spacing w:after="0"/>
        <w:ind w:left="0"/>
        <w:jc w:val="both"/>
      </w:pPr>
      <w:r>
        <w:rPr>
          <w:rFonts w:ascii="Times New Roman"/>
          <w:b w:val="false"/>
          <w:i w:val="false"/>
          <w:color w:val="000000"/>
          <w:sz w:val="28"/>
        </w:rPr>
        <w:t>
      Кімге _______________________________________________________</w:t>
      </w:r>
    </w:p>
    <w:bookmarkEnd w:id="40"/>
    <w:bookmarkStart w:name="z59" w:id="41"/>
    <w:p>
      <w:pPr>
        <w:spacing w:after="0"/>
        <w:ind w:left="0"/>
        <w:jc w:val="both"/>
      </w:pPr>
      <w:r>
        <w:rPr>
          <w:rFonts w:ascii="Times New Roman"/>
          <w:b w:val="false"/>
          <w:i w:val="false"/>
          <w:color w:val="000000"/>
          <w:sz w:val="28"/>
        </w:rPr>
        <w:t>
      (Шекара қызметінің аумақтық бөлімшесінің атауы)</w:t>
      </w:r>
    </w:p>
    <w:bookmarkEnd w:id="41"/>
    <w:bookmarkStart w:name="z60" w:id="42"/>
    <w:p>
      <w:pPr>
        <w:spacing w:after="0"/>
        <w:ind w:left="0"/>
        <w:jc w:val="both"/>
      </w:pPr>
      <w:r>
        <w:rPr>
          <w:rFonts w:ascii="Times New Roman"/>
          <w:b w:val="false"/>
          <w:i w:val="false"/>
          <w:color w:val="000000"/>
          <w:sz w:val="28"/>
        </w:rPr>
        <w:t>
      Кімнен ______________________________________________________</w:t>
      </w:r>
    </w:p>
    <w:bookmarkEnd w:id="42"/>
    <w:bookmarkStart w:name="z61" w:id="43"/>
    <w:p>
      <w:pPr>
        <w:spacing w:after="0"/>
        <w:ind w:left="0"/>
        <w:jc w:val="both"/>
      </w:pPr>
      <w:r>
        <w:rPr>
          <w:rFonts w:ascii="Times New Roman"/>
          <w:b w:val="false"/>
          <w:i w:val="false"/>
          <w:color w:val="000000"/>
          <w:sz w:val="28"/>
        </w:rPr>
        <w:t>
      (заңды тұлғаның заңды мекенжайы көрсетілген толық атауы немесе жеке кәсіпкердің</w:t>
      </w:r>
    </w:p>
    <w:bookmarkEnd w:id="43"/>
    <w:bookmarkStart w:name="z62" w:id="44"/>
    <w:p>
      <w:pPr>
        <w:spacing w:after="0"/>
        <w:ind w:left="0"/>
        <w:jc w:val="both"/>
      </w:pPr>
      <w:r>
        <w:rPr>
          <w:rFonts w:ascii="Times New Roman"/>
          <w:b w:val="false"/>
          <w:i w:val="false"/>
          <w:color w:val="000000"/>
          <w:sz w:val="28"/>
        </w:rPr>
        <w:t>
      тегі, аты, әкесінің аты (ол болған жағдайда), оның мекенжайы</w:t>
      </w:r>
    </w:p>
    <w:bookmarkEnd w:id="44"/>
    <w:bookmarkStart w:name="z63" w:id="45"/>
    <w:p>
      <w:pPr>
        <w:spacing w:after="0"/>
        <w:ind w:left="0"/>
        <w:jc w:val="both"/>
      </w:pPr>
      <w:r>
        <w:rPr>
          <w:rFonts w:ascii="Times New Roman"/>
          <w:b w:val="false"/>
          <w:i w:val="false"/>
          <w:color w:val="000000"/>
          <w:sz w:val="28"/>
        </w:rPr>
        <w:t>
      Мақсаты Қазақстан Республикасының аумағында балық өнімдері мен өзге де өнімді</w:t>
      </w:r>
    </w:p>
    <w:bookmarkEnd w:id="45"/>
    <w:bookmarkStart w:name="z64" w:id="46"/>
    <w:p>
      <w:pPr>
        <w:spacing w:after="0"/>
        <w:ind w:left="0"/>
        <w:jc w:val="both"/>
      </w:pPr>
      <w:r>
        <w:rPr>
          <w:rFonts w:ascii="Times New Roman"/>
          <w:b w:val="false"/>
          <w:i w:val="false"/>
          <w:color w:val="000000"/>
          <w:sz w:val="28"/>
        </w:rPr>
        <w:t>
      сату немесе өндіру үшін теңіз кәсіпшілігі өнімдерін жеткізу болып табылатын</w:t>
      </w:r>
    </w:p>
    <w:bookmarkEnd w:id="46"/>
    <w:bookmarkStart w:name="z65" w:id="47"/>
    <w:p>
      <w:pPr>
        <w:spacing w:after="0"/>
        <w:ind w:left="0"/>
        <w:jc w:val="both"/>
      </w:pPr>
      <w:r>
        <w:rPr>
          <w:rFonts w:ascii="Times New Roman"/>
          <w:b w:val="false"/>
          <w:i w:val="false"/>
          <w:color w:val="000000"/>
          <w:sz w:val="28"/>
        </w:rPr>
        <w:t>
      кәсіпшілік қызмет жүргізілген жағдайда кәсіпшілік өнімдерін (объектілерін) шетелдік</w:t>
      </w:r>
    </w:p>
    <w:bookmarkEnd w:id="47"/>
    <w:bookmarkStart w:name="z66" w:id="48"/>
    <w:p>
      <w:pPr>
        <w:spacing w:after="0"/>
        <w:ind w:left="0"/>
        <w:jc w:val="both"/>
      </w:pPr>
      <w:r>
        <w:rPr>
          <w:rFonts w:ascii="Times New Roman"/>
          <w:b w:val="false"/>
          <w:i w:val="false"/>
          <w:color w:val="000000"/>
          <w:sz w:val="28"/>
        </w:rPr>
        <w:t>
      кемелерге, сондай-ақ шекаралық бақылау жүзеге асырылған қазақстандық кемелерге</w:t>
      </w:r>
    </w:p>
    <w:bookmarkEnd w:id="48"/>
    <w:bookmarkStart w:name="z67" w:id="49"/>
    <w:p>
      <w:pPr>
        <w:spacing w:after="0"/>
        <w:ind w:left="0"/>
        <w:jc w:val="both"/>
      </w:pPr>
      <w:r>
        <w:rPr>
          <w:rFonts w:ascii="Times New Roman"/>
          <w:b w:val="false"/>
          <w:i w:val="false"/>
          <w:color w:val="000000"/>
          <w:sz w:val="28"/>
        </w:rPr>
        <w:t>
      ауыстырып тиемей _______________________________________________ ауданында</w:t>
      </w:r>
    </w:p>
    <w:bookmarkEnd w:id="49"/>
    <w:bookmarkStart w:name="z68" w:id="50"/>
    <w:p>
      <w:pPr>
        <w:spacing w:after="0"/>
        <w:ind w:left="0"/>
        <w:jc w:val="both"/>
      </w:pPr>
      <w:r>
        <w:rPr>
          <w:rFonts w:ascii="Times New Roman"/>
          <w:b w:val="false"/>
          <w:i w:val="false"/>
          <w:color w:val="000000"/>
          <w:sz w:val="28"/>
        </w:rPr>
        <w:t>
       (балық кәсіпшілігі ауданы көрсетіледі)</w:t>
      </w:r>
    </w:p>
    <w:bookmarkEnd w:id="50"/>
    <w:bookmarkStart w:name="z69" w:id="51"/>
    <w:p>
      <w:pPr>
        <w:spacing w:after="0"/>
        <w:ind w:left="0"/>
        <w:jc w:val="both"/>
      </w:pPr>
      <w:r>
        <w:rPr>
          <w:rFonts w:ascii="Times New Roman"/>
          <w:b w:val="false"/>
          <w:i w:val="false"/>
          <w:color w:val="000000"/>
          <w:sz w:val="28"/>
        </w:rPr>
        <w:t>
      Қазақстан Республикасының Мемлекеттік шекарасын бірнеше рет кесіп өтуге</w:t>
      </w:r>
    </w:p>
    <w:bookmarkEnd w:id="51"/>
    <w:bookmarkStart w:name="z70" w:id="52"/>
    <w:p>
      <w:pPr>
        <w:spacing w:after="0"/>
        <w:ind w:left="0"/>
        <w:jc w:val="both"/>
      </w:pPr>
      <w:r>
        <w:rPr>
          <w:rFonts w:ascii="Times New Roman"/>
          <w:b w:val="false"/>
          <w:i w:val="false"/>
          <w:color w:val="000000"/>
          <w:sz w:val="28"/>
        </w:rPr>
        <w:t>
      рұқсаттар алуға (ұзартуға) өтінішті қарауды сұраймын. Қазақстан Республикасының</w:t>
      </w:r>
    </w:p>
    <w:bookmarkEnd w:id="52"/>
    <w:bookmarkStart w:name="z71" w:id="53"/>
    <w:p>
      <w:pPr>
        <w:spacing w:after="0"/>
        <w:ind w:left="0"/>
        <w:jc w:val="both"/>
      </w:pPr>
      <w:r>
        <w:rPr>
          <w:rFonts w:ascii="Times New Roman"/>
          <w:b w:val="false"/>
          <w:i w:val="false"/>
          <w:color w:val="000000"/>
          <w:sz w:val="28"/>
        </w:rPr>
        <w:t>
      Мемлекеттік шекарасын бірнеше рет кесіп өтуге рұқсаттар алуға мәлімделген кемелер</w:t>
      </w:r>
    </w:p>
    <w:bookmarkEnd w:id="53"/>
    <w:bookmarkStart w:name="z72" w:id="54"/>
    <w:p>
      <w:pPr>
        <w:spacing w:after="0"/>
        <w:ind w:left="0"/>
        <w:jc w:val="both"/>
      </w:pPr>
      <w:r>
        <w:rPr>
          <w:rFonts w:ascii="Times New Roman"/>
          <w:b w:val="false"/>
          <w:i w:val="false"/>
          <w:color w:val="000000"/>
          <w:sz w:val="28"/>
        </w:rPr>
        <w:t>
      туралы мәліметтер _____парақта келтірілген.</w:t>
      </w:r>
    </w:p>
    <w:bookmarkEnd w:id="54"/>
    <w:bookmarkStart w:name="z73" w:id="55"/>
    <w:p>
      <w:pPr>
        <w:spacing w:after="0"/>
        <w:ind w:left="0"/>
        <w:jc w:val="both"/>
      </w:pPr>
      <w:r>
        <w:rPr>
          <w:rFonts w:ascii="Times New Roman"/>
          <w:b w:val="false"/>
          <w:i w:val="false"/>
          <w:color w:val="000000"/>
          <w:sz w:val="28"/>
        </w:rPr>
        <w:t>
      __________________________________________________________________________</w:t>
      </w:r>
    </w:p>
    <w:bookmarkEnd w:id="55"/>
    <w:bookmarkStart w:name="z74" w:id="56"/>
    <w:p>
      <w:pPr>
        <w:spacing w:after="0"/>
        <w:ind w:left="0"/>
        <w:jc w:val="both"/>
      </w:pPr>
      <w:r>
        <w:rPr>
          <w:rFonts w:ascii="Times New Roman"/>
          <w:b w:val="false"/>
          <w:i w:val="false"/>
          <w:color w:val="000000"/>
          <w:sz w:val="28"/>
        </w:rPr>
        <w:t>
      __________________________________________________________________________</w:t>
      </w:r>
    </w:p>
    <w:bookmarkEnd w:id="56"/>
    <w:bookmarkStart w:name="z75" w:id="57"/>
    <w:p>
      <w:pPr>
        <w:spacing w:after="0"/>
        <w:ind w:left="0"/>
        <w:jc w:val="both"/>
      </w:pPr>
      <w:r>
        <w:rPr>
          <w:rFonts w:ascii="Times New Roman"/>
          <w:b w:val="false"/>
          <w:i w:val="false"/>
          <w:color w:val="000000"/>
          <w:sz w:val="28"/>
        </w:rPr>
        <w:t>
       (заңды тұлға басшысының немесе жеке кәсіпкердің қолы)</w:t>
      </w:r>
    </w:p>
    <w:bookmarkEnd w:id="57"/>
    <w:bookmarkStart w:name="z76" w:id="58"/>
    <w:p>
      <w:pPr>
        <w:spacing w:after="0"/>
        <w:ind w:left="0"/>
        <w:jc w:val="both"/>
      </w:pPr>
      <w:r>
        <w:rPr>
          <w:rFonts w:ascii="Times New Roman"/>
          <w:b w:val="false"/>
          <w:i w:val="false"/>
          <w:color w:val="000000"/>
          <w:sz w:val="28"/>
        </w:rPr>
        <w:t>
      Мемлекеттік қызмет көрсету кезінде ақпараттық жүйелерде қамтылған, заңмен</w:t>
      </w:r>
    </w:p>
    <w:bookmarkEnd w:id="58"/>
    <w:bookmarkStart w:name="z77" w:id="59"/>
    <w:p>
      <w:pPr>
        <w:spacing w:after="0"/>
        <w:ind w:left="0"/>
        <w:jc w:val="both"/>
      </w:pPr>
      <w:r>
        <w:rPr>
          <w:rFonts w:ascii="Times New Roman"/>
          <w:b w:val="false"/>
          <w:i w:val="false"/>
          <w:color w:val="000000"/>
          <w:sz w:val="28"/>
        </w:rPr>
        <w:t>
      қорғалатын құпияны құрайтын мәліметтерді пайдалануға келісемін</w:t>
      </w:r>
    </w:p>
    <w:bookmarkEnd w:id="59"/>
    <w:bookmarkStart w:name="z78" w:id="60"/>
    <w:p>
      <w:pPr>
        <w:spacing w:after="0"/>
        <w:ind w:left="0"/>
        <w:jc w:val="both"/>
      </w:pPr>
      <w:r>
        <w:rPr>
          <w:rFonts w:ascii="Times New Roman"/>
          <w:b w:val="false"/>
          <w:i w:val="false"/>
          <w:color w:val="000000"/>
          <w:sz w:val="28"/>
        </w:rPr>
        <w:t>
      Басшы____________________________________________________________</w:t>
      </w:r>
    </w:p>
    <w:bookmarkEnd w:id="60"/>
    <w:bookmarkStart w:name="z79" w:id="61"/>
    <w:p>
      <w:pPr>
        <w:spacing w:after="0"/>
        <w:ind w:left="0"/>
        <w:jc w:val="both"/>
      </w:pPr>
      <w:r>
        <w:rPr>
          <w:rFonts w:ascii="Times New Roman"/>
          <w:b w:val="false"/>
          <w:i w:val="false"/>
          <w:color w:val="000000"/>
          <w:sz w:val="28"/>
        </w:rPr>
        <w:t>
      (электрондық цифрлық қолтаңба) (аты, әкесінің аты (болған жағдайда), тегі)</w:t>
      </w:r>
    </w:p>
    <w:bookmarkEnd w:id="61"/>
    <w:bookmarkStart w:name="z80" w:id="62"/>
    <w:p>
      <w:pPr>
        <w:spacing w:after="0"/>
        <w:ind w:left="0"/>
        <w:jc w:val="both"/>
      </w:pPr>
      <w:r>
        <w:rPr>
          <w:rFonts w:ascii="Times New Roman"/>
          <w:b w:val="false"/>
          <w:i w:val="false"/>
          <w:color w:val="000000"/>
          <w:sz w:val="28"/>
        </w:rPr>
        <w:t>
      Толтырылған күні: 20__ жылғы "__"___________</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кемелердің</w:t>
            </w:r>
            <w:r>
              <w:br/>
            </w:r>
            <w:r>
              <w:rPr>
                <w:rFonts w:ascii="Times New Roman"/>
                <w:b w:val="false"/>
                <w:i w:val="false"/>
                <w:color w:val="000000"/>
                <w:sz w:val="20"/>
              </w:rPr>
              <w:t>аумақтық суларда (теңізде), ішкі</w:t>
            </w:r>
            <w:r>
              <w:br/>
            </w:r>
            <w:r>
              <w:rPr>
                <w:rFonts w:ascii="Times New Roman"/>
                <w:b w:val="false"/>
                <w:i w:val="false"/>
                <w:color w:val="000000"/>
                <w:sz w:val="20"/>
              </w:rPr>
              <w:t>суларда және континенттік</w:t>
            </w:r>
            <w:r>
              <w:br/>
            </w:r>
            <w:r>
              <w:rPr>
                <w:rFonts w:ascii="Times New Roman"/>
                <w:b w:val="false"/>
                <w:i w:val="false"/>
                <w:color w:val="000000"/>
                <w:sz w:val="20"/>
              </w:rPr>
              <w:t>қайраңда кәсіпшілік қызметті</w:t>
            </w:r>
            <w:r>
              <w:br/>
            </w:r>
            <w:r>
              <w:rPr>
                <w:rFonts w:ascii="Times New Roman"/>
                <w:b w:val="false"/>
                <w:i w:val="false"/>
                <w:color w:val="000000"/>
                <w:sz w:val="20"/>
              </w:rPr>
              <w:t>жүргізу үшін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шекарасын</w:t>
            </w:r>
            <w:r>
              <w:br/>
            </w:r>
            <w:r>
              <w:rPr>
                <w:rFonts w:ascii="Times New Roman"/>
                <w:b w:val="false"/>
                <w:i w:val="false"/>
                <w:color w:val="000000"/>
                <w:sz w:val="20"/>
              </w:rPr>
              <w:t>бірнеше рет кесіп өтуіне</w:t>
            </w:r>
            <w:r>
              <w:br/>
            </w:r>
            <w:r>
              <w:rPr>
                <w:rFonts w:ascii="Times New Roman"/>
                <w:b w:val="false"/>
                <w:i w:val="false"/>
                <w:color w:val="000000"/>
                <w:sz w:val="20"/>
              </w:rPr>
              <w:t>рұқсаттар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82" w:id="63"/>
    <w:p>
      <w:pPr>
        <w:spacing w:after="0"/>
        <w:ind w:left="0"/>
        <w:jc w:val="left"/>
      </w:pPr>
      <w:r>
        <w:rPr>
          <w:rFonts w:ascii="Times New Roman"/>
          <w:b/>
          <w:i w:val="false"/>
          <w:color w:val="000000"/>
        </w:rPr>
        <w:t xml:space="preserve"> "Қазақстандық кемелердің аумақтық суларда (теңізде), ішкі суларда және континенттік қайраңда кәсіпшілік қызметті жүргізу үшін Қазақстан Республикасының Мемлекеттік шекарасын бірнеше рет кесіп өтуіне рұқсаттар беру" мемлекеттік қызметін көрсетуге қойылатын негізгі талаптар тізбесі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кемелердің аумақтық суларда (теңізде), ішкі суларда және континенттік қайраңда кәсіпшілік қызметті жүргізу үшін Қазақстан Республикасының Мемлекеттік шекарасын бірнеше рет кесіп өтуіне рұқсаттар беру" мемлекеттік көрсетілетін қызметтің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Шекара қызметінің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шекарасын бірнеше рет кесіп өтуіне рұқсаттар беру бойынша – 15 (он бес) жұмыс күні; Қазақстан Республикасының Мемлекеттік шекарасын бірнеше рет кесіп өтуіне рұқсатты ұзартуға немесе қайтадан алуға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шекарасын бірнеше рет кесіп өтуіне рұқсаттар немесе мемлекеттік қызмет көрсетуден бас тарту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 төлейтін төлемақы мөлшері және Қазақстан Республикасының заңнамасында қарастырылған жағдайларда оны төлеу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4"/>
          <w:p>
            <w:pPr>
              <w:spacing w:after="20"/>
              <w:ind w:left="20"/>
              <w:jc w:val="both"/>
            </w:pPr>
            <w:r>
              <w:rPr>
                <w:rFonts w:ascii="Times New Roman"/>
                <w:b w:val="false"/>
                <w:i w:val="false"/>
                <w:color w:val="000000"/>
                <w:sz w:val="20"/>
              </w:rPr>
              <w:t>
1) веб-порталдың: техникалық жұмыстарды жүргізумен байланысты үзілістерді қоспағанда, тәулік бойы (көрсетілетін қызметті алушы демалыс және мереке күндері жұмыс уақыты аяқталғаннан кейін жүгінген кезде Қазақстан Республикасының еңбек заңнамасына сәйкес өтініштерді қабылдау және мемлекеттік көрсетілетін қызмет нәтижелерін ұсыну келесі жұмыс күні жүзеге асырылады);</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берушінің: Қазақстан Республикасының еңбек заңнамасына сәйкес демалыс және мереке күндерін қоспағанда, дүйсенбі мен сенбі аралығында (дүйсенбі – жұма сағат 9-00-ден 18-00-ге дейін, түскі үзіліс сағат13-00-ден 15-00-ге дейін, сенбі күні сағат 9-00-ден 13-00-ге дейін). Мемлекеттік қызмет көрсету орындарының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Шекара қызметінің интернет-қорында: gov.egov.kz/memleket/entitis/shekaraknb;</w:t>
            </w:r>
          </w:p>
          <w:p>
            <w:pPr>
              <w:spacing w:after="20"/>
              <w:ind w:left="20"/>
              <w:jc w:val="both"/>
            </w:pPr>
            <w:r>
              <w:rPr>
                <w:rFonts w:ascii="Times New Roman"/>
                <w:b w:val="false"/>
                <w:i w:val="false"/>
                <w:color w:val="000000"/>
                <w:sz w:val="20"/>
              </w:rPr>
              <w:t>
2) веб-порталда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5"/>
          <w:p>
            <w:pPr>
              <w:spacing w:after="20"/>
              <w:ind w:left="20"/>
              <w:jc w:val="both"/>
            </w:pPr>
            <w:r>
              <w:rPr>
                <w:rFonts w:ascii="Times New Roman"/>
                <w:b w:val="false"/>
                <w:i w:val="false"/>
                <w:color w:val="000000"/>
                <w:sz w:val="20"/>
              </w:rPr>
              <w:t>
Рұқсатты алу үшін:</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қазақстандық кеменің капитаны (иесі) жасаған кеменің рөлі қоса берілген рұқсат беру туралы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қазақстандық кемеге меншік құқығы туралы куәліктің электронды көшірмесі немесе қазақстандық кемені жалға алу шартының көшірмесі (теңіз кемелері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Мемлекеттік Туын көтеріп жүзу құқығы туралы куәліктің электронды көшірмесі (теңіз кемелері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жануарлар дүниесін пайдалануға рұқсаттың электронды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шетелдіктер мен азаматтығы жоқ адамдар үшін жұмыс істеуге рұқсаттың электронды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кеме куәлігінің электронды көшірмесі (Қазақстан Республикасының Мемлекеттік кемелер тізілімінде тіркелген кемелер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7) жеке басын куәландыратын құжаттар, мемлекеттік тіркеу (заңды тұлғаны қайта тіркеу) туралы мәліметтер қызмет берушіге "электрондық үкімет" шлюзі арқылы тиісті мемлекеттік ақпараттық жүйелерден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Рұқсатты ұзарту немесе қайтадан алу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қазақстандық кеменің капитаны (иесі) жасаған кеменің рөлі қоса берілген рұқсат беру туралы өтініш;</w:t>
            </w:r>
          </w:p>
          <w:p>
            <w:pPr>
              <w:spacing w:after="20"/>
              <w:ind w:left="20"/>
              <w:jc w:val="both"/>
            </w:pPr>
            <w:r>
              <w:rPr>
                <w:rFonts w:ascii="Times New Roman"/>
                <w:b w:val="false"/>
                <w:i w:val="false"/>
                <w:color w:val="000000"/>
                <w:sz w:val="20"/>
              </w:rPr>
              <w:t>
2) жануарлар дүниесін пайдалануға рұқсаттың электронды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бекітілген мемлекеттік қызмет көрсетуден бас тарту (тоқтата тұру, жою)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6"/>
          <w:p>
            <w:pPr>
              <w:spacing w:after="20"/>
              <w:ind w:left="20"/>
              <w:jc w:val="both"/>
            </w:pPr>
            <w:r>
              <w:rPr>
                <w:rFonts w:ascii="Times New Roman"/>
                <w:b w:val="false"/>
                <w:i w:val="false"/>
                <w:color w:val="000000"/>
                <w:sz w:val="20"/>
              </w:rPr>
              <w:t>
1) егер рұқсат беру туралы өтініште көрсетілген кәсіпшілік ауданы (аудандары) Қазақстан Республикасының аумақтық суларының (теңіз), ішкі суларының шегінде орналасқан болса, қазақстандық кеменің кәсіпшілік қызметті жүргізуі кезінде Қазақстан Республикасының Мемлекеттік шекарасын бірнеше рет кесіп өту қажеттілігінің болмауы;</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4) уәкілетті мемлекеттік органның мемлекеттік қызмет көрсету үшін қажетті келісімі туралы сұрау салуға берілген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6)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7)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ескерілетін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7"/>
          <w:p>
            <w:pPr>
              <w:spacing w:after="20"/>
              <w:ind w:left="20"/>
              <w:jc w:val="both"/>
            </w:pPr>
            <w:r>
              <w:rPr>
                <w:rFonts w:ascii="Times New Roman"/>
                <w:b w:val="false"/>
                <w:i w:val="false"/>
                <w:color w:val="000000"/>
                <w:sz w:val="20"/>
              </w:rPr>
              <w:t>
Мемлекеттік көрсетілетін қызметті веб-портал арқылы алу үшін электронды цифрлық қолы болуы тиіс.</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қашықтықтан шығу мүмкіндігі режимінде мемлекеттік қызмет көрсетудің тәртібі мен мәртебесі туралы ақпаратты мемлекеттік қызметтер көрсету мәселелері жөніндегі бірыңғай байланыс орталығы арқылы алады.</w:t>
            </w:r>
          </w:p>
          <w:p>
            <w:pPr>
              <w:spacing w:after="20"/>
              <w:ind w:left="20"/>
              <w:jc w:val="both"/>
            </w:pPr>
            <w:r>
              <w:rPr>
                <w:rFonts w:ascii="Times New Roman"/>
                <w:b w:val="false"/>
                <w:i w:val="false"/>
                <w:color w:val="000000"/>
                <w:sz w:val="20"/>
              </w:rPr>
              <w:t>
Мемлекеттік қызметтер көрсету мәселелері жөнінде көрсетілетін қызметті берушінің байланыс телефондары: 8 (7172) 71-91-07, 71-92-07, 71-93-07, 71-94-07, 71-95-07, мемлекеттік қызметтер көрсету мәселелері жөніндегі бірыңғай байланыс орталығының телефоны: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2023 жылғы 28 желтоқсандағы</w:t>
            </w:r>
            <w:r>
              <w:br/>
            </w:r>
            <w:r>
              <w:rPr>
                <w:rFonts w:ascii="Times New Roman"/>
                <w:b w:val="false"/>
                <w:i w:val="false"/>
                <w:color w:val="000000"/>
                <w:sz w:val="20"/>
              </w:rPr>
              <w:t>№ 110/ҚЕ бұйрығына</w:t>
            </w:r>
            <w:r>
              <w:br/>
            </w:r>
            <w:r>
              <w:rPr>
                <w:rFonts w:ascii="Times New Roman"/>
                <w:b w:val="false"/>
                <w:i w:val="false"/>
                <w:color w:val="000000"/>
                <w:sz w:val="20"/>
              </w:rPr>
              <w:t>қосымша</w:t>
            </w:r>
            <w:r>
              <w:br/>
            </w:r>
            <w:r>
              <w:rPr>
                <w:rFonts w:ascii="Times New Roman"/>
                <w:b w:val="false"/>
                <w:i w:val="false"/>
                <w:color w:val="000000"/>
                <w:sz w:val="20"/>
              </w:rPr>
              <w:t>"Шекаралық белдеуге кіруге</w:t>
            </w:r>
            <w:r>
              <w:br/>
            </w:r>
            <w:r>
              <w:rPr>
                <w:rFonts w:ascii="Times New Roman"/>
                <w:b w:val="false"/>
                <w:i w:val="false"/>
                <w:color w:val="000000"/>
                <w:sz w:val="20"/>
              </w:rPr>
              <w:t>және онда болуға рұқсаттамалар</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05" w:id="68"/>
    <w:p>
      <w:pPr>
        <w:spacing w:after="0"/>
        <w:ind w:left="0"/>
        <w:jc w:val="left"/>
      </w:pPr>
      <w:r>
        <w:rPr>
          <w:rFonts w:ascii="Times New Roman"/>
          <w:b/>
          <w:i w:val="false"/>
          <w:color w:val="000000"/>
        </w:rPr>
        <w:t xml:space="preserve"> ӨТІНІШ (ЗАЯВЛЕНИЕ)</w:t>
      </w:r>
    </w:p>
    <w:bookmarkEnd w:id="68"/>
    <w:bookmarkStart w:name="z106" w:id="69"/>
    <w:p>
      <w:pPr>
        <w:spacing w:after="0"/>
        <w:ind w:left="0"/>
        <w:jc w:val="left"/>
      </w:pPr>
      <w:r>
        <w:rPr>
          <w:rFonts w:ascii="Times New Roman"/>
          <w:b/>
          <w:i w:val="false"/>
          <w:color w:val="000000"/>
        </w:rPr>
        <w:t xml:space="preserve"> Шекаралық белдеуге кіруге және онда болуға рұқсаттама беруді сұраймын</w:t>
      </w:r>
    </w:p>
    <w:bookmarkEnd w:id="69"/>
    <w:bookmarkStart w:name="z107" w:id="70"/>
    <w:p>
      <w:pPr>
        <w:spacing w:after="0"/>
        <w:ind w:left="0"/>
        <w:jc w:val="left"/>
      </w:pPr>
      <w:r>
        <w:rPr>
          <w:rFonts w:ascii="Times New Roman"/>
          <w:b/>
          <w:i w:val="false"/>
          <w:color w:val="000000"/>
        </w:rPr>
        <w:t xml:space="preserve"> (Прошу выдать пропуск на въезд и пребывание в пограничную полосу)</w:t>
      </w:r>
    </w:p>
    <w:bookmarkEnd w:id="70"/>
    <w:bookmarkStart w:name="z108" w:id="71"/>
    <w:p>
      <w:pPr>
        <w:spacing w:after="0"/>
        <w:ind w:left="0"/>
        <w:jc w:val="left"/>
      </w:pPr>
      <w:r>
        <w:rPr>
          <w:rFonts w:ascii="Times New Roman"/>
          <w:b/>
          <w:i w:val="false"/>
          <w:color w:val="000000"/>
        </w:rPr>
        <w:t xml:space="preserve"> ________________________________________________________________</w:t>
      </w:r>
    </w:p>
    <w:bookmarkEnd w:id="71"/>
    <w:bookmarkStart w:name="z109" w:id="72"/>
    <w:p>
      <w:pPr>
        <w:spacing w:after="0"/>
        <w:ind w:left="0"/>
        <w:jc w:val="left"/>
      </w:pPr>
      <w:r>
        <w:rPr>
          <w:rFonts w:ascii="Times New Roman"/>
          <w:b/>
          <w:i w:val="false"/>
          <w:color w:val="000000"/>
        </w:rPr>
        <w:t xml:space="preserve"> (елді мекен, аудан, облыс)</w:t>
      </w:r>
    </w:p>
    <w:bookmarkEnd w:id="72"/>
    <w:bookmarkStart w:name="z110" w:id="73"/>
    <w:p>
      <w:pPr>
        <w:spacing w:after="0"/>
        <w:ind w:left="0"/>
        <w:jc w:val="left"/>
      </w:pPr>
      <w:r>
        <w:rPr>
          <w:rFonts w:ascii="Times New Roman"/>
          <w:b/>
          <w:i w:val="false"/>
          <w:color w:val="000000"/>
        </w:rPr>
        <w:t xml:space="preserve"> (населенный пункт, район, область)</w:t>
      </w:r>
    </w:p>
    <w:bookmarkEnd w:id="73"/>
    <w:bookmarkStart w:name="z111" w:id="74"/>
    <w:p>
      <w:pPr>
        <w:spacing w:after="0"/>
        <w:ind w:left="0"/>
        <w:jc w:val="both"/>
      </w:pPr>
      <w:r>
        <w:rPr>
          <w:rFonts w:ascii="Times New Roman"/>
          <w:b w:val="false"/>
          <w:i w:val="false"/>
          <w:color w:val="000000"/>
          <w:sz w:val="28"/>
        </w:rPr>
        <w:t>
      Мақсаты (цель) ______________________________________________________</w:t>
      </w:r>
    </w:p>
    <w:bookmarkEnd w:id="74"/>
    <w:bookmarkStart w:name="z112" w:id="75"/>
    <w:p>
      <w:pPr>
        <w:spacing w:after="0"/>
        <w:ind w:left="0"/>
        <w:jc w:val="both"/>
      </w:pPr>
      <w:r>
        <w:rPr>
          <w:rFonts w:ascii="Times New Roman"/>
          <w:b w:val="false"/>
          <w:i w:val="false"/>
          <w:color w:val="000000"/>
          <w:sz w:val="28"/>
        </w:rPr>
        <w:t>
      Уақыты (время) _____________________________________________________</w:t>
      </w:r>
    </w:p>
    <w:bookmarkEnd w:id="75"/>
    <w:bookmarkStart w:name="z113" w:id="76"/>
    <w:p>
      <w:pPr>
        <w:spacing w:after="0"/>
        <w:ind w:left="0"/>
        <w:jc w:val="both"/>
      </w:pPr>
      <w:r>
        <w:rPr>
          <w:rFonts w:ascii="Times New Roman"/>
          <w:b w:val="false"/>
          <w:i w:val="false"/>
          <w:color w:val="000000"/>
          <w:sz w:val="28"/>
        </w:rPr>
        <w:t>
      Өзім туралы мынадай мәліметтерді хабарлаймын (о себе сообщаю следующие сведения)</w:t>
      </w:r>
    </w:p>
    <w:bookmarkEnd w:id="76"/>
    <w:bookmarkStart w:name="z114" w:id="77"/>
    <w:p>
      <w:pPr>
        <w:spacing w:after="0"/>
        <w:ind w:left="0"/>
        <w:jc w:val="both"/>
      </w:pPr>
      <w:r>
        <w:rPr>
          <w:rFonts w:ascii="Times New Roman"/>
          <w:b w:val="false"/>
          <w:i w:val="false"/>
          <w:color w:val="000000"/>
          <w:sz w:val="28"/>
        </w:rPr>
        <w:t>
      Тегі (фамилия) ______________________________________________________</w:t>
      </w:r>
    </w:p>
    <w:bookmarkEnd w:id="77"/>
    <w:bookmarkStart w:name="z115" w:id="78"/>
    <w:p>
      <w:pPr>
        <w:spacing w:after="0"/>
        <w:ind w:left="0"/>
        <w:jc w:val="both"/>
      </w:pPr>
      <w:r>
        <w:rPr>
          <w:rFonts w:ascii="Times New Roman"/>
          <w:b w:val="false"/>
          <w:i w:val="false"/>
          <w:color w:val="000000"/>
          <w:sz w:val="28"/>
        </w:rPr>
        <w:t>
      Аты (имя) __________________________________________________________</w:t>
      </w:r>
    </w:p>
    <w:bookmarkEnd w:id="78"/>
    <w:bookmarkStart w:name="z116" w:id="79"/>
    <w:p>
      <w:pPr>
        <w:spacing w:after="0"/>
        <w:ind w:left="0"/>
        <w:jc w:val="both"/>
      </w:pPr>
      <w:r>
        <w:rPr>
          <w:rFonts w:ascii="Times New Roman"/>
          <w:b w:val="false"/>
          <w:i w:val="false"/>
          <w:color w:val="000000"/>
          <w:sz w:val="28"/>
        </w:rPr>
        <w:t>
      Әкесінің аты (болған жағдайда) (отчество, при его наличии)________________</w:t>
      </w:r>
    </w:p>
    <w:bookmarkEnd w:id="79"/>
    <w:bookmarkStart w:name="z117" w:id="80"/>
    <w:p>
      <w:pPr>
        <w:spacing w:after="0"/>
        <w:ind w:left="0"/>
        <w:jc w:val="both"/>
      </w:pPr>
      <w:r>
        <w:rPr>
          <w:rFonts w:ascii="Times New Roman"/>
          <w:b w:val="false"/>
          <w:i w:val="false"/>
          <w:color w:val="000000"/>
          <w:sz w:val="28"/>
        </w:rPr>
        <w:t>
      Туған жылы мен жері (год и место рождения) ____________________________</w:t>
      </w:r>
    </w:p>
    <w:bookmarkEnd w:id="80"/>
    <w:bookmarkStart w:name="z118" w:id="81"/>
    <w:p>
      <w:pPr>
        <w:spacing w:after="0"/>
        <w:ind w:left="0"/>
        <w:jc w:val="both"/>
      </w:pPr>
      <w:r>
        <w:rPr>
          <w:rFonts w:ascii="Times New Roman"/>
          <w:b w:val="false"/>
          <w:i w:val="false"/>
          <w:color w:val="000000"/>
          <w:sz w:val="28"/>
        </w:rPr>
        <w:t>
      Жұмыс орны (место работы) ___________________________________________</w:t>
      </w:r>
    </w:p>
    <w:bookmarkEnd w:id="81"/>
    <w:bookmarkStart w:name="z119" w:id="82"/>
    <w:p>
      <w:pPr>
        <w:spacing w:after="0"/>
        <w:ind w:left="0"/>
        <w:jc w:val="both"/>
      </w:pPr>
      <w:r>
        <w:rPr>
          <w:rFonts w:ascii="Times New Roman"/>
          <w:b w:val="false"/>
          <w:i w:val="false"/>
          <w:color w:val="000000"/>
          <w:sz w:val="28"/>
        </w:rPr>
        <w:t>
      (ұйымның атауы және лауазымы) (наименование организации и должность)</w:t>
      </w:r>
    </w:p>
    <w:bookmarkEnd w:id="82"/>
    <w:bookmarkStart w:name="z120" w:id="83"/>
    <w:p>
      <w:pPr>
        <w:spacing w:after="0"/>
        <w:ind w:left="0"/>
        <w:jc w:val="both"/>
      </w:pPr>
      <w:r>
        <w:rPr>
          <w:rFonts w:ascii="Times New Roman"/>
          <w:b w:val="false"/>
          <w:i w:val="false"/>
          <w:color w:val="000000"/>
          <w:sz w:val="28"/>
        </w:rPr>
        <w:t>
      Жеке басын куәландыратын құжаты (документ, удостоверяющий личность)</w:t>
      </w:r>
    </w:p>
    <w:bookmarkEnd w:id="83"/>
    <w:bookmarkStart w:name="z121" w:id="84"/>
    <w:p>
      <w:pPr>
        <w:spacing w:after="0"/>
        <w:ind w:left="0"/>
        <w:jc w:val="both"/>
      </w:pPr>
      <w:r>
        <w:rPr>
          <w:rFonts w:ascii="Times New Roman"/>
          <w:b w:val="false"/>
          <w:i w:val="false"/>
          <w:color w:val="000000"/>
          <w:sz w:val="28"/>
        </w:rPr>
        <w:t>
      ____________ № __________________ 20__ ж. "______"___________________</w:t>
      </w:r>
    </w:p>
    <w:bookmarkEnd w:id="84"/>
    <w:bookmarkStart w:name="z122" w:id="85"/>
    <w:p>
      <w:pPr>
        <w:spacing w:after="0"/>
        <w:ind w:left="0"/>
        <w:jc w:val="both"/>
      </w:pPr>
      <w:r>
        <w:rPr>
          <w:rFonts w:ascii="Times New Roman"/>
          <w:b w:val="false"/>
          <w:i w:val="false"/>
          <w:color w:val="000000"/>
          <w:sz w:val="28"/>
        </w:rPr>
        <w:t>
      ___________________________________________________________________</w:t>
      </w:r>
    </w:p>
    <w:bookmarkEnd w:id="85"/>
    <w:bookmarkStart w:name="z123" w:id="86"/>
    <w:p>
      <w:pPr>
        <w:spacing w:after="0"/>
        <w:ind w:left="0"/>
        <w:jc w:val="both"/>
      </w:pPr>
      <w:r>
        <w:rPr>
          <w:rFonts w:ascii="Times New Roman"/>
          <w:b w:val="false"/>
          <w:i w:val="false"/>
          <w:color w:val="000000"/>
          <w:sz w:val="28"/>
        </w:rPr>
        <w:t>
      (жеке басын куәландыратын құжатты берген органның атауы және күні)</w:t>
      </w:r>
    </w:p>
    <w:bookmarkEnd w:id="86"/>
    <w:bookmarkStart w:name="z124" w:id="87"/>
    <w:p>
      <w:pPr>
        <w:spacing w:after="0"/>
        <w:ind w:left="0"/>
        <w:jc w:val="both"/>
      </w:pPr>
      <w:r>
        <w:rPr>
          <w:rFonts w:ascii="Times New Roman"/>
          <w:b w:val="false"/>
          <w:i w:val="false"/>
          <w:color w:val="000000"/>
          <w:sz w:val="28"/>
        </w:rPr>
        <w:t>
      (дата и наименование органа, выдавшего документ, удостоверяющий личность)</w:t>
      </w:r>
    </w:p>
    <w:bookmarkEnd w:id="87"/>
    <w:bookmarkStart w:name="z125" w:id="88"/>
    <w:p>
      <w:pPr>
        <w:spacing w:after="0"/>
        <w:ind w:left="0"/>
        <w:jc w:val="both"/>
      </w:pPr>
      <w:r>
        <w:rPr>
          <w:rFonts w:ascii="Times New Roman"/>
          <w:b w:val="false"/>
          <w:i w:val="false"/>
          <w:color w:val="000000"/>
          <w:sz w:val="28"/>
        </w:rPr>
        <w:t>
      Тұрғылықты жері (местожительство)____________________________________</w:t>
      </w:r>
    </w:p>
    <w:bookmarkEnd w:id="88"/>
    <w:bookmarkStart w:name="z126" w:id="89"/>
    <w:p>
      <w:pPr>
        <w:spacing w:after="0"/>
        <w:ind w:left="0"/>
        <w:jc w:val="both"/>
      </w:pPr>
      <w:r>
        <w:rPr>
          <w:rFonts w:ascii="Times New Roman"/>
          <w:b w:val="false"/>
          <w:i w:val="false"/>
          <w:color w:val="000000"/>
          <w:sz w:val="28"/>
        </w:rPr>
        <w:t>
      Өзіммен бірге балаларым барады (со мной следуют дети)___________________</w:t>
      </w:r>
    </w:p>
    <w:bookmarkEnd w:id="89"/>
    <w:bookmarkStart w:name="z127" w:id="90"/>
    <w:p>
      <w:pPr>
        <w:spacing w:after="0"/>
        <w:ind w:left="0"/>
        <w:jc w:val="both"/>
      </w:pPr>
      <w:r>
        <w:rPr>
          <w:rFonts w:ascii="Times New Roman"/>
          <w:b w:val="false"/>
          <w:i w:val="false"/>
          <w:color w:val="000000"/>
          <w:sz w:val="28"/>
        </w:rPr>
        <w:t>
      (аты және жасы) (имя и возраст)________________________________________</w:t>
      </w:r>
    </w:p>
    <w:bookmarkEnd w:id="90"/>
    <w:bookmarkStart w:name="z128" w:id="91"/>
    <w:p>
      <w:pPr>
        <w:spacing w:after="0"/>
        <w:ind w:left="0"/>
        <w:jc w:val="both"/>
      </w:pPr>
      <w:r>
        <w:rPr>
          <w:rFonts w:ascii="Times New Roman"/>
          <w:b w:val="false"/>
          <w:i w:val="false"/>
          <w:color w:val="000000"/>
          <w:sz w:val="28"/>
        </w:rPr>
        <w:t>
      Өтініш білдірушінің электрондық мекенжайы (электронный адрес</w:t>
      </w:r>
    </w:p>
    <w:bookmarkEnd w:id="91"/>
    <w:bookmarkStart w:name="z129" w:id="92"/>
    <w:p>
      <w:pPr>
        <w:spacing w:after="0"/>
        <w:ind w:left="0"/>
        <w:jc w:val="both"/>
      </w:pPr>
      <w:r>
        <w:rPr>
          <w:rFonts w:ascii="Times New Roman"/>
          <w:b w:val="false"/>
          <w:i w:val="false"/>
          <w:color w:val="000000"/>
          <w:sz w:val="28"/>
        </w:rPr>
        <w:t>
      заявителя)__________________________________________________________</w:t>
      </w:r>
    </w:p>
    <w:bookmarkEnd w:id="92"/>
    <w:bookmarkStart w:name="z130" w:id="93"/>
    <w:p>
      <w:pPr>
        <w:spacing w:after="0"/>
        <w:ind w:left="0"/>
        <w:jc w:val="both"/>
      </w:pPr>
      <w:r>
        <w:rPr>
          <w:rFonts w:ascii="Times New Roman"/>
          <w:b w:val="false"/>
          <w:i w:val="false"/>
          <w:color w:val="000000"/>
          <w:sz w:val="28"/>
        </w:rPr>
        <w:t>
      Мен ұсынылған деректердің дұрыстығына дербес жауап беремін (я несу персональную</w:t>
      </w:r>
    </w:p>
    <w:bookmarkEnd w:id="93"/>
    <w:bookmarkStart w:name="z131" w:id="94"/>
    <w:p>
      <w:pPr>
        <w:spacing w:after="0"/>
        <w:ind w:left="0"/>
        <w:jc w:val="both"/>
      </w:pPr>
      <w:r>
        <w:rPr>
          <w:rFonts w:ascii="Times New Roman"/>
          <w:b w:val="false"/>
          <w:i w:val="false"/>
          <w:color w:val="000000"/>
          <w:sz w:val="28"/>
        </w:rPr>
        <w:t>
      ответственность за достоверность представленных данных)</w:t>
      </w:r>
    </w:p>
    <w:bookmarkEnd w:id="94"/>
    <w:bookmarkStart w:name="z132" w:id="95"/>
    <w:p>
      <w:pPr>
        <w:spacing w:after="0"/>
        <w:ind w:left="0"/>
        <w:jc w:val="both"/>
      </w:pPr>
      <w:r>
        <w:rPr>
          <w:rFonts w:ascii="Times New Roman"/>
          <w:b w:val="false"/>
          <w:i w:val="false"/>
          <w:color w:val="000000"/>
          <w:sz w:val="28"/>
        </w:rPr>
        <w:t>
      ___________________________________________________________________</w:t>
      </w:r>
    </w:p>
    <w:bookmarkEnd w:id="95"/>
    <w:bookmarkStart w:name="z133" w:id="96"/>
    <w:p>
      <w:pPr>
        <w:spacing w:after="0"/>
        <w:ind w:left="0"/>
        <w:jc w:val="both"/>
      </w:pPr>
      <w:r>
        <w:rPr>
          <w:rFonts w:ascii="Times New Roman"/>
          <w:b w:val="false"/>
          <w:i w:val="false"/>
          <w:color w:val="000000"/>
          <w:sz w:val="28"/>
        </w:rPr>
        <w:t>
      (Күні, айы, жылы) (дата, месяц, год)</w:t>
      </w:r>
    </w:p>
    <w:bookmarkEnd w:id="96"/>
    <w:bookmarkStart w:name="z134" w:id="97"/>
    <w:p>
      <w:pPr>
        <w:spacing w:after="0"/>
        <w:ind w:left="0"/>
        <w:jc w:val="both"/>
      </w:pPr>
      <w:r>
        <w:rPr>
          <w:rFonts w:ascii="Times New Roman"/>
          <w:b w:val="false"/>
          <w:i w:val="false"/>
          <w:color w:val="000000"/>
          <w:sz w:val="28"/>
        </w:rPr>
        <w:t>
      Мемлекеттік қызмет көрсету кезінде ақпараттық жүйелерде қамтылған, заңмен</w:t>
      </w:r>
    </w:p>
    <w:bookmarkEnd w:id="97"/>
    <w:bookmarkStart w:name="z135" w:id="98"/>
    <w:p>
      <w:pPr>
        <w:spacing w:after="0"/>
        <w:ind w:left="0"/>
        <w:jc w:val="both"/>
      </w:pPr>
      <w:r>
        <w:rPr>
          <w:rFonts w:ascii="Times New Roman"/>
          <w:b w:val="false"/>
          <w:i w:val="false"/>
          <w:color w:val="000000"/>
          <w:sz w:val="28"/>
        </w:rPr>
        <w:t>
      қорғалатын құпияны құрайтын мәліметтерді пайдалануға келісемін</w:t>
      </w:r>
    </w:p>
    <w:bookmarkEnd w:id="98"/>
    <w:bookmarkStart w:name="z136" w:id="99"/>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w:t>
      </w:r>
    </w:p>
    <w:bookmarkEnd w:id="99"/>
    <w:bookmarkStart w:name="z137" w:id="100"/>
    <w:p>
      <w:pPr>
        <w:spacing w:after="0"/>
        <w:ind w:left="0"/>
        <w:jc w:val="both"/>
      </w:pPr>
      <w:r>
        <w:rPr>
          <w:rFonts w:ascii="Times New Roman"/>
          <w:b w:val="false"/>
          <w:i w:val="false"/>
          <w:color w:val="000000"/>
          <w:sz w:val="28"/>
        </w:rPr>
        <w:t>
      содержащихся в информационных системах при оказании государственных услуг.</w:t>
      </w:r>
    </w:p>
    <w:bookmarkEnd w:id="100"/>
    <w:bookmarkStart w:name="z138" w:id="101"/>
    <w:p>
      <w:pPr>
        <w:spacing w:after="0"/>
        <w:ind w:left="0"/>
        <w:jc w:val="both"/>
      </w:pPr>
      <w:r>
        <w:rPr>
          <w:rFonts w:ascii="Times New Roman"/>
          <w:b w:val="false"/>
          <w:i w:val="false"/>
          <w:color w:val="000000"/>
          <w:sz w:val="28"/>
        </w:rPr>
        <w:t>
      20__ ж. "____" _________ ________________ _______________________________</w:t>
      </w:r>
    </w:p>
    <w:bookmarkEnd w:id="101"/>
    <w:bookmarkStart w:name="z139" w:id="102"/>
    <w:p>
      <w:pPr>
        <w:spacing w:after="0"/>
        <w:ind w:left="0"/>
        <w:jc w:val="both"/>
      </w:pPr>
      <w:r>
        <w:rPr>
          <w:rFonts w:ascii="Times New Roman"/>
          <w:b w:val="false"/>
          <w:i w:val="false"/>
          <w:color w:val="000000"/>
          <w:sz w:val="28"/>
        </w:rPr>
        <w:t>
       (Қолы) (Т.А.Ә. (болған жағдайда))</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"Шекаралық белдеуге кіруге</w:t>
            </w:r>
            <w:r>
              <w:br/>
            </w:r>
            <w:r>
              <w:rPr>
                <w:rFonts w:ascii="Times New Roman"/>
                <w:b w:val="false"/>
                <w:i w:val="false"/>
                <w:color w:val="000000"/>
                <w:sz w:val="20"/>
              </w:rPr>
              <w:t>және онда болуға рұқсаттамалар</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41" w:id="103"/>
    <w:p>
      <w:pPr>
        <w:spacing w:after="0"/>
        <w:ind w:left="0"/>
        <w:jc w:val="left"/>
      </w:pPr>
      <w:r>
        <w:rPr>
          <w:rFonts w:ascii="Times New Roman"/>
          <w:b/>
          <w:i w:val="false"/>
          <w:color w:val="000000"/>
        </w:rPr>
        <w:t xml:space="preserve"> ҰСЫНУ (ПРЕДСТАВЛЕНИЕ)</w:t>
      </w:r>
    </w:p>
    <w:bookmarkEnd w:id="103"/>
    <w:bookmarkStart w:name="z142" w:id="104"/>
    <w:p>
      <w:pPr>
        <w:spacing w:after="0"/>
        <w:ind w:left="0"/>
        <w:jc w:val="both"/>
      </w:pPr>
      <w:r>
        <w:rPr>
          <w:rFonts w:ascii="Times New Roman"/>
          <w:b w:val="false"/>
          <w:i w:val="false"/>
          <w:color w:val="000000"/>
          <w:sz w:val="28"/>
        </w:rPr>
        <w:t>
      Тізімге сәйкес Қазақстан Республикасының азаматтарына (шетелдіктерге және</w:t>
      </w:r>
    </w:p>
    <w:bookmarkEnd w:id="104"/>
    <w:bookmarkStart w:name="z143" w:id="105"/>
    <w:p>
      <w:pPr>
        <w:spacing w:after="0"/>
        <w:ind w:left="0"/>
        <w:jc w:val="both"/>
      </w:pPr>
      <w:r>
        <w:rPr>
          <w:rFonts w:ascii="Times New Roman"/>
          <w:b w:val="false"/>
          <w:i w:val="false"/>
          <w:color w:val="000000"/>
          <w:sz w:val="28"/>
        </w:rPr>
        <w:t>
      азаматтығы жоқ адамдарға) ________________________________________________</w:t>
      </w:r>
    </w:p>
    <w:bookmarkEnd w:id="105"/>
    <w:bookmarkStart w:name="z144" w:id="106"/>
    <w:p>
      <w:pPr>
        <w:spacing w:after="0"/>
        <w:ind w:left="0"/>
        <w:jc w:val="both"/>
      </w:pPr>
      <w:r>
        <w:rPr>
          <w:rFonts w:ascii="Times New Roman"/>
          <w:b w:val="false"/>
          <w:i w:val="false"/>
          <w:color w:val="000000"/>
          <w:sz w:val="28"/>
        </w:rPr>
        <w:t>
      (елді мекен, аудан, облыс) шекаралық белдеуге кіруге және онда болуға рұқсаттама</w:t>
      </w:r>
    </w:p>
    <w:bookmarkEnd w:id="106"/>
    <w:bookmarkStart w:name="z145" w:id="107"/>
    <w:p>
      <w:pPr>
        <w:spacing w:after="0"/>
        <w:ind w:left="0"/>
        <w:jc w:val="both"/>
      </w:pPr>
      <w:r>
        <w:rPr>
          <w:rFonts w:ascii="Times New Roman"/>
          <w:b w:val="false"/>
          <w:i w:val="false"/>
          <w:color w:val="000000"/>
          <w:sz w:val="28"/>
        </w:rPr>
        <w:t>
      (лар) беруді сұраймын</w:t>
      </w:r>
    </w:p>
    <w:bookmarkEnd w:id="107"/>
    <w:bookmarkStart w:name="z146" w:id="108"/>
    <w:p>
      <w:pPr>
        <w:spacing w:after="0"/>
        <w:ind w:left="0"/>
        <w:jc w:val="both"/>
      </w:pPr>
      <w:r>
        <w:rPr>
          <w:rFonts w:ascii="Times New Roman"/>
          <w:b w:val="false"/>
          <w:i w:val="false"/>
          <w:color w:val="000000"/>
          <w:sz w:val="28"/>
        </w:rPr>
        <w:t>
      (Прошу выдать пропуск (а) на въезд и пребывание в пограничную полосу гражданам</w:t>
      </w:r>
    </w:p>
    <w:bookmarkEnd w:id="108"/>
    <w:bookmarkStart w:name="z147" w:id="109"/>
    <w:p>
      <w:pPr>
        <w:spacing w:after="0"/>
        <w:ind w:left="0"/>
        <w:jc w:val="both"/>
      </w:pPr>
      <w:r>
        <w:rPr>
          <w:rFonts w:ascii="Times New Roman"/>
          <w:b w:val="false"/>
          <w:i w:val="false"/>
          <w:color w:val="000000"/>
          <w:sz w:val="28"/>
        </w:rPr>
        <w:t>
      Республики Казахстан (иностранцам и лицам без гражданства) согласно списку)</w:t>
      </w:r>
    </w:p>
    <w:bookmarkEnd w:id="109"/>
    <w:bookmarkStart w:name="z148" w:id="110"/>
    <w:p>
      <w:pPr>
        <w:spacing w:after="0"/>
        <w:ind w:left="0"/>
        <w:jc w:val="both"/>
      </w:pPr>
      <w:r>
        <w:rPr>
          <w:rFonts w:ascii="Times New Roman"/>
          <w:b w:val="false"/>
          <w:i w:val="false"/>
          <w:color w:val="000000"/>
          <w:sz w:val="28"/>
        </w:rPr>
        <w:t>
      _________________________________________________________________________</w:t>
      </w:r>
    </w:p>
    <w:bookmarkEnd w:id="110"/>
    <w:bookmarkStart w:name="z149" w:id="111"/>
    <w:p>
      <w:pPr>
        <w:spacing w:after="0"/>
        <w:ind w:left="0"/>
        <w:jc w:val="both"/>
      </w:pPr>
      <w:r>
        <w:rPr>
          <w:rFonts w:ascii="Times New Roman"/>
          <w:b w:val="false"/>
          <w:i w:val="false"/>
          <w:color w:val="000000"/>
          <w:sz w:val="28"/>
        </w:rPr>
        <w:t>
      (населенный пункт, район, область)</w:t>
      </w:r>
    </w:p>
    <w:bookmarkEnd w:id="111"/>
    <w:bookmarkStart w:name="z150" w:id="112"/>
    <w:p>
      <w:pPr>
        <w:spacing w:after="0"/>
        <w:ind w:left="0"/>
        <w:jc w:val="both"/>
      </w:pPr>
      <w:r>
        <w:rPr>
          <w:rFonts w:ascii="Times New Roman"/>
          <w:b w:val="false"/>
          <w:i w:val="false"/>
          <w:color w:val="000000"/>
          <w:sz w:val="28"/>
        </w:rPr>
        <w:t>
      Мақсаты (цель)____________________________________________________________</w:t>
      </w:r>
    </w:p>
    <w:bookmarkEnd w:id="112"/>
    <w:bookmarkStart w:name="z151" w:id="113"/>
    <w:p>
      <w:pPr>
        <w:spacing w:after="0"/>
        <w:ind w:left="0"/>
        <w:jc w:val="both"/>
      </w:pPr>
      <w:r>
        <w:rPr>
          <w:rFonts w:ascii="Times New Roman"/>
          <w:b w:val="false"/>
          <w:i w:val="false"/>
          <w:color w:val="000000"/>
          <w:sz w:val="28"/>
        </w:rPr>
        <w:t>
      Уақыты (время)____________________________________________________________</w:t>
      </w:r>
    </w:p>
    <w:bookmarkEnd w:id="113"/>
    <w:bookmarkStart w:name="z152" w:id="114"/>
    <w:p>
      <w:pPr>
        <w:spacing w:after="0"/>
        <w:ind w:left="0"/>
        <w:jc w:val="both"/>
      </w:pPr>
      <w:r>
        <w:rPr>
          <w:rFonts w:ascii="Times New Roman"/>
          <w:b w:val="false"/>
          <w:i w:val="false"/>
          <w:color w:val="000000"/>
          <w:sz w:val="28"/>
        </w:rPr>
        <w:t>
      Мемлекеттік қызмет көрсету кезінде ақпараттық жүйелерде қамтылған, заңмен</w:t>
      </w:r>
    </w:p>
    <w:bookmarkEnd w:id="114"/>
    <w:bookmarkStart w:name="z153" w:id="115"/>
    <w:p>
      <w:pPr>
        <w:spacing w:after="0"/>
        <w:ind w:left="0"/>
        <w:jc w:val="both"/>
      </w:pPr>
      <w:r>
        <w:rPr>
          <w:rFonts w:ascii="Times New Roman"/>
          <w:b w:val="false"/>
          <w:i w:val="false"/>
          <w:color w:val="000000"/>
          <w:sz w:val="28"/>
        </w:rPr>
        <w:t>
      қорғалатын құпияны құрайтын мәліметтерді пайдалануға келісемін</w:t>
      </w:r>
    </w:p>
    <w:bookmarkEnd w:id="115"/>
    <w:bookmarkStart w:name="z154" w:id="116"/>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w:t>
      </w:r>
    </w:p>
    <w:bookmarkEnd w:id="116"/>
    <w:bookmarkStart w:name="z155" w:id="117"/>
    <w:p>
      <w:pPr>
        <w:spacing w:after="0"/>
        <w:ind w:left="0"/>
        <w:jc w:val="both"/>
      </w:pPr>
      <w:r>
        <w:rPr>
          <w:rFonts w:ascii="Times New Roman"/>
          <w:b w:val="false"/>
          <w:i w:val="false"/>
          <w:color w:val="000000"/>
          <w:sz w:val="28"/>
        </w:rPr>
        <w:t>
      содержащихся в информационных системах при оказании государственных услуг.</w:t>
      </w:r>
    </w:p>
    <w:bookmarkEnd w:id="117"/>
    <w:bookmarkStart w:name="z156" w:id="118"/>
    <w:p>
      <w:pPr>
        <w:spacing w:after="0"/>
        <w:ind w:left="0"/>
        <w:jc w:val="both"/>
      </w:pPr>
      <w:r>
        <w:rPr>
          <w:rFonts w:ascii="Times New Roman"/>
          <w:b w:val="false"/>
          <w:i w:val="false"/>
          <w:color w:val="000000"/>
          <w:sz w:val="28"/>
        </w:rPr>
        <w:t>
      Басшы_______________ _______________________________</w:t>
      </w:r>
    </w:p>
    <w:bookmarkEnd w:id="118"/>
    <w:bookmarkStart w:name="z157" w:id="119"/>
    <w:p>
      <w:pPr>
        <w:spacing w:after="0"/>
        <w:ind w:left="0"/>
        <w:jc w:val="both"/>
      </w:pPr>
      <w:r>
        <w:rPr>
          <w:rFonts w:ascii="Times New Roman"/>
          <w:b w:val="false"/>
          <w:i w:val="false"/>
          <w:color w:val="000000"/>
          <w:sz w:val="28"/>
        </w:rPr>
        <w:t>
       қолы аты-жөні (болған жағдайда)</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"Шекаралық белдеуге кіруге</w:t>
            </w:r>
            <w:r>
              <w:br/>
            </w:r>
            <w:r>
              <w:rPr>
                <w:rFonts w:ascii="Times New Roman"/>
                <w:b w:val="false"/>
                <w:i w:val="false"/>
                <w:color w:val="000000"/>
                <w:sz w:val="20"/>
              </w:rPr>
              <w:t>және онда болуға рұқсаттамалар</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3-қосымша</w:t>
            </w:r>
            <w:r>
              <w:br/>
            </w:r>
            <w:r>
              <w:rPr>
                <w:rFonts w:ascii="Times New Roman"/>
                <w:b w:val="false"/>
                <w:i w:val="false"/>
                <w:color w:val="000000"/>
                <w:sz w:val="20"/>
              </w:rPr>
              <w:t xml:space="preserve">Нысан </w:t>
            </w:r>
          </w:p>
        </w:tc>
      </w:tr>
    </w:tbl>
    <w:bookmarkStart w:name="z159" w:id="120"/>
    <w:p>
      <w:pPr>
        <w:spacing w:after="0"/>
        <w:ind w:left="0"/>
        <w:jc w:val="left"/>
      </w:pPr>
      <w:r>
        <w:rPr>
          <w:rFonts w:ascii="Times New Roman"/>
          <w:b/>
          <w:i w:val="false"/>
          <w:color w:val="000000"/>
        </w:rPr>
        <w:t xml:space="preserve"> "Шекаралық белдеуге кіруге және онда болуға рұқсаттамалар беру" мемлекеттік қызметін көрсетуге қойылатын негізгі талаптардың тізбесі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белдеуге кіруге және онда болуға рұқсаттамалар беру" мемлекеттік көрсетілетін қызметтің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Шекара қызметінің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беру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белдеуге кіруге және онда болуға рұқсаттамалар немесе мемлекеттік қызмет көрсетуден бас тарту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алушыдан мемлекеттік қызмет көрсеткен кезде алынатын төлемақының көлемі және оларды Қазақстан Республикасының заңнамаларында қарастырылған жағдайларда төлеу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1"/>
          <w:p>
            <w:pPr>
              <w:spacing w:after="20"/>
              <w:ind w:left="20"/>
              <w:jc w:val="both"/>
            </w:pPr>
            <w:r>
              <w:rPr>
                <w:rFonts w:ascii="Times New Roman"/>
                <w:b w:val="false"/>
                <w:i w:val="false"/>
                <w:color w:val="000000"/>
                <w:sz w:val="20"/>
              </w:rPr>
              <w:t>
1) веб-порталдың: техникалық жұмыстарды жүргізумен байланысты үзілістерді қоспағанда, тәулік бойы (көрсетілетін қызметті алушы демалыс және мереке күндері жұмыс уақыты аяқталғаннан кейін жүгінген кезде Қазақстан Республикасының еңбек заңнамасына сәйкес өтініштерді қабылдау және мемлекеттік көрсетілетін қызмет нәтижелерін ұсыну келесі жұмыс күні жүзеге асырылады);</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берушінің: Қазақстан Республикасының еңбек заңнамасына сәйкес демалыс және мереке күндерін қоспағанда, дүйсенбі мен сенбі аралығында (дүйсенбі – жұма сағат 9-00-ден 18-00-ге дейін, түскі үзіліс сағат 13-00-ден 15-00-ге дейін, сенбі күні сағат 9-00-ден 13-00-ге дейін). Мемлекеттік қызмет көрсетудің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Шекара қызметінің интернет-ресурсында: gov. egov.kz/mem leket/ entitis/shekaraknb;</w:t>
            </w:r>
          </w:p>
          <w:p>
            <w:pPr>
              <w:spacing w:after="20"/>
              <w:ind w:left="20"/>
              <w:jc w:val="both"/>
            </w:pPr>
            <w:r>
              <w:rPr>
                <w:rFonts w:ascii="Times New Roman"/>
                <w:b w:val="false"/>
                <w:i w:val="false"/>
                <w:color w:val="000000"/>
                <w:sz w:val="20"/>
              </w:rPr>
              <w:t>
2) веб-порталда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2"/>
          <w:p>
            <w:pPr>
              <w:spacing w:after="20"/>
              <w:ind w:left="20"/>
              <w:jc w:val="both"/>
            </w:pPr>
            <w:r>
              <w:rPr>
                <w:rFonts w:ascii="Times New Roman"/>
                <w:b w:val="false"/>
                <w:i w:val="false"/>
                <w:color w:val="000000"/>
                <w:sz w:val="20"/>
              </w:rPr>
              <w:t>
жеке тұлға – рұқсаттама алу үшін өтініш. жеке және заңды тұлғадан – шекаралық белдеуде шаруашылық, кәсіпшілік немесе өзге де қызметті жүргізуге, қоғамдық-саяси, мәдени немесе өзге де іс-шараларды өткізуге рұқсаттама алу үшін:</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1) ұсыну, онда жұмыс жүргізудің немесе іс-шаралар өткізудің сипаты, орны, қатысушылары, уақыты, кәсіпшілік және өзге де кемелерде пайдаланылатын көлік және өзге де техникалық құралдар туралы, ал қажет болған жағдайларда, егер бұл шектес мемлекетпен Қазақстан Республикасының халықаралық шарттарында ескертілсе, мемлекеттік шекараны кесіп өту орны мен уақыты туралы мәліметтер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тиісті уәкілетті органдардың шекаралық белдеуде шаруашылық, кәсіпшілік немесе өзге де қызметті жүргізуге, қоғамдық-саяси, мәдени немесе өзге іс-шараларды өткізуге рұқсат құжаттарының электронды көшірмесі;</w:t>
            </w:r>
          </w:p>
          <w:p>
            <w:pPr>
              <w:spacing w:after="20"/>
              <w:ind w:left="20"/>
              <w:jc w:val="both"/>
            </w:pPr>
            <w:r>
              <w:rPr>
                <w:rFonts w:ascii="Times New Roman"/>
                <w:b w:val="false"/>
                <w:i w:val="false"/>
                <w:color w:val="000000"/>
                <w:sz w:val="20"/>
              </w:rPr>
              <w:t>
3) жеке басын куәландыратын құжаттар, мемлекеттік тіркеу (заңды тұлғаны қайта тіркеу) туралы мәліметтер қызмет берушіге "электрондық үкімет" шлюзі арқылы тиісті мемлекеттік ақпараттық жүйелерден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заңнамаларында бекітілген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3"/>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уәкілетті мемлекеттік органның мемлекеттік қызмет көрсету үшін қажетті келісімі туралы сұрау салуға берілген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24"/>
          <w:p>
            <w:pPr>
              <w:spacing w:after="20"/>
              <w:ind w:left="20"/>
              <w:jc w:val="both"/>
            </w:pPr>
            <w:r>
              <w:rPr>
                <w:rFonts w:ascii="Times New Roman"/>
                <w:b w:val="false"/>
                <w:i w:val="false"/>
                <w:color w:val="000000"/>
                <w:sz w:val="20"/>
              </w:rPr>
              <w:t>
Мемлекеттік көрсетілетін қызметті веб-портал арқылы алу үшін электронды цифрлық қолы болуы қажет.</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мемлекеттік қызметті көрсету тәртібі және мәртебесі туралы ақпаратты қашықтықтан қол жеткізу режимінде Мемлекеттік қызметтер көрсету мәселелері жөніндегі бірыңғай байланыс орталығы арқылы алады.</w:t>
            </w:r>
          </w:p>
          <w:p>
            <w:pPr>
              <w:spacing w:after="20"/>
              <w:ind w:left="20"/>
              <w:jc w:val="both"/>
            </w:pPr>
            <w:r>
              <w:rPr>
                <w:rFonts w:ascii="Times New Roman"/>
                <w:b w:val="false"/>
                <w:i w:val="false"/>
                <w:color w:val="000000"/>
                <w:sz w:val="20"/>
              </w:rPr>
              <w:t>
Мемлекеттік қызметтер көрсету мәселелері бойынша көрсетілетін қызметті берушінің байланыс телефондары: 8 (7172) 71-91-07, 71-92-07, 71-93-07, 71-94-07, 71-95-07, мемлекеттік қызметтер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2023 жылғы 28 желтоқсандағы</w:t>
            </w:r>
            <w:r>
              <w:br/>
            </w:r>
            <w:r>
              <w:rPr>
                <w:rFonts w:ascii="Times New Roman"/>
                <w:b w:val="false"/>
                <w:i w:val="false"/>
                <w:color w:val="000000"/>
                <w:sz w:val="20"/>
              </w:rPr>
              <w:t>№ 110/ҚЕ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"Қазақстандық шағын көлемді</w:t>
            </w:r>
            <w:r>
              <w:br/>
            </w:r>
            <w:r>
              <w:rPr>
                <w:rFonts w:ascii="Times New Roman"/>
                <w:b w:val="false"/>
                <w:i w:val="false"/>
                <w:color w:val="000000"/>
                <w:sz w:val="20"/>
              </w:rPr>
              <w:t>өздігінен жүзетін және өздігінен</w:t>
            </w:r>
            <w:r>
              <w:br/>
            </w:r>
            <w:r>
              <w:rPr>
                <w:rFonts w:ascii="Times New Roman"/>
                <w:b w:val="false"/>
                <w:i w:val="false"/>
                <w:color w:val="000000"/>
                <w:sz w:val="20"/>
              </w:rPr>
              <w:t>жүзбейтін (суүсті және суасты)</w:t>
            </w:r>
            <w:r>
              <w:br/>
            </w:r>
            <w:r>
              <w:rPr>
                <w:rFonts w:ascii="Times New Roman"/>
                <w:b w:val="false"/>
                <w:i w:val="false"/>
                <w:color w:val="000000"/>
                <w:sz w:val="20"/>
              </w:rPr>
              <w:t>кемелердің (құралдардың) және</w:t>
            </w:r>
            <w:r>
              <w:br/>
            </w:r>
            <w:r>
              <w:rPr>
                <w:rFonts w:ascii="Times New Roman"/>
                <w:b w:val="false"/>
                <w:i w:val="false"/>
                <w:color w:val="000000"/>
                <w:sz w:val="20"/>
              </w:rPr>
              <w:t>мұз үстімен жылжитын</w:t>
            </w:r>
            <w:r>
              <w:br/>
            </w:r>
            <w:r>
              <w:rPr>
                <w:rFonts w:ascii="Times New Roman"/>
                <w:b w:val="false"/>
                <w:i w:val="false"/>
                <w:color w:val="000000"/>
                <w:sz w:val="20"/>
              </w:rPr>
              <w:t>құралдардың Қазақстан</w:t>
            </w:r>
            <w:r>
              <w:br/>
            </w:r>
            <w:r>
              <w:rPr>
                <w:rFonts w:ascii="Times New Roman"/>
                <w:b w:val="false"/>
                <w:i w:val="false"/>
                <w:color w:val="000000"/>
                <w:sz w:val="20"/>
              </w:rPr>
              <w:t>Республикасының аумақтық</w:t>
            </w:r>
            <w:r>
              <w:br/>
            </w:r>
            <w:r>
              <w:rPr>
                <w:rFonts w:ascii="Times New Roman"/>
                <w:b w:val="false"/>
                <w:i w:val="false"/>
                <w:color w:val="000000"/>
                <w:sz w:val="20"/>
              </w:rPr>
              <w:t>суларына (теңізіне) және ішкі</w:t>
            </w:r>
            <w:r>
              <w:br/>
            </w:r>
            <w:r>
              <w:rPr>
                <w:rFonts w:ascii="Times New Roman"/>
                <w:b w:val="false"/>
                <w:i w:val="false"/>
                <w:color w:val="000000"/>
                <w:sz w:val="20"/>
              </w:rPr>
              <w:t>суларына шығуына</w:t>
            </w:r>
            <w:r>
              <w:br/>
            </w:r>
            <w:r>
              <w:rPr>
                <w:rFonts w:ascii="Times New Roman"/>
                <w:b w:val="false"/>
                <w:i w:val="false"/>
                <w:color w:val="000000"/>
                <w:sz w:val="20"/>
              </w:rPr>
              <w:t>рұқсаттамалар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74" w:id="125"/>
    <w:p>
      <w:pPr>
        <w:spacing w:after="0"/>
        <w:ind w:left="0"/>
        <w:jc w:val="left"/>
      </w:pPr>
      <w:r>
        <w:rPr>
          <w:rFonts w:ascii="Times New Roman"/>
          <w:b/>
          <w:i w:val="false"/>
          <w:color w:val="000000"/>
        </w:rPr>
        <w:t xml:space="preserve">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алуға ұсыну</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26"/>
          <w:p>
            <w:pPr>
              <w:spacing w:after="20"/>
              <w:ind w:left="20"/>
              <w:jc w:val="both"/>
            </w:pPr>
            <w:r>
              <w:rPr>
                <w:rFonts w:ascii="Times New Roman"/>
                <w:b w:val="false"/>
                <w:i w:val="false"/>
                <w:color w:val="000000"/>
                <w:sz w:val="20"/>
              </w:rPr>
              <w:t>
__________________________ аумақтық бөлімшенің бастығына</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(начальнику территориального подразделения ________________________)</w:t>
            </w:r>
          </w:p>
          <w:p>
            <w:pPr>
              <w:spacing w:after="20"/>
              <w:ind w:left="20"/>
              <w:jc w:val="both"/>
            </w:pPr>
            <w:r>
              <w:rPr>
                <w:rFonts w:ascii="Times New Roman"/>
                <w:b w:val="false"/>
                <w:i w:val="false"/>
                <w:color w:val="000000"/>
                <w:sz w:val="20"/>
              </w:rPr>
              <w:t>
ҰСЫНУ (ПРЕДСТАВЛЕНИЕ)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27"/>
          <w:p>
            <w:pPr>
              <w:spacing w:after="20"/>
              <w:ind w:left="20"/>
              <w:jc w:val="both"/>
            </w:pPr>
            <w:r>
              <w:rPr>
                <w:rFonts w:ascii="Times New Roman"/>
                <w:b w:val="false"/>
                <w:i w:val="false"/>
                <w:color w:val="000000"/>
                <w:sz w:val="20"/>
              </w:rPr>
              <w:t>
Теңізге шығуға рұқсаттама беруді сұраймын ______________________________</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(Прошу выдать пропуск на выход в море) 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(заңды тұлғаның атауы, жеке тұлғаның тегі, аты, әкісінің аты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юридического лица, фамилия, имя, отчество (при наличии) физического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Мақсаты (с целью) 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Уақыты (время) 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Ауданында аумақтық суларда болу (нахождение в территориальных водах в районе) 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Жүзу құралының түрі (тип плавсредства) 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Жүзу құралының тіркеу № (рег. № плавсредства) 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Жүзу құралының тіркелімге алыну орны (место приписки плавсредства): 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азаматтарына (шетелдік және азаматтығы жоқ тұлғаларға)</w:t>
            </w:r>
          </w:p>
          <w:p>
            <w:pPr>
              <w:spacing w:after="20"/>
              <w:ind w:left="20"/>
              <w:jc w:val="both"/>
            </w:pPr>
            <w:r>
              <w:rPr>
                <w:rFonts w:ascii="Times New Roman"/>
                <w:b w:val="false"/>
                <w:i w:val="false"/>
                <w:color w:val="000000"/>
                <w:sz w:val="20"/>
              </w:rPr>
              <w:t>
</w:t>
            </w:r>
            <w:r>
              <w:rPr>
                <w:rFonts w:ascii="Times New Roman"/>
                <w:b w:val="false"/>
                <w:i w:val="false"/>
                <w:color w:val="000000"/>
                <w:sz w:val="20"/>
              </w:rPr>
              <w:t>қоса берілген тізімге сәйкес саны _____ дана рұқсаттама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(Гражданам Республики Казахстан (иностранцам и лицам без гражданства) согласно</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прилагаемому списку в количестве ______ экземпляров)</w:t>
            </w:r>
          </w:p>
          <w:p>
            <w:pPr>
              <w:spacing w:after="20"/>
              <w:ind w:left="20"/>
              <w:jc w:val="both"/>
            </w:pPr>
            <w:r>
              <w:rPr>
                <w:rFonts w:ascii="Times New Roman"/>
                <w:b w:val="false"/>
                <w:i w:val="false"/>
                <w:color w:val="000000"/>
                <w:sz w:val="20"/>
              </w:rPr>
              <w:t>
</w:t>
            </w:r>
            <w:r>
              <w:rPr>
                <w:rFonts w:ascii="Times New Roman"/>
                <w:b w:val="false"/>
                <w:i w:val="false"/>
                <w:color w:val="000000"/>
                <w:sz w:val="20"/>
              </w:rPr>
              <w:t>Ұсынуға мынадай құжаттар қоса беріледі</w:t>
            </w:r>
          </w:p>
          <w:p>
            <w:pPr>
              <w:spacing w:after="20"/>
              <w:ind w:left="20"/>
              <w:jc w:val="both"/>
            </w:pPr>
            <w:r>
              <w:rPr>
                <w:rFonts w:ascii="Times New Roman"/>
                <w:b w:val="false"/>
                <w:i w:val="false"/>
                <w:color w:val="000000"/>
                <w:sz w:val="20"/>
              </w:rPr>
              <w:t>
(К представлению прилагаются следующие документы) 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28"/>
          <w:p>
            <w:pPr>
              <w:spacing w:after="20"/>
              <w:ind w:left="20"/>
              <w:jc w:val="both"/>
            </w:pPr>
            <w:r>
              <w:rPr>
                <w:rFonts w:ascii="Times New Roman"/>
                <w:b w:val="false"/>
                <w:i w:val="false"/>
                <w:color w:val="000000"/>
                <w:sz w:val="20"/>
              </w:rPr>
              <w:t>
лауазымы (должность)</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қолы (подпись)__________________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айы, жылы) (дата, месяц,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Мөрдін орыны (қажетті жағдайда)</w:t>
            </w:r>
          </w:p>
          <w:p>
            <w:pPr>
              <w:spacing w:after="20"/>
              <w:ind w:left="20"/>
              <w:jc w:val="both"/>
            </w:pPr>
            <w:r>
              <w:rPr>
                <w:rFonts w:ascii="Times New Roman"/>
                <w:b w:val="false"/>
                <w:i w:val="false"/>
                <w:color w:val="000000"/>
                <w:sz w:val="20"/>
              </w:rPr>
              <w:t>
Место печати (при необходимости)</w:t>
            </w:r>
          </w:p>
        </w:tc>
      </w:tr>
    </w:tbl>
    <w:bookmarkStart w:name="z198" w:id="129"/>
    <w:p>
      <w:pPr>
        <w:spacing w:after="0"/>
        <w:ind w:left="0"/>
        <w:jc w:val="both"/>
      </w:pPr>
      <w:r>
        <w:rPr>
          <w:rFonts w:ascii="Times New Roman"/>
          <w:b w:val="false"/>
          <w:i w:val="false"/>
          <w:color w:val="000000"/>
          <w:sz w:val="28"/>
        </w:rPr>
        <w:t>
       (Парақтың сыртқы жағы)</w:t>
      </w:r>
    </w:p>
    <w:bookmarkEnd w:id="129"/>
    <w:bookmarkStart w:name="z199" w:id="130"/>
    <w:p>
      <w:pPr>
        <w:spacing w:after="0"/>
        <w:ind w:left="0"/>
        <w:jc w:val="both"/>
      </w:pPr>
      <w:r>
        <w:rPr>
          <w:rFonts w:ascii="Times New Roman"/>
          <w:b w:val="false"/>
          <w:i w:val="false"/>
          <w:color w:val="000000"/>
          <w:sz w:val="28"/>
        </w:rPr>
        <w:t>
      Мемлекеттік қызмет көрсету кезінде ақпараттық жүйелерде қамтылған, заңмен қорғалатын құпияны құрайтын мәліметтерді пайдалануға келісемін</w:t>
      </w:r>
    </w:p>
    <w:bookmarkEnd w:id="130"/>
    <w:bookmarkStart w:name="z200" w:id="131"/>
    <w:p>
      <w:pPr>
        <w:spacing w:after="0"/>
        <w:ind w:left="0"/>
        <w:jc w:val="both"/>
      </w:pPr>
      <w:r>
        <w:rPr>
          <w:rFonts w:ascii="Times New Roman"/>
          <w:b w:val="false"/>
          <w:i w:val="false"/>
          <w:color w:val="000000"/>
          <w:sz w:val="28"/>
        </w:rPr>
        <w:t>
      Басшы____________________________________________________________</w:t>
      </w:r>
    </w:p>
    <w:bookmarkEnd w:id="131"/>
    <w:bookmarkStart w:name="z201" w:id="132"/>
    <w:p>
      <w:pPr>
        <w:spacing w:after="0"/>
        <w:ind w:left="0"/>
        <w:jc w:val="both"/>
      </w:pPr>
      <w:r>
        <w:rPr>
          <w:rFonts w:ascii="Times New Roman"/>
          <w:b w:val="false"/>
          <w:i w:val="false"/>
          <w:color w:val="000000"/>
          <w:sz w:val="28"/>
        </w:rPr>
        <w:t>
      (электрондық цифрлық қолтаңба) (аты, әкесінің аты (болған жағдайда), тегі)</w:t>
      </w:r>
    </w:p>
    <w:bookmarkEnd w:id="132"/>
    <w:bookmarkStart w:name="z202" w:id="133"/>
    <w:p>
      <w:pPr>
        <w:spacing w:after="0"/>
        <w:ind w:left="0"/>
        <w:jc w:val="both"/>
      </w:pPr>
      <w:r>
        <w:rPr>
          <w:rFonts w:ascii="Times New Roman"/>
          <w:b w:val="false"/>
          <w:i w:val="false"/>
          <w:color w:val="000000"/>
          <w:sz w:val="28"/>
        </w:rPr>
        <w:t>
      Толтырылған күні: 20__ жылғы "__"___________</w:t>
      </w:r>
    </w:p>
    <w:bookmarkEnd w:id="133"/>
    <w:bookmarkStart w:name="z203" w:id="134"/>
    <w:p>
      <w:pPr>
        <w:spacing w:after="0"/>
        <w:ind w:left="0"/>
        <w:jc w:val="left"/>
      </w:pPr>
      <w:r>
        <w:rPr>
          <w:rFonts w:ascii="Times New Roman"/>
          <w:b/>
          <w:i w:val="false"/>
          <w:color w:val="000000"/>
        </w:rPr>
        <w:t xml:space="preserve">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 үшін рұқсаттамалар алуға Қазақстан Республикасы азаматтарының (шетелдіктердің, азаматтығы жоқ тұлғалардың) тізімі</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күні, 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жерінің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 ратын құжаттың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 w:id="135"/>
    <w:p>
      <w:pPr>
        <w:spacing w:after="0"/>
        <w:ind w:left="0"/>
        <w:jc w:val="both"/>
      </w:pPr>
      <w:r>
        <w:rPr>
          <w:rFonts w:ascii="Times New Roman"/>
          <w:b w:val="false"/>
          <w:i w:val="false"/>
          <w:color w:val="000000"/>
          <w:sz w:val="28"/>
        </w:rPr>
        <w:t>
      Барлығы: ____________________________________________________________</w:t>
      </w:r>
    </w:p>
    <w:bookmarkEnd w:id="135"/>
    <w:bookmarkStart w:name="z205" w:id="136"/>
    <w:p>
      <w:pPr>
        <w:spacing w:after="0"/>
        <w:ind w:left="0"/>
        <w:jc w:val="both"/>
      </w:pPr>
      <w:r>
        <w:rPr>
          <w:rFonts w:ascii="Times New Roman"/>
          <w:b w:val="false"/>
          <w:i w:val="false"/>
          <w:color w:val="000000"/>
          <w:sz w:val="28"/>
        </w:rPr>
        <w:t>
      (адамдардың жалпы саны – жазбаша)</w:t>
      </w:r>
    </w:p>
    <w:bookmarkEnd w:id="136"/>
    <w:bookmarkStart w:name="z206" w:id="137"/>
    <w:p>
      <w:pPr>
        <w:spacing w:after="0"/>
        <w:ind w:left="0"/>
        <w:jc w:val="both"/>
      </w:pPr>
      <w:r>
        <w:rPr>
          <w:rFonts w:ascii="Times New Roman"/>
          <w:b w:val="false"/>
          <w:i w:val="false"/>
          <w:color w:val="000000"/>
          <w:sz w:val="28"/>
        </w:rPr>
        <w:t>
       Бұл ретте мынадай техникалық құралдар тартылатын болады: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Капитанның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"Қазақстандық шағын көлемді</w:t>
            </w:r>
            <w:r>
              <w:br/>
            </w:r>
            <w:r>
              <w:rPr>
                <w:rFonts w:ascii="Times New Roman"/>
                <w:b w:val="false"/>
                <w:i w:val="false"/>
                <w:color w:val="000000"/>
                <w:sz w:val="20"/>
              </w:rPr>
              <w:t>өздігінен жүзетін және өздігінен</w:t>
            </w:r>
            <w:r>
              <w:br/>
            </w:r>
            <w:r>
              <w:rPr>
                <w:rFonts w:ascii="Times New Roman"/>
                <w:b w:val="false"/>
                <w:i w:val="false"/>
                <w:color w:val="000000"/>
                <w:sz w:val="20"/>
              </w:rPr>
              <w:t>жүзбейтін (суүсті және суасты)</w:t>
            </w:r>
            <w:r>
              <w:br/>
            </w:r>
            <w:r>
              <w:rPr>
                <w:rFonts w:ascii="Times New Roman"/>
                <w:b w:val="false"/>
                <w:i w:val="false"/>
                <w:color w:val="000000"/>
                <w:sz w:val="20"/>
              </w:rPr>
              <w:t>кемелердің (құралдардың) және</w:t>
            </w:r>
            <w:r>
              <w:br/>
            </w:r>
            <w:r>
              <w:rPr>
                <w:rFonts w:ascii="Times New Roman"/>
                <w:b w:val="false"/>
                <w:i w:val="false"/>
                <w:color w:val="000000"/>
                <w:sz w:val="20"/>
              </w:rPr>
              <w:t>мұз үстімен жылжитын</w:t>
            </w:r>
            <w:r>
              <w:br/>
            </w:r>
            <w:r>
              <w:rPr>
                <w:rFonts w:ascii="Times New Roman"/>
                <w:b w:val="false"/>
                <w:i w:val="false"/>
                <w:color w:val="000000"/>
                <w:sz w:val="20"/>
              </w:rPr>
              <w:t>құралдардың Қазақстан</w:t>
            </w:r>
            <w:r>
              <w:br/>
            </w:r>
            <w:r>
              <w:rPr>
                <w:rFonts w:ascii="Times New Roman"/>
                <w:b w:val="false"/>
                <w:i w:val="false"/>
                <w:color w:val="000000"/>
                <w:sz w:val="20"/>
              </w:rPr>
              <w:t>Республикасының аумақтық</w:t>
            </w:r>
            <w:r>
              <w:br/>
            </w:r>
            <w:r>
              <w:rPr>
                <w:rFonts w:ascii="Times New Roman"/>
                <w:b w:val="false"/>
                <w:i w:val="false"/>
                <w:color w:val="000000"/>
                <w:sz w:val="20"/>
              </w:rPr>
              <w:t>суларына (теңізіне) және ішкі</w:t>
            </w:r>
            <w:r>
              <w:br/>
            </w:r>
            <w:r>
              <w:rPr>
                <w:rFonts w:ascii="Times New Roman"/>
                <w:b w:val="false"/>
                <w:i w:val="false"/>
                <w:color w:val="000000"/>
                <w:sz w:val="20"/>
              </w:rPr>
              <w:t>суларына шығуына</w:t>
            </w:r>
            <w:r>
              <w:br/>
            </w:r>
            <w:r>
              <w:rPr>
                <w:rFonts w:ascii="Times New Roman"/>
                <w:b w:val="false"/>
                <w:i w:val="false"/>
                <w:color w:val="000000"/>
                <w:sz w:val="20"/>
              </w:rPr>
              <w:t>рұқсаттамалар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208" w:id="138"/>
    <w:p>
      <w:pPr>
        <w:spacing w:after="0"/>
        <w:ind w:left="0"/>
        <w:jc w:val="left"/>
      </w:pPr>
      <w:r>
        <w:rPr>
          <w:rFonts w:ascii="Times New Roman"/>
          <w:b/>
          <w:i w:val="false"/>
          <w:color w:val="000000"/>
        </w:rPr>
        <w:t xml:space="preserve">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 мемлекеттік қызметін көрсетуге қойылатын негізгі талаптардың тізбесі</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 мемлекеттік көрсетілетін қызметтің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Шекара қызметінің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 немесе мемлекеттік қызмет көрсетуден бас тарту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 төлейтін төлемақы мөлшері және Қазақстан Республикасының заңнамасында қарастырылған жағдайларда оны төлеу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39"/>
          <w:p>
            <w:pPr>
              <w:spacing w:after="20"/>
              <w:ind w:left="20"/>
              <w:jc w:val="both"/>
            </w:pPr>
            <w:r>
              <w:rPr>
                <w:rFonts w:ascii="Times New Roman"/>
                <w:b w:val="false"/>
                <w:i w:val="false"/>
                <w:color w:val="000000"/>
                <w:sz w:val="20"/>
              </w:rPr>
              <w:t>
1) веб-порталдың: техникалық жұмыстарды жүргізумен байланысты үзілістерді қоспағанда, тәулік бойы (көрсетілетін қызметті алушы демалыс және мереке күндері жұмыс уақыты аяқталғаннан кейін жүгінген кезде Қазақстан Республикасының еңбек заңнамасына сәйкес өтініштерді қабылдау және мемлекеттік көрсетілетін қызмет нәтижелерін ұсыну келесі жұмыс күні жүзеге асырылады);</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берушінің: Қазақстан Республикасының еңбек заңнамасына сәйкес демалыс және мереке күндерін қоспағанда, дүйсенбі мен сенбі аралығында (дүйсенбі – жұма сағат 9-00-ден 18-00-ге дейін, түскі үзіліс сағат 13-00-ден 15-00-ге дейін, сенбі күні сағат 9-00-ден 13-00-ге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Шекара қызметінің интернет-қорында: gov.egov.kz/memleket/entitis/shekaraknb;</w:t>
            </w:r>
          </w:p>
          <w:p>
            <w:pPr>
              <w:spacing w:after="20"/>
              <w:ind w:left="20"/>
              <w:jc w:val="both"/>
            </w:pPr>
            <w:r>
              <w:rPr>
                <w:rFonts w:ascii="Times New Roman"/>
                <w:b w:val="false"/>
                <w:i w:val="false"/>
                <w:color w:val="000000"/>
                <w:sz w:val="20"/>
              </w:rPr>
              <w:t>
2) веб-порталда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40"/>
          <w:p>
            <w:pPr>
              <w:spacing w:after="20"/>
              <w:ind w:left="20"/>
              <w:jc w:val="both"/>
            </w:pPr>
            <w:r>
              <w:rPr>
                <w:rFonts w:ascii="Times New Roman"/>
                <w:b w:val="false"/>
                <w:i w:val="false"/>
                <w:color w:val="000000"/>
                <w:sz w:val="20"/>
              </w:rPr>
              <w:t>
1) адамдар тізімін қоса бере отырып,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 үшін рұқсат алуға ұсыну;</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2) тиісті уәкілетті органдардың аумақтық суларда (теңізде) және ішкі суларда кәсіпшілік, зерттеу, іздестіру немесе өзге де қызметті жүргізуге рұқсат құжаттарының электронды көшірмесі;</w:t>
            </w:r>
          </w:p>
          <w:p>
            <w:pPr>
              <w:spacing w:after="20"/>
              <w:ind w:left="20"/>
              <w:jc w:val="both"/>
            </w:pPr>
            <w:r>
              <w:rPr>
                <w:rFonts w:ascii="Times New Roman"/>
                <w:b w:val="false"/>
                <w:i w:val="false"/>
                <w:color w:val="000000"/>
                <w:sz w:val="20"/>
              </w:rPr>
              <w:t>
3) жеке басын куәландыратын құжаттар, мемлекеттік тіркеу (заңды тұлғаны қайта тіркеу) туралы мәліметтер қызмет берушіге "электрондық үкімет" шлюзі арқылы тиісті мемлекеттік ақпараттық жүйелерден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бекітілген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41"/>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уәкілетті мемлекеттік органның мемлекеттік қызмет көрсету үшін қажетті келісімі туралы сұрау салуға берілген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ескерілетін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42"/>
          <w:p>
            <w:pPr>
              <w:spacing w:after="20"/>
              <w:ind w:left="20"/>
              <w:jc w:val="both"/>
            </w:pPr>
            <w:r>
              <w:rPr>
                <w:rFonts w:ascii="Times New Roman"/>
                <w:b w:val="false"/>
                <w:i w:val="false"/>
                <w:color w:val="000000"/>
                <w:sz w:val="20"/>
              </w:rPr>
              <w:t>
Мемлекеттік көрсетілетін қызметті веб-портал арқылы алу үшін электронды цифрлық қолы болуы тиіс.</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Көрсетілетін қызметті алушы қашықтықтан шығу мүмкіндігі режимінде мемлекеттік қызмет көрсетудің тәртібі мен мәртебесі туралы ақпаратты мемлекеттік қызметтер көрсету мәселелері жөніндегі бірыңғай байланыс орталығы арқылы алады.</w:t>
            </w:r>
          </w:p>
          <w:p>
            <w:pPr>
              <w:spacing w:after="20"/>
              <w:ind w:left="20"/>
              <w:jc w:val="both"/>
            </w:pPr>
            <w:r>
              <w:rPr>
                <w:rFonts w:ascii="Times New Roman"/>
                <w:b w:val="false"/>
                <w:i w:val="false"/>
                <w:color w:val="000000"/>
                <w:sz w:val="20"/>
              </w:rPr>
              <w:t>
Мемлекеттік қызметтер көрсету мәселелері жөнінде көрсетілетін қызметті берушінің байланыс телефондары: 8 (7172) 71-91-07, 71-92-07, 71-93-07, 71-94-07, 71-95-07, мемлекеттік қызметтер көрсету мәселелері жөніндегі бірыңғай байланыс орталығының телефоны: 1414.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