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706" w14:textId="7dc3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"Жүргізушілердің еңбегі мен тынығуын ұйымдастыру, сондай-ақ тахографтарды қолдану қағидаларын бекіту туралы" Қазақстан Республикасы Инвестициялар және даму министрінің міндетін атқарушының 2015 жылғы 31 желтоқсандағы № 1288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29 желтоқсандағы № 164 бұйрығы. Қазақстан Республикасының Әділет министрлігінде 2023 жылғы 29 желтоқсанда № 33864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"Жүргізушілердің еңбегі мен тынығуын ұйымдастыру, сондай-ақ тахографтарды қолдану қағидаларын бекіту туралы" Қазақстан Республикасы Инвестициялар және даму министрінің міндетін атқарушының 2015 жылғы 31 желтоқсандағы № 1288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№14095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Жүргізушілердің еңбегі мен тынығуын ұйымдастыру, сондай-ақ тахографтарды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Жүргiзушiлердiң еңбегi мен тынығуы режимiне және оны тiркеуге қойылатын талаптар";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Тахографтарды орнату және пайдалану жөніндегі талаптар";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Тахографтарды орнатуды және оларға қызмет көрсетуді жүзеге асыратын сервис орталықтарына (шеберханаларға) қойылатын талаптар";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Тахографтарды орнату және оларға қызмет көрсету бойынша қызметтің жүзеге асырыла басталғаны туралы хабарламаны берген жеке және заңды тұлғалардың тізілімін жүргізу тәртібі";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Электрондық (цифрлық) тахографтарға электрондық карточкаларды сертификаттау, дайындау және беру тәртібі";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 Жүргізуші карточкасы төрт жылғы мерзімге беріледі.";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"140. Тасымалдаушы карточкасы төрт жылғы мерзімге беріледі.";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"7-тарау. Электрондық (цифрлық) тахографтар бойынша ұлттық дерекқордың жұмыс істеу тәртібі".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 қорғау министрлігі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министрлігі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