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396f" w14:textId="2373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29 желтоқсандағы № 955 бұйрығы. Қазақстан Республикасының Әділет министрлігінде 2023 жылғы 29 желтоқсанда № 33867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05.04.2024 ж.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"Құқық қорғау қызметі туралы" Қазақстан Республикасы Заңының 9-бабының </w:t>
      </w:r>
      <w:r>
        <w:rPr>
          <w:rFonts w:ascii="Times New Roman"/>
          <w:b w:val="false"/>
          <w:i w:val="false"/>
          <w:color w:val="000000"/>
          <w:sz w:val="28"/>
        </w:rPr>
        <w:t>12-1-тармағына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Қазақстан Республикасы Ішкі істер министрлігінің Кадр саясаты департаменті Қазақстан Республикасының заңнамасында белгіленген тәртіпте: </w:t>
      </w:r>
    </w:p>
    <w:bookmarkEnd w:id="2"/>
    <w:bookmarkStart w:name="z8"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9"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ресми интернет-ресурсында орналастыруды; </w:t>
      </w:r>
    </w:p>
    <w:bookmarkEnd w:id="4"/>
    <w:bookmarkStart w:name="z10"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Заң департаментіне осы бұйрықтың 1) және 2) тармақтарында көзделген іс-шаралардың орындалуы туралы мәліметтерді ұсынуды қамтамасыз етсін. </w:t>
      </w:r>
    </w:p>
    <w:bookmarkEnd w:id="5"/>
    <w:bookmarkStart w:name="z11"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xml:space="preserve">
      4. Осы бұйрық 2024 жылғы 5 сәуірде қолданысқа енгізіледі және ресми жариялануға жатады.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955 Бұйрығымен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 (бұдан әрі – Қағидалар) "Құқық қорғау қызметі туралы" Қазақстан Республикасы Заңының 9-бабы </w:t>
      </w:r>
      <w:r>
        <w:rPr>
          <w:rFonts w:ascii="Times New Roman"/>
          <w:b w:val="false"/>
          <w:i w:val="false"/>
          <w:color w:val="000000"/>
          <w:sz w:val="28"/>
        </w:rPr>
        <w:t>12-1-тармағына</w:t>
      </w:r>
      <w:r>
        <w:rPr>
          <w:rFonts w:ascii="Times New Roman"/>
          <w:b w:val="false"/>
          <w:i w:val="false"/>
          <w:color w:val="000000"/>
          <w:sz w:val="28"/>
        </w:rPr>
        <w:t xml:space="preserve"> сәйкес әзірленді және Қазақстан Республикасының азаматтары болып табылатын отбасы мүшелерінің (бұдан әрі – келушілер) олардың өмірімен және тұрмысымен танысу үшін Қазақстан Республикасы Ішкі істер министрлігінің арнаулы оқу орындары курсанттарының (бұдан әрі – курсанттар) қатарындағы жақын туыстарына бару тәртібін айқындайды. </w:t>
      </w:r>
    </w:p>
    <w:bookmarkEnd w:id="10"/>
    <w:bookmarkStart w:name="z18"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19" w:id="12"/>
    <w:p>
      <w:pPr>
        <w:spacing w:after="0"/>
        <w:ind w:left="0"/>
        <w:jc w:val="both"/>
      </w:pPr>
      <w:r>
        <w:rPr>
          <w:rFonts w:ascii="Times New Roman"/>
          <w:b w:val="false"/>
          <w:i w:val="false"/>
          <w:color w:val="000000"/>
          <w:sz w:val="28"/>
        </w:rPr>
        <w:t>
      1) курсант - әскери, арнаулы оқу орнында жоғары білімнің білім беру бағдарламалары бойынша білім алып жатқан адам;</w:t>
      </w:r>
    </w:p>
    <w:bookmarkEnd w:id="12"/>
    <w:bookmarkStart w:name="z20" w:id="13"/>
    <w:p>
      <w:pPr>
        <w:spacing w:after="0"/>
        <w:ind w:left="0"/>
        <w:jc w:val="both"/>
      </w:pPr>
      <w:r>
        <w:rPr>
          <w:rFonts w:ascii="Times New Roman"/>
          <w:b w:val="false"/>
          <w:i w:val="false"/>
          <w:color w:val="000000"/>
          <w:sz w:val="28"/>
        </w:rPr>
        <w:t>
      2)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3"/>
    <w:bookmarkStart w:name="z21" w:id="14"/>
    <w:p>
      <w:pPr>
        <w:spacing w:after="0"/>
        <w:ind w:left="0"/>
        <w:jc w:val="both"/>
      </w:pPr>
      <w:r>
        <w:rPr>
          <w:rFonts w:ascii="Times New Roman"/>
          <w:b w:val="false"/>
          <w:i w:val="false"/>
          <w:color w:val="000000"/>
          <w:sz w:val="28"/>
        </w:rPr>
        <w:t xml:space="preserve">
      3) бақылау-өткізу пункті - арнаулы оқу орнының әкімшілік ғимаратына кіре берісте орналасқан, қызметкерлер және (немесе) тәуліктік нарядтың курсанттары арнаулы оқу орнының әкімшілік ғимаратына кіруді қамтамасыз ететін арнайы үй-жай; </w:t>
      </w:r>
    </w:p>
    <w:bookmarkEnd w:id="14"/>
    <w:bookmarkStart w:name="z22" w:id="15"/>
    <w:p>
      <w:pPr>
        <w:spacing w:after="0"/>
        <w:ind w:left="0"/>
        <w:jc w:val="both"/>
      </w:pPr>
      <w:r>
        <w:rPr>
          <w:rFonts w:ascii="Times New Roman"/>
          <w:b w:val="false"/>
          <w:i w:val="false"/>
          <w:color w:val="000000"/>
          <w:sz w:val="28"/>
        </w:rPr>
        <w:t xml:space="preserve">
      4) кезекші бөлім - арнаулы оқу орнының құрылымдық бөлімшесі; </w:t>
      </w:r>
    </w:p>
    <w:bookmarkEnd w:id="15"/>
    <w:bookmarkStart w:name="z23" w:id="16"/>
    <w:p>
      <w:pPr>
        <w:spacing w:after="0"/>
        <w:ind w:left="0"/>
        <w:jc w:val="both"/>
      </w:pPr>
      <w:r>
        <w:rPr>
          <w:rFonts w:ascii="Times New Roman"/>
          <w:b w:val="false"/>
          <w:i w:val="false"/>
          <w:color w:val="000000"/>
          <w:sz w:val="28"/>
        </w:rPr>
        <w:t xml:space="preserve">
      5) кезекші бөлімінің тәуліктік наряды – кезекші бөлімнің қызметкерлері және (немесе) тәуліктік кезекшілікке түсетін арнаулы оқу орнының курсанттары; </w:t>
      </w:r>
    </w:p>
    <w:bookmarkEnd w:id="16"/>
    <w:bookmarkStart w:name="z24" w:id="17"/>
    <w:p>
      <w:pPr>
        <w:spacing w:after="0"/>
        <w:ind w:left="0"/>
        <w:jc w:val="both"/>
      </w:pPr>
      <w:r>
        <w:rPr>
          <w:rFonts w:ascii="Times New Roman"/>
          <w:b w:val="false"/>
          <w:i w:val="false"/>
          <w:color w:val="000000"/>
          <w:sz w:val="28"/>
        </w:rPr>
        <w:t xml:space="preserve">
      6) тексеру жүйелері мен құралдары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министрлігінің 2021 жылғы 25 мамырдағы № 235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22857 болып тіркелді) көрсетілген заттар мен бұйымдарды (бұдан әрі - Тыйым салынған заттардың тізбесі) рұқсатсыз кіргізуді (шағыруды) немесе әкелуді (әкетуді) ерте анықтауға арналған техникалық құралдардың жиынтығы;</w:t>
      </w:r>
    </w:p>
    <w:bookmarkEnd w:id="17"/>
    <w:bookmarkStart w:name="z25" w:id="18"/>
    <w:p>
      <w:pPr>
        <w:spacing w:after="0"/>
        <w:ind w:left="0"/>
        <w:jc w:val="both"/>
      </w:pPr>
      <w:r>
        <w:rPr>
          <w:rFonts w:ascii="Times New Roman"/>
          <w:b w:val="false"/>
          <w:i w:val="false"/>
          <w:color w:val="000000"/>
          <w:sz w:val="28"/>
        </w:rPr>
        <w:t xml:space="preserve">
      7) біржолғы рұқсаттама - келушінің тегі, аты және әкесінің аты (болған жағдайда) көрсетілген, кезекші бөлімі арнаулы оқу орнының әкімшілік ғимаратына бару үшін беретін,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ресімделетін қағаз талон; </w:t>
      </w:r>
    </w:p>
    <w:bookmarkEnd w:id="18"/>
    <w:bookmarkStart w:name="z26" w:id="19"/>
    <w:p>
      <w:pPr>
        <w:spacing w:after="0"/>
        <w:ind w:left="0"/>
        <w:jc w:val="both"/>
      </w:pPr>
      <w:r>
        <w:rPr>
          <w:rFonts w:ascii="Times New Roman"/>
          <w:b w:val="false"/>
          <w:i w:val="false"/>
          <w:color w:val="000000"/>
          <w:sz w:val="28"/>
        </w:rPr>
        <w:t xml:space="preserve">
      8) өткізу режимі - арнаулы оқу орнының әкімшілік ғимараты шегінде белгіленген, адамдардың арнаулы оқу орнына және арнаулы оқу орнынан бақылаусыз кіру (шығу), заттарды әкелу (әкету), кіргізу (шығару) мүмкіндігін болдырмайтын режим; </w:t>
      </w:r>
    </w:p>
    <w:bookmarkEnd w:id="19"/>
    <w:bookmarkStart w:name="z27" w:id="20"/>
    <w:p>
      <w:pPr>
        <w:spacing w:after="0"/>
        <w:ind w:left="0"/>
        <w:jc w:val="both"/>
      </w:pPr>
      <w:r>
        <w:rPr>
          <w:rFonts w:ascii="Times New Roman"/>
          <w:b w:val="false"/>
          <w:i w:val="false"/>
          <w:color w:val="000000"/>
          <w:sz w:val="28"/>
        </w:rPr>
        <w:t>
      9) казарма (жатақхана) - курсанттарды ұзақ орналастыруға арналған құрылыс (үй-жай).</w:t>
      </w:r>
    </w:p>
    <w:bookmarkEnd w:id="20"/>
    <w:bookmarkStart w:name="z28" w:id="21"/>
    <w:p>
      <w:pPr>
        <w:spacing w:after="0"/>
        <w:ind w:left="0"/>
        <w:jc w:val="left"/>
      </w:pPr>
      <w:r>
        <w:rPr>
          <w:rFonts w:ascii="Times New Roman"/>
          <w:b/>
          <w:i w:val="false"/>
          <w:color w:val="000000"/>
        </w:rPr>
        <w:t xml:space="preserve"> 2-тарау. Курсантардың Қазақстан Республикасының азаматтары болып табылатын отбасы мүшелерінің олардың өмірімен және тұрмысымен танысу үшін курсанттар қатарындағы жақын туыстарына бару тәртібі</w:t>
      </w:r>
    </w:p>
    <w:bookmarkEnd w:id="21"/>
    <w:bookmarkStart w:name="z29" w:id="22"/>
    <w:p>
      <w:pPr>
        <w:spacing w:after="0"/>
        <w:ind w:left="0"/>
        <w:jc w:val="both"/>
      </w:pPr>
      <w:r>
        <w:rPr>
          <w:rFonts w:ascii="Times New Roman"/>
          <w:b w:val="false"/>
          <w:i w:val="false"/>
          <w:color w:val="000000"/>
          <w:sz w:val="28"/>
        </w:rPr>
        <w:t xml:space="preserve">
      3. Курсанттардың өмірімен және тұрмысымен танысу үшін оларға бару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келушінің курсанттарға бару ниеті туралы бұрын берген өтінішіне (жазбаша немесе электрондық) сәйкес (бұдан әрі – Өтініш) демалыс күндері жүзеге асырылады. </w:t>
      </w:r>
    </w:p>
    <w:bookmarkEnd w:id="22"/>
    <w:bookmarkStart w:name="z30" w:id="23"/>
    <w:p>
      <w:pPr>
        <w:spacing w:after="0"/>
        <w:ind w:left="0"/>
        <w:jc w:val="both"/>
      </w:pPr>
      <w:r>
        <w:rPr>
          <w:rFonts w:ascii="Times New Roman"/>
          <w:b w:val="false"/>
          <w:i w:val="false"/>
          <w:color w:val="000000"/>
          <w:sz w:val="28"/>
        </w:rPr>
        <w:t xml:space="preserve">
      Өтініш арнаулы оқу орнының құжаттамалық қамтамасыз ету бөлінісіне қолмақол (жазбаша) немесе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бойынша беріледі. </w:t>
      </w:r>
    </w:p>
    <w:bookmarkEnd w:id="23"/>
    <w:bookmarkStart w:name="z31" w:id="24"/>
    <w:p>
      <w:pPr>
        <w:spacing w:after="0"/>
        <w:ind w:left="0"/>
        <w:jc w:val="both"/>
      </w:pPr>
      <w:r>
        <w:rPr>
          <w:rFonts w:ascii="Times New Roman"/>
          <w:b w:val="false"/>
          <w:i w:val="false"/>
          <w:color w:val="000000"/>
          <w:sz w:val="28"/>
        </w:rPr>
        <w:t xml:space="preserve">
      Өтінішке Қазақстан Республикасы азаматының жеке басын куәландыратын құжаттың көшірмесі не жеке сәйкестендіру нөмірі (бұдан әрі – жеке басын куәландыратын құжат) бар оның электрондық нысаны қоса беріледі. </w:t>
      </w:r>
    </w:p>
    <w:bookmarkEnd w:id="24"/>
    <w:bookmarkStart w:name="z32" w:id="25"/>
    <w:p>
      <w:pPr>
        <w:spacing w:after="0"/>
        <w:ind w:left="0"/>
        <w:jc w:val="both"/>
      </w:pPr>
      <w:r>
        <w:rPr>
          <w:rFonts w:ascii="Times New Roman"/>
          <w:b w:val="false"/>
          <w:i w:val="false"/>
          <w:color w:val="000000"/>
          <w:sz w:val="28"/>
        </w:rPr>
        <w:t>
      Өтініштерді жақын туыстары қатарындағы курсанттардың отбасы мүшелері туыстық дәрежесін растайтын құжаттарды қоса бере отырып береді.</w:t>
      </w:r>
    </w:p>
    <w:bookmarkEnd w:id="25"/>
    <w:bookmarkStart w:name="z33" w:id="26"/>
    <w:p>
      <w:pPr>
        <w:spacing w:after="0"/>
        <w:ind w:left="0"/>
        <w:jc w:val="both"/>
      </w:pPr>
      <w:r>
        <w:rPr>
          <w:rFonts w:ascii="Times New Roman"/>
          <w:b w:val="false"/>
          <w:i w:val="false"/>
          <w:color w:val="000000"/>
          <w:sz w:val="28"/>
        </w:rPr>
        <w:t>
      Өтініштер жұмыс күндері сағат 9.00-ден 18.00-ге дейін қабылданады, келу күніне дейін үш күннен кешіктірмей.</w:t>
      </w:r>
    </w:p>
    <w:bookmarkEnd w:id="26"/>
    <w:bookmarkStart w:name="z34" w:id="27"/>
    <w:p>
      <w:pPr>
        <w:spacing w:after="0"/>
        <w:ind w:left="0"/>
        <w:jc w:val="both"/>
      </w:pPr>
      <w:r>
        <w:rPr>
          <w:rFonts w:ascii="Times New Roman"/>
          <w:b w:val="false"/>
          <w:i w:val="false"/>
          <w:color w:val="000000"/>
          <w:sz w:val="28"/>
        </w:rPr>
        <w:t xml:space="preserve">
      4. Берілген өтініштер негізінде кезекші бөлім арнаулы оқу орнының оқу-саптық бөлімшесімен бірлесіп,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курсанттарға бару кестесін (бұдан әрі - Кесте) келу күнінен бір күннен кешіктірмей әзірлейді. </w:t>
      </w:r>
    </w:p>
    <w:bookmarkEnd w:id="27"/>
    <w:bookmarkStart w:name="z35" w:id="28"/>
    <w:p>
      <w:pPr>
        <w:spacing w:after="0"/>
        <w:ind w:left="0"/>
        <w:jc w:val="both"/>
      </w:pPr>
      <w:r>
        <w:rPr>
          <w:rFonts w:ascii="Times New Roman"/>
          <w:b w:val="false"/>
          <w:i w:val="false"/>
          <w:color w:val="000000"/>
          <w:sz w:val="28"/>
        </w:rPr>
        <w:t xml:space="preserve">
      5. Кесте арнаулы оқу орны бастығының көмекшісімен келісіледі және оны арнаулы оқу орнының бастығы бекітеді. </w:t>
      </w:r>
    </w:p>
    <w:bookmarkEnd w:id="28"/>
    <w:bookmarkStart w:name="z36" w:id="29"/>
    <w:p>
      <w:pPr>
        <w:spacing w:after="0"/>
        <w:ind w:left="0"/>
        <w:jc w:val="both"/>
      </w:pPr>
      <w:r>
        <w:rPr>
          <w:rFonts w:ascii="Times New Roman"/>
          <w:b w:val="false"/>
          <w:i w:val="false"/>
          <w:color w:val="000000"/>
          <w:sz w:val="28"/>
        </w:rPr>
        <w:t xml:space="preserve">
      6. Кесте ол бекітілген күннен бастап бір жұмыс күні ішінде арнаулы оқу орнының интернет-ресурсында жарияланады. </w:t>
      </w:r>
    </w:p>
    <w:bookmarkEnd w:id="29"/>
    <w:bookmarkStart w:name="z37" w:id="30"/>
    <w:p>
      <w:pPr>
        <w:spacing w:after="0"/>
        <w:ind w:left="0"/>
        <w:jc w:val="both"/>
      </w:pPr>
      <w:r>
        <w:rPr>
          <w:rFonts w:ascii="Times New Roman"/>
          <w:b w:val="false"/>
          <w:i w:val="false"/>
          <w:color w:val="000000"/>
          <w:sz w:val="28"/>
        </w:rPr>
        <w:t xml:space="preserve">
      7. Кестеде арнаулы оқу орнының бастығы айқындайтын келушілерге ерін жүретін адам (дар) белгіленеді. </w:t>
      </w:r>
    </w:p>
    <w:bookmarkEnd w:id="30"/>
    <w:bookmarkStart w:name="z38" w:id="31"/>
    <w:p>
      <w:pPr>
        <w:spacing w:after="0"/>
        <w:ind w:left="0"/>
        <w:jc w:val="both"/>
      </w:pPr>
      <w:r>
        <w:rPr>
          <w:rFonts w:ascii="Times New Roman"/>
          <w:b w:val="false"/>
          <w:i w:val="false"/>
          <w:color w:val="000000"/>
          <w:sz w:val="28"/>
        </w:rPr>
        <w:t>
      8. Арнаулы оқу орнының оқу-саптық бөлінісі кесте бекітілген күннен бастап бір жұмыс күні ішінде келушілерге байланыс телефондарының нөмірлеріне қоңырау шалу және (немесе) өтініште көрсетілген хабарламаны электрондық поштаға хабарлама жіберу арқылы хабардайды.</w:t>
      </w:r>
    </w:p>
    <w:bookmarkEnd w:id="31"/>
    <w:bookmarkStart w:name="z39" w:id="32"/>
    <w:p>
      <w:pPr>
        <w:spacing w:after="0"/>
        <w:ind w:left="0"/>
        <w:jc w:val="both"/>
      </w:pPr>
      <w:r>
        <w:rPr>
          <w:rFonts w:ascii="Times New Roman"/>
          <w:b w:val="false"/>
          <w:i w:val="false"/>
          <w:color w:val="000000"/>
          <w:sz w:val="28"/>
        </w:rPr>
        <w:t>
      9. Курсанттарға оқу жылы ішінде жылына екі реттен артық келуге рұқсат етілмейді.</w:t>
      </w:r>
    </w:p>
    <w:bookmarkEnd w:id="32"/>
    <w:bookmarkStart w:name="z40" w:id="33"/>
    <w:p>
      <w:pPr>
        <w:spacing w:after="0"/>
        <w:ind w:left="0"/>
        <w:jc w:val="both"/>
      </w:pPr>
      <w:r>
        <w:rPr>
          <w:rFonts w:ascii="Times New Roman"/>
          <w:b w:val="false"/>
          <w:i w:val="false"/>
          <w:color w:val="000000"/>
          <w:sz w:val="28"/>
        </w:rPr>
        <w:t xml:space="preserve">
      10. Бару ұзақтығы екі сағаттан аспайды. </w:t>
      </w:r>
    </w:p>
    <w:bookmarkEnd w:id="33"/>
    <w:bookmarkStart w:name="z41" w:id="34"/>
    <w:p>
      <w:pPr>
        <w:spacing w:after="0"/>
        <w:ind w:left="0"/>
        <w:jc w:val="both"/>
      </w:pPr>
      <w:r>
        <w:rPr>
          <w:rFonts w:ascii="Times New Roman"/>
          <w:b w:val="false"/>
          <w:i w:val="false"/>
          <w:color w:val="000000"/>
          <w:sz w:val="28"/>
        </w:rPr>
        <w:t xml:space="preserve">
      11. Арнаулы оқу орнының әкімшілік ғимаратына келушілерді өткізу қызметкерлердің, жұмыскерлердің, курсанттар мен келушілердің өмірі мен денсаулығына, сондай-ақ арнаулы оқу орнының жұмыс істеуіне қауіп төндірудің алдын алуға бағытталған өткізу режимін сақтай отырып, біржолғы рұқсаттама арқылы жүзеге асырылады. </w:t>
      </w:r>
    </w:p>
    <w:bookmarkEnd w:id="34"/>
    <w:bookmarkStart w:name="z42" w:id="35"/>
    <w:p>
      <w:pPr>
        <w:spacing w:after="0"/>
        <w:ind w:left="0"/>
        <w:jc w:val="both"/>
      </w:pPr>
      <w:r>
        <w:rPr>
          <w:rFonts w:ascii="Times New Roman"/>
          <w:b w:val="false"/>
          <w:i w:val="false"/>
          <w:color w:val="000000"/>
          <w:sz w:val="28"/>
        </w:rPr>
        <w:t xml:space="preserve">
      12. Біржолғы рұқсаттама Қазақстан Республикасы азаматының жеке басын куәландыратын құжаттың негізінде кезекші бөлімінде ресімделеді. </w:t>
      </w:r>
    </w:p>
    <w:bookmarkEnd w:id="35"/>
    <w:bookmarkStart w:name="z43" w:id="36"/>
    <w:p>
      <w:pPr>
        <w:spacing w:after="0"/>
        <w:ind w:left="0"/>
        <w:jc w:val="both"/>
      </w:pPr>
      <w:r>
        <w:rPr>
          <w:rFonts w:ascii="Times New Roman"/>
          <w:b w:val="false"/>
          <w:i w:val="false"/>
          <w:color w:val="000000"/>
          <w:sz w:val="28"/>
        </w:rPr>
        <w:t xml:space="preserve">
      Біржолғы рұқсаттаманы ресімдеу кезінде тәуліктік нарядтың қызметкері және (немесе) курсанты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курсанттарға бару журналына келушінің жеке басын куәландыратын құжаттағы мәліметтерді енгізеді.</w:t>
      </w:r>
    </w:p>
    <w:bookmarkEnd w:id="36"/>
    <w:bookmarkStart w:name="z44" w:id="37"/>
    <w:p>
      <w:pPr>
        <w:spacing w:after="0"/>
        <w:ind w:left="0"/>
        <w:jc w:val="both"/>
      </w:pPr>
      <w:r>
        <w:rPr>
          <w:rFonts w:ascii="Times New Roman"/>
          <w:b w:val="false"/>
          <w:i w:val="false"/>
          <w:color w:val="000000"/>
          <w:sz w:val="28"/>
        </w:rPr>
        <w:t xml:space="preserve">
      13. Біржолғы рұқсаттамалар келу кезеніне ғана жарамды. </w:t>
      </w:r>
    </w:p>
    <w:bookmarkEnd w:id="37"/>
    <w:bookmarkStart w:name="z45" w:id="38"/>
    <w:p>
      <w:pPr>
        <w:spacing w:after="0"/>
        <w:ind w:left="0"/>
        <w:jc w:val="both"/>
      </w:pPr>
      <w:r>
        <w:rPr>
          <w:rFonts w:ascii="Times New Roman"/>
          <w:b w:val="false"/>
          <w:i w:val="false"/>
          <w:color w:val="000000"/>
          <w:sz w:val="28"/>
        </w:rPr>
        <w:t xml:space="preserve">
      14. Арнаулы оқу орнының әкімшілік ғимаратына келушілердің кіруі (шығуы) бақылау-өткізу пункті арқылы жүзеге асырылады, онда кіретін адамдарды, олардың жеке заттарын және қол жүгін бақылау тексеру жүйесі және құралдары арқылы жүзеге асырылады. </w:t>
      </w:r>
    </w:p>
    <w:bookmarkEnd w:id="38"/>
    <w:bookmarkStart w:name="z46" w:id="39"/>
    <w:p>
      <w:pPr>
        <w:spacing w:after="0"/>
        <w:ind w:left="0"/>
        <w:jc w:val="both"/>
      </w:pPr>
      <w:r>
        <w:rPr>
          <w:rFonts w:ascii="Times New Roman"/>
          <w:b w:val="false"/>
          <w:i w:val="false"/>
          <w:color w:val="000000"/>
          <w:sz w:val="28"/>
        </w:rPr>
        <w:t xml:space="preserve">
      15. Арнаулы оқу орнының әкімшілік ғимаратына Тыйым салынған заттардың тізбесінде көрсетілген заттарды кіргізуге жол бермеу мақсатында тәуліктік нарядтың қызметкерлері және (немесе) курсанттары техникалық құралдарды пайдалана отырып тексеру жүргізеді. </w:t>
      </w:r>
    </w:p>
    <w:bookmarkEnd w:id="39"/>
    <w:bookmarkStart w:name="z47" w:id="40"/>
    <w:p>
      <w:pPr>
        <w:spacing w:after="0"/>
        <w:ind w:left="0"/>
        <w:jc w:val="both"/>
      </w:pPr>
      <w:r>
        <w:rPr>
          <w:rFonts w:ascii="Times New Roman"/>
          <w:b w:val="false"/>
          <w:i w:val="false"/>
          <w:color w:val="000000"/>
          <w:sz w:val="28"/>
        </w:rPr>
        <w:t xml:space="preserve">
      16. Бақылаудан немесе қосымша тексеруден өтпеу арнаулы оқу орнының әкімшілік ғимаратына кіргізуден бас тартуға негіз болып табылады. </w:t>
      </w:r>
    </w:p>
    <w:bookmarkEnd w:id="40"/>
    <w:bookmarkStart w:name="z48" w:id="41"/>
    <w:p>
      <w:pPr>
        <w:spacing w:after="0"/>
        <w:ind w:left="0"/>
        <w:jc w:val="both"/>
      </w:pPr>
      <w:r>
        <w:rPr>
          <w:rFonts w:ascii="Times New Roman"/>
          <w:b w:val="false"/>
          <w:i w:val="false"/>
          <w:color w:val="000000"/>
          <w:sz w:val="28"/>
        </w:rPr>
        <w:t xml:space="preserve">
      17. Арнаулы оқу орнының әкімшілік ғимаратына алкогольдік, есірткіге масаң күйдегі келушілерді кіргізуге рұқсат етілмейді. </w:t>
      </w:r>
    </w:p>
    <w:bookmarkEnd w:id="41"/>
    <w:bookmarkStart w:name="z49" w:id="42"/>
    <w:p>
      <w:pPr>
        <w:spacing w:after="0"/>
        <w:ind w:left="0"/>
        <w:jc w:val="both"/>
      </w:pPr>
      <w:r>
        <w:rPr>
          <w:rFonts w:ascii="Times New Roman"/>
          <w:b w:val="false"/>
          <w:i w:val="false"/>
          <w:color w:val="000000"/>
          <w:sz w:val="28"/>
        </w:rPr>
        <w:t xml:space="preserve">
      18. Келушілер курсанттарға бару үшін арнаулы оқу орнының әкімшілік ғимаратына кіргеннен кейін оларды келушілер бөлмесіне алып барады. </w:t>
      </w:r>
    </w:p>
    <w:bookmarkEnd w:id="42"/>
    <w:bookmarkStart w:name="z50" w:id="43"/>
    <w:p>
      <w:pPr>
        <w:spacing w:after="0"/>
        <w:ind w:left="0"/>
        <w:jc w:val="both"/>
      </w:pPr>
      <w:r>
        <w:rPr>
          <w:rFonts w:ascii="Times New Roman"/>
          <w:b w:val="false"/>
          <w:i w:val="false"/>
          <w:color w:val="000000"/>
          <w:sz w:val="28"/>
        </w:rPr>
        <w:t xml:space="preserve">
      19. Арнаулы оқу орнының әкімшілік ғимаратында келушілер ілесіп жүретін адаммен (дармен) бірге жүреді. </w:t>
      </w:r>
    </w:p>
    <w:bookmarkEnd w:id="43"/>
    <w:bookmarkStart w:name="z51" w:id="44"/>
    <w:p>
      <w:pPr>
        <w:spacing w:after="0"/>
        <w:ind w:left="0"/>
        <w:jc w:val="both"/>
      </w:pPr>
      <w:r>
        <w:rPr>
          <w:rFonts w:ascii="Times New Roman"/>
          <w:b w:val="false"/>
          <w:i w:val="false"/>
          <w:color w:val="000000"/>
          <w:sz w:val="28"/>
        </w:rPr>
        <w:t xml:space="preserve">
      20. Курсанттың өмірімен және тұрмысымен танысу үшін келушілер арнаулы оқу орнының казармаға, асханаға, мұражайға, аудиторияға және ортақ кітапханаға барады. </w:t>
      </w:r>
    </w:p>
    <w:bookmarkEnd w:id="44"/>
    <w:bookmarkStart w:name="z52" w:id="45"/>
    <w:p>
      <w:pPr>
        <w:spacing w:after="0"/>
        <w:ind w:left="0"/>
        <w:jc w:val="both"/>
      </w:pPr>
      <w:r>
        <w:rPr>
          <w:rFonts w:ascii="Times New Roman"/>
          <w:b w:val="false"/>
          <w:i w:val="false"/>
          <w:color w:val="000000"/>
          <w:sz w:val="28"/>
        </w:rPr>
        <w:t>
      21. Келушілердің өткізу режимін бұзғаны үшін жауапкершілік тікелей арнаулы оқу орны бастығының көмекшісіне және еріп жүрушіге (лерге) жүктеледі.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отбасы мүшелерінің олардың</w:t>
            </w:r>
            <w:r>
              <w:br/>
            </w:r>
            <w:r>
              <w:rPr>
                <w:rFonts w:ascii="Times New Roman"/>
                <w:b w:val="false"/>
                <w:i w:val="false"/>
                <w:color w:val="000000"/>
                <w:sz w:val="20"/>
              </w:rPr>
              <w:t>өмірімен және тұрмысымен</w:t>
            </w:r>
            <w:r>
              <w:br/>
            </w:r>
            <w:r>
              <w:rPr>
                <w:rFonts w:ascii="Times New Roman"/>
                <w:b w:val="false"/>
                <w:i w:val="false"/>
                <w:color w:val="000000"/>
                <w:sz w:val="20"/>
              </w:rPr>
              <w:t>танысу үшін курсанттар</w:t>
            </w:r>
            <w:r>
              <w:br/>
            </w:r>
            <w:r>
              <w:rPr>
                <w:rFonts w:ascii="Times New Roman"/>
                <w:b w:val="false"/>
                <w:i w:val="false"/>
                <w:color w:val="000000"/>
                <w:sz w:val="20"/>
              </w:rPr>
              <w:t>қатарындағы жақын туыстарына</w:t>
            </w:r>
            <w:r>
              <w:br/>
            </w:r>
            <w:r>
              <w:rPr>
                <w:rFonts w:ascii="Times New Roman"/>
                <w:b w:val="false"/>
                <w:i w:val="false"/>
                <w:color w:val="000000"/>
                <w:sz w:val="20"/>
              </w:rPr>
              <w:t>бару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4" w:id="46"/>
    <w:p>
      <w:pPr>
        <w:spacing w:after="0"/>
        <w:ind w:left="0"/>
        <w:jc w:val="left"/>
      </w:pPr>
      <w:r>
        <w:rPr>
          <w:rFonts w:ascii="Times New Roman"/>
          <w:b/>
          <w:i w:val="false"/>
          <w:color w:val="000000"/>
        </w:rPr>
        <w:t xml:space="preserve"> Біржолғы рұқсаттама</w:t>
      </w:r>
    </w:p>
    <w:bookmarkEnd w:id="46"/>
    <w:bookmarkStart w:name="z55" w:id="47"/>
    <w:p>
      <w:pPr>
        <w:spacing w:after="0"/>
        <w:ind w:left="0"/>
        <w:jc w:val="left"/>
      </w:pPr>
      <w:r>
        <w:rPr>
          <w:rFonts w:ascii="Times New Roman"/>
          <w:b/>
          <w:i w:val="false"/>
          <w:color w:val="000000"/>
        </w:rPr>
        <w:t xml:space="preserve"> РҰҚСАТТАМА</w:t>
      </w:r>
    </w:p>
    <w:bookmarkEnd w:id="47"/>
    <w:p>
      <w:pPr>
        <w:spacing w:after="0"/>
        <w:ind w:left="0"/>
        <w:jc w:val="left"/>
      </w:pPr>
    </w:p>
    <w:p>
      <w:pPr>
        <w:spacing w:after="0"/>
        <w:ind w:left="0"/>
        <w:jc w:val="both"/>
      </w:pPr>
      <w:r>
        <w:rPr>
          <w:rFonts w:ascii="Times New Roman"/>
          <w:b w:val="false"/>
          <w:i w:val="false"/>
          <w:color w:val="000000"/>
          <w:sz w:val="28"/>
        </w:rPr>
        <w:t>
      Келушінің Т.А.Ә. (бар болған жағдайда)________________________________</w:t>
      </w:r>
    </w:p>
    <w:bookmarkStart w:name="z57" w:id="48"/>
    <w:p>
      <w:pPr>
        <w:spacing w:after="0"/>
        <w:ind w:left="0"/>
        <w:jc w:val="both"/>
      </w:pPr>
      <w:r>
        <w:rPr>
          <w:rFonts w:ascii="Times New Roman"/>
          <w:b w:val="false"/>
          <w:i w:val="false"/>
          <w:color w:val="000000"/>
          <w:sz w:val="28"/>
        </w:rPr>
        <w:t>
      Келу күні және басталу уақыты_______________________________________________</w:t>
      </w:r>
    </w:p>
    <w:bookmarkEnd w:id="48"/>
    <w:bookmarkStart w:name="z58" w:id="49"/>
    <w:p>
      <w:pPr>
        <w:spacing w:after="0"/>
        <w:ind w:left="0"/>
        <w:jc w:val="both"/>
      </w:pPr>
      <w:r>
        <w:rPr>
          <w:rFonts w:ascii="Times New Roman"/>
          <w:b w:val="false"/>
          <w:i w:val="false"/>
          <w:color w:val="000000"/>
          <w:sz w:val="28"/>
        </w:rPr>
        <w:t>
      Курсантқа кім болып табылады _______________________________________________</w:t>
      </w:r>
    </w:p>
    <w:bookmarkEnd w:id="49"/>
    <w:bookmarkStart w:name="z59" w:id="50"/>
    <w:p>
      <w:pPr>
        <w:spacing w:after="0"/>
        <w:ind w:left="0"/>
        <w:jc w:val="both"/>
      </w:pPr>
      <w:r>
        <w:rPr>
          <w:rFonts w:ascii="Times New Roman"/>
          <w:b w:val="false"/>
          <w:i w:val="false"/>
          <w:color w:val="000000"/>
          <w:sz w:val="28"/>
        </w:rPr>
        <w:t>
      Құрсанттын Т.А.Ә. (бар болған жадайда)_______________________________________</w:t>
      </w:r>
    </w:p>
    <w:bookmarkEnd w:id="50"/>
    <w:bookmarkStart w:name="z60" w:id="51"/>
    <w:p>
      <w:pPr>
        <w:spacing w:after="0"/>
        <w:ind w:left="0"/>
        <w:jc w:val="both"/>
      </w:pPr>
      <w:r>
        <w:rPr>
          <w:rFonts w:ascii="Times New Roman"/>
          <w:b w:val="false"/>
          <w:i w:val="false"/>
          <w:color w:val="000000"/>
          <w:sz w:val="28"/>
        </w:rPr>
        <w:t>
      Берілген уақыты ___________________________________________________________</w:t>
      </w:r>
    </w:p>
    <w:bookmarkEnd w:id="51"/>
    <w:bookmarkStart w:name="z61" w:id="52"/>
    <w:p>
      <w:pPr>
        <w:spacing w:after="0"/>
        <w:ind w:left="0"/>
        <w:jc w:val="both"/>
      </w:pPr>
      <w:r>
        <w:rPr>
          <w:rFonts w:ascii="Times New Roman"/>
          <w:b w:val="false"/>
          <w:i w:val="false"/>
          <w:color w:val="000000"/>
          <w:sz w:val="28"/>
        </w:rPr>
        <w:t>
      Кезекшінің Т.А.Ә. (бар болған жағдайда) және қолы_____________________________</w:t>
      </w:r>
    </w:p>
    <w:bookmarkEnd w:id="52"/>
    <w:bookmarkStart w:name="z62" w:id="53"/>
    <w:p>
      <w:pPr>
        <w:spacing w:after="0"/>
        <w:ind w:left="0"/>
        <w:jc w:val="both"/>
      </w:pPr>
      <w:r>
        <w:rPr>
          <w:rFonts w:ascii="Times New Roman"/>
          <w:b w:val="false"/>
          <w:i w:val="false"/>
          <w:color w:val="000000"/>
          <w:sz w:val="28"/>
        </w:rPr>
        <w:t>
      Ескертпе: Т.А.Ә. – тегі, аты, әкесінің аты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отбасы мүшелерінің олардың</w:t>
            </w:r>
            <w:r>
              <w:br/>
            </w:r>
            <w:r>
              <w:rPr>
                <w:rFonts w:ascii="Times New Roman"/>
                <w:b w:val="false"/>
                <w:i w:val="false"/>
                <w:color w:val="000000"/>
                <w:sz w:val="20"/>
              </w:rPr>
              <w:t>өмірімен және тұрмысымен</w:t>
            </w:r>
            <w:r>
              <w:br/>
            </w:r>
            <w:r>
              <w:rPr>
                <w:rFonts w:ascii="Times New Roman"/>
                <w:b w:val="false"/>
                <w:i w:val="false"/>
                <w:color w:val="000000"/>
                <w:sz w:val="20"/>
              </w:rPr>
              <w:t>танысу үшін курсанттар</w:t>
            </w:r>
            <w:r>
              <w:br/>
            </w:r>
            <w:r>
              <w:rPr>
                <w:rFonts w:ascii="Times New Roman"/>
                <w:b w:val="false"/>
                <w:i w:val="false"/>
                <w:color w:val="000000"/>
                <w:sz w:val="20"/>
              </w:rPr>
              <w:t>қатарындағы жақын туыстарына</w:t>
            </w:r>
            <w:r>
              <w:br/>
            </w:r>
            <w:r>
              <w:rPr>
                <w:rFonts w:ascii="Times New Roman"/>
                <w:b w:val="false"/>
                <w:i w:val="false"/>
                <w:color w:val="000000"/>
                <w:sz w:val="20"/>
              </w:rPr>
              <w:t>бару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 арнаулы</w:t>
            </w:r>
            <w:r>
              <w:br/>
            </w:r>
            <w:r>
              <w:rPr>
                <w:rFonts w:ascii="Times New Roman"/>
                <w:b w:val="false"/>
                <w:i w:val="false"/>
                <w:color w:val="000000"/>
                <w:sz w:val="20"/>
              </w:rPr>
              <w:t>оқу орнының бастығына, атағы,</w:t>
            </w:r>
            <w:r>
              <w:br/>
            </w:r>
            <w:r>
              <w:rPr>
                <w:rFonts w:ascii="Times New Roman"/>
                <w:b w:val="false"/>
                <w:i w:val="false"/>
                <w:color w:val="000000"/>
                <w:sz w:val="20"/>
              </w:rPr>
              <w:t>Т.А.Ә. (бар болған жағдайда)</w:t>
            </w:r>
            <w:r>
              <w:br/>
            </w:r>
            <w:r>
              <w:rPr>
                <w:rFonts w:ascii="Times New Roman"/>
                <w:b w:val="false"/>
                <w:i w:val="false"/>
                <w:color w:val="000000"/>
                <w:sz w:val="20"/>
              </w:rPr>
              <w:t>Т.А.Ә. (бар болған жағдайда),</w:t>
            </w:r>
            <w:r>
              <w:br/>
            </w:r>
            <w:r>
              <w:rPr>
                <w:rFonts w:ascii="Times New Roman"/>
                <w:b w:val="false"/>
                <w:i w:val="false"/>
                <w:color w:val="000000"/>
                <w:sz w:val="20"/>
              </w:rPr>
              <w:t>ЖСН, ұялы телефон нөмірі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Курсанттарға бару ниеті туралы келушінің өтініші (жазбаша немесе электронды)</w:t>
      </w:r>
    </w:p>
    <w:bookmarkStart w:name="z66" w:id="54"/>
    <w:p>
      <w:pPr>
        <w:spacing w:after="0"/>
        <w:ind w:left="0"/>
        <w:jc w:val="both"/>
      </w:pPr>
      <w:r>
        <w:rPr>
          <w:rFonts w:ascii="Times New Roman"/>
          <w:b w:val="false"/>
          <w:i w:val="false"/>
          <w:color w:val="000000"/>
          <w:sz w:val="28"/>
        </w:rPr>
        <w:t xml:space="preserve">
      Курсант _______________ (туыстық дәрежесін көрсету) өмірімен және тұрмысымен танысу үшін баруға рұқсат беруіңізді сұраймын. </w:t>
      </w:r>
    </w:p>
    <w:bookmarkEnd w:id="54"/>
    <w:bookmarkStart w:name="z67" w:id="55"/>
    <w:p>
      <w:pPr>
        <w:spacing w:after="0"/>
        <w:ind w:left="0"/>
        <w:jc w:val="both"/>
      </w:pPr>
      <w:r>
        <w:rPr>
          <w:rFonts w:ascii="Times New Roman"/>
          <w:b w:val="false"/>
          <w:i w:val="false"/>
          <w:color w:val="000000"/>
          <w:sz w:val="28"/>
        </w:rPr>
        <w:t>
      Қолы, күні</w:t>
      </w:r>
    </w:p>
    <w:bookmarkEnd w:id="55"/>
    <w:bookmarkStart w:name="z68" w:id="56"/>
    <w:p>
      <w:pPr>
        <w:spacing w:after="0"/>
        <w:ind w:left="0"/>
        <w:jc w:val="both"/>
      </w:pPr>
      <w:r>
        <w:rPr>
          <w:rFonts w:ascii="Times New Roman"/>
          <w:b w:val="false"/>
          <w:i w:val="false"/>
          <w:color w:val="000000"/>
          <w:sz w:val="28"/>
        </w:rPr>
        <w:t xml:space="preserve">
      Ескертпе: </w:t>
      </w:r>
    </w:p>
    <w:bookmarkEnd w:id="56"/>
    <w:bookmarkStart w:name="z69" w:id="57"/>
    <w:p>
      <w:pPr>
        <w:spacing w:after="0"/>
        <w:ind w:left="0"/>
        <w:jc w:val="both"/>
      </w:pPr>
      <w:r>
        <w:rPr>
          <w:rFonts w:ascii="Times New Roman"/>
          <w:b w:val="false"/>
          <w:i w:val="false"/>
          <w:color w:val="000000"/>
          <w:sz w:val="28"/>
        </w:rPr>
        <w:t xml:space="preserve">
      Т.А.Ә – тегі, аты, әкесінің аты; </w:t>
      </w:r>
    </w:p>
    <w:bookmarkEnd w:id="57"/>
    <w:bookmarkStart w:name="z70" w:id="58"/>
    <w:p>
      <w:pPr>
        <w:spacing w:after="0"/>
        <w:ind w:left="0"/>
        <w:jc w:val="both"/>
      </w:pPr>
      <w:r>
        <w:rPr>
          <w:rFonts w:ascii="Times New Roman"/>
          <w:b w:val="false"/>
          <w:i w:val="false"/>
          <w:color w:val="000000"/>
          <w:sz w:val="28"/>
        </w:rPr>
        <w:t>
      ЖСН – жеке сәйкестендіру нөмірі.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отбасы мүшелерінің олардың</w:t>
            </w:r>
            <w:r>
              <w:br/>
            </w:r>
            <w:r>
              <w:rPr>
                <w:rFonts w:ascii="Times New Roman"/>
                <w:b w:val="false"/>
                <w:i w:val="false"/>
                <w:color w:val="000000"/>
                <w:sz w:val="20"/>
              </w:rPr>
              <w:t>өмірімен және тұрмысымен</w:t>
            </w:r>
            <w:r>
              <w:br/>
            </w:r>
            <w:r>
              <w:rPr>
                <w:rFonts w:ascii="Times New Roman"/>
                <w:b w:val="false"/>
                <w:i w:val="false"/>
                <w:color w:val="000000"/>
                <w:sz w:val="20"/>
              </w:rPr>
              <w:t>танысу үшін курсанттар</w:t>
            </w:r>
            <w:r>
              <w:br/>
            </w:r>
            <w:r>
              <w:rPr>
                <w:rFonts w:ascii="Times New Roman"/>
                <w:b w:val="false"/>
                <w:i w:val="false"/>
                <w:color w:val="000000"/>
                <w:sz w:val="20"/>
              </w:rPr>
              <w:t>қатарындағы жақын туыстарына</w:t>
            </w:r>
            <w:r>
              <w:br/>
            </w:r>
            <w:r>
              <w:rPr>
                <w:rFonts w:ascii="Times New Roman"/>
                <w:b w:val="false"/>
                <w:i w:val="false"/>
                <w:color w:val="000000"/>
                <w:sz w:val="20"/>
              </w:rPr>
              <w:t>бару қағидаларына</w:t>
            </w:r>
            <w:r>
              <w:br/>
            </w:r>
            <w:r>
              <w:rPr>
                <w:rFonts w:ascii="Times New Roman"/>
                <w:b w:val="false"/>
                <w:i w:val="false"/>
                <w:color w:val="000000"/>
                <w:sz w:val="20"/>
              </w:rPr>
              <w:t>3-қосымша</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 арнаулы оқу</w:t>
            </w:r>
            <w:r>
              <w:br/>
            </w:r>
            <w:r>
              <w:rPr>
                <w:rFonts w:ascii="Times New Roman"/>
                <w:b w:val="false"/>
                <w:i w:val="false"/>
                <w:color w:val="000000"/>
                <w:sz w:val="20"/>
              </w:rPr>
              <w:t>орнының бастығы</w:t>
            </w:r>
          </w:p>
        </w:tc>
      </w:tr>
    </w:tbl>
    <w:bookmarkStart w:name="z72" w:id="59"/>
    <w:p>
      <w:pPr>
        <w:spacing w:after="0"/>
        <w:ind w:left="0"/>
        <w:jc w:val="left"/>
      </w:pPr>
      <w:r>
        <w:rPr>
          <w:rFonts w:ascii="Times New Roman"/>
          <w:b/>
          <w:i w:val="false"/>
          <w:color w:val="000000"/>
        </w:rPr>
        <w:t xml:space="preserve"> Курсанттарға бару кестесі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Курсанттың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Курсантқа кім болып табылады (туыстық дәрежесін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жүретін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0"/>
    <w:p>
      <w:pPr>
        <w:spacing w:after="0"/>
        <w:ind w:left="0"/>
        <w:jc w:val="both"/>
      </w:pPr>
      <w:r>
        <w:rPr>
          <w:rFonts w:ascii="Times New Roman"/>
          <w:b w:val="false"/>
          <w:i w:val="false"/>
          <w:color w:val="000000"/>
          <w:sz w:val="28"/>
        </w:rPr>
        <w:t>
      Ескерту:</w:t>
      </w:r>
    </w:p>
    <w:bookmarkEnd w:id="60"/>
    <w:bookmarkStart w:name="z74" w:id="61"/>
    <w:p>
      <w:pPr>
        <w:spacing w:after="0"/>
        <w:ind w:left="0"/>
        <w:jc w:val="both"/>
      </w:pPr>
      <w:r>
        <w:rPr>
          <w:rFonts w:ascii="Times New Roman"/>
          <w:b w:val="false"/>
          <w:i w:val="false"/>
          <w:color w:val="000000"/>
          <w:sz w:val="28"/>
        </w:rPr>
        <w:t>
      Тегі, Аты, Әкесінің аты - толық аты;</w:t>
      </w:r>
    </w:p>
    <w:bookmarkEnd w:id="61"/>
    <w:bookmarkStart w:name="z75" w:id="62"/>
    <w:p>
      <w:pPr>
        <w:spacing w:after="0"/>
        <w:ind w:left="0"/>
        <w:jc w:val="both"/>
      </w:pPr>
      <w:r>
        <w:rPr>
          <w:rFonts w:ascii="Times New Roman"/>
          <w:b w:val="false"/>
          <w:i w:val="false"/>
          <w:color w:val="000000"/>
          <w:sz w:val="28"/>
        </w:rPr>
        <w:t>
      ЖСН – жеке сәйкестендіру нөмірі.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отбасы мүшелерінің олардың</w:t>
            </w:r>
            <w:r>
              <w:br/>
            </w:r>
            <w:r>
              <w:rPr>
                <w:rFonts w:ascii="Times New Roman"/>
                <w:b w:val="false"/>
                <w:i w:val="false"/>
                <w:color w:val="000000"/>
                <w:sz w:val="20"/>
              </w:rPr>
              <w:t>өмірімен және тұрмысымен</w:t>
            </w:r>
            <w:r>
              <w:br/>
            </w:r>
            <w:r>
              <w:rPr>
                <w:rFonts w:ascii="Times New Roman"/>
                <w:b w:val="false"/>
                <w:i w:val="false"/>
                <w:color w:val="000000"/>
                <w:sz w:val="20"/>
              </w:rPr>
              <w:t>танысу үшін курсанттар</w:t>
            </w:r>
            <w:r>
              <w:br/>
            </w:r>
            <w:r>
              <w:rPr>
                <w:rFonts w:ascii="Times New Roman"/>
                <w:b w:val="false"/>
                <w:i w:val="false"/>
                <w:color w:val="000000"/>
                <w:sz w:val="20"/>
              </w:rPr>
              <w:t>қатарындағы жақын туыстарына</w:t>
            </w:r>
            <w:r>
              <w:br/>
            </w:r>
            <w:r>
              <w:rPr>
                <w:rFonts w:ascii="Times New Roman"/>
                <w:b w:val="false"/>
                <w:i w:val="false"/>
                <w:color w:val="000000"/>
                <w:sz w:val="20"/>
              </w:rPr>
              <w:t>бару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77" w:id="63"/>
    <w:p>
      <w:pPr>
        <w:spacing w:after="0"/>
        <w:ind w:left="0"/>
        <w:jc w:val="left"/>
      </w:pPr>
      <w:r>
        <w:rPr>
          <w:rFonts w:ascii="Times New Roman"/>
          <w:b/>
          <w:i w:val="false"/>
          <w:color w:val="000000"/>
        </w:rPr>
        <w:t xml:space="preserve"> Курсантқа бару журналы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Т.А.Ә. (бар болған жайда)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мен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 келген курсанттың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рұқсатнама берілген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рұқсатнаманы берген адам (кезекші)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4"/>
    <w:p>
      <w:pPr>
        <w:spacing w:after="0"/>
        <w:ind w:left="0"/>
        <w:jc w:val="both"/>
      </w:pPr>
      <w:r>
        <w:rPr>
          <w:rFonts w:ascii="Times New Roman"/>
          <w:b w:val="false"/>
          <w:i w:val="false"/>
          <w:color w:val="000000"/>
          <w:sz w:val="28"/>
        </w:rPr>
        <w:t xml:space="preserve">
      Ескертпе: </w:t>
      </w:r>
    </w:p>
    <w:bookmarkEnd w:id="64"/>
    <w:bookmarkStart w:name="z79" w:id="65"/>
    <w:p>
      <w:pPr>
        <w:spacing w:after="0"/>
        <w:ind w:left="0"/>
        <w:jc w:val="both"/>
      </w:pPr>
      <w:r>
        <w:rPr>
          <w:rFonts w:ascii="Times New Roman"/>
          <w:b w:val="false"/>
          <w:i w:val="false"/>
          <w:color w:val="000000"/>
          <w:sz w:val="28"/>
        </w:rPr>
        <w:t>
      Т.А.Ә.- тегі, аты, әкесінің аты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