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05b4" w14:textId="7900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29 желтоқсандағы № 1344 бұйрығы. Қазақстан Республикасының Әділет министрлігінде 2023 жылғы 29 желтоқсанда № 33874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тасығышта 2 данада ұсынылады, бұл ретте тіркелген шарттың (қосымша келісімнің) қағаз тасығышта көшірмесі аумақтық қазынашылық бөлімшесінде қалады.</w:t>
      </w:r>
    </w:p>
    <w:bookmarkEnd w:id="3"/>
    <w:bookmarkStart w:name="z9" w:id="4"/>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тасығышта ұсынады.</w:t>
      </w:r>
    </w:p>
    <w:bookmarkEnd w:id="4"/>
    <w:bookmarkStart w:name="z10" w:id="5"/>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"Қазынашылық-клиент" АЖ арқылы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bookmarkEnd w:id="5"/>
    <w:bookmarkStart w:name="z11" w:id="6"/>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тасығышта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bookmarkEnd w:id="6"/>
    <w:bookmarkStart w:name="z12" w:id="7"/>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 бекіту туралы мемлекеттік орган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тасығышта ұсынады.</w:t>
      </w:r>
    </w:p>
    <w:bookmarkEnd w:id="7"/>
    <w:bookmarkStart w:name="z13" w:id="8"/>
    <w:p>
      <w:pPr>
        <w:spacing w:after="0"/>
        <w:ind w:left="0"/>
        <w:jc w:val="both"/>
      </w:pPr>
      <w:r>
        <w:rPr>
          <w:rFonts w:ascii="Times New Roman"/>
          <w:b w:val="false"/>
          <w:i w:val="false"/>
          <w:color w:val="000000"/>
          <w:sz w:val="28"/>
        </w:rPr>
        <w:t>
      Астанада жылу электр орталықтарын салуға бағытталған инвестициялық жобаларды іске асыру шеңберінде жасалған шарттарды (қосымша келісімді) тіркеу үшін, азаматтық-құқықтық мәмілені тіркеуге арналған өтінімге аванстық (алдын ала) төлем көзделген сатып алынатын күрделі энергетикалық жабдықтың құны туралы мәліметтерді көрсете отырып, қосымша түсіндірме жазба қоса беріледі.</w:t>
      </w:r>
    </w:p>
    <w:bookmarkEnd w:id="8"/>
    <w:bookmarkStart w:name="z14" w:id="9"/>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bookmarkEnd w:id="9"/>
    <w:bookmarkStart w:name="z15" w:id="10"/>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мемлекеттік орган бұйрықтың көшірмесін сканерленген түрін тіркейді.</w:t>
      </w:r>
    </w:p>
    <w:bookmarkEnd w:id="10"/>
    <w:bookmarkStart w:name="z16" w:id="11"/>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bookmarkEnd w:id="11"/>
    <w:bookmarkStart w:name="z17" w:id="12"/>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End w:id="12"/>
    <w:bookmarkStart w:name="z18" w:id="13"/>
    <w:p>
      <w:pPr>
        <w:spacing w:after="0"/>
        <w:ind w:left="0"/>
        <w:jc w:val="both"/>
      </w:pPr>
      <w:r>
        <w:rPr>
          <w:rFonts w:ascii="Times New Roman"/>
          <w:b w:val="false"/>
          <w:i w:val="false"/>
          <w:color w:val="000000"/>
          <w:sz w:val="28"/>
        </w:rPr>
        <w:t>
      Мемлекеттік сатып алу веб – порталы арқылы мемлекеттік сатып алу туралы шарт жасасу жөніндегі талаптар қолданылмайтын мемлекеттік-жекешелік әріптестік (концессия) шарттары (қосымша келісімдері) бойынша міндеттемелерді қабылдау үшін мемлекеттік мекеме азаматтық-құқықтық мәмілені тіркеуге арналған өтінімге Мемлекеттік сатып алу туралы шартты/қосымша келісімді тіркеу туралы куәліктің көшірмесін (сканерленген бейнесін) қосымша ұсынады-жеке серіктестік/концессия.";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199-тармақтың</w:t>
      </w:r>
      <w:r>
        <w:rPr>
          <w:rFonts w:ascii="Times New Roman"/>
          <w:b w:val="false"/>
          <w:i w:val="false"/>
          <w:color w:val="000000"/>
          <w:sz w:val="28"/>
        </w:rPr>
        <w:t xml:space="preserve"> 6) тармақшасы мынадай редакцияда жазылсын:</w:t>
      </w:r>
    </w:p>
    <w:bookmarkStart w:name="z20" w:id="14"/>
    <w:p>
      <w:pPr>
        <w:spacing w:after="0"/>
        <w:ind w:left="0"/>
        <w:jc w:val="both"/>
      </w:pPr>
      <w:r>
        <w:rPr>
          <w:rFonts w:ascii="Times New Roman"/>
          <w:b w:val="false"/>
          <w:i w:val="false"/>
          <w:color w:val="000000"/>
          <w:sz w:val="28"/>
        </w:rPr>
        <w:t>
      "6) қағаз тасығыштағы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АЖ бойынша электрондық түрі ұсынылған кезде мемлекеттік мекеменің және ақша алушының елтаңбалы мөрінің анықтығы тексеріледі;";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15"/>
    <w:bookmarkStart w:name="z23" w:id="16"/>
    <w:p>
      <w:pPr>
        <w:spacing w:after="0"/>
        <w:ind w:left="0"/>
        <w:jc w:val="both"/>
      </w:pPr>
      <w:r>
        <w:rPr>
          <w:rFonts w:ascii="Times New Roman"/>
          <w:b w:val="false"/>
          <w:i w:val="false"/>
          <w:color w:val="000000"/>
          <w:sz w:val="28"/>
        </w:rPr>
        <w:t>
      белгіленген нысанға сәйкестігіне;</w:t>
      </w:r>
    </w:p>
    <w:bookmarkEnd w:id="16"/>
    <w:bookmarkStart w:name="z24" w:id="17"/>
    <w:p>
      <w:pPr>
        <w:spacing w:after="0"/>
        <w:ind w:left="0"/>
        <w:jc w:val="both"/>
      </w:pPr>
      <w:r>
        <w:rPr>
          <w:rFonts w:ascii="Times New Roman"/>
          <w:b w:val="false"/>
          <w:i w:val="false"/>
          <w:color w:val="000000"/>
          <w:sz w:val="28"/>
        </w:rPr>
        <w:t>
      өтінім деректемелерінің шарт деректемелеріне сәйкестігіне;</w:t>
      </w:r>
    </w:p>
    <w:bookmarkEnd w:id="17"/>
    <w:bookmarkStart w:name="z25" w:id="18"/>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bookmarkEnd w:id="18"/>
    <w:bookmarkStart w:name="z26" w:id="19"/>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bookmarkEnd w:id="19"/>
    <w:bookmarkStart w:name="z27" w:id="20"/>
    <w:p>
      <w:pPr>
        <w:spacing w:after="0"/>
        <w:ind w:left="0"/>
        <w:jc w:val="both"/>
      </w:pPr>
      <w:r>
        <w:rPr>
          <w:rFonts w:ascii="Times New Roman"/>
          <w:b w:val="false"/>
          <w:i w:val="false"/>
          <w:color w:val="000000"/>
          <w:sz w:val="28"/>
        </w:rPr>
        <w:t xml:space="preserve">
      өтінімдегі қойылған қолдардың және мөр бедерінің қойылған қолдардың және мөр бедері үлгілері бар қағаз тасығыштағы құжатқа сәйкестігіне. </w:t>
      </w:r>
    </w:p>
    <w:bookmarkEnd w:id="20"/>
    <w:bookmarkStart w:name="z28" w:id="21"/>
    <w:p>
      <w:pPr>
        <w:spacing w:after="0"/>
        <w:ind w:left="0"/>
        <w:jc w:val="both"/>
      </w:pPr>
      <w:r>
        <w:rPr>
          <w:rFonts w:ascii="Times New Roman"/>
          <w:b w:val="false"/>
          <w:i w:val="false"/>
          <w:color w:val="000000"/>
          <w:sz w:val="28"/>
        </w:rPr>
        <w:t>
      "Қазынашылық-клиент" АЖ бойынша электрондық түрі ұсынылған кезде:</w:t>
      </w:r>
    </w:p>
    <w:bookmarkEnd w:id="21"/>
    <w:bookmarkStart w:name="z29" w:id="22"/>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187-1</w:t>
      </w:r>
      <w:r>
        <w:rPr>
          <w:rFonts w:ascii="Times New Roman"/>
          <w:b w:val="false"/>
          <w:i w:val="false"/>
          <w:color w:val="000000"/>
          <w:sz w:val="28"/>
        </w:rPr>
        <w:t xml:space="preserve">, </w:t>
      </w:r>
      <w:r>
        <w:rPr>
          <w:rFonts w:ascii="Times New Roman"/>
          <w:b w:val="false"/>
          <w:i w:val="false"/>
          <w:color w:val="000000"/>
          <w:sz w:val="28"/>
        </w:rPr>
        <w:t>187-2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198 тармақтарында</w:t>
      </w:r>
      <w:r>
        <w:rPr>
          <w:rFonts w:ascii="Times New Roman"/>
          <w:b w:val="false"/>
          <w:i w:val="false"/>
          <w:color w:val="000000"/>
          <w:sz w:val="28"/>
        </w:rPr>
        <w:t xml:space="preserve"> көзделген құжаттардың бар болуына;</w:t>
      </w:r>
    </w:p>
    <w:bookmarkEnd w:id="22"/>
    <w:bookmarkStart w:name="z30" w:id="23"/>
    <w:p>
      <w:pPr>
        <w:spacing w:after="0"/>
        <w:ind w:left="0"/>
        <w:jc w:val="both"/>
      </w:pPr>
      <w:r>
        <w:rPr>
          <w:rFonts w:ascii="Times New Roman"/>
          <w:b w:val="false"/>
          <w:i w:val="false"/>
          <w:color w:val="000000"/>
          <w:sz w:val="28"/>
        </w:rPr>
        <w:t>
      жазылған соманың санмен берілген сомаға сәйкестігіне;</w:t>
      </w:r>
    </w:p>
    <w:bookmarkEnd w:id="23"/>
    <w:bookmarkStart w:name="z31" w:id="24"/>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кезде, барлық өтінімдердің бір уақытта берілуіне;</w:t>
      </w:r>
    </w:p>
    <w:bookmarkEnd w:id="24"/>
    <w:bookmarkStart w:name="z32" w:id="25"/>
    <w:p>
      <w:pPr>
        <w:spacing w:after="0"/>
        <w:ind w:left="0"/>
        <w:jc w:val="both"/>
      </w:pPr>
      <w:r>
        <w:rPr>
          <w:rFonts w:ascii="Times New Roman"/>
          <w:b w:val="false"/>
          <w:i w:val="false"/>
          <w:color w:val="000000"/>
          <w:sz w:val="28"/>
        </w:rPr>
        <w:t>
      түсіндірме жазбасы негізінде "Қазынашылық-клиент" АЖ шартты тіркеу туралы соңғы хабарламаны көрсете отырып өтінімді қарау нысанында "Өтінім түрі" жолағын толтыру болуын тексеруді жүзеге асырады.</w:t>
      </w:r>
    </w:p>
    <w:bookmarkEnd w:id="25"/>
    <w:bookmarkStart w:name="z33" w:id="26"/>
    <w:p>
      <w:pPr>
        <w:spacing w:after="0"/>
        <w:ind w:left="0"/>
        <w:jc w:val="both"/>
      </w:pPr>
      <w:r>
        <w:rPr>
          <w:rFonts w:ascii="Times New Roman"/>
          <w:b w:val="false"/>
          <w:i w:val="false"/>
          <w:color w:val="000000"/>
          <w:sz w:val="28"/>
        </w:rPr>
        <w:t>
      "Қазынашылық-клиент" АЖ-да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p>
    <w:bookmarkEnd w:id="27"/>
    <w:bookmarkStart w:name="z36" w:id="28"/>
    <w:p>
      <w:pPr>
        <w:spacing w:after="0"/>
        <w:ind w:left="0"/>
        <w:jc w:val="both"/>
      </w:pP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p>
    <w:bookmarkEnd w:id="28"/>
    <w:bookmarkStart w:name="z37" w:id="29"/>
    <w:p>
      <w:pPr>
        <w:spacing w:after="0"/>
        <w:ind w:left="0"/>
        <w:jc w:val="both"/>
      </w:pPr>
      <w:r>
        <w:rPr>
          <w:rFonts w:ascii="Times New Roman"/>
          <w:b w:val="false"/>
          <w:i w:val="false"/>
          <w:color w:val="000000"/>
          <w:sz w:val="28"/>
        </w:rPr>
        <w:t>
      "Қазынашылық-клиент" АЖ бойынша түскен төлеуге берілетін шот орындалады не орындалмастан келесі жұмыс күнінен кешіктірілмей қайтарылады.</w:t>
      </w:r>
    </w:p>
    <w:bookmarkEnd w:id="29"/>
    <w:bookmarkStart w:name="z38" w:id="30"/>
    <w:p>
      <w:pPr>
        <w:spacing w:after="0"/>
        <w:ind w:left="0"/>
        <w:jc w:val="both"/>
      </w:pPr>
      <w:r>
        <w:rPr>
          <w:rFonts w:ascii="Times New Roman"/>
          <w:b w:val="false"/>
          <w:i w:val="false"/>
          <w:color w:val="000000"/>
          <w:sz w:val="28"/>
        </w:rPr>
        <w:t>
      Қағаз тасығыштағы төлеуге берiлетiн шот және "Қазынашылық-клиент" АЖ бойынша электрондық түрде түскен төлеуге берiлетiн шот:</w:t>
      </w:r>
    </w:p>
    <w:bookmarkEnd w:id="30"/>
    <w:bookmarkStart w:name="z39" w:id="31"/>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bookmarkEnd w:id="31"/>
    <w:bookmarkStart w:name="z40" w:id="32"/>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bookmarkEnd w:id="32"/>
    <w:bookmarkStart w:name="z41" w:id="33"/>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bookmarkEnd w:id="33"/>
    <w:bookmarkStart w:name="z42" w:id="34"/>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bookmarkEnd w:id="34"/>
    <w:bookmarkStart w:name="z43" w:id="35"/>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bookmarkEnd w:id="35"/>
    <w:bookmarkStart w:name="z44" w:id="36"/>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bookmarkEnd w:id="36"/>
    <w:bookmarkStart w:name="z45" w:id="37"/>
    <w:p>
      <w:pPr>
        <w:spacing w:after="0"/>
        <w:ind w:left="0"/>
        <w:jc w:val="both"/>
      </w:pPr>
      <w:r>
        <w:rPr>
          <w:rFonts w:ascii="Times New Roman"/>
          <w:b w:val="false"/>
          <w:i w:val="false"/>
          <w:color w:val="000000"/>
          <w:sz w:val="28"/>
        </w:rPr>
        <w:t>
      төлемнің мақсатында көрсетілген шығыстардың бағыты;</w:t>
      </w:r>
    </w:p>
    <w:bookmarkEnd w:id="37"/>
    <w:bookmarkStart w:name="z46" w:id="38"/>
    <w:p>
      <w:pPr>
        <w:spacing w:after="0"/>
        <w:ind w:left="0"/>
        <w:jc w:val="both"/>
      </w:pPr>
      <w:r>
        <w:rPr>
          <w:rFonts w:ascii="Times New Roman"/>
          <w:b w:val="false"/>
          <w:i w:val="false"/>
          <w:color w:val="000000"/>
          <w:sz w:val="28"/>
        </w:rPr>
        <w:t>
      5) түзетулермен, оның iшiнде қолмен түзетiлiп ұсынылған;</w:t>
      </w:r>
    </w:p>
    <w:bookmarkEnd w:id="38"/>
    <w:bookmarkStart w:name="z47" w:id="39"/>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bookmarkEnd w:id="39"/>
    <w:bookmarkStart w:name="z48" w:id="40"/>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40"/>
    <w:bookmarkStart w:name="z49" w:id="41"/>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bookmarkEnd w:id="41"/>
    <w:bookmarkStart w:name="z50" w:id="42"/>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bookmarkEnd w:id="42"/>
    <w:bookmarkStart w:name="z51" w:id="43"/>
    <w:p>
      <w:pPr>
        <w:spacing w:after="0"/>
        <w:ind w:left="0"/>
        <w:jc w:val="both"/>
      </w:pPr>
      <w:r>
        <w:rPr>
          <w:rFonts w:ascii="Times New Roman"/>
          <w:b w:val="false"/>
          <w:i w:val="false"/>
          <w:color w:val="000000"/>
          <w:sz w:val="28"/>
        </w:rPr>
        <w:t>
      10) санмен көрсетiлген сома жазылған сомаға сәйкес келмеген;</w:t>
      </w:r>
    </w:p>
    <w:bookmarkEnd w:id="43"/>
    <w:bookmarkStart w:name="z52" w:id="44"/>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ҚБАЖ-ға енгiзiлген деректерге сәйкес келмеген;</w:t>
      </w:r>
    </w:p>
    <w:bookmarkEnd w:id="44"/>
    <w:bookmarkStart w:name="z53" w:id="45"/>
    <w:p>
      <w:pPr>
        <w:spacing w:after="0"/>
        <w:ind w:left="0"/>
        <w:jc w:val="both"/>
      </w:pPr>
      <w:r>
        <w:rPr>
          <w:rFonts w:ascii="Times New Roman"/>
          <w:b w:val="false"/>
          <w:i w:val="false"/>
          <w:color w:val="000000"/>
          <w:sz w:val="28"/>
        </w:rPr>
        <w:t>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bookmarkEnd w:id="45"/>
    <w:bookmarkStart w:name="z54" w:id="46"/>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46"/>
    <w:bookmarkStart w:name="z55" w:id="47"/>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47"/>
    <w:bookmarkStart w:name="z56" w:id="48"/>
    <w:p>
      <w:pPr>
        <w:spacing w:after="0"/>
        <w:ind w:left="0"/>
        <w:jc w:val="both"/>
      </w:pPr>
      <w:r>
        <w:rPr>
          <w:rFonts w:ascii="Times New Roman"/>
          <w:b w:val="false"/>
          <w:i w:val="false"/>
          <w:color w:val="000000"/>
          <w:sz w:val="28"/>
        </w:rPr>
        <w:t>
      15) аванстық төлем пайызы, республикалық немесе коммуналдық меншіктегі мемлекеттік кәсіпорындарды қаржыландыруды қоспағанда, осы Ереженiң 168-181-тармақтарында көзделген мөлшерiнен асып кеткен;</w:t>
      </w:r>
    </w:p>
    <w:bookmarkEnd w:id="48"/>
    <w:bookmarkStart w:name="z57" w:id="49"/>
    <w:p>
      <w:pPr>
        <w:spacing w:after="0"/>
        <w:ind w:left="0"/>
        <w:jc w:val="both"/>
      </w:pPr>
      <w:r>
        <w:rPr>
          <w:rFonts w:ascii="Times New Roman"/>
          <w:b w:val="false"/>
          <w:i w:val="false"/>
          <w:color w:val="000000"/>
          <w:sz w:val="28"/>
        </w:rPr>
        <w:t>
      16) төлеуге берiлетiн шоттың бiрiншi данасының деректемелерi төлеуге берiлетiн шоттың екiншi данасының деректемелерiне сәйкес келмеген;</w:t>
      </w:r>
    </w:p>
    <w:bookmarkEnd w:id="49"/>
    <w:bookmarkStart w:name="z58" w:id="50"/>
    <w:p>
      <w:pPr>
        <w:spacing w:after="0"/>
        <w:ind w:left="0"/>
        <w:jc w:val="both"/>
      </w:pPr>
      <w:r>
        <w:rPr>
          <w:rFonts w:ascii="Times New Roman"/>
          <w:b w:val="false"/>
          <w:i w:val="false"/>
          <w:color w:val="000000"/>
          <w:sz w:val="28"/>
        </w:rPr>
        <w:t>
      17) төлеуге берiлетiн шоттың қолданылу мерзiмiнен асатын мерзiмде берiлген;</w:t>
      </w:r>
    </w:p>
    <w:bookmarkEnd w:id="50"/>
    <w:bookmarkStart w:name="z59" w:id="51"/>
    <w:p>
      <w:pPr>
        <w:spacing w:after="0"/>
        <w:ind w:left="0"/>
        <w:jc w:val="both"/>
      </w:pPr>
      <w:r>
        <w:rPr>
          <w:rFonts w:ascii="Times New Roman"/>
          <w:b w:val="false"/>
          <w:i w:val="false"/>
          <w:color w:val="000000"/>
          <w:sz w:val="28"/>
        </w:rPr>
        <w:t>
      18) ұсынылған төлеуге берiлетiн шоттар саны төлеуге берiлетiн шоттар тiзiлiмiнде көрсетiлген санға сәйкес келмеген;</w:t>
      </w:r>
    </w:p>
    <w:bookmarkEnd w:id="51"/>
    <w:bookmarkStart w:name="z60" w:id="52"/>
    <w:p>
      <w:pPr>
        <w:spacing w:after="0"/>
        <w:ind w:left="0"/>
        <w:jc w:val="both"/>
      </w:pPr>
      <w:r>
        <w:rPr>
          <w:rFonts w:ascii="Times New Roman"/>
          <w:b w:val="false"/>
          <w:i w:val="false"/>
          <w:color w:val="000000"/>
          <w:sz w:val="28"/>
        </w:rPr>
        <w:t>
      19) осы Ереженің 142, 143, 144, 145 және 146 қосымшаларына сәйкес төлемдер форматында магниттiк (электрондық) тасығышта қателер анықталған;</w:t>
      </w:r>
    </w:p>
    <w:bookmarkEnd w:id="52"/>
    <w:bookmarkStart w:name="z61" w:id="53"/>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bookmarkEnd w:id="53"/>
    <w:bookmarkStart w:name="z62" w:id="54"/>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bookmarkEnd w:id="54"/>
    <w:bookmarkStart w:name="z63" w:id="55"/>
    <w:p>
      <w:pPr>
        <w:spacing w:after="0"/>
        <w:ind w:left="0"/>
        <w:jc w:val="both"/>
      </w:pPr>
      <w:r>
        <w:rPr>
          <w:rFonts w:ascii="Times New Roman"/>
          <w:b w:val="false"/>
          <w:i w:val="false"/>
          <w:color w:val="000000"/>
          <w:sz w:val="28"/>
        </w:rPr>
        <w:t>
      22)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w:t>
      </w:r>
    </w:p>
    <w:bookmarkEnd w:id="55"/>
    <w:bookmarkStart w:name="z64" w:id="56"/>
    <w:p>
      <w:pPr>
        <w:spacing w:after="0"/>
        <w:ind w:left="0"/>
        <w:jc w:val="both"/>
      </w:pPr>
      <w:r>
        <w:rPr>
          <w:rFonts w:ascii="Times New Roman"/>
          <w:b w:val="false"/>
          <w:i w:val="false"/>
          <w:color w:val="000000"/>
          <w:sz w:val="28"/>
        </w:rPr>
        <w:t>
      "Қазынашылық-клиент" АЖ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Ереженің тиісті тармақтарына сілтеме жасап, қабылдамау себебін көрсете отырып, электрондық түрде мемлекеттік мекемеге қайтарылады.</w:t>
      </w:r>
    </w:p>
    <w:bookmarkEnd w:id="56"/>
    <w:bookmarkStart w:name="z65" w:id="57"/>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67" w:id="58"/>
    <w:p>
      <w:pPr>
        <w:spacing w:after="0"/>
        <w:ind w:left="0"/>
        <w:jc w:val="both"/>
      </w:pPr>
      <w:r>
        <w:rPr>
          <w:rFonts w:ascii="Times New Roman"/>
          <w:b w:val="false"/>
          <w:i w:val="false"/>
          <w:color w:val="000000"/>
          <w:sz w:val="28"/>
        </w:rPr>
        <w:t>
      "225. Электрондық төлеуге берілетін шоттарды жасау кезінде тиісті электрондық ашық жолақтарда төлем түрін көрсету қажет:</w:t>
      </w:r>
    </w:p>
    <w:bookmarkEnd w:id="58"/>
    <w:bookmarkStart w:name="z68" w:id="59"/>
    <w:p>
      <w:pPr>
        <w:spacing w:after="0"/>
        <w:ind w:left="0"/>
        <w:jc w:val="both"/>
      </w:pPr>
      <w:r>
        <w:rPr>
          <w:rFonts w:ascii="Times New Roman"/>
          <w:b w:val="false"/>
          <w:i w:val="false"/>
          <w:color w:val="000000"/>
          <w:sz w:val="28"/>
        </w:rPr>
        <w:t>
      1 - қарапайым төлем;</w:t>
      </w:r>
    </w:p>
    <w:bookmarkEnd w:id="59"/>
    <w:bookmarkStart w:name="z69" w:id="60"/>
    <w:p>
      <w:pPr>
        <w:spacing w:after="0"/>
        <w:ind w:left="0"/>
        <w:jc w:val="both"/>
      </w:pPr>
      <w:r>
        <w:rPr>
          <w:rFonts w:ascii="Times New Roman"/>
          <w:b w:val="false"/>
          <w:i w:val="false"/>
          <w:color w:val="000000"/>
          <w:sz w:val="28"/>
        </w:rPr>
        <w:t>
      2 - қосымшамен зейнетақы (міндетті және мамандандырылған) жарналары;</w:t>
      </w:r>
    </w:p>
    <w:bookmarkEnd w:id="60"/>
    <w:bookmarkStart w:name="z70" w:id="61"/>
    <w:p>
      <w:pPr>
        <w:spacing w:after="0"/>
        <w:ind w:left="0"/>
        <w:jc w:val="both"/>
      </w:pPr>
      <w:r>
        <w:rPr>
          <w:rFonts w:ascii="Times New Roman"/>
          <w:b w:val="false"/>
          <w:i w:val="false"/>
          <w:color w:val="000000"/>
          <w:sz w:val="28"/>
        </w:rPr>
        <w:t>
      3 - еңбекақыны және дивидендтерді аудару;</w:t>
      </w:r>
    </w:p>
    <w:bookmarkEnd w:id="61"/>
    <w:bookmarkStart w:name="z71" w:id="62"/>
    <w:p>
      <w:pPr>
        <w:spacing w:after="0"/>
        <w:ind w:left="0"/>
        <w:jc w:val="both"/>
      </w:pPr>
      <w:r>
        <w:rPr>
          <w:rFonts w:ascii="Times New Roman"/>
          <w:b w:val="false"/>
          <w:i w:val="false"/>
          <w:color w:val="000000"/>
          <w:sz w:val="28"/>
        </w:rPr>
        <w:t>
      4 - қосымшасы бар әлеуметтік аударымдар;</w:t>
      </w:r>
    </w:p>
    <w:bookmarkEnd w:id="62"/>
    <w:bookmarkStart w:name="z72" w:id="63"/>
    <w:p>
      <w:pPr>
        <w:spacing w:after="0"/>
        <w:ind w:left="0"/>
        <w:jc w:val="both"/>
      </w:pPr>
      <w:r>
        <w:rPr>
          <w:rFonts w:ascii="Times New Roman"/>
          <w:b w:val="false"/>
          <w:i w:val="false"/>
          <w:color w:val="000000"/>
          <w:sz w:val="28"/>
        </w:rPr>
        <w:t>
      5 - қосымша мен міндетті әлеуметтік медициналық сақтандыру үшін төлемдер;</w:t>
      </w:r>
    </w:p>
    <w:bookmarkEnd w:id="63"/>
    <w:bookmarkStart w:name="z73" w:id="64"/>
    <w:p>
      <w:pPr>
        <w:spacing w:after="0"/>
        <w:ind w:left="0"/>
        <w:jc w:val="both"/>
      </w:pPr>
      <w:r>
        <w:rPr>
          <w:rFonts w:ascii="Times New Roman"/>
          <w:b w:val="false"/>
          <w:i w:val="false"/>
          <w:color w:val="000000"/>
          <w:sz w:val="28"/>
        </w:rPr>
        <w:t>
      6 - қосымшамен заңды тұлғаларға төлем;</w:t>
      </w:r>
    </w:p>
    <w:bookmarkEnd w:id="64"/>
    <w:bookmarkStart w:name="z74" w:id="65"/>
    <w:p>
      <w:pPr>
        <w:spacing w:after="0"/>
        <w:ind w:left="0"/>
        <w:jc w:val="both"/>
      </w:pPr>
      <w:r>
        <w:rPr>
          <w:rFonts w:ascii="Times New Roman"/>
          <w:b w:val="false"/>
          <w:i w:val="false"/>
          <w:color w:val="000000"/>
          <w:sz w:val="28"/>
        </w:rPr>
        <w:t>
      7 - қосымшасы бар жинақтаушы сақтандыру шарттары бойынша төлемдер.</w:t>
      </w:r>
    </w:p>
    <w:bookmarkEnd w:id="65"/>
    <w:bookmarkStart w:name="z75" w:id="66"/>
    <w:p>
      <w:pPr>
        <w:spacing w:after="0"/>
        <w:ind w:left="0"/>
        <w:jc w:val="both"/>
      </w:pP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мемлекеттік мекеме Жүйеден алып тастайды.";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77" w:id="67"/>
    <w:p>
      <w:pPr>
        <w:spacing w:after="0"/>
        <w:ind w:left="0"/>
        <w:jc w:val="both"/>
      </w:pPr>
      <w:r>
        <w:rPr>
          <w:rFonts w:ascii="Times New Roman"/>
          <w:b w:val="false"/>
          <w:i w:val="false"/>
          <w:color w:val="000000"/>
          <w:sz w:val="28"/>
        </w:rPr>
        <w:t>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кәсіби және ерікті зейнетақы жарналары және әлеуметтiк аударымдар, міндетті әлеуметтік медициналық сақтандыруға аударымдар және (немесе) жарналар, сақтандырудың жинақтаушы түрі шарттары бойынша банкте ашылған жинақ ақша шоттарына аудару жөнiндегi төлемдердi жүргiзу үшiн төлеуге қағаз тасығышта берiлетiн шоттармен бiрге мемлекеттiк мекеме аумақтық қазынашылық бөлiмшесiне осы Ереженің 142, 143, 144, 145 және 146 қосымшаларына сәйкес төлемдер форматтында ақшаны алушылардың тізімін ұсынады.</w:t>
      </w:r>
    </w:p>
    <w:bookmarkEnd w:id="67"/>
    <w:bookmarkStart w:name="z78" w:id="68"/>
    <w:p>
      <w:pPr>
        <w:spacing w:after="0"/>
        <w:ind w:left="0"/>
        <w:jc w:val="both"/>
      </w:pPr>
      <w:r>
        <w:rPr>
          <w:rFonts w:ascii="Times New Roman"/>
          <w:b w:val="false"/>
          <w:i w:val="false"/>
          <w:color w:val="000000"/>
          <w:sz w:val="28"/>
        </w:rPr>
        <w:t>
      "Қазынашылық-клиент" АЖ бойынша электрондық түрге төлем шоттарын беру кезінде осы Ереженің 142, 143, 144, 145 және 146 қосымшаларына сәйкес электрондық төлемдер форматтында ақша алушылардың тізімі қоса тіркеледі және мемлекеттік мекеме бухгалтерінің және/немесе басшысының ЭЦҚ қойылады.</w:t>
      </w:r>
    </w:p>
    <w:bookmarkEnd w:id="68"/>
    <w:bookmarkStart w:name="z79" w:id="69"/>
    <w:p>
      <w:pPr>
        <w:spacing w:after="0"/>
        <w:ind w:left="0"/>
        <w:jc w:val="both"/>
      </w:pPr>
      <w:r>
        <w:rPr>
          <w:rFonts w:ascii="Times New Roman"/>
          <w:b w:val="false"/>
          <w:i w:val="false"/>
          <w:color w:val="000000"/>
          <w:sz w:val="28"/>
        </w:rPr>
        <w:t>
      Мемлекеттік мекеме/квазимемлекеттік сектор субъектілері осы Ережеге 95-қосымшаға сәйкес 5-15А "Ақша алушылардың тиiстi шоттарына жүргiзiлген төлемдер бойынша үзiндi" нысаны бойынша ақша алушының тиісті шотына жүргізілген төлемдер бойынша ақша алушылардың тізімін қалыптастыруды қамтамасыз етеді.";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319-тармақтың</w:t>
      </w:r>
      <w:r>
        <w:rPr>
          <w:rFonts w:ascii="Times New Roman"/>
          <w:b w:val="false"/>
          <w:i w:val="false"/>
          <w:color w:val="000000"/>
          <w:sz w:val="28"/>
        </w:rPr>
        <w:t xml:space="preserve"> екінші бөлігі мынадай редакцияда жазылсын:</w:t>
      </w:r>
    </w:p>
    <w:bookmarkStart w:name="z81" w:id="70"/>
    <w:p>
      <w:pPr>
        <w:spacing w:after="0"/>
        <w:ind w:left="0"/>
        <w:jc w:val="both"/>
      </w:pPr>
      <w:r>
        <w:rPr>
          <w:rFonts w:ascii="Times New Roman"/>
          <w:b w:val="false"/>
          <w:i w:val="false"/>
          <w:color w:val="000000"/>
          <w:sz w:val="28"/>
        </w:rPr>
        <w:t>
      "Электрондық түрдегі төлеуге берiлетiн шотта/төлем тапсырмасында және (немесе) шетел валютасын айырбастауға арналған өтiнiмде қателер бар болған, оларда қандай да бiр қажеттi деректемелер болмаған,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шоттан/төлем тапсырмасынан және шетел валютасын айырбастауға арналған өтiнiмді қабылдамау себептерi көрсетiле отырып, "Қазынашылық-клиент" АЖ-да орындалмастан қайтарылады.";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328-тармақтың</w:t>
      </w:r>
      <w:r>
        <w:rPr>
          <w:rFonts w:ascii="Times New Roman"/>
          <w:b w:val="false"/>
          <w:i w:val="false"/>
          <w:color w:val="000000"/>
          <w:sz w:val="28"/>
        </w:rPr>
        <w:t xml:space="preserve"> екінші бөлігі мынадай редакцияда жазылсын:</w:t>
      </w:r>
    </w:p>
    <w:bookmarkStart w:name="z83" w:id="71"/>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АЖ-де бас тартылады.";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348-тармақтың</w:t>
      </w:r>
      <w:r>
        <w:rPr>
          <w:rFonts w:ascii="Times New Roman"/>
          <w:b w:val="false"/>
          <w:i w:val="false"/>
          <w:color w:val="000000"/>
          <w:sz w:val="28"/>
        </w:rPr>
        <w:t xml:space="preserve"> екінші бөлігі мынадай редакцияда жазылсын:</w:t>
      </w:r>
    </w:p>
    <w:bookmarkStart w:name="z85" w:id="72"/>
    <w:p>
      <w:pPr>
        <w:spacing w:after="0"/>
        <w:ind w:left="0"/>
        <w:jc w:val="both"/>
      </w:pP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қажеттi деректемелер болмаған немесе сәйкес келмеген,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АЖ-да орындаусыз қайтарылады.";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w:t>
      </w:r>
      <w:r>
        <w:rPr>
          <w:rFonts w:ascii="Times New Roman"/>
          <w:b w:val="false"/>
          <w:i w:val="false"/>
          <w:color w:val="000000"/>
          <w:sz w:val="28"/>
        </w:rPr>
        <w:t xml:space="preserve"> мынадай редакцияда жазылсын:</w:t>
      </w:r>
    </w:p>
    <w:bookmarkStart w:name="z87" w:id="73"/>
    <w:p>
      <w:pPr>
        <w:spacing w:after="0"/>
        <w:ind w:left="0"/>
        <w:jc w:val="both"/>
      </w:pPr>
      <w:r>
        <w:rPr>
          <w:rFonts w:ascii="Times New Roman"/>
          <w:b w:val="false"/>
          <w:i w:val="false"/>
          <w:color w:val="000000"/>
          <w:sz w:val="28"/>
        </w:rPr>
        <w:t>
      "367. Квазимемлекеттік сектор субъектілерінің төлемдері мен ақша аударымдары квазимемлекеттік сектор субъектілерінің шоттарында қалған ақша қалдықтарының шегінде квазимемлекеттік сектор субъектілері Қазақстан Республикасының банк заңнамасында белгіленген нысан бойынша төлем тапсырмасын қалыптастыру жолымен жүргізіледі.</w:t>
      </w:r>
    </w:p>
    <w:bookmarkEnd w:id="73"/>
    <w:bookmarkStart w:name="z88" w:id="74"/>
    <w:p>
      <w:pPr>
        <w:spacing w:after="0"/>
        <w:ind w:left="0"/>
        <w:jc w:val="both"/>
      </w:pPr>
      <w:r>
        <w:rPr>
          <w:rFonts w:ascii="Times New Roman"/>
          <w:b w:val="false"/>
          <w:i w:val="false"/>
          <w:color w:val="000000"/>
          <w:sz w:val="28"/>
        </w:rPr>
        <w:t>
      Төлем тапсырмасын толтыру кезінде "№ төлем тапсырмасы" алаңында квазимемлекеттік сектор субъектісінің жеті мәнді кодынан тұратын нөмірі, бөлшек арқылы төлем және ақша аударымы жүзеге асырылатын қаржы жылының соңғы екі саны, дефис арқылы – төлем тапсырмаларын тіркеу журналындағы жазбаның реттік санына сәйкес келетін реттік саны көрсетіледі.</w:t>
      </w:r>
    </w:p>
    <w:bookmarkEnd w:id="74"/>
    <w:bookmarkStart w:name="z89" w:id="75"/>
    <w:p>
      <w:pPr>
        <w:spacing w:after="0"/>
        <w:ind w:left="0"/>
        <w:jc w:val="both"/>
      </w:pPr>
      <w:r>
        <w:rPr>
          <w:rFonts w:ascii="Times New Roman"/>
          <w:b w:val="false"/>
          <w:i w:val="false"/>
          <w:color w:val="000000"/>
          <w:sz w:val="28"/>
        </w:rPr>
        <w:t>
      "Төлем тағайындау": деген ашық жолақта төлемнің тағайындалуы, атауы, құжаттың нөмірі мен күні (шот-фактуралар немесе тауарларды жеткізу туралы жүкқұжат (акт) немесе аванстық төлемді қоспағанда, орындалған жұмыстар, көрсетілген қызметтер актісі немесе Қазақстан Республикасының заңнамасында белгіленген негізінде тауарларды сатып алу, жұмыстарды орындау, қызметтер көрсету, төлем кезеңі жүзеге асырылатын басқа да құжат) көрсетіледі. Бұл ретте төлем тапсырмасының күні растаушы құжаттың күнінен кейін қалыптастырылады.</w:t>
      </w:r>
    </w:p>
    <w:bookmarkEnd w:id="75"/>
    <w:bookmarkStart w:name="z90" w:id="76"/>
    <w:p>
      <w:pPr>
        <w:spacing w:after="0"/>
        <w:ind w:left="0"/>
        <w:jc w:val="both"/>
      </w:pPr>
      <w:r>
        <w:rPr>
          <w:rFonts w:ascii="Times New Roman"/>
          <w:b w:val="false"/>
          <w:i w:val="false"/>
          <w:color w:val="000000"/>
          <w:sz w:val="28"/>
        </w:rPr>
        <w:t>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жүргізу үшін квазимемлекеттік сектор субъектісі қағаз тасығыштағы төлем тапсырмаларымен бірге аумақтық қазынашылық бөлімшесіне ақшаны алушылардың тізімдерін осы Ереженің 142, 143, 144, 145 және 146 қосымшаларына сәйкес төлемдер форматында ұсынады.</w:t>
      </w:r>
    </w:p>
    <w:bookmarkEnd w:id="76"/>
    <w:bookmarkStart w:name="z91" w:id="77"/>
    <w:p>
      <w:pPr>
        <w:spacing w:after="0"/>
        <w:ind w:left="0"/>
        <w:jc w:val="both"/>
      </w:pPr>
      <w:r>
        <w:rPr>
          <w:rFonts w:ascii="Times New Roman"/>
          <w:b w:val="false"/>
          <w:i w:val="false"/>
          <w:color w:val="000000"/>
          <w:sz w:val="28"/>
        </w:rPr>
        <w:t>
      "Қазынашылық-клиент" АЖ бойынша беру кезінде төлем тапсырмасының электрондық бейнесіне осы Ереженің 142, 143, 144, 145 және 146 қосымшаларына сәйкес электрондық төлемдер форматындағы ақша алушылардың тізімдері қоса тіркеледі және квазимемлекеттік сектор субъектісінің бухгалтерінің және/немесе басшысының ЭЦҚ қойылады.</w:t>
      </w:r>
    </w:p>
    <w:bookmarkEnd w:id="77"/>
    <w:bookmarkStart w:name="z92" w:id="78"/>
    <w:p>
      <w:pPr>
        <w:spacing w:after="0"/>
        <w:ind w:left="0"/>
        <w:jc w:val="both"/>
      </w:pPr>
      <w:r>
        <w:rPr>
          <w:rFonts w:ascii="Times New Roman"/>
          <w:b w:val="false"/>
          <w:i w:val="false"/>
          <w:color w:val="000000"/>
          <w:sz w:val="28"/>
        </w:rPr>
        <w:t>
      "Қазынашылық-клиент" АЖ арқылы электрондық төлем тапсырмаларын жасау кезінде тиісті электрондық жолақтарда төлем түрін көрсету қажет:</w:t>
      </w:r>
    </w:p>
    <w:bookmarkEnd w:id="78"/>
    <w:bookmarkStart w:name="z93" w:id="79"/>
    <w:p>
      <w:pPr>
        <w:spacing w:after="0"/>
        <w:ind w:left="0"/>
        <w:jc w:val="both"/>
      </w:pPr>
      <w:r>
        <w:rPr>
          <w:rFonts w:ascii="Times New Roman"/>
          <w:b w:val="false"/>
          <w:i w:val="false"/>
          <w:color w:val="000000"/>
          <w:sz w:val="28"/>
        </w:rPr>
        <w:t>
      1 - қарапайым төлем;</w:t>
      </w:r>
    </w:p>
    <w:bookmarkEnd w:id="79"/>
    <w:bookmarkStart w:name="z94" w:id="80"/>
    <w:p>
      <w:pPr>
        <w:spacing w:after="0"/>
        <w:ind w:left="0"/>
        <w:jc w:val="both"/>
      </w:pPr>
      <w:r>
        <w:rPr>
          <w:rFonts w:ascii="Times New Roman"/>
          <w:b w:val="false"/>
          <w:i w:val="false"/>
          <w:color w:val="000000"/>
          <w:sz w:val="28"/>
        </w:rPr>
        <w:t>
      2 - қосымшасымен зейнетақы (міндетті және кәсіптік) жарналары;</w:t>
      </w:r>
    </w:p>
    <w:bookmarkEnd w:id="80"/>
    <w:bookmarkStart w:name="z95" w:id="81"/>
    <w:p>
      <w:pPr>
        <w:spacing w:after="0"/>
        <w:ind w:left="0"/>
        <w:jc w:val="both"/>
      </w:pPr>
      <w:r>
        <w:rPr>
          <w:rFonts w:ascii="Times New Roman"/>
          <w:b w:val="false"/>
          <w:i w:val="false"/>
          <w:color w:val="000000"/>
          <w:sz w:val="28"/>
        </w:rPr>
        <w:t>
      3 - еңбекақыны және дивидендтерді аудару;</w:t>
      </w:r>
    </w:p>
    <w:bookmarkEnd w:id="81"/>
    <w:bookmarkStart w:name="z96" w:id="82"/>
    <w:p>
      <w:pPr>
        <w:spacing w:after="0"/>
        <w:ind w:left="0"/>
        <w:jc w:val="both"/>
      </w:pPr>
      <w:r>
        <w:rPr>
          <w:rFonts w:ascii="Times New Roman"/>
          <w:b w:val="false"/>
          <w:i w:val="false"/>
          <w:color w:val="000000"/>
          <w:sz w:val="28"/>
        </w:rPr>
        <w:t>
      4 - қосымшасымен әлеуметтік аударымдар;</w:t>
      </w:r>
    </w:p>
    <w:bookmarkEnd w:id="82"/>
    <w:bookmarkStart w:name="z97" w:id="83"/>
    <w:p>
      <w:pPr>
        <w:spacing w:after="0"/>
        <w:ind w:left="0"/>
        <w:jc w:val="both"/>
      </w:pPr>
      <w:r>
        <w:rPr>
          <w:rFonts w:ascii="Times New Roman"/>
          <w:b w:val="false"/>
          <w:i w:val="false"/>
          <w:color w:val="000000"/>
          <w:sz w:val="28"/>
        </w:rPr>
        <w:t>
      5 - қосымшасымен міндетті әлеуметтік медициналық сақтандыруға аударымдар;</w:t>
      </w:r>
    </w:p>
    <w:bookmarkEnd w:id="83"/>
    <w:bookmarkStart w:name="z98" w:id="84"/>
    <w:p>
      <w:pPr>
        <w:spacing w:after="0"/>
        <w:ind w:left="0"/>
        <w:jc w:val="both"/>
      </w:pPr>
      <w:r>
        <w:rPr>
          <w:rFonts w:ascii="Times New Roman"/>
          <w:b w:val="false"/>
          <w:i w:val="false"/>
          <w:color w:val="000000"/>
          <w:sz w:val="28"/>
        </w:rPr>
        <w:t>
      6 - қосымшамен заңды тұлғаларға төлем;</w:t>
      </w:r>
    </w:p>
    <w:bookmarkEnd w:id="84"/>
    <w:bookmarkStart w:name="z99" w:id="85"/>
    <w:p>
      <w:pPr>
        <w:spacing w:after="0"/>
        <w:ind w:left="0"/>
        <w:jc w:val="both"/>
      </w:pPr>
      <w:r>
        <w:rPr>
          <w:rFonts w:ascii="Times New Roman"/>
          <w:b w:val="false"/>
          <w:i w:val="false"/>
          <w:color w:val="000000"/>
          <w:sz w:val="28"/>
        </w:rPr>
        <w:t>
      7 - қосымшасы бар жинақтаушы сақтандыру шарттары бойынша төлемдер.";</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w:t>
      </w:r>
      <w:r>
        <w:rPr>
          <w:rFonts w:ascii="Times New Roman"/>
          <w:b w:val="false"/>
          <w:i w:val="false"/>
          <w:color w:val="000000"/>
          <w:sz w:val="28"/>
        </w:rPr>
        <w:t xml:space="preserve"> мынадай редакцияда жазылсын:</w:t>
      </w:r>
    </w:p>
    <w:bookmarkStart w:name="z101" w:id="86"/>
    <w:p>
      <w:pPr>
        <w:spacing w:after="0"/>
        <w:ind w:left="0"/>
        <w:jc w:val="both"/>
      </w:pPr>
      <w:r>
        <w:rPr>
          <w:rFonts w:ascii="Times New Roman"/>
          <w:b w:val="false"/>
          <w:i w:val="false"/>
          <w:color w:val="000000"/>
          <w:sz w:val="28"/>
        </w:rPr>
        <w:t>
      "374. Қағаз тасығыштағы төлем тапсырмасы және "Қазынашылық-клиент" АЖ бойынша электрондық түрде түскен төлем тапсырмасы орындалады не оны аумақтық қазынашылық бөлімшесі қабылдаған күннен кейінгі бір жұмыс күні ішінде орындалмай қайтарылады.</w:t>
      </w:r>
    </w:p>
    <w:bookmarkEnd w:id="86"/>
    <w:bookmarkStart w:name="z102" w:id="87"/>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bookmarkEnd w:id="87"/>
    <w:bookmarkStart w:name="z103" w:id="88"/>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 не жеткіліксіз болған;</w:t>
      </w:r>
    </w:p>
    <w:bookmarkEnd w:id="88"/>
    <w:bookmarkStart w:name="z104" w:id="89"/>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bookmarkEnd w:id="89"/>
    <w:bookmarkStart w:name="z105" w:id="90"/>
    <w:p>
      <w:pPr>
        <w:spacing w:after="0"/>
        <w:ind w:left="0"/>
        <w:jc w:val="both"/>
      </w:pPr>
      <w:r>
        <w:rPr>
          <w:rFonts w:ascii="Times New Roman"/>
          <w:b w:val="false"/>
          <w:i w:val="false"/>
          <w:color w:val="000000"/>
          <w:sz w:val="28"/>
        </w:rPr>
        <w:t>
      түзетулермен, оның ішінде қолмен түзетулермен ұсынылған;</w:t>
      </w:r>
    </w:p>
    <w:bookmarkEnd w:id="90"/>
    <w:bookmarkStart w:name="z106" w:id="91"/>
    <w:p>
      <w:pPr>
        <w:spacing w:after="0"/>
        <w:ind w:left="0"/>
        <w:jc w:val="both"/>
      </w:pPr>
      <w:r>
        <w:rPr>
          <w:rFonts w:ascii="Times New Roman"/>
          <w:b w:val="false"/>
          <w:i w:val="false"/>
          <w:color w:val="000000"/>
          <w:sz w:val="28"/>
        </w:rPr>
        <w:t>
      осы Ережеде көзделген растау құжаттарын қосымшаларсыз ұсынған немесе квазимемлекеттік сектор субъектісінің басшысының немесе онымен уәкілеттік берілген адамның қолымен және квазимемлекеттік сектор субъектісінің мөр бедерімен куәландырылмаған қосымшамен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bookmarkEnd w:id="91"/>
    <w:bookmarkStart w:name="z107" w:id="92"/>
    <w:p>
      <w:pPr>
        <w:spacing w:after="0"/>
        <w:ind w:left="0"/>
        <w:jc w:val="both"/>
      </w:pPr>
      <w:r>
        <w:rPr>
          <w:rFonts w:ascii="Times New Roman"/>
          <w:b w:val="false"/>
          <w:i w:val="false"/>
          <w:color w:val="000000"/>
          <w:sz w:val="28"/>
        </w:rPr>
        <w:t>
      талап етілетін жолақтарда қолдар және/немесе мөр бедері болмаған;</w:t>
      </w:r>
    </w:p>
    <w:bookmarkEnd w:id="92"/>
    <w:bookmarkStart w:name="z108" w:id="93"/>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bookmarkEnd w:id="93"/>
    <w:bookmarkStart w:name="z109" w:id="94"/>
    <w:p>
      <w:pPr>
        <w:spacing w:after="0"/>
        <w:ind w:left="0"/>
        <w:jc w:val="both"/>
      </w:pPr>
      <w:r>
        <w:rPr>
          <w:rFonts w:ascii="Times New Roman"/>
          <w:b w:val="false"/>
          <w:i w:val="false"/>
          <w:color w:val="000000"/>
          <w:sz w:val="28"/>
        </w:rPr>
        <w:t>
      құжаттың барлық даналарында талап етілген жолақтарда мөр бедері анық (айқын) қойылмаған;</w:t>
      </w:r>
    </w:p>
    <w:bookmarkEnd w:id="94"/>
    <w:bookmarkStart w:name="z110" w:id="95"/>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bookmarkEnd w:id="95"/>
    <w:bookmarkStart w:name="z111" w:id="96"/>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bookmarkEnd w:id="96"/>
    <w:bookmarkStart w:name="z112" w:id="97"/>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bookmarkEnd w:id="97"/>
    <w:bookmarkStart w:name="z113" w:id="98"/>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bookmarkEnd w:id="98"/>
    <w:bookmarkStart w:name="z114" w:id="99"/>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bookmarkEnd w:id="99"/>
    <w:bookmarkStart w:name="z115" w:id="100"/>
    <w:p>
      <w:pPr>
        <w:spacing w:after="0"/>
        <w:ind w:left="0"/>
        <w:jc w:val="both"/>
      </w:pPr>
      <w:r>
        <w:rPr>
          <w:rFonts w:ascii="Times New Roman"/>
          <w:b w:val="false"/>
          <w:i w:val="false"/>
          <w:color w:val="000000"/>
          <w:sz w:val="28"/>
        </w:rPr>
        <w:t>
      осы Ереженің 142, 143, 144, 145 және 146 қосымшаларына сәйкес төлемдер форматындағы магниттік (электрондық) тасығышта қателер анықталған;</w:t>
      </w:r>
    </w:p>
    <w:bookmarkEnd w:id="100"/>
    <w:bookmarkStart w:name="z116" w:id="101"/>
    <w:p>
      <w:pPr>
        <w:spacing w:after="0"/>
        <w:ind w:left="0"/>
        <w:jc w:val="both"/>
      </w:pPr>
      <w:r>
        <w:rPr>
          <w:rFonts w:ascii="Times New Roman"/>
          <w:b w:val="false"/>
          <w:i w:val="false"/>
          <w:color w:val="000000"/>
          <w:sz w:val="28"/>
        </w:rPr>
        <w:t>
      төлем тапсырмасында көрсетілген жұмсалымы қаржылық-экономикалық негіздемеде көрсетілген жоспарланған іс-шараларға сәйкес келмеген жағдайларда орындалмай қайтарылады;</w:t>
      </w:r>
    </w:p>
    <w:bookmarkEnd w:id="101"/>
    <w:bookmarkStart w:name="z117" w:id="102"/>
    <w:p>
      <w:pPr>
        <w:spacing w:after="0"/>
        <w:ind w:left="0"/>
        <w:jc w:val="both"/>
      </w:pPr>
      <w:r>
        <w:rPr>
          <w:rFonts w:ascii="Times New Roman"/>
          <w:b w:val="false"/>
          <w:i w:val="false"/>
          <w:color w:val="000000"/>
          <w:sz w:val="28"/>
        </w:rPr>
        <w:t>
      растау құжатына сілтеменің болмауы;</w:t>
      </w:r>
    </w:p>
    <w:bookmarkEnd w:id="102"/>
    <w:bookmarkStart w:name="z118" w:id="103"/>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bookmarkEnd w:id="103"/>
    <w:bookmarkStart w:name="z119" w:id="104"/>
    <w:p>
      <w:pPr>
        <w:spacing w:after="0"/>
        <w:ind w:left="0"/>
        <w:jc w:val="both"/>
      </w:pPr>
      <w:r>
        <w:rPr>
          <w:rFonts w:ascii="Times New Roman"/>
          <w:b w:val="false"/>
          <w:i w:val="false"/>
          <w:color w:val="000000"/>
          <w:sz w:val="28"/>
        </w:rPr>
        <w:t>
      төлем тапсырмасы нөмірінің қосарлануы;</w:t>
      </w:r>
    </w:p>
    <w:bookmarkEnd w:id="104"/>
    <w:bookmarkStart w:name="z120" w:id="105"/>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bookmarkEnd w:id="105"/>
    <w:bookmarkStart w:name="z121" w:id="106"/>
    <w:p>
      <w:pPr>
        <w:spacing w:after="0"/>
        <w:ind w:left="0"/>
        <w:jc w:val="both"/>
      </w:pPr>
      <w:r>
        <w:rPr>
          <w:rFonts w:ascii="Times New Roman"/>
          <w:b w:val="false"/>
          <w:i w:val="false"/>
          <w:color w:val="000000"/>
          <w:sz w:val="28"/>
        </w:rPr>
        <w:t>
      төлемнің жұмсалымы бюджет түсiмдерi сыныптамасының кодына (төлемдерді бюджетке аудару кезінде) сәйкес келмеген жағдайларда орындалмай қайтарылады.</w:t>
      </w:r>
    </w:p>
    <w:bookmarkEnd w:id="106"/>
    <w:bookmarkStart w:name="z122" w:id="107"/>
    <w:p>
      <w:pPr>
        <w:spacing w:after="0"/>
        <w:ind w:left="0"/>
        <w:jc w:val="both"/>
      </w:pPr>
      <w:r>
        <w:rPr>
          <w:rFonts w:ascii="Times New Roman"/>
          <w:b w:val="false"/>
          <w:i w:val="false"/>
          <w:color w:val="000000"/>
          <w:sz w:val="28"/>
        </w:rPr>
        <w:t>
      "Қазынашылық-клиент" АЖ бойынша электрондық түрде түскен төлем тапсырмасындағы деректердің қабылдау және өңдеу кезеңінде жоғарыда айтылған талаптарға сәйкес еместігі анықталған жағдайда төлем тапсырмасы осы Ереженің тиісті тармақтарына сілтемемен, қайтару себептерін көрсете отырып, квазимемлекеттік сектор субъектісіне электрондық түрде қайтарылады.</w:t>
      </w:r>
    </w:p>
    <w:bookmarkEnd w:id="107"/>
    <w:bookmarkStart w:name="z123" w:id="108"/>
    <w:p>
      <w:pPr>
        <w:spacing w:after="0"/>
        <w:ind w:left="0"/>
        <w:jc w:val="both"/>
      </w:pPr>
      <w:r>
        <w:rPr>
          <w:rFonts w:ascii="Times New Roman"/>
          <w:b w:val="false"/>
          <w:i w:val="false"/>
          <w:color w:val="000000"/>
          <w:sz w:val="28"/>
        </w:rPr>
        <w:t>
      Қабылдау кезеңінде жоғарыда аталған жағдайларға қағаз тасығыштағы төлем тапсырмасындағы деректерге сәйкес келмесе, төлем тапсырмасы хат ресімделмей қайтарылады. Қабылдаудан кейін, тексеру барысында сәйкессіздік анықталған кезде төлем тапсырмасы аумақтық қазынашылық бөлімшесі басшысының немесе ол берген уәкілеттік адамның қолы қойылған жазбаша негіздемемен қайтарылады.";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651-тармақ</w:t>
      </w:r>
      <w:r>
        <w:rPr>
          <w:rFonts w:ascii="Times New Roman"/>
          <w:b w:val="false"/>
          <w:i w:val="false"/>
          <w:color w:val="000000"/>
          <w:sz w:val="28"/>
        </w:rPr>
        <w:t xml:space="preserve"> мынадай редакцияда жазылсын:</w:t>
      </w:r>
    </w:p>
    <w:bookmarkStart w:name="z125" w:id="109"/>
    <w:p>
      <w:pPr>
        <w:spacing w:after="0"/>
        <w:ind w:left="0"/>
        <w:jc w:val="both"/>
      </w:pPr>
      <w:r>
        <w:rPr>
          <w:rFonts w:ascii="Times New Roman"/>
          <w:b w:val="false"/>
          <w:i w:val="false"/>
          <w:color w:val="000000"/>
          <w:sz w:val="28"/>
        </w:rPr>
        <w:t xml:space="preserve">
      "651. Банктік операциялардың жекелеген түрлерін жүзеге асыратын, мемлекеттің жүз пайыз қатысуы бар банктер мен ұйымдар үшін республикалық бюджеттен бюджеттік кредиттерді міндеттемелердің орындалуын қамтамасыз етпей алатын қаржы агенттіктерінің тізбесіне енгізу өлшемдері осы Ереженің </w:t>
      </w:r>
      <w:r>
        <w:rPr>
          <w:rFonts w:ascii="Times New Roman"/>
          <w:b w:val="false"/>
          <w:i w:val="false"/>
          <w:color w:val="000000"/>
          <w:sz w:val="28"/>
        </w:rPr>
        <w:t>128-қосымшасына</w:t>
      </w:r>
      <w:r>
        <w:rPr>
          <w:rFonts w:ascii="Times New Roman"/>
          <w:b w:val="false"/>
          <w:i w:val="false"/>
          <w:color w:val="000000"/>
          <w:sz w:val="28"/>
        </w:rPr>
        <w:t xml:space="preserve"> сәйкес, өзге қаржы агенттіктері үшін осы Ереженің </w:t>
      </w:r>
      <w:r>
        <w:rPr>
          <w:rFonts w:ascii="Times New Roman"/>
          <w:b w:val="false"/>
          <w:i w:val="false"/>
          <w:color w:val="000000"/>
          <w:sz w:val="28"/>
        </w:rPr>
        <w:t>129-қосымшасына</w:t>
      </w:r>
      <w:r>
        <w:rPr>
          <w:rFonts w:ascii="Times New Roman"/>
          <w:b w:val="false"/>
          <w:i w:val="false"/>
          <w:color w:val="000000"/>
          <w:sz w:val="28"/>
        </w:rPr>
        <w:t xml:space="preserve"> сәйкес белгіленеді.</w:t>
      </w:r>
    </w:p>
    <w:bookmarkEnd w:id="109"/>
    <w:bookmarkStart w:name="z126" w:id="110"/>
    <w:p>
      <w:pPr>
        <w:spacing w:after="0"/>
        <w:ind w:left="0"/>
        <w:jc w:val="both"/>
      </w:pPr>
      <w:r>
        <w:rPr>
          <w:rFonts w:ascii="Times New Roman"/>
          <w:b w:val="false"/>
          <w:i w:val="false"/>
          <w:color w:val="000000"/>
          <w:sz w:val="28"/>
        </w:rPr>
        <w:t>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bookmarkEnd w:id="110"/>
    <w:bookmarkStart w:name="z127" w:id="111"/>
    <w:p>
      <w:pPr>
        <w:spacing w:after="0"/>
        <w:ind w:left="0"/>
        <w:jc w:val="both"/>
      </w:pPr>
      <w:r>
        <w:rPr>
          <w:rFonts w:ascii="Times New Roman"/>
          <w:b w:val="false"/>
          <w:i w:val="false"/>
          <w:color w:val="000000"/>
          <w:sz w:val="28"/>
        </w:rPr>
        <w:t>
      Осы тармақтың бірінші бөлігінде көзделген нормалар қорғаныс-өнеркәсіп кешені саласындағы қызметті жүзеге асыратын мемлекеттің жүз пайыз қатысуы бар ұйымдарға қолданылмайды.";</w:t>
      </w:r>
    </w:p>
    <w:bookmarkEnd w:id="111"/>
    <w:bookmarkStart w:name="z128" w:id="112"/>
    <w:p>
      <w:pPr>
        <w:spacing w:after="0"/>
        <w:ind w:left="0"/>
        <w:jc w:val="both"/>
      </w:pPr>
      <w:r>
        <w:rPr>
          <w:rFonts w:ascii="Times New Roman"/>
          <w:b w:val="false"/>
          <w:i w:val="false"/>
          <w:color w:val="000000"/>
          <w:sz w:val="28"/>
        </w:rPr>
        <w:t xml:space="preserve">
      аталған Ереженің 142, 143, 144, 145 және 146-қосымшалары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5-қосымшаларымен</w:t>
      </w:r>
      <w:r>
        <w:rPr>
          <w:rFonts w:ascii="Times New Roman"/>
          <w:b w:val="false"/>
          <w:i w:val="false"/>
          <w:color w:val="000000"/>
          <w:sz w:val="28"/>
        </w:rPr>
        <w:t xml:space="preserve"> толықтырылсын.</w:t>
      </w:r>
    </w:p>
    <w:bookmarkEnd w:id="112"/>
    <w:bookmarkStart w:name="z129" w:id="11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13"/>
    <w:bookmarkStart w:name="z130" w:id="114"/>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14"/>
    <w:bookmarkStart w:name="z131" w:id="1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5"/>
    <w:bookmarkStart w:name="z132" w:id="11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6"/>
    <w:bookmarkStart w:name="z133" w:id="1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6" w:id="118"/>
    <w:p>
      <w:pPr>
        <w:spacing w:after="0"/>
        <w:ind w:left="0"/>
        <w:jc w:val="both"/>
      </w:pPr>
      <w:r>
        <w:rPr>
          <w:rFonts w:ascii="Times New Roman"/>
          <w:b w:val="false"/>
          <w:i w:val="false"/>
          <w:color w:val="000000"/>
          <w:sz w:val="28"/>
        </w:rPr>
        <w:t>
      Қазақстан Республикасы</w:t>
      </w:r>
    </w:p>
    <w:bookmarkEnd w:id="118"/>
    <w:bookmarkStart w:name="z137" w:id="119"/>
    <w:p>
      <w:pPr>
        <w:spacing w:after="0"/>
        <w:ind w:left="0"/>
        <w:jc w:val="both"/>
      </w:pPr>
      <w:r>
        <w:rPr>
          <w:rFonts w:ascii="Times New Roman"/>
          <w:b w:val="false"/>
          <w:i w:val="false"/>
          <w:color w:val="000000"/>
          <w:sz w:val="28"/>
        </w:rPr>
        <w:t>
      Ұлттық экономика министрлігі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1344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142-қосымша</w:t>
            </w:r>
          </w:p>
        </w:tc>
      </w:tr>
    </w:tbl>
    <w:bookmarkStart w:name="z139" w:id="120"/>
    <w:p>
      <w:pPr>
        <w:spacing w:after="0"/>
        <w:ind w:left="0"/>
        <w:jc w:val="left"/>
      </w:pPr>
      <w:r>
        <w:rPr>
          <w:rFonts w:ascii="Times New Roman"/>
          <w:b/>
          <w:i w:val="false"/>
          <w:color w:val="000000"/>
        </w:rPr>
        <w:t xml:space="preserve"> Міндетті зейнетақы жарналары, кәсіптік және ерікті зейнетақы жарналары бойынша төлемдерді аудару үшін МТ-002 төлем форматы</w:t>
      </w:r>
    </w:p>
    <w:bookmarkEnd w:id="120"/>
    <w:bookmarkStart w:name="z140" w:id="121"/>
    <w:p>
      <w:pPr>
        <w:spacing w:after="0"/>
        <w:ind w:left="0"/>
        <w:jc w:val="both"/>
      </w:pPr>
      <w:r>
        <w:rPr>
          <w:rFonts w:ascii="Times New Roman"/>
          <w:b w:val="false"/>
          <w:i w:val="false"/>
          <w:color w:val="000000"/>
          <w:sz w:val="28"/>
        </w:rPr>
        <w:t>
      {1: F010000000000000000000002}</w:t>
      </w:r>
    </w:p>
    <w:bookmarkEnd w:id="121"/>
    <w:bookmarkStart w:name="z141" w:id="122"/>
    <w:p>
      <w:pPr>
        <w:spacing w:after="0"/>
        <w:ind w:left="0"/>
        <w:jc w:val="both"/>
      </w:pPr>
      <w:r>
        <w:rPr>
          <w:rFonts w:ascii="Times New Roman"/>
          <w:b w:val="false"/>
          <w:i w:val="false"/>
          <w:color w:val="000000"/>
          <w:sz w:val="28"/>
        </w:rPr>
        <w:t>
      {2:I102SGROSS000000U3003}</w:t>
      </w:r>
    </w:p>
    <w:bookmarkEnd w:id="122"/>
    <w:bookmarkStart w:name="z142" w:id="123"/>
    <w:p>
      <w:pPr>
        <w:spacing w:after="0"/>
        <w:ind w:left="0"/>
        <w:jc w:val="both"/>
      </w:pPr>
      <w:r>
        <w:rPr>
          <w:rFonts w:ascii="Times New Roman"/>
          <w:b w:val="false"/>
          <w:i w:val="false"/>
          <w:color w:val="000000"/>
          <w:sz w:val="28"/>
        </w:rPr>
        <w:t>
      {4:</w:t>
      </w:r>
    </w:p>
    <w:bookmarkEnd w:id="123"/>
    <w:bookmarkStart w:name="z143" w:id="124"/>
    <w:p>
      <w:pPr>
        <w:spacing w:after="0"/>
        <w:ind w:left="0"/>
        <w:jc w:val="both"/>
      </w:pPr>
      <w:r>
        <w:rPr>
          <w:rFonts w:ascii="Times New Roman"/>
          <w:b w:val="false"/>
          <w:i w:val="false"/>
          <w:color w:val="000000"/>
          <w:sz w:val="28"/>
        </w:rPr>
        <w:t>
      :20:REFERENCE</w:t>
      </w:r>
    </w:p>
    <w:bookmarkEnd w:id="124"/>
    <w:bookmarkStart w:name="z144" w:id="125"/>
    <w:p>
      <w:pPr>
        <w:spacing w:after="0"/>
        <w:ind w:left="0"/>
        <w:jc w:val="both"/>
      </w:pPr>
      <w:r>
        <w:rPr>
          <w:rFonts w:ascii="Times New Roman"/>
          <w:b w:val="false"/>
          <w:i w:val="false"/>
          <w:color w:val="000000"/>
          <w:sz w:val="28"/>
        </w:rPr>
        <w:t>
      :50:/D/Қазынашылықтағы жөнелтушінің ЖСК</w:t>
      </w:r>
    </w:p>
    <w:bookmarkEnd w:id="125"/>
    <w:bookmarkStart w:name="z145" w:id="126"/>
    <w:p>
      <w:pPr>
        <w:spacing w:after="0"/>
        <w:ind w:left="0"/>
        <w:jc w:val="both"/>
      </w:pPr>
      <w:r>
        <w:rPr>
          <w:rFonts w:ascii="Times New Roman"/>
          <w:b w:val="false"/>
          <w:i w:val="false"/>
          <w:color w:val="000000"/>
          <w:sz w:val="28"/>
        </w:rPr>
        <w:t>
      /NAME/Ақша жөнелтушінің атауы</w:t>
      </w:r>
    </w:p>
    <w:bookmarkEnd w:id="126"/>
    <w:bookmarkStart w:name="z146" w:id="127"/>
    <w:p>
      <w:pPr>
        <w:spacing w:after="0"/>
        <w:ind w:left="0"/>
        <w:jc w:val="both"/>
      </w:pPr>
      <w:r>
        <w:rPr>
          <w:rFonts w:ascii="Times New Roman"/>
          <w:b w:val="false"/>
          <w:i w:val="false"/>
          <w:color w:val="000000"/>
          <w:sz w:val="28"/>
        </w:rPr>
        <w:t>
      /IDN/Ақша жөнелтушінің БСН</w:t>
      </w:r>
    </w:p>
    <w:bookmarkEnd w:id="127"/>
    <w:bookmarkStart w:name="z147" w:id="128"/>
    <w:p>
      <w:pPr>
        <w:spacing w:after="0"/>
        <w:ind w:left="0"/>
        <w:jc w:val="both"/>
      </w:pPr>
      <w:r>
        <w:rPr>
          <w:rFonts w:ascii="Times New Roman"/>
          <w:b w:val="false"/>
          <w:i w:val="false"/>
          <w:color w:val="000000"/>
          <w:sz w:val="28"/>
        </w:rPr>
        <w:t>
      /CHIEF/Ақша жөнелтуші мекеменің басшысының ТАӘ (бар болса)</w:t>
      </w:r>
    </w:p>
    <w:bookmarkEnd w:id="128"/>
    <w:bookmarkStart w:name="z148" w:id="129"/>
    <w:p>
      <w:pPr>
        <w:spacing w:after="0"/>
        <w:ind w:left="0"/>
        <w:jc w:val="both"/>
      </w:pPr>
      <w:r>
        <w:rPr>
          <w:rFonts w:ascii="Times New Roman"/>
          <w:b w:val="false"/>
          <w:i w:val="false"/>
          <w:color w:val="000000"/>
          <w:sz w:val="28"/>
        </w:rPr>
        <w:t>
      /MAINBK/ Ақша жөнелтуші мекеменің бас бухгалтерің ТАӘ (бар болса)</w:t>
      </w:r>
    </w:p>
    <w:bookmarkEnd w:id="129"/>
    <w:bookmarkStart w:name="z149" w:id="130"/>
    <w:p>
      <w:pPr>
        <w:spacing w:after="0"/>
        <w:ind w:left="0"/>
        <w:jc w:val="both"/>
      </w:pPr>
      <w:r>
        <w:rPr>
          <w:rFonts w:ascii="Times New Roman"/>
          <w:b w:val="false"/>
          <w:i w:val="false"/>
          <w:color w:val="000000"/>
          <w:sz w:val="28"/>
        </w:rPr>
        <w:t>
      /IRS/Ақша жөнелтушінің резиденттік белгісі</w:t>
      </w:r>
    </w:p>
    <w:bookmarkEnd w:id="130"/>
    <w:bookmarkStart w:name="z150" w:id="131"/>
    <w:p>
      <w:pPr>
        <w:spacing w:after="0"/>
        <w:ind w:left="0"/>
        <w:jc w:val="both"/>
      </w:pPr>
      <w:r>
        <w:rPr>
          <w:rFonts w:ascii="Times New Roman"/>
          <w:b w:val="false"/>
          <w:i w:val="false"/>
          <w:color w:val="000000"/>
          <w:sz w:val="28"/>
        </w:rPr>
        <w:t>
      /SECO/Ақша жөнелтушінің экономика секторы</w:t>
      </w:r>
    </w:p>
    <w:bookmarkEnd w:id="131"/>
    <w:bookmarkStart w:name="z151" w:id="132"/>
    <w:p>
      <w:pPr>
        <w:spacing w:after="0"/>
        <w:ind w:left="0"/>
        <w:jc w:val="both"/>
      </w:pPr>
      <w:r>
        <w:rPr>
          <w:rFonts w:ascii="Times New Roman"/>
          <w:b w:val="false"/>
          <w:i w:val="false"/>
          <w:color w:val="000000"/>
          <w:sz w:val="28"/>
        </w:rPr>
        <w:t>
      :52B: Қазынашылықтағы ақша жөнелтушінің БСК</w:t>
      </w:r>
    </w:p>
    <w:bookmarkEnd w:id="132"/>
    <w:bookmarkStart w:name="z152" w:id="133"/>
    <w:p>
      <w:pPr>
        <w:spacing w:after="0"/>
        <w:ind w:left="0"/>
        <w:jc w:val="both"/>
      </w:pPr>
      <w:r>
        <w:rPr>
          <w:rFonts w:ascii="Times New Roman"/>
          <w:b w:val="false"/>
          <w:i w:val="false"/>
          <w:color w:val="000000"/>
          <w:sz w:val="28"/>
        </w:rPr>
        <w:t>
      :57B: Ақша алушының БСК</w:t>
      </w:r>
    </w:p>
    <w:bookmarkEnd w:id="133"/>
    <w:bookmarkStart w:name="z153" w:id="134"/>
    <w:p>
      <w:pPr>
        <w:spacing w:after="0"/>
        <w:ind w:left="0"/>
        <w:jc w:val="both"/>
      </w:pPr>
      <w:r>
        <w:rPr>
          <w:rFonts w:ascii="Times New Roman"/>
          <w:b w:val="false"/>
          <w:i w:val="false"/>
          <w:color w:val="000000"/>
          <w:sz w:val="28"/>
        </w:rPr>
        <w:t>
      :59: Ақша алушының ЖСК</w:t>
      </w:r>
    </w:p>
    <w:bookmarkEnd w:id="134"/>
    <w:bookmarkStart w:name="z154" w:id="135"/>
    <w:p>
      <w:pPr>
        <w:spacing w:after="0"/>
        <w:ind w:left="0"/>
        <w:jc w:val="both"/>
      </w:pPr>
      <w:r>
        <w:rPr>
          <w:rFonts w:ascii="Times New Roman"/>
          <w:b w:val="false"/>
          <w:i w:val="false"/>
          <w:color w:val="000000"/>
          <w:sz w:val="28"/>
        </w:rPr>
        <w:t>
      /IDN/Ақша алушының БСН</w:t>
      </w:r>
    </w:p>
    <w:bookmarkEnd w:id="135"/>
    <w:bookmarkStart w:name="z155" w:id="136"/>
    <w:p>
      <w:pPr>
        <w:spacing w:after="0"/>
        <w:ind w:left="0"/>
        <w:jc w:val="both"/>
      </w:pPr>
      <w:r>
        <w:rPr>
          <w:rFonts w:ascii="Times New Roman"/>
          <w:b w:val="false"/>
          <w:i w:val="false"/>
          <w:color w:val="000000"/>
          <w:sz w:val="28"/>
        </w:rPr>
        <w:t>
      /NAME/Ақша алушының атауы</w:t>
      </w:r>
    </w:p>
    <w:bookmarkEnd w:id="136"/>
    <w:bookmarkStart w:name="z156" w:id="137"/>
    <w:p>
      <w:pPr>
        <w:spacing w:after="0"/>
        <w:ind w:left="0"/>
        <w:jc w:val="both"/>
      </w:pPr>
      <w:r>
        <w:rPr>
          <w:rFonts w:ascii="Times New Roman"/>
          <w:b w:val="false"/>
          <w:i w:val="false"/>
          <w:color w:val="000000"/>
          <w:sz w:val="28"/>
        </w:rPr>
        <w:t>
      /IRS/Ақша алушының резиденттік белгісі</w:t>
      </w:r>
    </w:p>
    <w:bookmarkEnd w:id="137"/>
    <w:bookmarkStart w:name="z157" w:id="138"/>
    <w:p>
      <w:pPr>
        <w:spacing w:after="0"/>
        <w:ind w:left="0"/>
        <w:jc w:val="both"/>
      </w:pPr>
      <w:r>
        <w:rPr>
          <w:rFonts w:ascii="Times New Roman"/>
          <w:b w:val="false"/>
          <w:i w:val="false"/>
          <w:color w:val="000000"/>
          <w:sz w:val="28"/>
        </w:rPr>
        <w:t>
      /SECO/Ақша алушының экономика секторы</w:t>
      </w:r>
    </w:p>
    <w:bookmarkEnd w:id="138"/>
    <w:bookmarkStart w:name="z158" w:id="139"/>
    <w:p>
      <w:pPr>
        <w:spacing w:after="0"/>
        <w:ind w:left="0"/>
        <w:jc w:val="both"/>
      </w:pPr>
      <w:r>
        <w:rPr>
          <w:rFonts w:ascii="Times New Roman"/>
          <w:b w:val="false"/>
          <w:i w:val="false"/>
          <w:color w:val="000000"/>
          <w:sz w:val="28"/>
        </w:rPr>
        <w:t>
      :70:</w:t>
      </w:r>
    </w:p>
    <w:bookmarkEnd w:id="139"/>
    <w:bookmarkStart w:name="z159" w:id="140"/>
    <w:p>
      <w:pPr>
        <w:spacing w:after="0"/>
        <w:ind w:left="0"/>
        <w:jc w:val="both"/>
      </w:pPr>
      <w:r>
        <w:rPr>
          <w:rFonts w:ascii="Times New Roman"/>
          <w:b w:val="false"/>
          <w:i w:val="false"/>
          <w:color w:val="000000"/>
          <w:sz w:val="28"/>
        </w:rPr>
        <w:t>
      /NUM/Төлеуге берілетін шоттың/ төлем тапсырмасының нөмірі</w:t>
      </w:r>
    </w:p>
    <w:bookmarkEnd w:id="140"/>
    <w:bookmarkStart w:name="z160" w:id="141"/>
    <w:p>
      <w:pPr>
        <w:spacing w:after="0"/>
        <w:ind w:left="0"/>
        <w:jc w:val="both"/>
      </w:pPr>
      <w:r>
        <w:rPr>
          <w:rFonts w:ascii="Times New Roman"/>
          <w:b w:val="false"/>
          <w:i w:val="false"/>
          <w:color w:val="000000"/>
          <w:sz w:val="28"/>
        </w:rPr>
        <w:t>
      /VO/01</w:t>
      </w:r>
    </w:p>
    <w:bookmarkEnd w:id="141"/>
    <w:bookmarkStart w:name="z161" w:id="142"/>
    <w:p>
      <w:pPr>
        <w:spacing w:after="0"/>
        <w:ind w:left="0"/>
        <w:jc w:val="both"/>
      </w:pPr>
      <w:r>
        <w:rPr>
          <w:rFonts w:ascii="Times New Roman"/>
          <w:b w:val="false"/>
          <w:i w:val="false"/>
          <w:color w:val="000000"/>
          <w:sz w:val="28"/>
        </w:rPr>
        <w:t>
      /DATE/Төлеуге берілетін шоттың/ төлем тапсырмасының жылы айы күні</w:t>
      </w:r>
    </w:p>
    <w:bookmarkEnd w:id="142"/>
    <w:bookmarkStart w:name="z162" w:id="143"/>
    <w:p>
      <w:pPr>
        <w:spacing w:after="0"/>
        <w:ind w:left="0"/>
        <w:jc w:val="both"/>
      </w:pPr>
      <w:r>
        <w:rPr>
          <w:rFonts w:ascii="Times New Roman"/>
          <w:b w:val="false"/>
          <w:i w:val="false"/>
          <w:color w:val="000000"/>
          <w:sz w:val="28"/>
        </w:rPr>
        <w:t>
      /SEND/07</w:t>
      </w:r>
    </w:p>
    <w:bookmarkEnd w:id="143"/>
    <w:bookmarkStart w:name="z163" w:id="144"/>
    <w:p>
      <w:pPr>
        <w:spacing w:after="0"/>
        <w:ind w:left="0"/>
        <w:jc w:val="both"/>
      </w:pPr>
      <w:r>
        <w:rPr>
          <w:rFonts w:ascii="Times New Roman"/>
          <w:b w:val="false"/>
          <w:i w:val="false"/>
          <w:color w:val="000000"/>
          <w:sz w:val="28"/>
        </w:rPr>
        <w:t>
      /KNP/Төлем белгілеу коды</w:t>
      </w:r>
    </w:p>
    <w:bookmarkEnd w:id="144"/>
    <w:bookmarkStart w:name="z164" w:id="145"/>
    <w:p>
      <w:pPr>
        <w:spacing w:after="0"/>
        <w:ind w:left="0"/>
        <w:jc w:val="both"/>
      </w:pPr>
      <w:r>
        <w:rPr>
          <w:rFonts w:ascii="Times New Roman"/>
          <w:b w:val="false"/>
          <w:i w:val="false"/>
          <w:color w:val="000000"/>
          <w:sz w:val="28"/>
        </w:rPr>
        <w:t>
      /PSO/01</w:t>
      </w:r>
    </w:p>
    <w:bookmarkEnd w:id="145"/>
    <w:bookmarkStart w:name="z165" w:id="146"/>
    <w:p>
      <w:pPr>
        <w:spacing w:after="0"/>
        <w:ind w:left="0"/>
        <w:jc w:val="both"/>
      </w:pPr>
      <w:r>
        <w:rPr>
          <w:rFonts w:ascii="Times New Roman"/>
          <w:b w:val="false"/>
          <w:i w:val="false"/>
          <w:color w:val="000000"/>
          <w:sz w:val="28"/>
        </w:rPr>
        <w:t>
      /PRT/05</w:t>
      </w:r>
    </w:p>
    <w:bookmarkEnd w:id="146"/>
    <w:bookmarkStart w:name="z166" w:id="147"/>
    <w:p>
      <w:pPr>
        <w:spacing w:after="0"/>
        <w:ind w:left="0"/>
        <w:jc w:val="both"/>
      </w:pPr>
      <w:r>
        <w:rPr>
          <w:rFonts w:ascii="Times New Roman"/>
          <w:b w:val="false"/>
          <w:i w:val="false"/>
          <w:color w:val="000000"/>
          <w:sz w:val="28"/>
        </w:rPr>
        <w:t>
      /ASSIGN/Төлем белгілеу/мақсаты</w:t>
      </w:r>
    </w:p>
    <w:bookmarkEnd w:id="147"/>
    <w:bookmarkStart w:name="z167" w:id="148"/>
    <w:p>
      <w:pPr>
        <w:spacing w:after="0"/>
        <w:ind w:left="0"/>
        <w:jc w:val="both"/>
      </w:pPr>
      <w:r>
        <w:rPr>
          <w:rFonts w:ascii="Times New Roman"/>
          <w:b w:val="false"/>
          <w:i w:val="false"/>
          <w:color w:val="000000"/>
          <w:sz w:val="28"/>
        </w:rPr>
        <w:t>
      :21:Реттік нөмірі</w:t>
      </w:r>
    </w:p>
    <w:bookmarkEnd w:id="148"/>
    <w:bookmarkStart w:name="z168" w:id="149"/>
    <w:p>
      <w:pPr>
        <w:spacing w:after="0"/>
        <w:ind w:left="0"/>
        <w:jc w:val="both"/>
      </w:pPr>
      <w:r>
        <w:rPr>
          <w:rFonts w:ascii="Times New Roman"/>
          <w:b w:val="false"/>
          <w:i w:val="false"/>
          <w:color w:val="000000"/>
          <w:sz w:val="28"/>
        </w:rPr>
        <w:t>
      :32B:KZT Сома</w:t>
      </w:r>
    </w:p>
    <w:bookmarkEnd w:id="149"/>
    <w:bookmarkStart w:name="z169" w:id="150"/>
    <w:p>
      <w:pPr>
        <w:spacing w:after="0"/>
        <w:ind w:left="0"/>
        <w:jc w:val="both"/>
      </w:pPr>
      <w:r>
        <w:rPr>
          <w:rFonts w:ascii="Times New Roman"/>
          <w:b w:val="false"/>
          <w:i w:val="false"/>
          <w:color w:val="000000"/>
          <w:sz w:val="28"/>
        </w:rPr>
        <w:t>
      :70:</w:t>
      </w:r>
    </w:p>
    <w:bookmarkEnd w:id="150"/>
    <w:bookmarkStart w:name="z170" w:id="151"/>
    <w:p>
      <w:pPr>
        <w:spacing w:after="0"/>
        <w:ind w:left="0"/>
        <w:jc w:val="both"/>
      </w:pPr>
      <w:r>
        <w:rPr>
          <w:rFonts w:ascii="Times New Roman"/>
          <w:b w:val="false"/>
          <w:i w:val="false"/>
          <w:color w:val="000000"/>
          <w:sz w:val="28"/>
        </w:rPr>
        <w:t>
      /OPV/C</w:t>
      </w:r>
    </w:p>
    <w:bookmarkEnd w:id="151"/>
    <w:bookmarkStart w:name="z171" w:id="152"/>
    <w:p>
      <w:pPr>
        <w:spacing w:after="0"/>
        <w:ind w:left="0"/>
        <w:jc w:val="both"/>
      </w:pPr>
      <w:r>
        <w:rPr>
          <w:rFonts w:ascii="Times New Roman"/>
          <w:b w:val="false"/>
          <w:i w:val="false"/>
          <w:color w:val="000000"/>
          <w:sz w:val="28"/>
        </w:rPr>
        <w:t>
      /FM/Тегі</w:t>
      </w:r>
    </w:p>
    <w:bookmarkEnd w:id="152"/>
    <w:bookmarkStart w:name="z172" w:id="153"/>
    <w:p>
      <w:pPr>
        <w:spacing w:after="0"/>
        <w:ind w:left="0"/>
        <w:jc w:val="both"/>
      </w:pPr>
      <w:r>
        <w:rPr>
          <w:rFonts w:ascii="Times New Roman"/>
          <w:b w:val="false"/>
          <w:i w:val="false"/>
          <w:color w:val="000000"/>
          <w:sz w:val="28"/>
        </w:rPr>
        <w:t>
      /NM/Аты</w:t>
      </w:r>
    </w:p>
    <w:bookmarkEnd w:id="153"/>
    <w:bookmarkStart w:name="z173" w:id="154"/>
    <w:p>
      <w:pPr>
        <w:spacing w:after="0"/>
        <w:ind w:left="0"/>
        <w:jc w:val="both"/>
      </w:pPr>
      <w:r>
        <w:rPr>
          <w:rFonts w:ascii="Times New Roman"/>
          <w:b w:val="false"/>
          <w:i w:val="false"/>
          <w:color w:val="000000"/>
          <w:sz w:val="28"/>
        </w:rPr>
        <w:t>
      /FT/Әкесiнiң аты (бар болса)</w:t>
      </w:r>
    </w:p>
    <w:bookmarkEnd w:id="154"/>
    <w:bookmarkStart w:name="z174" w:id="155"/>
    <w:p>
      <w:pPr>
        <w:spacing w:after="0"/>
        <w:ind w:left="0"/>
        <w:jc w:val="both"/>
      </w:pPr>
      <w:r>
        <w:rPr>
          <w:rFonts w:ascii="Times New Roman"/>
          <w:b w:val="false"/>
          <w:i w:val="false"/>
          <w:color w:val="000000"/>
          <w:sz w:val="28"/>
        </w:rPr>
        <w:t>
      /DT/Тұған жылы айы күні</w:t>
      </w:r>
    </w:p>
    <w:bookmarkEnd w:id="155"/>
    <w:bookmarkStart w:name="z175" w:id="156"/>
    <w:p>
      <w:pPr>
        <w:spacing w:after="0"/>
        <w:ind w:left="0"/>
        <w:jc w:val="both"/>
      </w:pPr>
      <w:r>
        <w:rPr>
          <w:rFonts w:ascii="Times New Roman"/>
          <w:b w:val="false"/>
          <w:i w:val="false"/>
          <w:color w:val="000000"/>
          <w:sz w:val="28"/>
        </w:rPr>
        <w:t>
      /IDN/ЖСН</w:t>
      </w:r>
    </w:p>
    <w:bookmarkEnd w:id="156"/>
    <w:bookmarkStart w:name="z176" w:id="157"/>
    <w:p>
      <w:pPr>
        <w:spacing w:after="0"/>
        <w:ind w:left="0"/>
        <w:jc w:val="both"/>
      </w:pPr>
      <w:r>
        <w:rPr>
          <w:rFonts w:ascii="Times New Roman"/>
          <w:b w:val="false"/>
          <w:i w:val="false"/>
          <w:color w:val="000000"/>
          <w:sz w:val="28"/>
        </w:rPr>
        <w:t>
      /PERIOD/Төлемнің айы жылы</w:t>
      </w:r>
    </w:p>
    <w:bookmarkEnd w:id="157"/>
    <w:bookmarkStart w:name="z177" w:id="158"/>
    <w:p>
      <w:pPr>
        <w:spacing w:after="0"/>
        <w:ind w:left="0"/>
        <w:jc w:val="both"/>
      </w:pPr>
      <w:r>
        <w:rPr>
          <w:rFonts w:ascii="Times New Roman"/>
          <w:b w:val="false"/>
          <w:i w:val="false"/>
          <w:color w:val="000000"/>
          <w:sz w:val="28"/>
        </w:rPr>
        <w:t>
      :21 Реттік нөмірі</w:t>
      </w:r>
    </w:p>
    <w:bookmarkEnd w:id="158"/>
    <w:bookmarkStart w:name="z178" w:id="159"/>
    <w:p>
      <w:pPr>
        <w:spacing w:after="0"/>
        <w:ind w:left="0"/>
        <w:jc w:val="both"/>
      </w:pPr>
      <w:r>
        <w:rPr>
          <w:rFonts w:ascii="Times New Roman"/>
          <w:b w:val="false"/>
          <w:i w:val="false"/>
          <w:color w:val="000000"/>
          <w:sz w:val="28"/>
        </w:rPr>
        <w:t>
      :32B:KZTСома</w:t>
      </w:r>
    </w:p>
    <w:bookmarkEnd w:id="159"/>
    <w:bookmarkStart w:name="z179" w:id="160"/>
    <w:p>
      <w:pPr>
        <w:spacing w:after="0"/>
        <w:ind w:left="0"/>
        <w:jc w:val="both"/>
      </w:pPr>
      <w:r>
        <w:rPr>
          <w:rFonts w:ascii="Times New Roman"/>
          <w:b w:val="false"/>
          <w:i w:val="false"/>
          <w:color w:val="000000"/>
          <w:sz w:val="28"/>
        </w:rPr>
        <w:t>
      :70:</w:t>
      </w:r>
    </w:p>
    <w:bookmarkEnd w:id="160"/>
    <w:bookmarkStart w:name="z180" w:id="161"/>
    <w:p>
      <w:pPr>
        <w:spacing w:after="0"/>
        <w:ind w:left="0"/>
        <w:jc w:val="both"/>
      </w:pPr>
      <w:r>
        <w:rPr>
          <w:rFonts w:ascii="Times New Roman"/>
          <w:b w:val="false"/>
          <w:i w:val="false"/>
          <w:color w:val="000000"/>
          <w:sz w:val="28"/>
        </w:rPr>
        <w:t>
      /OPV/C</w:t>
      </w:r>
    </w:p>
    <w:bookmarkEnd w:id="161"/>
    <w:bookmarkStart w:name="z181" w:id="162"/>
    <w:p>
      <w:pPr>
        <w:spacing w:after="0"/>
        <w:ind w:left="0"/>
        <w:jc w:val="both"/>
      </w:pPr>
      <w:r>
        <w:rPr>
          <w:rFonts w:ascii="Times New Roman"/>
          <w:b w:val="false"/>
          <w:i w:val="false"/>
          <w:color w:val="000000"/>
          <w:sz w:val="28"/>
        </w:rPr>
        <w:t>
      /FM/Тегі</w:t>
      </w:r>
    </w:p>
    <w:bookmarkEnd w:id="162"/>
    <w:bookmarkStart w:name="z182" w:id="163"/>
    <w:p>
      <w:pPr>
        <w:spacing w:after="0"/>
        <w:ind w:left="0"/>
        <w:jc w:val="both"/>
      </w:pPr>
      <w:r>
        <w:rPr>
          <w:rFonts w:ascii="Times New Roman"/>
          <w:b w:val="false"/>
          <w:i w:val="false"/>
          <w:color w:val="000000"/>
          <w:sz w:val="28"/>
        </w:rPr>
        <w:t>
      /NM/Аты</w:t>
      </w:r>
    </w:p>
    <w:bookmarkEnd w:id="163"/>
    <w:bookmarkStart w:name="z183" w:id="164"/>
    <w:p>
      <w:pPr>
        <w:spacing w:after="0"/>
        <w:ind w:left="0"/>
        <w:jc w:val="both"/>
      </w:pPr>
      <w:r>
        <w:rPr>
          <w:rFonts w:ascii="Times New Roman"/>
          <w:b w:val="false"/>
          <w:i w:val="false"/>
          <w:color w:val="000000"/>
          <w:sz w:val="28"/>
        </w:rPr>
        <w:t>
      /FT/ Әкесiнiң аты (бар болса)</w:t>
      </w:r>
    </w:p>
    <w:bookmarkEnd w:id="164"/>
    <w:bookmarkStart w:name="z184" w:id="165"/>
    <w:p>
      <w:pPr>
        <w:spacing w:after="0"/>
        <w:ind w:left="0"/>
        <w:jc w:val="both"/>
      </w:pPr>
      <w:r>
        <w:rPr>
          <w:rFonts w:ascii="Times New Roman"/>
          <w:b w:val="false"/>
          <w:i w:val="false"/>
          <w:color w:val="000000"/>
          <w:sz w:val="28"/>
        </w:rPr>
        <w:t>
      /DT/Тұған жылы айы күні</w:t>
      </w:r>
    </w:p>
    <w:bookmarkEnd w:id="165"/>
    <w:bookmarkStart w:name="z185" w:id="166"/>
    <w:p>
      <w:pPr>
        <w:spacing w:after="0"/>
        <w:ind w:left="0"/>
        <w:jc w:val="both"/>
      </w:pPr>
      <w:r>
        <w:rPr>
          <w:rFonts w:ascii="Times New Roman"/>
          <w:b w:val="false"/>
          <w:i w:val="false"/>
          <w:color w:val="000000"/>
          <w:sz w:val="28"/>
        </w:rPr>
        <w:t>
      /IDN/ЖСН</w:t>
      </w:r>
    </w:p>
    <w:bookmarkEnd w:id="166"/>
    <w:bookmarkStart w:name="z186" w:id="167"/>
    <w:p>
      <w:pPr>
        <w:spacing w:after="0"/>
        <w:ind w:left="0"/>
        <w:jc w:val="both"/>
      </w:pPr>
      <w:r>
        <w:rPr>
          <w:rFonts w:ascii="Times New Roman"/>
          <w:b w:val="false"/>
          <w:i w:val="false"/>
          <w:color w:val="000000"/>
          <w:sz w:val="28"/>
        </w:rPr>
        <w:t>
      /PERIOD/Төлемнің айы жылы</w:t>
      </w:r>
    </w:p>
    <w:bookmarkEnd w:id="167"/>
    <w:bookmarkStart w:name="z187" w:id="168"/>
    <w:p>
      <w:pPr>
        <w:spacing w:after="0"/>
        <w:ind w:left="0"/>
        <w:jc w:val="both"/>
      </w:pPr>
      <w:r>
        <w:rPr>
          <w:rFonts w:ascii="Times New Roman"/>
          <w:b w:val="false"/>
          <w:i w:val="false"/>
          <w:color w:val="000000"/>
          <w:sz w:val="28"/>
        </w:rPr>
        <w:t>
      :32A: Төлемнің жылы айы KZTҚорытынды сомасы</w:t>
      </w:r>
    </w:p>
    <w:bookmarkEnd w:id="168"/>
    <w:bookmarkStart w:name="z188" w:id="169"/>
    <w:p>
      <w:pPr>
        <w:spacing w:after="0"/>
        <w:ind w:left="0"/>
        <w:jc w:val="both"/>
      </w:pPr>
      <w:r>
        <w:rPr>
          <w:rFonts w:ascii="Times New Roman"/>
          <w:b w:val="false"/>
          <w:i w:val="false"/>
          <w:color w:val="000000"/>
          <w:sz w:val="28"/>
        </w:rPr>
        <w:t>
      -}</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1344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143-қосымша</w:t>
            </w:r>
          </w:p>
        </w:tc>
      </w:tr>
    </w:tbl>
    <w:bookmarkStart w:name="z190" w:id="170"/>
    <w:p>
      <w:pPr>
        <w:spacing w:after="0"/>
        <w:ind w:left="0"/>
        <w:jc w:val="left"/>
      </w:pPr>
      <w:r>
        <w:rPr>
          <w:rFonts w:ascii="Times New Roman"/>
          <w:b/>
          <w:i w:val="false"/>
          <w:color w:val="000000"/>
        </w:rPr>
        <w:t xml:space="preserve">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бойынша банкте ашылған жинақ ақша шоттарына аудару жөнiндегi төлемдер үшін МТ-003 төлем форматы</w:t>
      </w:r>
    </w:p>
    <w:bookmarkEnd w:id="170"/>
    <w:bookmarkStart w:name="z191" w:id="171"/>
    <w:p>
      <w:pPr>
        <w:spacing w:after="0"/>
        <w:ind w:left="0"/>
        <w:jc w:val="both"/>
      </w:pPr>
      <w:r>
        <w:rPr>
          <w:rFonts w:ascii="Times New Roman"/>
          <w:b w:val="false"/>
          <w:i w:val="false"/>
          <w:color w:val="000000"/>
          <w:sz w:val="28"/>
        </w:rPr>
        <w:t>
      {{1: F010000000000000000000003}</w:t>
      </w:r>
    </w:p>
    <w:bookmarkEnd w:id="171"/>
    <w:bookmarkStart w:name="z192" w:id="172"/>
    <w:p>
      <w:pPr>
        <w:spacing w:after="0"/>
        <w:ind w:left="0"/>
        <w:jc w:val="both"/>
      </w:pPr>
      <w:r>
        <w:rPr>
          <w:rFonts w:ascii="Times New Roman"/>
          <w:b w:val="false"/>
          <w:i w:val="false"/>
          <w:color w:val="000000"/>
          <w:sz w:val="28"/>
        </w:rPr>
        <w:t>
      {2:I102SGROSS000000U3003}</w:t>
      </w:r>
    </w:p>
    <w:bookmarkEnd w:id="172"/>
    <w:bookmarkStart w:name="z193" w:id="173"/>
    <w:p>
      <w:pPr>
        <w:spacing w:after="0"/>
        <w:ind w:left="0"/>
        <w:jc w:val="both"/>
      </w:pPr>
      <w:r>
        <w:rPr>
          <w:rFonts w:ascii="Times New Roman"/>
          <w:b w:val="false"/>
          <w:i w:val="false"/>
          <w:color w:val="000000"/>
          <w:sz w:val="28"/>
        </w:rPr>
        <w:t>
      {4:</w:t>
      </w:r>
    </w:p>
    <w:bookmarkEnd w:id="173"/>
    <w:bookmarkStart w:name="z194" w:id="174"/>
    <w:p>
      <w:pPr>
        <w:spacing w:after="0"/>
        <w:ind w:left="0"/>
        <w:jc w:val="both"/>
      </w:pPr>
      <w:r>
        <w:rPr>
          <w:rFonts w:ascii="Times New Roman"/>
          <w:b w:val="false"/>
          <w:i w:val="false"/>
          <w:color w:val="000000"/>
          <w:sz w:val="28"/>
        </w:rPr>
        <w:t>
      :20:1100129119121301</w:t>
      </w:r>
    </w:p>
    <w:bookmarkEnd w:id="174"/>
    <w:bookmarkStart w:name="z195" w:id="175"/>
    <w:p>
      <w:pPr>
        <w:spacing w:after="0"/>
        <w:ind w:left="0"/>
        <w:jc w:val="both"/>
      </w:pPr>
      <w:r>
        <w:rPr>
          <w:rFonts w:ascii="Times New Roman"/>
          <w:b w:val="false"/>
          <w:i w:val="false"/>
          <w:color w:val="000000"/>
          <w:sz w:val="28"/>
        </w:rPr>
        <w:t>
      :50:/D/Қазынашылықтағы жөнелтушінің ЖСК</w:t>
      </w:r>
    </w:p>
    <w:bookmarkEnd w:id="175"/>
    <w:bookmarkStart w:name="z196" w:id="176"/>
    <w:p>
      <w:pPr>
        <w:spacing w:after="0"/>
        <w:ind w:left="0"/>
        <w:jc w:val="both"/>
      </w:pPr>
      <w:r>
        <w:rPr>
          <w:rFonts w:ascii="Times New Roman"/>
          <w:b w:val="false"/>
          <w:i w:val="false"/>
          <w:color w:val="000000"/>
          <w:sz w:val="28"/>
        </w:rPr>
        <w:t xml:space="preserve">
      /NAME/Ақша жөнелтушінің атауы </w:t>
      </w:r>
    </w:p>
    <w:bookmarkEnd w:id="176"/>
    <w:bookmarkStart w:name="z197" w:id="177"/>
    <w:p>
      <w:pPr>
        <w:spacing w:after="0"/>
        <w:ind w:left="0"/>
        <w:jc w:val="both"/>
      </w:pPr>
      <w:r>
        <w:rPr>
          <w:rFonts w:ascii="Times New Roman"/>
          <w:b w:val="false"/>
          <w:i w:val="false"/>
          <w:color w:val="000000"/>
          <w:sz w:val="28"/>
        </w:rPr>
        <w:t xml:space="preserve">
      /IDN/Ақша жөнелтушінің БСН </w:t>
      </w:r>
    </w:p>
    <w:bookmarkEnd w:id="177"/>
    <w:bookmarkStart w:name="z198" w:id="178"/>
    <w:p>
      <w:pPr>
        <w:spacing w:after="0"/>
        <w:ind w:left="0"/>
        <w:jc w:val="both"/>
      </w:pPr>
      <w:r>
        <w:rPr>
          <w:rFonts w:ascii="Times New Roman"/>
          <w:b w:val="false"/>
          <w:i w:val="false"/>
          <w:color w:val="000000"/>
          <w:sz w:val="28"/>
        </w:rPr>
        <w:t>
      /CHIEF/Ақша жөнелтуші мекеменің басшысының ТАӘ (бар болса)</w:t>
      </w:r>
    </w:p>
    <w:bookmarkEnd w:id="178"/>
    <w:bookmarkStart w:name="z199" w:id="179"/>
    <w:p>
      <w:pPr>
        <w:spacing w:after="0"/>
        <w:ind w:left="0"/>
        <w:jc w:val="both"/>
      </w:pPr>
      <w:r>
        <w:rPr>
          <w:rFonts w:ascii="Times New Roman"/>
          <w:b w:val="false"/>
          <w:i w:val="false"/>
          <w:color w:val="000000"/>
          <w:sz w:val="28"/>
        </w:rPr>
        <w:t>
      /MAINBK/Ақша жөнелтуші мекеменің бас бухгалтерің ТАӘ (бар болса)</w:t>
      </w:r>
    </w:p>
    <w:bookmarkEnd w:id="179"/>
    <w:bookmarkStart w:name="z200" w:id="180"/>
    <w:p>
      <w:pPr>
        <w:spacing w:after="0"/>
        <w:ind w:left="0"/>
        <w:jc w:val="both"/>
      </w:pPr>
      <w:r>
        <w:rPr>
          <w:rFonts w:ascii="Times New Roman"/>
          <w:b w:val="false"/>
          <w:i w:val="false"/>
          <w:color w:val="000000"/>
          <w:sz w:val="28"/>
        </w:rPr>
        <w:t xml:space="preserve">
      /IRS/Ақша жөнелтушінің резиденттік белгісі </w:t>
      </w:r>
    </w:p>
    <w:bookmarkEnd w:id="180"/>
    <w:bookmarkStart w:name="z201" w:id="181"/>
    <w:p>
      <w:pPr>
        <w:spacing w:after="0"/>
        <w:ind w:left="0"/>
        <w:jc w:val="both"/>
      </w:pPr>
      <w:r>
        <w:rPr>
          <w:rFonts w:ascii="Times New Roman"/>
          <w:b w:val="false"/>
          <w:i w:val="false"/>
          <w:color w:val="000000"/>
          <w:sz w:val="28"/>
        </w:rPr>
        <w:t>
      /SECO/ Ақша жөнелтушінің экономика секторы</w:t>
      </w:r>
    </w:p>
    <w:bookmarkEnd w:id="181"/>
    <w:bookmarkStart w:name="z202" w:id="182"/>
    <w:p>
      <w:pPr>
        <w:spacing w:after="0"/>
        <w:ind w:left="0"/>
        <w:jc w:val="both"/>
      </w:pPr>
      <w:r>
        <w:rPr>
          <w:rFonts w:ascii="Times New Roman"/>
          <w:b w:val="false"/>
          <w:i w:val="false"/>
          <w:color w:val="000000"/>
          <w:sz w:val="28"/>
        </w:rPr>
        <w:t>
      :52B:Қазынашылықтағы ақша жөнелтушінің БСК</w:t>
      </w:r>
    </w:p>
    <w:bookmarkEnd w:id="182"/>
    <w:bookmarkStart w:name="z203" w:id="183"/>
    <w:p>
      <w:pPr>
        <w:spacing w:after="0"/>
        <w:ind w:left="0"/>
        <w:jc w:val="both"/>
      </w:pPr>
      <w:r>
        <w:rPr>
          <w:rFonts w:ascii="Times New Roman"/>
          <w:b w:val="false"/>
          <w:i w:val="false"/>
          <w:color w:val="000000"/>
          <w:sz w:val="28"/>
        </w:rPr>
        <w:t xml:space="preserve">
      :57B:Ақша алушының БСК </w:t>
      </w:r>
    </w:p>
    <w:bookmarkEnd w:id="183"/>
    <w:bookmarkStart w:name="z204" w:id="184"/>
    <w:p>
      <w:pPr>
        <w:spacing w:after="0"/>
        <w:ind w:left="0"/>
        <w:jc w:val="both"/>
      </w:pPr>
      <w:r>
        <w:rPr>
          <w:rFonts w:ascii="Times New Roman"/>
          <w:b w:val="false"/>
          <w:i w:val="false"/>
          <w:color w:val="000000"/>
          <w:sz w:val="28"/>
        </w:rPr>
        <w:t xml:space="preserve">
      :59:Ақша алушының ЖСК </w:t>
      </w:r>
    </w:p>
    <w:bookmarkEnd w:id="184"/>
    <w:bookmarkStart w:name="z205" w:id="185"/>
    <w:p>
      <w:pPr>
        <w:spacing w:after="0"/>
        <w:ind w:left="0"/>
        <w:jc w:val="both"/>
      </w:pPr>
      <w:r>
        <w:rPr>
          <w:rFonts w:ascii="Times New Roman"/>
          <w:b w:val="false"/>
          <w:i w:val="false"/>
          <w:color w:val="000000"/>
          <w:sz w:val="28"/>
        </w:rPr>
        <w:t>
      /NAME/Ақша алушының атауы</w:t>
      </w:r>
    </w:p>
    <w:bookmarkEnd w:id="185"/>
    <w:bookmarkStart w:name="z206" w:id="186"/>
    <w:p>
      <w:pPr>
        <w:spacing w:after="0"/>
        <w:ind w:left="0"/>
        <w:jc w:val="both"/>
      </w:pPr>
      <w:r>
        <w:rPr>
          <w:rFonts w:ascii="Times New Roman"/>
          <w:b w:val="false"/>
          <w:i w:val="false"/>
          <w:color w:val="000000"/>
          <w:sz w:val="28"/>
        </w:rPr>
        <w:t>
      /IDN/Ақша алушының БСН</w:t>
      </w:r>
    </w:p>
    <w:bookmarkEnd w:id="186"/>
    <w:bookmarkStart w:name="z207" w:id="187"/>
    <w:p>
      <w:pPr>
        <w:spacing w:after="0"/>
        <w:ind w:left="0"/>
        <w:jc w:val="both"/>
      </w:pPr>
      <w:r>
        <w:rPr>
          <w:rFonts w:ascii="Times New Roman"/>
          <w:b w:val="false"/>
          <w:i w:val="false"/>
          <w:color w:val="000000"/>
          <w:sz w:val="28"/>
        </w:rPr>
        <w:t>
      /IRS/Ақша алушының резиденттік белгісі</w:t>
      </w:r>
    </w:p>
    <w:bookmarkEnd w:id="187"/>
    <w:bookmarkStart w:name="z208" w:id="188"/>
    <w:p>
      <w:pPr>
        <w:spacing w:after="0"/>
        <w:ind w:left="0"/>
        <w:jc w:val="both"/>
      </w:pPr>
      <w:r>
        <w:rPr>
          <w:rFonts w:ascii="Times New Roman"/>
          <w:b w:val="false"/>
          <w:i w:val="false"/>
          <w:color w:val="000000"/>
          <w:sz w:val="28"/>
        </w:rPr>
        <w:t xml:space="preserve">
      /SECO/Ақша алушының экономика секторы </w:t>
      </w:r>
    </w:p>
    <w:bookmarkEnd w:id="188"/>
    <w:bookmarkStart w:name="z209" w:id="189"/>
    <w:p>
      <w:pPr>
        <w:spacing w:after="0"/>
        <w:ind w:left="0"/>
        <w:jc w:val="both"/>
      </w:pPr>
      <w:r>
        <w:rPr>
          <w:rFonts w:ascii="Times New Roman"/>
          <w:b w:val="false"/>
          <w:i w:val="false"/>
          <w:color w:val="000000"/>
          <w:sz w:val="28"/>
        </w:rPr>
        <w:t>
      :70:</w:t>
      </w:r>
    </w:p>
    <w:bookmarkEnd w:id="189"/>
    <w:bookmarkStart w:name="z210" w:id="190"/>
    <w:p>
      <w:pPr>
        <w:spacing w:after="0"/>
        <w:ind w:left="0"/>
        <w:jc w:val="both"/>
      </w:pPr>
      <w:r>
        <w:rPr>
          <w:rFonts w:ascii="Times New Roman"/>
          <w:b w:val="false"/>
          <w:i w:val="false"/>
          <w:color w:val="000000"/>
          <w:sz w:val="28"/>
        </w:rPr>
        <w:t>
      /NUM/Төлеуге берілетін шоттың/төлем тапсырмасының нөмірі</w:t>
      </w:r>
    </w:p>
    <w:bookmarkEnd w:id="190"/>
    <w:bookmarkStart w:name="z211" w:id="191"/>
    <w:p>
      <w:pPr>
        <w:spacing w:after="0"/>
        <w:ind w:left="0"/>
        <w:jc w:val="both"/>
      </w:pPr>
      <w:r>
        <w:rPr>
          <w:rFonts w:ascii="Times New Roman"/>
          <w:b w:val="false"/>
          <w:i w:val="false"/>
          <w:color w:val="000000"/>
          <w:sz w:val="28"/>
        </w:rPr>
        <w:t>
      /DATE/ Төлеуге берілетін шоттың/ төлем тапсырмасының жылы айы күні</w:t>
      </w:r>
    </w:p>
    <w:bookmarkEnd w:id="191"/>
    <w:bookmarkStart w:name="z212" w:id="192"/>
    <w:p>
      <w:pPr>
        <w:spacing w:after="0"/>
        <w:ind w:left="0"/>
        <w:jc w:val="both"/>
      </w:pPr>
      <w:r>
        <w:rPr>
          <w:rFonts w:ascii="Times New Roman"/>
          <w:b w:val="false"/>
          <w:i w:val="false"/>
          <w:color w:val="000000"/>
          <w:sz w:val="28"/>
        </w:rPr>
        <w:t>
      /VO/01</w:t>
      </w:r>
    </w:p>
    <w:bookmarkEnd w:id="192"/>
    <w:bookmarkStart w:name="z213" w:id="193"/>
    <w:p>
      <w:pPr>
        <w:spacing w:after="0"/>
        <w:ind w:left="0"/>
        <w:jc w:val="both"/>
      </w:pPr>
      <w:r>
        <w:rPr>
          <w:rFonts w:ascii="Times New Roman"/>
          <w:b w:val="false"/>
          <w:i w:val="false"/>
          <w:color w:val="000000"/>
          <w:sz w:val="28"/>
        </w:rPr>
        <w:t>
      /SEND/07</w:t>
      </w:r>
    </w:p>
    <w:bookmarkEnd w:id="193"/>
    <w:bookmarkStart w:name="z214" w:id="194"/>
    <w:p>
      <w:pPr>
        <w:spacing w:after="0"/>
        <w:ind w:left="0"/>
        <w:jc w:val="both"/>
      </w:pPr>
      <w:r>
        <w:rPr>
          <w:rFonts w:ascii="Times New Roman"/>
          <w:b w:val="false"/>
          <w:i w:val="false"/>
          <w:color w:val="000000"/>
          <w:sz w:val="28"/>
        </w:rPr>
        <w:t>
      /KNP/Төлем белгілеу коды</w:t>
      </w:r>
    </w:p>
    <w:bookmarkEnd w:id="194"/>
    <w:bookmarkStart w:name="z215" w:id="195"/>
    <w:p>
      <w:pPr>
        <w:spacing w:after="0"/>
        <w:ind w:left="0"/>
        <w:jc w:val="both"/>
      </w:pPr>
      <w:r>
        <w:rPr>
          <w:rFonts w:ascii="Times New Roman"/>
          <w:b w:val="false"/>
          <w:i w:val="false"/>
          <w:color w:val="000000"/>
          <w:sz w:val="28"/>
        </w:rPr>
        <w:t xml:space="preserve">
      /ASSIGN/Төлем белгілеу/мақсаты </w:t>
      </w:r>
    </w:p>
    <w:bookmarkEnd w:id="195"/>
    <w:bookmarkStart w:name="z216" w:id="196"/>
    <w:p>
      <w:pPr>
        <w:spacing w:after="0"/>
        <w:ind w:left="0"/>
        <w:jc w:val="both"/>
      </w:pPr>
      <w:r>
        <w:rPr>
          <w:rFonts w:ascii="Times New Roman"/>
          <w:b w:val="false"/>
          <w:i w:val="false"/>
          <w:color w:val="000000"/>
          <w:sz w:val="28"/>
        </w:rPr>
        <w:t>
      :21:Түпкілікт ақша алушының реттік нөмірі</w:t>
      </w:r>
    </w:p>
    <w:bookmarkEnd w:id="196"/>
    <w:bookmarkStart w:name="z217" w:id="197"/>
    <w:p>
      <w:pPr>
        <w:spacing w:after="0"/>
        <w:ind w:left="0"/>
        <w:jc w:val="both"/>
      </w:pPr>
      <w:r>
        <w:rPr>
          <w:rFonts w:ascii="Times New Roman"/>
          <w:b w:val="false"/>
          <w:i w:val="false"/>
          <w:color w:val="000000"/>
          <w:sz w:val="28"/>
        </w:rPr>
        <w:t>
      :32B:KZTСома</w:t>
      </w:r>
    </w:p>
    <w:bookmarkEnd w:id="197"/>
    <w:bookmarkStart w:name="z218" w:id="198"/>
    <w:p>
      <w:pPr>
        <w:spacing w:after="0"/>
        <w:ind w:left="0"/>
        <w:jc w:val="both"/>
      </w:pPr>
      <w:r>
        <w:rPr>
          <w:rFonts w:ascii="Times New Roman"/>
          <w:b w:val="false"/>
          <w:i w:val="false"/>
          <w:color w:val="000000"/>
          <w:sz w:val="28"/>
        </w:rPr>
        <w:t>
      :70:</w:t>
      </w:r>
    </w:p>
    <w:bookmarkEnd w:id="198"/>
    <w:bookmarkStart w:name="z219" w:id="199"/>
    <w:p>
      <w:pPr>
        <w:spacing w:after="0"/>
        <w:ind w:left="0"/>
        <w:jc w:val="both"/>
      </w:pPr>
      <w:r>
        <w:rPr>
          <w:rFonts w:ascii="Times New Roman"/>
          <w:b w:val="false"/>
          <w:i w:val="false"/>
          <w:color w:val="000000"/>
          <w:sz w:val="28"/>
        </w:rPr>
        <w:t>
      /FM/ Түпкілікт ақша алушының тегі</w:t>
      </w:r>
    </w:p>
    <w:bookmarkEnd w:id="199"/>
    <w:bookmarkStart w:name="z220" w:id="200"/>
    <w:p>
      <w:pPr>
        <w:spacing w:after="0"/>
        <w:ind w:left="0"/>
        <w:jc w:val="both"/>
      </w:pPr>
      <w:r>
        <w:rPr>
          <w:rFonts w:ascii="Times New Roman"/>
          <w:b w:val="false"/>
          <w:i w:val="false"/>
          <w:color w:val="000000"/>
          <w:sz w:val="28"/>
        </w:rPr>
        <w:t>
      /NM/Түпкілікт ақша алушының аты</w:t>
      </w:r>
    </w:p>
    <w:bookmarkEnd w:id="200"/>
    <w:bookmarkStart w:name="z221" w:id="201"/>
    <w:p>
      <w:pPr>
        <w:spacing w:after="0"/>
        <w:ind w:left="0"/>
        <w:jc w:val="both"/>
      </w:pPr>
      <w:r>
        <w:rPr>
          <w:rFonts w:ascii="Times New Roman"/>
          <w:b w:val="false"/>
          <w:i w:val="false"/>
          <w:color w:val="000000"/>
          <w:sz w:val="28"/>
        </w:rPr>
        <w:t xml:space="preserve">
      /FT/Түпкілікт ақша алушының әкесiнiң аты (бар болса) </w:t>
      </w:r>
    </w:p>
    <w:bookmarkEnd w:id="201"/>
    <w:bookmarkStart w:name="z222" w:id="202"/>
    <w:p>
      <w:pPr>
        <w:spacing w:after="0"/>
        <w:ind w:left="0"/>
        <w:jc w:val="both"/>
      </w:pPr>
      <w:r>
        <w:rPr>
          <w:rFonts w:ascii="Times New Roman"/>
          <w:b w:val="false"/>
          <w:i w:val="false"/>
          <w:color w:val="000000"/>
          <w:sz w:val="28"/>
        </w:rPr>
        <w:t xml:space="preserve">
      /IDN/Түпкілікт ақша алушының ЖСН </w:t>
      </w:r>
    </w:p>
    <w:bookmarkEnd w:id="202"/>
    <w:bookmarkStart w:name="z223" w:id="203"/>
    <w:p>
      <w:pPr>
        <w:spacing w:after="0"/>
        <w:ind w:left="0"/>
        <w:jc w:val="both"/>
      </w:pPr>
      <w:r>
        <w:rPr>
          <w:rFonts w:ascii="Times New Roman"/>
          <w:b w:val="false"/>
          <w:i w:val="false"/>
          <w:color w:val="000000"/>
          <w:sz w:val="28"/>
        </w:rPr>
        <w:t xml:space="preserve">
      /KBE/БеК – бейрезидент- түпкілікті ақша алушының бенефициар коды </w:t>
      </w:r>
    </w:p>
    <w:bookmarkEnd w:id="203"/>
    <w:bookmarkStart w:name="z224" w:id="204"/>
    <w:p>
      <w:pPr>
        <w:spacing w:after="0"/>
        <w:ind w:left="0"/>
        <w:jc w:val="both"/>
      </w:pPr>
      <w:r>
        <w:rPr>
          <w:rFonts w:ascii="Times New Roman"/>
          <w:b w:val="false"/>
          <w:i w:val="false"/>
          <w:color w:val="000000"/>
          <w:sz w:val="28"/>
        </w:rPr>
        <w:t>
      /CTRY/Бейрезидент түпкілікті ақша алушының екі әріпті ел коды</w:t>
      </w:r>
    </w:p>
    <w:bookmarkEnd w:id="204"/>
    <w:bookmarkStart w:name="z225" w:id="205"/>
    <w:p>
      <w:pPr>
        <w:spacing w:after="0"/>
        <w:ind w:left="0"/>
        <w:jc w:val="both"/>
      </w:pPr>
      <w:r>
        <w:rPr>
          <w:rFonts w:ascii="Times New Roman"/>
          <w:b w:val="false"/>
          <w:i w:val="false"/>
          <w:color w:val="000000"/>
          <w:sz w:val="28"/>
        </w:rPr>
        <w:t>
      /LA/Түпкілікт ақша алушының шоты</w:t>
      </w:r>
    </w:p>
    <w:bookmarkEnd w:id="205"/>
    <w:bookmarkStart w:name="z226" w:id="206"/>
    <w:p>
      <w:pPr>
        <w:spacing w:after="0"/>
        <w:ind w:left="0"/>
        <w:jc w:val="both"/>
      </w:pPr>
      <w:r>
        <w:rPr>
          <w:rFonts w:ascii="Times New Roman"/>
          <w:b w:val="false"/>
          <w:i w:val="false"/>
          <w:color w:val="000000"/>
          <w:sz w:val="28"/>
        </w:rPr>
        <w:t>
      :21:Түпкілікт ақша алушының реттік нөмірі</w:t>
      </w:r>
    </w:p>
    <w:bookmarkEnd w:id="206"/>
    <w:bookmarkStart w:name="z227" w:id="207"/>
    <w:p>
      <w:pPr>
        <w:spacing w:after="0"/>
        <w:ind w:left="0"/>
        <w:jc w:val="both"/>
      </w:pPr>
      <w:r>
        <w:rPr>
          <w:rFonts w:ascii="Times New Roman"/>
          <w:b w:val="false"/>
          <w:i w:val="false"/>
          <w:color w:val="000000"/>
          <w:sz w:val="28"/>
        </w:rPr>
        <w:t>
      :32B:KZTСома</w:t>
      </w:r>
    </w:p>
    <w:bookmarkEnd w:id="207"/>
    <w:bookmarkStart w:name="z228" w:id="208"/>
    <w:p>
      <w:pPr>
        <w:spacing w:after="0"/>
        <w:ind w:left="0"/>
        <w:jc w:val="both"/>
      </w:pPr>
      <w:r>
        <w:rPr>
          <w:rFonts w:ascii="Times New Roman"/>
          <w:b w:val="false"/>
          <w:i w:val="false"/>
          <w:color w:val="000000"/>
          <w:sz w:val="28"/>
        </w:rPr>
        <w:t>
      :70:</w:t>
      </w:r>
    </w:p>
    <w:bookmarkEnd w:id="208"/>
    <w:bookmarkStart w:name="z229" w:id="209"/>
    <w:p>
      <w:pPr>
        <w:spacing w:after="0"/>
        <w:ind w:left="0"/>
        <w:jc w:val="both"/>
      </w:pPr>
      <w:r>
        <w:rPr>
          <w:rFonts w:ascii="Times New Roman"/>
          <w:b w:val="false"/>
          <w:i w:val="false"/>
          <w:color w:val="000000"/>
          <w:sz w:val="28"/>
        </w:rPr>
        <w:t xml:space="preserve">
      /FM/Түпкілікт ақша алушының тегі </w:t>
      </w:r>
    </w:p>
    <w:bookmarkEnd w:id="209"/>
    <w:bookmarkStart w:name="z230" w:id="210"/>
    <w:p>
      <w:pPr>
        <w:spacing w:after="0"/>
        <w:ind w:left="0"/>
        <w:jc w:val="both"/>
      </w:pPr>
      <w:r>
        <w:rPr>
          <w:rFonts w:ascii="Times New Roman"/>
          <w:b w:val="false"/>
          <w:i w:val="false"/>
          <w:color w:val="000000"/>
          <w:sz w:val="28"/>
        </w:rPr>
        <w:t>
      /NM/Түпкілікт ақша алушының аты</w:t>
      </w:r>
    </w:p>
    <w:bookmarkEnd w:id="210"/>
    <w:bookmarkStart w:name="z231" w:id="211"/>
    <w:p>
      <w:pPr>
        <w:spacing w:after="0"/>
        <w:ind w:left="0"/>
        <w:jc w:val="both"/>
      </w:pPr>
      <w:r>
        <w:rPr>
          <w:rFonts w:ascii="Times New Roman"/>
          <w:b w:val="false"/>
          <w:i w:val="false"/>
          <w:color w:val="000000"/>
          <w:sz w:val="28"/>
        </w:rPr>
        <w:t>
      /FT/Түпкілікт ақша алушының әкесiнiң аты (бар болса)</w:t>
      </w:r>
    </w:p>
    <w:bookmarkEnd w:id="211"/>
    <w:bookmarkStart w:name="z232" w:id="212"/>
    <w:p>
      <w:pPr>
        <w:spacing w:after="0"/>
        <w:ind w:left="0"/>
        <w:jc w:val="both"/>
      </w:pPr>
      <w:r>
        <w:rPr>
          <w:rFonts w:ascii="Times New Roman"/>
          <w:b w:val="false"/>
          <w:i w:val="false"/>
          <w:color w:val="000000"/>
          <w:sz w:val="28"/>
        </w:rPr>
        <w:t>
      /IDN/Түпкілікт ақша алушының ЖСН</w:t>
      </w:r>
    </w:p>
    <w:bookmarkEnd w:id="212"/>
    <w:bookmarkStart w:name="z233" w:id="213"/>
    <w:p>
      <w:pPr>
        <w:spacing w:after="0"/>
        <w:ind w:left="0"/>
        <w:jc w:val="both"/>
      </w:pPr>
      <w:r>
        <w:rPr>
          <w:rFonts w:ascii="Times New Roman"/>
          <w:b w:val="false"/>
          <w:i w:val="false"/>
          <w:color w:val="000000"/>
          <w:sz w:val="28"/>
        </w:rPr>
        <w:t xml:space="preserve">
      /KBE/БеК – резидент- түпкілікті ақша алушының бенефициар коды </w:t>
      </w:r>
    </w:p>
    <w:bookmarkEnd w:id="213"/>
    <w:bookmarkStart w:name="z234" w:id="214"/>
    <w:p>
      <w:pPr>
        <w:spacing w:after="0"/>
        <w:ind w:left="0"/>
        <w:jc w:val="both"/>
      </w:pPr>
      <w:r>
        <w:rPr>
          <w:rFonts w:ascii="Times New Roman"/>
          <w:b w:val="false"/>
          <w:i w:val="false"/>
          <w:color w:val="000000"/>
          <w:sz w:val="28"/>
        </w:rPr>
        <w:t>
      /LA/Түпкілікт ақша алушының шоты</w:t>
      </w:r>
    </w:p>
    <w:bookmarkEnd w:id="214"/>
    <w:bookmarkStart w:name="z235" w:id="215"/>
    <w:p>
      <w:pPr>
        <w:spacing w:after="0"/>
        <w:ind w:left="0"/>
        <w:jc w:val="both"/>
      </w:pPr>
      <w:r>
        <w:rPr>
          <w:rFonts w:ascii="Times New Roman"/>
          <w:b w:val="false"/>
          <w:i w:val="false"/>
          <w:color w:val="000000"/>
          <w:sz w:val="28"/>
        </w:rPr>
        <w:t xml:space="preserve">
      :32A:Төлемнің жылы айы KZTҚорытынды сомасы </w:t>
      </w:r>
    </w:p>
    <w:bookmarkEnd w:id="215"/>
    <w:bookmarkStart w:name="z236" w:id="216"/>
    <w:p>
      <w:pPr>
        <w:spacing w:after="0"/>
        <w:ind w:left="0"/>
        <w:jc w:val="both"/>
      </w:pPr>
      <w:r>
        <w:rPr>
          <w:rFonts w:ascii="Times New Roman"/>
          <w:b w:val="false"/>
          <w:i w:val="false"/>
          <w:color w:val="000000"/>
          <w:sz w:val="28"/>
        </w:rPr>
        <w:t>
      -}</w:t>
      </w:r>
    </w:p>
    <w:bookmarkEnd w:id="216"/>
    <w:bookmarkStart w:name="z237" w:id="217"/>
    <w:p>
      <w:pPr>
        <w:spacing w:after="0"/>
        <w:ind w:left="0"/>
        <w:jc w:val="both"/>
      </w:pPr>
      <w:r>
        <w:rPr>
          <w:rFonts w:ascii="Times New Roman"/>
          <w:b w:val="false"/>
          <w:i w:val="false"/>
          <w:color w:val="000000"/>
          <w:sz w:val="28"/>
        </w:rPr>
        <w:t>
      Ескертпе: Егер ақша жөнелтуші немесе бенефициар Қазақстан Республикасының резиденті болып табылмаса, ҚР МК 06 ISO 3166-2001 "Елдердің және олардың әкімшілік-аумақтық бірліктерінің атауларын белгілеуге арналған кодтар" Қазақстан Республикасының Мемлекеттік жіктеуішіне сәйкес резиденттік елі көрсетіледі - тиісті елдің екі әріптік коды.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1344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Әлеуметтік аударымдар бойынша төлемдерді аудару үшін МТ-004 төлем форматы</w:t>
      </w:r>
    </w:p>
    <w:bookmarkStart w:name="z240" w:id="218"/>
    <w:p>
      <w:pPr>
        <w:spacing w:after="0"/>
        <w:ind w:left="0"/>
        <w:jc w:val="both"/>
      </w:pPr>
      <w:r>
        <w:rPr>
          <w:rFonts w:ascii="Times New Roman"/>
          <w:b w:val="false"/>
          <w:i w:val="false"/>
          <w:color w:val="000000"/>
          <w:sz w:val="28"/>
        </w:rPr>
        <w:t>
      {1: F010000000000000000000004}</w:t>
      </w:r>
    </w:p>
    <w:bookmarkEnd w:id="218"/>
    <w:bookmarkStart w:name="z241" w:id="219"/>
    <w:p>
      <w:pPr>
        <w:spacing w:after="0"/>
        <w:ind w:left="0"/>
        <w:jc w:val="both"/>
      </w:pPr>
      <w:r>
        <w:rPr>
          <w:rFonts w:ascii="Times New Roman"/>
          <w:b w:val="false"/>
          <w:i w:val="false"/>
          <w:color w:val="000000"/>
          <w:sz w:val="28"/>
        </w:rPr>
        <w:t>
      {2:I102SGROSS000000U3003}</w:t>
      </w:r>
    </w:p>
    <w:bookmarkEnd w:id="219"/>
    <w:bookmarkStart w:name="z242" w:id="220"/>
    <w:p>
      <w:pPr>
        <w:spacing w:after="0"/>
        <w:ind w:left="0"/>
        <w:jc w:val="both"/>
      </w:pPr>
      <w:r>
        <w:rPr>
          <w:rFonts w:ascii="Times New Roman"/>
          <w:b w:val="false"/>
          <w:i w:val="false"/>
          <w:color w:val="000000"/>
          <w:sz w:val="28"/>
        </w:rPr>
        <w:t>
      {4:</w:t>
      </w:r>
    </w:p>
    <w:bookmarkEnd w:id="220"/>
    <w:bookmarkStart w:name="z243" w:id="221"/>
    <w:p>
      <w:pPr>
        <w:spacing w:after="0"/>
        <w:ind w:left="0"/>
        <w:jc w:val="both"/>
      </w:pPr>
      <w:r>
        <w:rPr>
          <w:rFonts w:ascii="Times New Roman"/>
          <w:b w:val="false"/>
          <w:i w:val="false"/>
          <w:color w:val="000000"/>
          <w:sz w:val="28"/>
        </w:rPr>
        <w:t>
      :20:REFERENCE</w:t>
      </w:r>
    </w:p>
    <w:bookmarkEnd w:id="221"/>
    <w:bookmarkStart w:name="z244" w:id="222"/>
    <w:p>
      <w:pPr>
        <w:spacing w:after="0"/>
        <w:ind w:left="0"/>
        <w:jc w:val="both"/>
      </w:pPr>
      <w:r>
        <w:rPr>
          <w:rFonts w:ascii="Times New Roman"/>
          <w:b w:val="false"/>
          <w:i w:val="false"/>
          <w:color w:val="000000"/>
          <w:sz w:val="28"/>
        </w:rPr>
        <w:t>
      :50:/D/Қазынашылықтағы жөнелтушінің ЖСК</w:t>
      </w:r>
    </w:p>
    <w:bookmarkEnd w:id="222"/>
    <w:bookmarkStart w:name="z245" w:id="223"/>
    <w:p>
      <w:pPr>
        <w:spacing w:after="0"/>
        <w:ind w:left="0"/>
        <w:jc w:val="both"/>
      </w:pPr>
      <w:r>
        <w:rPr>
          <w:rFonts w:ascii="Times New Roman"/>
          <w:b w:val="false"/>
          <w:i w:val="false"/>
          <w:color w:val="000000"/>
          <w:sz w:val="28"/>
        </w:rPr>
        <w:t>
      /NAME/Ақша жөнелтушінің атауы</w:t>
      </w:r>
    </w:p>
    <w:bookmarkEnd w:id="223"/>
    <w:bookmarkStart w:name="z246" w:id="224"/>
    <w:p>
      <w:pPr>
        <w:spacing w:after="0"/>
        <w:ind w:left="0"/>
        <w:jc w:val="both"/>
      </w:pPr>
      <w:r>
        <w:rPr>
          <w:rFonts w:ascii="Times New Roman"/>
          <w:b w:val="false"/>
          <w:i w:val="false"/>
          <w:color w:val="000000"/>
          <w:sz w:val="28"/>
        </w:rPr>
        <w:t>
      /IDN/Ақша жөнелтушінің БСН</w:t>
      </w:r>
    </w:p>
    <w:bookmarkEnd w:id="224"/>
    <w:bookmarkStart w:name="z247" w:id="225"/>
    <w:p>
      <w:pPr>
        <w:spacing w:after="0"/>
        <w:ind w:left="0"/>
        <w:jc w:val="both"/>
      </w:pPr>
      <w:r>
        <w:rPr>
          <w:rFonts w:ascii="Times New Roman"/>
          <w:b w:val="false"/>
          <w:i w:val="false"/>
          <w:color w:val="000000"/>
          <w:sz w:val="28"/>
        </w:rPr>
        <w:t>
      /CHIEF/Ақша жөнелтуші мекеменің басшысының ТАӘ (бар болса)</w:t>
      </w:r>
    </w:p>
    <w:bookmarkEnd w:id="225"/>
    <w:bookmarkStart w:name="z248" w:id="226"/>
    <w:p>
      <w:pPr>
        <w:spacing w:after="0"/>
        <w:ind w:left="0"/>
        <w:jc w:val="both"/>
      </w:pPr>
      <w:r>
        <w:rPr>
          <w:rFonts w:ascii="Times New Roman"/>
          <w:b w:val="false"/>
          <w:i w:val="false"/>
          <w:color w:val="000000"/>
          <w:sz w:val="28"/>
        </w:rPr>
        <w:t>
      /MAINBK/Ақша жөнелтуші мекеменің бас бухгалтерің ТАӘ (бар болса)</w:t>
      </w:r>
    </w:p>
    <w:bookmarkEnd w:id="226"/>
    <w:bookmarkStart w:name="z249" w:id="227"/>
    <w:p>
      <w:pPr>
        <w:spacing w:after="0"/>
        <w:ind w:left="0"/>
        <w:jc w:val="both"/>
      </w:pPr>
      <w:r>
        <w:rPr>
          <w:rFonts w:ascii="Times New Roman"/>
          <w:b w:val="false"/>
          <w:i w:val="false"/>
          <w:color w:val="000000"/>
          <w:sz w:val="28"/>
        </w:rPr>
        <w:t>
      /IRS/ Ақша жөнелтушінің резиденттік белгісі</w:t>
      </w:r>
    </w:p>
    <w:bookmarkEnd w:id="227"/>
    <w:bookmarkStart w:name="z250" w:id="228"/>
    <w:p>
      <w:pPr>
        <w:spacing w:after="0"/>
        <w:ind w:left="0"/>
        <w:jc w:val="both"/>
      </w:pPr>
      <w:r>
        <w:rPr>
          <w:rFonts w:ascii="Times New Roman"/>
          <w:b w:val="false"/>
          <w:i w:val="false"/>
          <w:color w:val="000000"/>
          <w:sz w:val="28"/>
        </w:rPr>
        <w:t>
      /SECO/ Ақша жөнелтушінің экономика секторы</w:t>
      </w:r>
    </w:p>
    <w:bookmarkEnd w:id="228"/>
    <w:bookmarkStart w:name="z251" w:id="229"/>
    <w:p>
      <w:pPr>
        <w:spacing w:after="0"/>
        <w:ind w:left="0"/>
        <w:jc w:val="both"/>
      </w:pPr>
      <w:r>
        <w:rPr>
          <w:rFonts w:ascii="Times New Roman"/>
          <w:b w:val="false"/>
          <w:i w:val="false"/>
          <w:color w:val="000000"/>
          <w:sz w:val="28"/>
        </w:rPr>
        <w:t>
      :52B: Қазынашылықтағы ақша жөнелтушінің БСК</w:t>
      </w:r>
    </w:p>
    <w:bookmarkEnd w:id="229"/>
    <w:bookmarkStart w:name="z252" w:id="230"/>
    <w:p>
      <w:pPr>
        <w:spacing w:after="0"/>
        <w:ind w:left="0"/>
        <w:jc w:val="both"/>
      </w:pPr>
      <w:r>
        <w:rPr>
          <w:rFonts w:ascii="Times New Roman"/>
          <w:b w:val="false"/>
          <w:i w:val="false"/>
          <w:color w:val="000000"/>
          <w:sz w:val="28"/>
        </w:rPr>
        <w:t>
      :57B: Ақша алушының БСК</w:t>
      </w:r>
    </w:p>
    <w:bookmarkEnd w:id="230"/>
    <w:bookmarkStart w:name="z253" w:id="231"/>
    <w:p>
      <w:pPr>
        <w:spacing w:after="0"/>
        <w:ind w:left="0"/>
        <w:jc w:val="both"/>
      </w:pPr>
      <w:r>
        <w:rPr>
          <w:rFonts w:ascii="Times New Roman"/>
          <w:b w:val="false"/>
          <w:i w:val="false"/>
          <w:color w:val="000000"/>
          <w:sz w:val="28"/>
        </w:rPr>
        <w:t>
      :59:Ақша алушының ЖСК</w:t>
      </w:r>
    </w:p>
    <w:bookmarkEnd w:id="231"/>
    <w:bookmarkStart w:name="z254" w:id="232"/>
    <w:p>
      <w:pPr>
        <w:spacing w:after="0"/>
        <w:ind w:left="0"/>
        <w:jc w:val="both"/>
      </w:pPr>
      <w:r>
        <w:rPr>
          <w:rFonts w:ascii="Times New Roman"/>
          <w:b w:val="false"/>
          <w:i w:val="false"/>
          <w:color w:val="000000"/>
          <w:sz w:val="28"/>
        </w:rPr>
        <w:t>
      /IDN/Ақша алушының БСН</w:t>
      </w:r>
    </w:p>
    <w:bookmarkEnd w:id="232"/>
    <w:bookmarkStart w:name="z255" w:id="233"/>
    <w:p>
      <w:pPr>
        <w:spacing w:after="0"/>
        <w:ind w:left="0"/>
        <w:jc w:val="both"/>
      </w:pPr>
      <w:r>
        <w:rPr>
          <w:rFonts w:ascii="Times New Roman"/>
          <w:b w:val="false"/>
          <w:i w:val="false"/>
          <w:color w:val="000000"/>
          <w:sz w:val="28"/>
        </w:rPr>
        <w:t>
      /NAME/Ақша алушының атауы</w:t>
      </w:r>
    </w:p>
    <w:bookmarkEnd w:id="233"/>
    <w:bookmarkStart w:name="z256" w:id="234"/>
    <w:p>
      <w:pPr>
        <w:spacing w:after="0"/>
        <w:ind w:left="0"/>
        <w:jc w:val="both"/>
      </w:pPr>
      <w:r>
        <w:rPr>
          <w:rFonts w:ascii="Times New Roman"/>
          <w:b w:val="false"/>
          <w:i w:val="false"/>
          <w:color w:val="000000"/>
          <w:sz w:val="28"/>
        </w:rPr>
        <w:t>
      /IRS/Ақша алушының резиденттік белгісі</w:t>
      </w:r>
    </w:p>
    <w:bookmarkEnd w:id="234"/>
    <w:bookmarkStart w:name="z257" w:id="235"/>
    <w:p>
      <w:pPr>
        <w:spacing w:after="0"/>
        <w:ind w:left="0"/>
        <w:jc w:val="both"/>
      </w:pPr>
      <w:r>
        <w:rPr>
          <w:rFonts w:ascii="Times New Roman"/>
          <w:b w:val="false"/>
          <w:i w:val="false"/>
          <w:color w:val="000000"/>
          <w:sz w:val="28"/>
        </w:rPr>
        <w:t>
      /SECO/Ақша алушының экономика секторы</w:t>
      </w:r>
    </w:p>
    <w:bookmarkEnd w:id="235"/>
    <w:bookmarkStart w:name="z258" w:id="236"/>
    <w:p>
      <w:pPr>
        <w:spacing w:after="0"/>
        <w:ind w:left="0"/>
        <w:jc w:val="both"/>
      </w:pPr>
      <w:r>
        <w:rPr>
          <w:rFonts w:ascii="Times New Roman"/>
          <w:b w:val="false"/>
          <w:i w:val="false"/>
          <w:color w:val="000000"/>
          <w:sz w:val="28"/>
        </w:rPr>
        <w:t>
      :70:</w:t>
      </w:r>
    </w:p>
    <w:bookmarkEnd w:id="236"/>
    <w:bookmarkStart w:name="z259" w:id="237"/>
    <w:p>
      <w:pPr>
        <w:spacing w:after="0"/>
        <w:ind w:left="0"/>
        <w:jc w:val="both"/>
      </w:pPr>
      <w:r>
        <w:rPr>
          <w:rFonts w:ascii="Times New Roman"/>
          <w:b w:val="false"/>
          <w:i w:val="false"/>
          <w:color w:val="000000"/>
          <w:sz w:val="28"/>
        </w:rPr>
        <w:t>
      /NUM/Төлеуге берілетін шоттың/төлем тапсырмасының нөмірі</w:t>
      </w:r>
    </w:p>
    <w:bookmarkEnd w:id="237"/>
    <w:bookmarkStart w:name="z260" w:id="238"/>
    <w:p>
      <w:pPr>
        <w:spacing w:after="0"/>
        <w:ind w:left="0"/>
        <w:jc w:val="both"/>
      </w:pPr>
      <w:r>
        <w:rPr>
          <w:rFonts w:ascii="Times New Roman"/>
          <w:b w:val="false"/>
          <w:i w:val="false"/>
          <w:color w:val="000000"/>
          <w:sz w:val="28"/>
        </w:rPr>
        <w:t>
      /VO/01</w:t>
      </w:r>
    </w:p>
    <w:bookmarkEnd w:id="238"/>
    <w:bookmarkStart w:name="z261" w:id="239"/>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bookmarkEnd w:id="239"/>
    <w:bookmarkStart w:name="z262" w:id="240"/>
    <w:p>
      <w:pPr>
        <w:spacing w:after="0"/>
        <w:ind w:left="0"/>
        <w:jc w:val="both"/>
      </w:pPr>
      <w:r>
        <w:rPr>
          <w:rFonts w:ascii="Times New Roman"/>
          <w:b w:val="false"/>
          <w:i w:val="false"/>
          <w:color w:val="000000"/>
          <w:sz w:val="28"/>
        </w:rPr>
        <w:t>
      /SEND/07</w:t>
      </w:r>
    </w:p>
    <w:bookmarkEnd w:id="240"/>
    <w:bookmarkStart w:name="z263" w:id="241"/>
    <w:p>
      <w:pPr>
        <w:spacing w:after="0"/>
        <w:ind w:left="0"/>
        <w:jc w:val="both"/>
      </w:pPr>
      <w:r>
        <w:rPr>
          <w:rFonts w:ascii="Times New Roman"/>
          <w:b w:val="false"/>
          <w:i w:val="false"/>
          <w:color w:val="000000"/>
          <w:sz w:val="28"/>
        </w:rPr>
        <w:t>
      /KNP/Төлем белгілеу коды</w:t>
      </w:r>
    </w:p>
    <w:bookmarkEnd w:id="241"/>
    <w:bookmarkStart w:name="z264" w:id="242"/>
    <w:p>
      <w:pPr>
        <w:spacing w:after="0"/>
        <w:ind w:left="0"/>
        <w:jc w:val="both"/>
      </w:pPr>
      <w:r>
        <w:rPr>
          <w:rFonts w:ascii="Times New Roman"/>
          <w:b w:val="false"/>
          <w:i w:val="false"/>
          <w:color w:val="000000"/>
          <w:sz w:val="28"/>
        </w:rPr>
        <w:t>
      /PSO/01</w:t>
      </w:r>
    </w:p>
    <w:bookmarkEnd w:id="242"/>
    <w:bookmarkStart w:name="z265" w:id="243"/>
    <w:p>
      <w:pPr>
        <w:spacing w:after="0"/>
        <w:ind w:left="0"/>
        <w:jc w:val="both"/>
      </w:pPr>
      <w:r>
        <w:rPr>
          <w:rFonts w:ascii="Times New Roman"/>
          <w:b w:val="false"/>
          <w:i w:val="false"/>
          <w:color w:val="000000"/>
          <w:sz w:val="28"/>
        </w:rPr>
        <w:t>
      /PRT/05</w:t>
      </w:r>
    </w:p>
    <w:bookmarkEnd w:id="243"/>
    <w:bookmarkStart w:name="z266" w:id="244"/>
    <w:p>
      <w:pPr>
        <w:spacing w:after="0"/>
        <w:ind w:left="0"/>
        <w:jc w:val="both"/>
      </w:pPr>
      <w:r>
        <w:rPr>
          <w:rFonts w:ascii="Times New Roman"/>
          <w:b w:val="false"/>
          <w:i w:val="false"/>
          <w:color w:val="000000"/>
          <w:sz w:val="28"/>
        </w:rPr>
        <w:t>
      /PERIOD/Төлемнің айы жылы</w:t>
      </w:r>
    </w:p>
    <w:bookmarkEnd w:id="244"/>
    <w:bookmarkStart w:name="z267" w:id="245"/>
    <w:p>
      <w:pPr>
        <w:spacing w:after="0"/>
        <w:ind w:left="0"/>
        <w:jc w:val="both"/>
      </w:pPr>
      <w:r>
        <w:rPr>
          <w:rFonts w:ascii="Times New Roman"/>
          <w:b w:val="false"/>
          <w:i w:val="false"/>
          <w:color w:val="000000"/>
          <w:sz w:val="28"/>
        </w:rPr>
        <w:t>
      /ASSIGN/Төлем белгілеу/мақсаты</w:t>
      </w:r>
    </w:p>
    <w:bookmarkEnd w:id="245"/>
    <w:bookmarkStart w:name="z268" w:id="246"/>
    <w:p>
      <w:pPr>
        <w:spacing w:after="0"/>
        <w:ind w:left="0"/>
        <w:jc w:val="both"/>
      </w:pPr>
      <w:r>
        <w:rPr>
          <w:rFonts w:ascii="Times New Roman"/>
          <w:b w:val="false"/>
          <w:i w:val="false"/>
          <w:color w:val="000000"/>
          <w:sz w:val="28"/>
        </w:rPr>
        <w:t>
      :21:Реттік нөмірі</w:t>
      </w:r>
    </w:p>
    <w:bookmarkEnd w:id="246"/>
    <w:bookmarkStart w:name="z269" w:id="247"/>
    <w:p>
      <w:pPr>
        <w:spacing w:after="0"/>
        <w:ind w:left="0"/>
        <w:jc w:val="both"/>
      </w:pPr>
      <w:r>
        <w:rPr>
          <w:rFonts w:ascii="Times New Roman"/>
          <w:b w:val="false"/>
          <w:i w:val="false"/>
          <w:color w:val="000000"/>
          <w:sz w:val="28"/>
        </w:rPr>
        <w:t>
      :32B:KZTСома</w:t>
      </w:r>
    </w:p>
    <w:bookmarkEnd w:id="247"/>
    <w:bookmarkStart w:name="z270" w:id="248"/>
    <w:p>
      <w:pPr>
        <w:spacing w:after="0"/>
        <w:ind w:left="0"/>
        <w:jc w:val="both"/>
      </w:pPr>
      <w:r>
        <w:rPr>
          <w:rFonts w:ascii="Times New Roman"/>
          <w:b w:val="false"/>
          <w:i w:val="false"/>
          <w:color w:val="000000"/>
          <w:sz w:val="28"/>
        </w:rPr>
        <w:t>
      :70:</w:t>
      </w:r>
    </w:p>
    <w:bookmarkEnd w:id="248"/>
    <w:bookmarkStart w:name="z271" w:id="249"/>
    <w:p>
      <w:pPr>
        <w:spacing w:after="0"/>
        <w:ind w:left="0"/>
        <w:jc w:val="both"/>
      </w:pPr>
      <w:r>
        <w:rPr>
          <w:rFonts w:ascii="Times New Roman"/>
          <w:b w:val="false"/>
          <w:i w:val="false"/>
          <w:color w:val="000000"/>
          <w:sz w:val="28"/>
        </w:rPr>
        <w:t>
      /OPV/S</w:t>
      </w:r>
    </w:p>
    <w:bookmarkEnd w:id="249"/>
    <w:bookmarkStart w:name="z272" w:id="250"/>
    <w:p>
      <w:pPr>
        <w:spacing w:after="0"/>
        <w:ind w:left="0"/>
        <w:jc w:val="both"/>
      </w:pPr>
      <w:r>
        <w:rPr>
          <w:rFonts w:ascii="Times New Roman"/>
          <w:b w:val="false"/>
          <w:i w:val="false"/>
          <w:color w:val="000000"/>
          <w:sz w:val="28"/>
        </w:rPr>
        <w:t>
      /FM/Тегі</w:t>
      </w:r>
    </w:p>
    <w:bookmarkEnd w:id="250"/>
    <w:bookmarkStart w:name="z273" w:id="251"/>
    <w:p>
      <w:pPr>
        <w:spacing w:after="0"/>
        <w:ind w:left="0"/>
        <w:jc w:val="both"/>
      </w:pPr>
      <w:r>
        <w:rPr>
          <w:rFonts w:ascii="Times New Roman"/>
          <w:b w:val="false"/>
          <w:i w:val="false"/>
          <w:color w:val="000000"/>
          <w:sz w:val="28"/>
        </w:rPr>
        <w:t>
      /NM/Аты</w:t>
      </w:r>
    </w:p>
    <w:bookmarkEnd w:id="251"/>
    <w:bookmarkStart w:name="z274" w:id="252"/>
    <w:p>
      <w:pPr>
        <w:spacing w:after="0"/>
        <w:ind w:left="0"/>
        <w:jc w:val="both"/>
      </w:pPr>
      <w:r>
        <w:rPr>
          <w:rFonts w:ascii="Times New Roman"/>
          <w:b w:val="false"/>
          <w:i w:val="false"/>
          <w:color w:val="000000"/>
          <w:sz w:val="28"/>
        </w:rPr>
        <w:t>
      /FT/Әкесінің аты (бар болса)</w:t>
      </w:r>
    </w:p>
    <w:bookmarkEnd w:id="252"/>
    <w:bookmarkStart w:name="z275" w:id="253"/>
    <w:p>
      <w:pPr>
        <w:spacing w:after="0"/>
        <w:ind w:left="0"/>
        <w:jc w:val="both"/>
      </w:pPr>
      <w:r>
        <w:rPr>
          <w:rFonts w:ascii="Times New Roman"/>
          <w:b w:val="false"/>
          <w:i w:val="false"/>
          <w:color w:val="000000"/>
          <w:sz w:val="28"/>
        </w:rPr>
        <w:t>
      /DT/Тұған жылы айы күні</w:t>
      </w:r>
    </w:p>
    <w:bookmarkEnd w:id="253"/>
    <w:bookmarkStart w:name="z276" w:id="254"/>
    <w:p>
      <w:pPr>
        <w:spacing w:after="0"/>
        <w:ind w:left="0"/>
        <w:jc w:val="both"/>
      </w:pPr>
      <w:r>
        <w:rPr>
          <w:rFonts w:ascii="Times New Roman"/>
          <w:b w:val="false"/>
          <w:i w:val="false"/>
          <w:color w:val="000000"/>
          <w:sz w:val="28"/>
        </w:rPr>
        <w:t>
      /IDN/ЖСН</w:t>
      </w:r>
    </w:p>
    <w:bookmarkEnd w:id="254"/>
    <w:bookmarkStart w:name="z277" w:id="255"/>
    <w:p>
      <w:pPr>
        <w:spacing w:after="0"/>
        <w:ind w:left="0"/>
        <w:jc w:val="both"/>
      </w:pPr>
      <w:r>
        <w:rPr>
          <w:rFonts w:ascii="Times New Roman"/>
          <w:b w:val="false"/>
          <w:i w:val="false"/>
          <w:color w:val="000000"/>
          <w:sz w:val="28"/>
        </w:rPr>
        <w:t>
      :21:Реттік нөмірі</w:t>
      </w:r>
    </w:p>
    <w:bookmarkEnd w:id="255"/>
    <w:bookmarkStart w:name="z278" w:id="256"/>
    <w:p>
      <w:pPr>
        <w:spacing w:after="0"/>
        <w:ind w:left="0"/>
        <w:jc w:val="both"/>
      </w:pPr>
      <w:r>
        <w:rPr>
          <w:rFonts w:ascii="Times New Roman"/>
          <w:b w:val="false"/>
          <w:i w:val="false"/>
          <w:color w:val="000000"/>
          <w:sz w:val="28"/>
        </w:rPr>
        <w:t>
      :32B:KZTСома</w:t>
      </w:r>
    </w:p>
    <w:bookmarkEnd w:id="256"/>
    <w:bookmarkStart w:name="z279" w:id="257"/>
    <w:p>
      <w:pPr>
        <w:spacing w:after="0"/>
        <w:ind w:left="0"/>
        <w:jc w:val="both"/>
      </w:pPr>
      <w:r>
        <w:rPr>
          <w:rFonts w:ascii="Times New Roman"/>
          <w:b w:val="false"/>
          <w:i w:val="false"/>
          <w:color w:val="000000"/>
          <w:sz w:val="28"/>
        </w:rPr>
        <w:t>
      :70:</w:t>
      </w:r>
    </w:p>
    <w:bookmarkEnd w:id="257"/>
    <w:bookmarkStart w:name="z280" w:id="258"/>
    <w:p>
      <w:pPr>
        <w:spacing w:after="0"/>
        <w:ind w:left="0"/>
        <w:jc w:val="both"/>
      </w:pPr>
      <w:r>
        <w:rPr>
          <w:rFonts w:ascii="Times New Roman"/>
          <w:b w:val="false"/>
          <w:i w:val="false"/>
          <w:color w:val="000000"/>
          <w:sz w:val="28"/>
        </w:rPr>
        <w:t>
      /OPV/S</w:t>
      </w:r>
    </w:p>
    <w:bookmarkEnd w:id="258"/>
    <w:bookmarkStart w:name="z281" w:id="259"/>
    <w:p>
      <w:pPr>
        <w:spacing w:after="0"/>
        <w:ind w:left="0"/>
        <w:jc w:val="both"/>
      </w:pPr>
      <w:r>
        <w:rPr>
          <w:rFonts w:ascii="Times New Roman"/>
          <w:b w:val="false"/>
          <w:i w:val="false"/>
          <w:color w:val="000000"/>
          <w:sz w:val="28"/>
        </w:rPr>
        <w:t>
      /FM/Тегі</w:t>
      </w:r>
    </w:p>
    <w:bookmarkEnd w:id="259"/>
    <w:bookmarkStart w:name="z282" w:id="260"/>
    <w:p>
      <w:pPr>
        <w:spacing w:after="0"/>
        <w:ind w:left="0"/>
        <w:jc w:val="both"/>
      </w:pPr>
      <w:r>
        <w:rPr>
          <w:rFonts w:ascii="Times New Roman"/>
          <w:b w:val="false"/>
          <w:i w:val="false"/>
          <w:color w:val="000000"/>
          <w:sz w:val="28"/>
        </w:rPr>
        <w:t>
      /NM/Аты</w:t>
      </w:r>
    </w:p>
    <w:bookmarkEnd w:id="260"/>
    <w:bookmarkStart w:name="z283" w:id="261"/>
    <w:p>
      <w:pPr>
        <w:spacing w:after="0"/>
        <w:ind w:left="0"/>
        <w:jc w:val="both"/>
      </w:pPr>
      <w:r>
        <w:rPr>
          <w:rFonts w:ascii="Times New Roman"/>
          <w:b w:val="false"/>
          <w:i w:val="false"/>
          <w:color w:val="000000"/>
          <w:sz w:val="28"/>
        </w:rPr>
        <w:t>
      /FT/Әкесінің аты (бар болса)</w:t>
      </w:r>
    </w:p>
    <w:bookmarkEnd w:id="261"/>
    <w:bookmarkStart w:name="z284" w:id="262"/>
    <w:p>
      <w:pPr>
        <w:spacing w:after="0"/>
        <w:ind w:left="0"/>
        <w:jc w:val="both"/>
      </w:pPr>
      <w:r>
        <w:rPr>
          <w:rFonts w:ascii="Times New Roman"/>
          <w:b w:val="false"/>
          <w:i w:val="false"/>
          <w:color w:val="000000"/>
          <w:sz w:val="28"/>
        </w:rPr>
        <w:t>
      /DT/ Тұған жылы айы күні</w:t>
      </w:r>
    </w:p>
    <w:bookmarkEnd w:id="262"/>
    <w:bookmarkStart w:name="z285" w:id="263"/>
    <w:p>
      <w:pPr>
        <w:spacing w:after="0"/>
        <w:ind w:left="0"/>
        <w:jc w:val="both"/>
      </w:pPr>
      <w:r>
        <w:rPr>
          <w:rFonts w:ascii="Times New Roman"/>
          <w:b w:val="false"/>
          <w:i w:val="false"/>
          <w:color w:val="000000"/>
          <w:sz w:val="28"/>
        </w:rPr>
        <w:t>
      /IDN/ЖСН</w:t>
      </w:r>
    </w:p>
    <w:bookmarkEnd w:id="263"/>
    <w:bookmarkStart w:name="z286" w:id="264"/>
    <w:p>
      <w:pPr>
        <w:spacing w:after="0"/>
        <w:ind w:left="0"/>
        <w:jc w:val="both"/>
      </w:pPr>
      <w:r>
        <w:rPr>
          <w:rFonts w:ascii="Times New Roman"/>
          <w:b w:val="false"/>
          <w:i w:val="false"/>
          <w:color w:val="000000"/>
          <w:sz w:val="28"/>
        </w:rPr>
        <w:t>
      :32A: Төлемнің жылы айыKZTҚорытынды сомасы</w:t>
      </w:r>
    </w:p>
    <w:bookmarkEnd w:id="264"/>
    <w:bookmarkStart w:name="z287" w:id="265"/>
    <w:p>
      <w:pPr>
        <w:spacing w:after="0"/>
        <w:ind w:left="0"/>
        <w:jc w:val="both"/>
      </w:pPr>
      <w:r>
        <w:rPr>
          <w:rFonts w:ascii="Times New Roman"/>
          <w:b w:val="false"/>
          <w:i w:val="false"/>
          <w:color w:val="000000"/>
          <w:sz w:val="28"/>
        </w:rPr>
        <w:t>
      -}</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1344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145-қосымша</w:t>
            </w:r>
          </w:p>
        </w:tc>
      </w:tr>
    </w:tbl>
    <w:bookmarkStart w:name="z289" w:id="266"/>
    <w:p>
      <w:pPr>
        <w:spacing w:after="0"/>
        <w:ind w:left="0"/>
        <w:jc w:val="left"/>
      </w:pPr>
      <w:r>
        <w:rPr>
          <w:rFonts w:ascii="Times New Roman"/>
          <w:b/>
          <w:i w:val="false"/>
          <w:color w:val="000000"/>
        </w:rPr>
        <w:t xml:space="preserve"> Міндетті әлеуметтік медициналық сақтандыруға аударымдар және (немесе) жарналар бойынша төлемдерді аудару үшін МТ-005 төлем форматы</w:t>
      </w:r>
    </w:p>
    <w:bookmarkEnd w:id="266"/>
    <w:bookmarkStart w:name="z290" w:id="267"/>
    <w:p>
      <w:pPr>
        <w:spacing w:after="0"/>
        <w:ind w:left="0"/>
        <w:jc w:val="both"/>
      </w:pPr>
      <w:r>
        <w:rPr>
          <w:rFonts w:ascii="Times New Roman"/>
          <w:b w:val="false"/>
          <w:i w:val="false"/>
          <w:color w:val="000000"/>
          <w:sz w:val="28"/>
        </w:rPr>
        <w:t>
      {1: F010000000000000000000005}</w:t>
      </w:r>
    </w:p>
    <w:bookmarkEnd w:id="267"/>
    <w:bookmarkStart w:name="z291" w:id="268"/>
    <w:p>
      <w:pPr>
        <w:spacing w:after="0"/>
        <w:ind w:left="0"/>
        <w:jc w:val="both"/>
      </w:pPr>
      <w:r>
        <w:rPr>
          <w:rFonts w:ascii="Times New Roman"/>
          <w:b w:val="false"/>
          <w:i w:val="false"/>
          <w:color w:val="000000"/>
          <w:sz w:val="28"/>
        </w:rPr>
        <w:t>
      {2:I102SGROSS000000U3003}</w:t>
      </w:r>
    </w:p>
    <w:bookmarkEnd w:id="268"/>
    <w:bookmarkStart w:name="z292" w:id="269"/>
    <w:p>
      <w:pPr>
        <w:spacing w:after="0"/>
        <w:ind w:left="0"/>
        <w:jc w:val="both"/>
      </w:pPr>
      <w:r>
        <w:rPr>
          <w:rFonts w:ascii="Times New Roman"/>
          <w:b w:val="false"/>
          <w:i w:val="false"/>
          <w:color w:val="000000"/>
          <w:sz w:val="28"/>
        </w:rPr>
        <w:t>
      {4:</w:t>
      </w:r>
    </w:p>
    <w:bookmarkEnd w:id="269"/>
    <w:bookmarkStart w:name="z293" w:id="270"/>
    <w:p>
      <w:pPr>
        <w:spacing w:after="0"/>
        <w:ind w:left="0"/>
        <w:jc w:val="both"/>
      </w:pPr>
      <w:r>
        <w:rPr>
          <w:rFonts w:ascii="Times New Roman"/>
          <w:b w:val="false"/>
          <w:i w:val="false"/>
          <w:color w:val="000000"/>
          <w:sz w:val="28"/>
        </w:rPr>
        <w:t>
      :20:REFERENCE</w:t>
      </w:r>
    </w:p>
    <w:bookmarkEnd w:id="270"/>
    <w:bookmarkStart w:name="z294" w:id="271"/>
    <w:p>
      <w:pPr>
        <w:spacing w:after="0"/>
        <w:ind w:left="0"/>
        <w:jc w:val="both"/>
      </w:pPr>
      <w:r>
        <w:rPr>
          <w:rFonts w:ascii="Times New Roman"/>
          <w:b w:val="false"/>
          <w:i w:val="false"/>
          <w:color w:val="000000"/>
          <w:sz w:val="28"/>
        </w:rPr>
        <w:t>
      :50:/D/Қазынашылықтағы жөнелтушінің ЖСК</w:t>
      </w:r>
    </w:p>
    <w:bookmarkEnd w:id="271"/>
    <w:bookmarkStart w:name="z295" w:id="272"/>
    <w:p>
      <w:pPr>
        <w:spacing w:after="0"/>
        <w:ind w:left="0"/>
        <w:jc w:val="both"/>
      </w:pPr>
      <w:r>
        <w:rPr>
          <w:rFonts w:ascii="Times New Roman"/>
          <w:b w:val="false"/>
          <w:i w:val="false"/>
          <w:color w:val="000000"/>
          <w:sz w:val="28"/>
        </w:rPr>
        <w:t>
      /NAME/ Ақша жөнелтушінің атауы</w:t>
      </w:r>
    </w:p>
    <w:bookmarkEnd w:id="272"/>
    <w:bookmarkStart w:name="z296" w:id="273"/>
    <w:p>
      <w:pPr>
        <w:spacing w:after="0"/>
        <w:ind w:left="0"/>
        <w:jc w:val="both"/>
      </w:pPr>
      <w:r>
        <w:rPr>
          <w:rFonts w:ascii="Times New Roman"/>
          <w:b w:val="false"/>
          <w:i w:val="false"/>
          <w:color w:val="000000"/>
          <w:sz w:val="28"/>
        </w:rPr>
        <w:t>
      /IDN/ Ақша жөнелтушінің БСН</w:t>
      </w:r>
    </w:p>
    <w:bookmarkEnd w:id="273"/>
    <w:bookmarkStart w:name="z297" w:id="274"/>
    <w:p>
      <w:pPr>
        <w:spacing w:after="0"/>
        <w:ind w:left="0"/>
        <w:jc w:val="both"/>
      </w:pPr>
      <w:r>
        <w:rPr>
          <w:rFonts w:ascii="Times New Roman"/>
          <w:b w:val="false"/>
          <w:i w:val="false"/>
          <w:color w:val="000000"/>
          <w:sz w:val="28"/>
        </w:rPr>
        <w:t>
      /CHIEF/ Ақша жөнелтуші мекеменің басшысының ТАӘ (бар болса)</w:t>
      </w:r>
    </w:p>
    <w:bookmarkEnd w:id="274"/>
    <w:bookmarkStart w:name="z298" w:id="275"/>
    <w:p>
      <w:pPr>
        <w:spacing w:after="0"/>
        <w:ind w:left="0"/>
        <w:jc w:val="both"/>
      </w:pPr>
      <w:r>
        <w:rPr>
          <w:rFonts w:ascii="Times New Roman"/>
          <w:b w:val="false"/>
          <w:i w:val="false"/>
          <w:color w:val="000000"/>
          <w:sz w:val="28"/>
        </w:rPr>
        <w:t>
      /MAINBK/Ақша жөнелтуші мекеменің бас бухгалтерің ТАӘ (бар болса)</w:t>
      </w:r>
    </w:p>
    <w:bookmarkEnd w:id="275"/>
    <w:bookmarkStart w:name="z299" w:id="276"/>
    <w:p>
      <w:pPr>
        <w:spacing w:after="0"/>
        <w:ind w:left="0"/>
        <w:jc w:val="both"/>
      </w:pPr>
      <w:r>
        <w:rPr>
          <w:rFonts w:ascii="Times New Roman"/>
          <w:b w:val="false"/>
          <w:i w:val="false"/>
          <w:color w:val="000000"/>
          <w:sz w:val="28"/>
        </w:rPr>
        <w:t>
      /IRS/Ақша жөнелтушінің резиденттік белгісі</w:t>
      </w:r>
    </w:p>
    <w:bookmarkEnd w:id="276"/>
    <w:bookmarkStart w:name="z300" w:id="277"/>
    <w:p>
      <w:pPr>
        <w:spacing w:after="0"/>
        <w:ind w:left="0"/>
        <w:jc w:val="both"/>
      </w:pPr>
      <w:r>
        <w:rPr>
          <w:rFonts w:ascii="Times New Roman"/>
          <w:b w:val="false"/>
          <w:i w:val="false"/>
          <w:color w:val="000000"/>
          <w:sz w:val="28"/>
        </w:rPr>
        <w:t>
      /SECO/Ақша жөнелтушінің экономика секторы</w:t>
      </w:r>
    </w:p>
    <w:bookmarkEnd w:id="277"/>
    <w:bookmarkStart w:name="z301" w:id="278"/>
    <w:p>
      <w:pPr>
        <w:spacing w:after="0"/>
        <w:ind w:left="0"/>
        <w:jc w:val="both"/>
      </w:pPr>
      <w:r>
        <w:rPr>
          <w:rFonts w:ascii="Times New Roman"/>
          <w:b w:val="false"/>
          <w:i w:val="false"/>
          <w:color w:val="000000"/>
          <w:sz w:val="28"/>
        </w:rPr>
        <w:t>
      :52B:Қазынашылықтағы ақша жөнелтушінің БСК</w:t>
      </w:r>
    </w:p>
    <w:bookmarkEnd w:id="278"/>
    <w:bookmarkStart w:name="z302" w:id="279"/>
    <w:p>
      <w:pPr>
        <w:spacing w:after="0"/>
        <w:ind w:left="0"/>
        <w:jc w:val="both"/>
      </w:pPr>
      <w:r>
        <w:rPr>
          <w:rFonts w:ascii="Times New Roman"/>
          <w:b w:val="false"/>
          <w:i w:val="false"/>
          <w:color w:val="000000"/>
          <w:sz w:val="28"/>
        </w:rPr>
        <w:t>
      :57B:Ақша алушының БСК</w:t>
      </w:r>
    </w:p>
    <w:bookmarkEnd w:id="279"/>
    <w:bookmarkStart w:name="z303" w:id="280"/>
    <w:p>
      <w:pPr>
        <w:spacing w:after="0"/>
        <w:ind w:left="0"/>
        <w:jc w:val="both"/>
      </w:pPr>
      <w:r>
        <w:rPr>
          <w:rFonts w:ascii="Times New Roman"/>
          <w:b w:val="false"/>
          <w:i w:val="false"/>
          <w:color w:val="000000"/>
          <w:sz w:val="28"/>
        </w:rPr>
        <w:t>
      :59:Ақша алушының ЖСК</w:t>
      </w:r>
    </w:p>
    <w:bookmarkEnd w:id="280"/>
    <w:bookmarkStart w:name="z304" w:id="281"/>
    <w:p>
      <w:pPr>
        <w:spacing w:after="0"/>
        <w:ind w:left="0"/>
        <w:jc w:val="both"/>
      </w:pPr>
      <w:r>
        <w:rPr>
          <w:rFonts w:ascii="Times New Roman"/>
          <w:b w:val="false"/>
          <w:i w:val="false"/>
          <w:color w:val="000000"/>
          <w:sz w:val="28"/>
        </w:rPr>
        <w:t>
      /IDN/Ақша алушының БСН</w:t>
      </w:r>
    </w:p>
    <w:bookmarkEnd w:id="281"/>
    <w:bookmarkStart w:name="z305" w:id="282"/>
    <w:p>
      <w:pPr>
        <w:spacing w:after="0"/>
        <w:ind w:left="0"/>
        <w:jc w:val="both"/>
      </w:pPr>
      <w:r>
        <w:rPr>
          <w:rFonts w:ascii="Times New Roman"/>
          <w:b w:val="false"/>
          <w:i w:val="false"/>
          <w:color w:val="000000"/>
          <w:sz w:val="28"/>
        </w:rPr>
        <w:t>
      /NAME/Ақша алушының атауы</w:t>
      </w:r>
    </w:p>
    <w:bookmarkEnd w:id="282"/>
    <w:bookmarkStart w:name="z306" w:id="283"/>
    <w:p>
      <w:pPr>
        <w:spacing w:after="0"/>
        <w:ind w:left="0"/>
        <w:jc w:val="both"/>
      </w:pPr>
      <w:r>
        <w:rPr>
          <w:rFonts w:ascii="Times New Roman"/>
          <w:b w:val="false"/>
          <w:i w:val="false"/>
          <w:color w:val="000000"/>
          <w:sz w:val="28"/>
        </w:rPr>
        <w:t>
      /IRS/Ақша алушының резиденттік белгісі</w:t>
      </w:r>
    </w:p>
    <w:bookmarkEnd w:id="283"/>
    <w:bookmarkStart w:name="z307" w:id="284"/>
    <w:p>
      <w:pPr>
        <w:spacing w:after="0"/>
        <w:ind w:left="0"/>
        <w:jc w:val="both"/>
      </w:pPr>
      <w:r>
        <w:rPr>
          <w:rFonts w:ascii="Times New Roman"/>
          <w:b w:val="false"/>
          <w:i w:val="false"/>
          <w:color w:val="000000"/>
          <w:sz w:val="28"/>
        </w:rPr>
        <w:t>
      /SECO/Ақша алушының экономика секторы</w:t>
      </w:r>
    </w:p>
    <w:bookmarkEnd w:id="284"/>
    <w:bookmarkStart w:name="z308" w:id="285"/>
    <w:p>
      <w:pPr>
        <w:spacing w:after="0"/>
        <w:ind w:left="0"/>
        <w:jc w:val="both"/>
      </w:pPr>
      <w:r>
        <w:rPr>
          <w:rFonts w:ascii="Times New Roman"/>
          <w:b w:val="false"/>
          <w:i w:val="false"/>
          <w:color w:val="000000"/>
          <w:sz w:val="28"/>
        </w:rPr>
        <w:t>
      :70:</w:t>
      </w:r>
    </w:p>
    <w:bookmarkEnd w:id="285"/>
    <w:bookmarkStart w:name="z309" w:id="286"/>
    <w:p>
      <w:pPr>
        <w:spacing w:after="0"/>
        <w:ind w:left="0"/>
        <w:jc w:val="both"/>
      </w:pPr>
      <w:r>
        <w:rPr>
          <w:rFonts w:ascii="Times New Roman"/>
          <w:b w:val="false"/>
          <w:i w:val="false"/>
          <w:color w:val="000000"/>
          <w:sz w:val="28"/>
        </w:rPr>
        <w:t>
      /NUM/Төлеуге берілетін шоттың/төлем тапсырмасының нөмірі</w:t>
      </w:r>
    </w:p>
    <w:bookmarkEnd w:id="286"/>
    <w:bookmarkStart w:name="z310" w:id="287"/>
    <w:p>
      <w:pPr>
        <w:spacing w:after="0"/>
        <w:ind w:left="0"/>
        <w:jc w:val="both"/>
      </w:pPr>
      <w:r>
        <w:rPr>
          <w:rFonts w:ascii="Times New Roman"/>
          <w:b w:val="false"/>
          <w:i w:val="false"/>
          <w:color w:val="000000"/>
          <w:sz w:val="28"/>
        </w:rPr>
        <w:t>
      /VO/01</w:t>
      </w:r>
    </w:p>
    <w:bookmarkEnd w:id="287"/>
    <w:bookmarkStart w:name="z311" w:id="288"/>
    <w:p>
      <w:pPr>
        <w:spacing w:after="0"/>
        <w:ind w:left="0"/>
        <w:jc w:val="both"/>
      </w:pPr>
      <w:r>
        <w:rPr>
          <w:rFonts w:ascii="Times New Roman"/>
          <w:b w:val="false"/>
          <w:i w:val="false"/>
          <w:color w:val="000000"/>
          <w:sz w:val="28"/>
        </w:rPr>
        <w:t>
      /DATE/Төлеуге берілетін шоттың/төлем тапсырмасының жылы айы күні</w:t>
      </w:r>
    </w:p>
    <w:bookmarkEnd w:id="288"/>
    <w:bookmarkStart w:name="z312" w:id="289"/>
    <w:p>
      <w:pPr>
        <w:spacing w:after="0"/>
        <w:ind w:left="0"/>
        <w:jc w:val="both"/>
      </w:pPr>
      <w:r>
        <w:rPr>
          <w:rFonts w:ascii="Times New Roman"/>
          <w:b w:val="false"/>
          <w:i w:val="false"/>
          <w:color w:val="000000"/>
          <w:sz w:val="28"/>
        </w:rPr>
        <w:t>
      /SEND/07</w:t>
      </w:r>
    </w:p>
    <w:bookmarkEnd w:id="289"/>
    <w:bookmarkStart w:name="z313" w:id="290"/>
    <w:p>
      <w:pPr>
        <w:spacing w:after="0"/>
        <w:ind w:left="0"/>
        <w:jc w:val="both"/>
      </w:pPr>
      <w:r>
        <w:rPr>
          <w:rFonts w:ascii="Times New Roman"/>
          <w:b w:val="false"/>
          <w:i w:val="false"/>
          <w:color w:val="000000"/>
          <w:sz w:val="28"/>
        </w:rPr>
        <w:t>
      /KNP/Төлем белгілеу коды</w:t>
      </w:r>
    </w:p>
    <w:bookmarkEnd w:id="290"/>
    <w:bookmarkStart w:name="z314" w:id="291"/>
    <w:p>
      <w:pPr>
        <w:spacing w:after="0"/>
        <w:ind w:left="0"/>
        <w:jc w:val="both"/>
      </w:pPr>
      <w:r>
        <w:rPr>
          <w:rFonts w:ascii="Times New Roman"/>
          <w:b w:val="false"/>
          <w:i w:val="false"/>
          <w:color w:val="000000"/>
          <w:sz w:val="28"/>
        </w:rPr>
        <w:t>
      /PSO/01</w:t>
      </w:r>
    </w:p>
    <w:bookmarkEnd w:id="291"/>
    <w:bookmarkStart w:name="z315" w:id="292"/>
    <w:p>
      <w:pPr>
        <w:spacing w:after="0"/>
        <w:ind w:left="0"/>
        <w:jc w:val="both"/>
      </w:pPr>
      <w:r>
        <w:rPr>
          <w:rFonts w:ascii="Times New Roman"/>
          <w:b w:val="false"/>
          <w:i w:val="false"/>
          <w:color w:val="000000"/>
          <w:sz w:val="28"/>
        </w:rPr>
        <w:t>
      /PRT/05</w:t>
      </w:r>
    </w:p>
    <w:bookmarkEnd w:id="292"/>
    <w:bookmarkStart w:name="z316" w:id="293"/>
    <w:p>
      <w:pPr>
        <w:spacing w:after="0"/>
        <w:ind w:left="0"/>
        <w:jc w:val="both"/>
      </w:pPr>
      <w:r>
        <w:rPr>
          <w:rFonts w:ascii="Times New Roman"/>
          <w:b w:val="false"/>
          <w:i w:val="false"/>
          <w:color w:val="000000"/>
          <w:sz w:val="28"/>
        </w:rPr>
        <w:t>
      /ASSIGN/Төлем белгілеу/мақсаты</w:t>
      </w:r>
    </w:p>
    <w:bookmarkEnd w:id="293"/>
    <w:bookmarkStart w:name="z317" w:id="294"/>
    <w:p>
      <w:pPr>
        <w:spacing w:after="0"/>
        <w:ind w:left="0"/>
        <w:jc w:val="both"/>
      </w:pPr>
      <w:r>
        <w:rPr>
          <w:rFonts w:ascii="Times New Roman"/>
          <w:b w:val="false"/>
          <w:i w:val="false"/>
          <w:color w:val="000000"/>
          <w:sz w:val="28"/>
        </w:rPr>
        <w:t>
      :21:Реттік нөмірі</w:t>
      </w:r>
    </w:p>
    <w:bookmarkEnd w:id="294"/>
    <w:bookmarkStart w:name="z318" w:id="295"/>
    <w:p>
      <w:pPr>
        <w:spacing w:after="0"/>
        <w:ind w:left="0"/>
        <w:jc w:val="both"/>
      </w:pPr>
      <w:r>
        <w:rPr>
          <w:rFonts w:ascii="Times New Roman"/>
          <w:b w:val="false"/>
          <w:i w:val="false"/>
          <w:color w:val="000000"/>
          <w:sz w:val="28"/>
        </w:rPr>
        <w:t>
      :32B:KZTСома</w:t>
      </w:r>
    </w:p>
    <w:bookmarkEnd w:id="295"/>
    <w:bookmarkStart w:name="z319" w:id="296"/>
    <w:p>
      <w:pPr>
        <w:spacing w:after="0"/>
        <w:ind w:left="0"/>
        <w:jc w:val="both"/>
      </w:pPr>
      <w:r>
        <w:rPr>
          <w:rFonts w:ascii="Times New Roman"/>
          <w:b w:val="false"/>
          <w:i w:val="false"/>
          <w:color w:val="000000"/>
          <w:sz w:val="28"/>
        </w:rPr>
        <w:t>
      :70:</w:t>
      </w:r>
    </w:p>
    <w:bookmarkEnd w:id="296"/>
    <w:bookmarkStart w:name="z320" w:id="297"/>
    <w:p>
      <w:pPr>
        <w:spacing w:after="0"/>
        <w:ind w:left="0"/>
        <w:jc w:val="both"/>
      </w:pPr>
      <w:r>
        <w:rPr>
          <w:rFonts w:ascii="Times New Roman"/>
          <w:b w:val="false"/>
          <w:i w:val="false"/>
          <w:color w:val="000000"/>
          <w:sz w:val="28"/>
        </w:rPr>
        <w:t>
      /OPV/R</w:t>
      </w:r>
    </w:p>
    <w:bookmarkEnd w:id="297"/>
    <w:bookmarkStart w:name="z321" w:id="298"/>
    <w:p>
      <w:pPr>
        <w:spacing w:after="0"/>
        <w:ind w:left="0"/>
        <w:jc w:val="both"/>
      </w:pPr>
      <w:r>
        <w:rPr>
          <w:rFonts w:ascii="Times New Roman"/>
          <w:b w:val="false"/>
          <w:i w:val="false"/>
          <w:color w:val="000000"/>
          <w:sz w:val="28"/>
        </w:rPr>
        <w:t>
      /FM/Тегі</w:t>
      </w:r>
    </w:p>
    <w:bookmarkEnd w:id="298"/>
    <w:bookmarkStart w:name="z322" w:id="299"/>
    <w:p>
      <w:pPr>
        <w:spacing w:after="0"/>
        <w:ind w:left="0"/>
        <w:jc w:val="both"/>
      </w:pPr>
      <w:r>
        <w:rPr>
          <w:rFonts w:ascii="Times New Roman"/>
          <w:b w:val="false"/>
          <w:i w:val="false"/>
          <w:color w:val="000000"/>
          <w:sz w:val="28"/>
        </w:rPr>
        <w:t>
      /NM/Аты</w:t>
      </w:r>
    </w:p>
    <w:bookmarkEnd w:id="299"/>
    <w:bookmarkStart w:name="z323" w:id="300"/>
    <w:p>
      <w:pPr>
        <w:spacing w:after="0"/>
        <w:ind w:left="0"/>
        <w:jc w:val="both"/>
      </w:pPr>
      <w:r>
        <w:rPr>
          <w:rFonts w:ascii="Times New Roman"/>
          <w:b w:val="false"/>
          <w:i w:val="false"/>
          <w:color w:val="000000"/>
          <w:sz w:val="28"/>
        </w:rPr>
        <w:t>
      /FT/Әкесінің аты (бар болса)</w:t>
      </w:r>
    </w:p>
    <w:bookmarkEnd w:id="300"/>
    <w:bookmarkStart w:name="z324" w:id="301"/>
    <w:p>
      <w:pPr>
        <w:spacing w:after="0"/>
        <w:ind w:left="0"/>
        <w:jc w:val="both"/>
      </w:pPr>
      <w:r>
        <w:rPr>
          <w:rFonts w:ascii="Times New Roman"/>
          <w:b w:val="false"/>
          <w:i w:val="false"/>
          <w:color w:val="000000"/>
          <w:sz w:val="28"/>
        </w:rPr>
        <w:t>
      /DT/Тұған жылы айы күні</w:t>
      </w:r>
    </w:p>
    <w:bookmarkEnd w:id="301"/>
    <w:bookmarkStart w:name="z325" w:id="302"/>
    <w:p>
      <w:pPr>
        <w:spacing w:after="0"/>
        <w:ind w:left="0"/>
        <w:jc w:val="both"/>
      </w:pPr>
      <w:r>
        <w:rPr>
          <w:rFonts w:ascii="Times New Roman"/>
          <w:b w:val="false"/>
          <w:i w:val="false"/>
          <w:color w:val="000000"/>
          <w:sz w:val="28"/>
        </w:rPr>
        <w:t>
      /IDN/ЖСН</w:t>
      </w:r>
    </w:p>
    <w:bookmarkEnd w:id="302"/>
    <w:bookmarkStart w:name="z326" w:id="303"/>
    <w:p>
      <w:pPr>
        <w:spacing w:after="0"/>
        <w:ind w:left="0"/>
        <w:jc w:val="both"/>
      </w:pPr>
      <w:r>
        <w:rPr>
          <w:rFonts w:ascii="Times New Roman"/>
          <w:b w:val="false"/>
          <w:i w:val="false"/>
          <w:color w:val="000000"/>
          <w:sz w:val="28"/>
        </w:rPr>
        <w:t>
      /PERIOD/Төлемнің айы жылы</w:t>
      </w:r>
    </w:p>
    <w:bookmarkEnd w:id="303"/>
    <w:bookmarkStart w:name="z327" w:id="304"/>
    <w:p>
      <w:pPr>
        <w:spacing w:after="0"/>
        <w:ind w:left="0"/>
        <w:jc w:val="both"/>
      </w:pPr>
      <w:r>
        <w:rPr>
          <w:rFonts w:ascii="Times New Roman"/>
          <w:b w:val="false"/>
          <w:i w:val="false"/>
          <w:color w:val="000000"/>
          <w:sz w:val="28"/>
        </w:rPr>
        <w:t>
      :21: Реттік нөмірі</w:t>
      </w:r>
    </w:p>
    <w:bookmarkEnd w:id="304"/>
    <w:bookmarkStart w:name="z328" w:id="305"/>
    <w:p>
      <w:pPr>
        <w:spacing w:after="0"/>
        <w:ind w:left="0"/>
        <w:jc w:val="both"/>
      </w:pPr>
      <w:r>
        <w:rPr>
          <w:rFonts w:ascii="Times New Roman"/>
          <w:b w:val="false"/>
          <w:i w:val="false"/>
          <w:color w:val="000000"/>
          <w:sz w:val="28"/>
        </w:rPr>
        <w:t>
      :32B:KZTСома</w:t>
      </w:r>
    </w:p>
    <w:bookmarkEnd w:id="305"/>
    <w:bookmarkStart w:name="z329" w:id="306"/>
    <w:p>
      <w:pPr>
        <w:spacing w:after="0"/>
        <w:ind w:left="0"/>
        <w:jc w:val="both"/>
      </w:pPr>
      <w:r>
        <w:rPr>
          <w:rFonts w:ascii="Times New Roman"/>
          <w:b w:val="false"/>
          <w:i w:val="false"/>
          <w:color w:val="000000"/>
          <w:sz w:val="28"/>
        </w:rPr>
        <w:t>
      :70:</w:t>
      </w:r>
    </w:p>
    <w:bookmarkEnd w:id="306"/>
    <w:bookmarkStart w:name="z330" w:id="307"/>
    <w:p>
      <w:pPr>
        <w:spacing w:after="0"/>
        <w:ind w:left="0"/>
        <w:jc w:val="both"/>
      </w:pPr>
      <w:r>
        <w:rPr>
          <w:rFonts w:ascii="Times New Roman"/>
          <w:b w:val="false"/>
          <w:i w:val="false"/>
          <w:color w:val="000000"/>
          <w:sz w:val="28"/>
        </w:rPr>
        <w:t>
      /OPV/R</w:t>
      </w:r>
    </w:p>
    <w:bookmarkEnd w:id="307"/>
    <w:bookmarkStart w:name="z331" w:id="308"/>
    <w:p>
      <w:pPr>
        <w:spacing w:after="0"/>
        <w:ind w:left="0"/>
        <w:jc w:val="both"/>
      </w:pPr>
      <w:r>
        <w:rPr>
          <w:rFonts w:ascii="Times New Roman"/>
          <w:b w:val="false"/>
          <w:i w:val="false"/>
          <w:color w:val="000000"/>
          <w:sz w:val="28"/>
        </w:rPr>
        <w:t>
      /FM/Тегі</w:t>
      </w:r>
    </w:p>
    <w:bookmarkEnd w:id="308"/>
    <w:bookmarkStart w:name="z332" w:id="309"/>
    <w:p>
      <w:pPr>
        <w:spacing w:after="0"/>
        <w:ind w:left="0"/>
        <w:jc w:val="both"/>
      </w:pPr>
      <w:r>
        <w:rPr>
          <w:rFonts w:ascii="Times New Roman"/>
          <w:b w:val="false"/>
          <w:i w:val="false"/>
          <w:color w:val="000000"/>
          <w:sz w:val="28"/>
        </w:rPr>
        <w:t>
      /NM/Аты</w:t>
      </w:r>
    </w:p>
    <w:bookmarkEnd w:id="309"/>
    <w:bookmarkStart w:name="z333" w:id="310"/>
    <w:p>
      <w:pPr>
        <w:spacing w:after="0"/>
        <w:ind w:left="0"/>
        <w:jc w:val="both"/>
      </w:pPr>
      <w:r>
        <w:rPr>
          <w:rFonts w:ascii="Times New Roman"/>
          <w:b w:val="false"/>
          <w:i w:val="false"/>
          <w:color w:val="000000"/>
          <w:sz w:val="28"/>
        </w:rPr>
        <w:t>
      /FT/ Әкесінің аты (бар болса)</w:t>
      </w:r>
    </w:p>
    <w:bookmarkEnd w:id="310"/>
    <w:bookmarkStart w:name="z334" w:id="311"/>
    <w:p>
      <w:pPr>
        <w:spacing w:after="0"/>
        <w:ind w:left="0"/>
        <w:jc w:val="both"/>
      </w:pPr>
      <w:r>
        <w:rPr>
          <w:rFonts w:ascii="Times New Roman"/>
          <w:b w:val="false"/>
          <w:i w:val="false"/>
          <w:color w:val="000000"/>
          <w:sz w:val="28"/>
        </w:rPr>
        <w:t>
      /DT/Тұған жылы айы күні</w:t>
      </w:r>
    </w:p>
    <w:bookmarkEnd w:id="311"/>
    <w:bookmarkStart w:name="z335" w:id="312"/>
    <w:p>
      <w:pPr>
        <w:spacing w:after="0"/>
        <w:ind w:left="0"/>
        <w:jc w:val="both"/>
      </w:pPr>
      <w:r>
        <w:rPr>
          <w:rFonts w:ascii="Times New Roman"/>
          <w:b w:val="false"/>
          <w:i w:val="false"/>
          <w:color w:val="000000"/>
          <w:sz w:val="28"/>
        </w:rPr>
        <w:t>
      /IDN/ЖСН</w:t>
      </w:r>
    </w:p>
    <w:bookmarkEnd w:id="312"/>
    <w:bookmarkStart w:name="z336" w:id="313"/>
    <w:p>
      <w:pPr>
        <w:spacing w:after="0"/>
        <w:ind w:left="0"/>
        <w:jc w:val="both"/>
      </w:pPr>
      <w:r>
        <w:rPr>
          <w:rFonts w:ascii="Times New Roman"/>
          <w:b w:val="false"/>
          <w:i w:val="false"/>
          <w:color w:val="000000"/>
          <w:sz w:val="28"/>
        </w:rPr>
        <w:t>
      /PERIOD/Төлемнің айы жылы</w:t>
      </w:r>
    </w:p>
    <w:bookmarkEnd w:id="313"/>
    <w:bookmarkStart w:name="z337" w:id="314"/>
    <w:p>
      <w:pPr>
        <w:spacing w:after="0"/>
        <w:ind w:left="0"/>
        <w:jc w:val="both"/>
      </w:pPr>
      <w:r>
        <w:rPr>
          <w:rFonts w:ascii="Times New Roman"/>
          <w:b w:val="false"/>
          <w:i w:val="false"/>
          <w:color w:val="000000"/>
          <w:sz w:val="28"/>
        </w:rPr>
        <w:t>
      :32A:Төлемнің жылы айы KZTҚорытынды сомасы</w:t>
      </w:r>
    </w:p>
    <w:bookmarkEnd w:id="314"/>
    <w:bookmarkStart w:name="z338" w:id="315"/>
    <w:p>
      <w:pPr>
        <w:spacing w:after="0"/>
        <w:ind w:left="0"/>
        <w:jc w:val="both"/>
      </w:pPr>
      <w:r>
        <w:rPr>
          <w:rFonts w:ascii="Times New Roman"/>
          <w:b w:val="false"/>
          <w:i w:val="false"/>
          <w:color w:val="000000"/>
          <w:sz w:val="28"/>
        </w:rPr>
        <w:t>
      -}</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1344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146-қосымша</w:t>
            </w:r>
          </w:p>
        </w:tc>
      </w:tr>
    </w:tbl>
    <w:bookmarkStart w:name="z340" w:id="316"/>
    <w:p>
      <w:pPr>
        <w:spacing w:after="0"/>
        <w:ind w:left="0"/>
        <w:jc w:val="left"/>
      </w:pPr>
      <w:r>
        <w:rPr>
          <w:rFonts w:ascii="Times New Roman"/>
          <w:b/>
          <w:i w:val="false"/>
          <w:color w:val="000000"/>
        </w:rPr>
        <w:t xml:space="preserve"> Сақтандырудың жинақтаушы түрі шарттары бойынша төлемдерді аудару үшін МТ-007 төлем форматы</w:t>
      </w:r>
    </w:p>
    <w:bookmarkEnd w:id="316"/>
    <w:bookmarkStart w:name="z341" w:id="317"/>
    <w:p>
      <w:pPr>
        <w:spacing w:after="0"/>
        <w:ind w:left="0"/>
        <w:jc w:val="both"/>
      </w:pPr>
      <w:r>
        <w:rPr>
          <w:rFonts w:ascii="Times New Roman"/>
          <w:b w:val="false"/>
          <w:i w:val="false"/>
          <w:color w:val="000000"/>
          <w:sz w:val="28"/>
        </w:rPr>
        <w:t>
      {1: F010000000000000000000007}</w:t>
      </w:r>
    </w:p>
    <w:bookmarkEnd w:id="317"/>
    <w:bookmarkStart w:name="z342" w:id="318"/>
    <w:p>
      <w:pPr>
        <w:spacing w:after="0"/>
        <w:ind w:left="0"/>
        <w:jc w:val="both"/>
      </w:pPr>
      <w:r>
        <w:rPr>
          <w:rFonts w:ascii="Times New Roman"/>
          <w:b w:val="false"/>
          <w:i w:val="false"/>
          <w:color w:val="000000"/>
          <w:sz w:val="28"/>
        </w:rPr>
        <w:t>
      {2:I102SGROSS000000U3003}</w:t>
      </w:r>
    </w:p>
    <w:bookmarkEnd w:id="318"/>
    <w:bookmarkStart w:name="z343" w:id="319"/>
    <w:p>
      <w:pPr>
        <w:spacing w:after="0"/>
        <w:ind w:left="0"/>
        <w:jc w:val="both"/>
      </w:pPr>
      <w:r>
        <w:rPr>
          <w:rFonts w:ascii="Times New Roman"/>
          <w:b w:val="false"/>
          <w:i w:val="false"/>
          <w:color w:val="000000"/>
          <w:sz w:val="28"/>
        </w:rPr>
        <w:t>
      {4:</w:t>
      </w:r>
    </w:p>
    <w:bookmarkEnd w:id="319"/>
    <w:bookmarkStart w:name="z344" w:id="320"/>
    <w:p>
      <w:pPr>
        <w:spacing w:after="0"/>
        <w:ind w:left="0"/>
        <w:jc w:val="both"/>
      </w:pPr>
      <w:r>
        <w:rPr>
          <w:rFonts w:ascii="Times New Roman"/>
          <w:b w:val="false"/>
          <w:i w:val="false"/>
          <w:color w:val="000000"/>
          <w:sz w:val="28"/>
        </w:rPr>
        <w:t>
      :20:REFERENCE</w:t>
      </w:r>
    </w:p>
    <w:bookmarkEnd w:id="320"/>
    <w:bookmarkStart w:name="z345" w:id="321"/>
    <w:p>
      <w:pPr>
        <w:spacing w:after="0"/>
        <w:ind w:left="0"/>
        <w:jc w:val="both"/>
      </w:pPr>
      <w:r>
        <w:rPr>
          <w:rFonts w:ascii="Times New Roman"/>
          <w:b w:val="false"/>
          <w:i w:val="false"/>
          <w:color w:val="000000"/>
          <w:sz w:val="28"/>
        </w:rPr>
        <w:t>
      :50:/D/ Қазынашылықтағы жөнелтушінің ЖСК</w:t>
      </w:r>
    </w:p>
    <w:bookmarkEnd w:id="321"/>
    <w:bookmarkStart w:name="z346" w:id="322"/>
    <w:p>
      <w:pPr>
        <w:spacing w:after="0"/>
        <w:ind w:left="0"/>
        <w:jc w:val="both"/>
      </w:pPr>
      <w:r>
        <w:rPr>
          <w:rFonts w:ascii="Times New Roman"/>
          <w:b w:val="false"/>
          <w:i w:val="false"/>
          <w:color w:val="000000"/>
          <w:sz w:val="28"/>
        </w:rPr>
        <w:t>
      /NAME/ Ақша жөнелтушінің атауы</w:t>
      </w:r>
    </w:p>
    <w:bookmarkEnd w:id="322"/>
    <w:bookmarkStart w:name="z347" w:id="323"/>
    <w:p>
      <w:pPr>
        <w:spacing w:after="0"/>
        <w:ind w:left="0"/>
        <w:jc w:val="both"/>
      </w:pPr>
      <w:r>
        <w:rPr>
          <w:rFonts w:ascii="Times New Roman"/>
          <w:b w:val="false"/>
          <w:i w:val="false"/>
          <w:color w:val="000000"/>
          <w:sz w:val="28"/>
        </w:rPr>
        <w:t>
      /IDN / Ақша жөнелтушінің БСН</w:t>
      </w:r>
    </w:p>
    <w:bookmarkEnd w:id="323"/>
    <w:bookmarkStart w:name="z348" w:id="324"/>
    <w:p>
      <w:pPr>
        <w:spacing w:after="0"/>
        <w:ind w:left="0"/>
        <w:jc w:val="both"/>
      </w:pPr>
      <w:r>
        <w:rPr>
          <w:rFonts w:ascii="Times New Roman"/>
          <w:b w:val="false"/>
          <w:i w:val="false"/>
          <w:color w:val="000000"/>
          <w:sz w:val="28"/>
        </w:rPr>
        <w:t>
      /CHIEF/ Ақша жөнелтуші мекеменің басшысының ТАӘ (бар болса)</w:t>
      </w:r>
    </w:p>
    <w:bookmarkEnd w:id="324"/>
    <w:bookmarkStart w:name="z349" w:id="325"/>
    <w:p>
      <w:pPr>
        <w:spacing w:after="0"/>
        <w:ind w:left="0"/>
        <w:jc w:val="both"/>
      </w:pPr>
      <w:r>
        <w:rPr>
          <w:rFonts w:ascii="Times New Roman"/>
          <w:b w:val="false"/>
          <w:i w:val="false"/>
          <w:color w:val="000000"/>
          <w:sz w:val="28"/>
        </w:rPr>
        <w:t>
      /MAINBK/ Ақша жөнелтуші мекеменің бас бухгалтерің ТАӘ (бар болса)</w:t>
      </w:r>
    </w:p>
    <w:bookmarkEnd w:id="325"/>
    <w:bookmarkStart w:name="z350" w:id="326"/>
    <w:p>
      <w:pPr>
        <w:spacing w:after="0"/>
        <w:ind w:left="0"/>
        <w:jc w:val="both"/>
      </w:pPr>
      <w:r>
        <w:rPr>
          <w:rFonts w:ascii="Times New Roman"/>
          <w:b w:val="false"/>
          <w:i w:val="false"/>
          <w:color w:val="000000"/>
          <w:sz w:val="28"/>
        </w:rPr>
        <w:t>
      /IRS/ Ақша жөнелтушінің резиденттік белгісі</w:t>
      </w:r>
    </w:p>
    <w:bookmarkEnd w:id="326"/>
    <w:bookmarkStart w:name="z351" w:id="327"/>
    <w:p>
      <w:pPr>
        <w:spacing w:after="0"/>
        <w:ind w:left="0"/>
        <w:jc w:val="both"/>
      </w:pPr>
      <w:r>
        <w:rPr>
          <w:rFonts w:ascii="Times New Roman"/>
          <w:b w:val="false"/>
          <w:i w:val="false"/>
          <w:color w:val="000000"/>
          <w:sz w:val="28"/>
        </w:rPr>
        <w:t>
      /SECO/ Ақша жөнелтушінің экономика секторы</w:t>
      </w:r>
    </w:p>
    <w:bookmarkEnd w:id="327"/>
    <w:bookmarkStart w:name="z352" w:id="328"/>
    <w:p>
      <w:pPr>
        <w:spacing w:after="0"/>
        <w:ind w:left="0"/>
        <w:jc w:val="both"/>
      </w:pPr>
      <w:r>
        <w:rPr>
          <w:rFonts w:ascii="Times New Roman"/>
          <w:b w:val="false"/>
          <w:i w:val="false"/>
          <w:color w:val="000000"/>
          <w:sz w:val="28"/>
        </w:rPr>
        <w:t>
      :52B:Қазынашылықтағы ақша жөнелтушінің БСК</w:t>
      </w:r>
    </w:p>
    <w:bookmarkEnd w:id="328"/>
    <w:bookmarkStart w:name="z353" w:id="329"/>
    <w:p>
      <w:pPr>
        <w:spacing w:after="0"/>
        <w:ind w:left="0"/>
        <w:jc w:val="both"/>
      </w:pPr>
      <w:r>
        <w:rPr>
          <w:rFonts w:ascii="Times New Roman"/>
          <w:b w:val="false"/>
          <w:i w:val="false"/>
          <w:color w:val="000000"/>
          <w:sz w:val="28"/>
        </w:rPr>
        <w:t>
      :57B:Ақша алушының БСК</w:t>
      </w:r>
    </w:p>
    <w:bookmarkEnd w:id="329"/>
    <w:bookmarkStart w:name="z354" w:id="330"/>
    <w:p>
      <w:pPr>
        <w:spacing w:after="0"/>
        <w:ind w:left="0"/>
        <w:jc w:val="both"/>
      </w:pPr>
      <w:r>
        <w:rPr>
          <w:rFonts w:ascii="Times New Roman"/>
          <w:b w:val="false"/>
          <w:i w:val="false"/>
          <w:color w:val="000000"/>
          <w:sz w:val="28"/>
        </w:rPr>
        <w:t>
      :59:Ақша алушының ЖСК</w:t>
      </w:r>
    </w:p>
    <w:bookmarkEnd w:id="330"/>
    <w:bookmarkStart w:name="z355" w:id="331"/>
    <w:p>
      <w:pPr>
        <w:spacing w:after="0"/>
        <w:ind w:left="0"/>
        <w:jc w:val="both"/>
      </w:pPr>
      <w:r>
        <w:rPr>
          <w:rFonts w:ascii="Times New Roman"/>
          <w:b w:val="false"/>
          <w:i w:val="false"/>
          <w:color w:val="000000"/>
          <w:sz w:val="28"/>
        </w:rPr>
        <w:t>
      /NAME/ Ақша алушының атауы</w:t>
      </w:r>
    </w:p>
    <w:bookmarkEnd w:id="331"/>
    <w:bookmarkStart w:name="z356" w:id="332"/>
    <w:p>
      <w:pPr>
        <w:spacing w:after="0"/>
        <w:ind w:left="0"/>
        <w:jc w:val="both"/>
      </w:pPr>
      <w:r>
        <w:rPr>
          <w:rFonts w:ascii="Times New Roman"/>
          <w:b w:val="false"/>
          <w:i w:val="false"/>
          <w:color w:val="000000"/>
          <w:sz w:val="28"/>
        </w:rPr>
        <w:t>
      /IDN/ Ақша алушының БСН</w:t>
      </w:r>
    </w:p>
    <w:bookmarkEnd w:id="332"/>
    <w:bookmarkStart w:name="z357" w:id="333"/>
    <w:p>
      <w:pPr>
        <w:spacing w:after="0"/>
        <w:ind w:left="0"/>
        <w:jc w:val="both"/>
      </w:pPr>
      <w:r>
        <w:rPr>
          <w:rFonts w:ascii="Times New Roman"/>
          <w:b w:val="false"/>
          <w:i w:val="false"/>
          <w:color w:val="000000"/>
          <w:sz w:val="28"/>
        </w:rPr>
        <w:t>
      /IRS/ Ақша алушының резиденттік белгісі</w:t>
      </w:r>
    </w:p>
    <w:bookmarkEnd w:id="333"/>
    <w:bookmarkStart w:name="z358" w:id="334"/>
    <w:p>
      <w:pPr>
        <w:spacing w:after="0"/>
        <w:ind w:left="0"/>
        <w:jc w:val="both"/>
      </w:pPr>
      <w:r>
        <w:rPr>
          <w:rFonts w:ascii="Times New Roman"/>
          <w:b w:val="false"/>
          <w:i w:val="false"/>
          <w:color w:val="000000"/>
          <w:sz w:val="28"/>
        </w:rPr>
        <w:t>
      /SECO/ Ақша алушының экономика секторы</w:t>
      </w:r>
    </w:p>
    <w:bookmarkEnd w:id="334"/>
    <w:bookmarkStart w:name="z359" w:id="335"/>
    <w:p>
      <w:pPr>
        <w:spacing w:after="0"/>
        <w:ind w:left="0"/>
        <w:jc w:val="both"/>
      </w:pPr>
      <w:r>
        <w:rPr>
          <w:rFonts w:ascii="Times New Roman"/>
          <w:b w:val="false"/>
          <w:i w:val="false"/>
          <w:color w:val="000000"/>
          <w:sz w:val="28"/>
        </w:rPr>
        <w:t>
      :70:</w:t>
      </w:r>
    </w:p>
    <w:bookmarkEnd w:id="335"/>
    <w:bookmarkStart w:name="z360" w:id="336"/>
    <w:p>
      <w:pPr>
        <w:spacing w:after="0"/>
        <w:ind w:left="0"/>
        <w:jc w:val="both"/>
      </w:pPr>
      <w:r>
        <w:rPr>
          <w:rFonts w:ascii="Times New Roman"/>
          <w:b w:val="false"/>
          <w:i w:val="false"/>
          <w:color w:val="000000"/>
          <w:sz w:val="28"/>
        </w:rPr>
        <w:t>
      /NUM/ Төлеуге берілетін шоттың/төлем тапсырмасының нөмірі</w:t>
      </w:r>
    </w:p>
    <w:bookmarkEnd w:id="336"/>
    <w:bookmarkStart w:name="z361" w:id="337"/>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bookmarkEnd w:id="337"/>
    <w:bookmarkStart w:name="z362" w:id="338"/>
    <w:p>
      <w:pPr>
        <w:spacing w:after="0"/>
        <w:ind w:left="0"/>
        <w:jc w:val="both"/>
      </w:pPr>
      <w:r>
        <w:rPr>
          <w:rFonts w:ascii="Times New Roman"/>
          <w:b w:val="false"/>
          <w:i w:val="false"/>
          <w:color w:val="000000"/>
          <w:sz w:val="28"/>
        </w:rPr>
        <w:t>
      /VO/01</w:t>
      </w:r>
    </w:p>
    <w:bookmarkEnd w:id="338"/>
    <w:bookmarkStart w:name="z363" w:id="339"/>
    <w:p>
      <w:pPr>
        <w:spacing w:after="0"/>
        <w:ind w:left="0"/>
        <w:jc w:val="both"/>
      </w:pPr>
      <w:r>
        <w:rPr>
          <w:rFonts w:ascii="Times New Roman"/>
          <w:b w:val="false"/>
          <w:i w:val="false"/>
          <w:color w:val="000000"/>
          <w:sz w:val="28"/>
        </w:rPr>
        <w:t>
      /SEND/07</w:t>
      </w:r>
    </w:p>
    <w:bookmarkEnd w:id="339"/>
    <w:bookmarkStart w:name="z364" w:id="340"/>
    <w:p>
      <w:pPr>
        <w:spacing w:after="0"/>
        <w:ind w:left="0"/>
        <w:jc w:val="both"/>
      </w:pPr>
      <w:r>
        <w:rPr>
          <w:rFonts w:ascii="Times New Roman"/>
          <w:b w:val="false"/>
          <w:i w:val="false"/>
          <w:color w:val="000000"/>
          <w:sz w:val="28"/>
        </w:rPr>
        <w:t>
      /KNP/Төлем белгілеу коды</w:t>
      </w:r>
    </w:p>
    <w:bookmarkEnd w:id="340"/>
    <w:bookmarkStart w:name="z365" w:id="341"/>
    <w:p>
      <w:pPr>
        <w:spacing w:after="0"/>
        <w:ind w:left="0"/>
        <w:jc w:val="both"/>
      </w:pPr>
      <w:r>
        <w:rPr>
          <w:rFonts w:ascii="Times New Roman"/>
          <w:b w:val="false"/>
          <w:i w:val="false"/>
          <w:color w:val="000000"/>
          <w:sz w:val="28"/>
        </w:rPr>
        <w:t>
      /PSO/01</w:t>
      </w:r>
    </w:p>
    <w:bookmarkEnd w:id="341"/>
    <w:bookmarkStart w:name="z366" w:id="342"/>
    <w:p>
      <w:pPr>
        <w:spacing w:after="0"/>
        <w:ind w:left="0"/>
        <w:jc w:val="both"/>
      </w:pPr>
      <w:r>
        <w:rPr>
          <w:rFonts w:ascii="Times New Roman"/>
          <w:b w:val="false"/>
          <w:i w:val="false"/>
          <w:color w:val="000000"/>
          <w:sz w:val="28"/>
        </w:rPr>
        <w:t>
      /ASSIGN/Төлем белгілеу/мақсаты</w:t>
      </w:r>
    </w:p>
    <w:bookmarkEnd w:id="342"/>
    <w:bookmarkStart w:name="z367" w:id="343"/>
    <w:p>
      <w:pPr>
        <w:spacing w:after="0"/>
        <w:ind w:left="0"/>
        <w:jc w:val="both"/>
      </w:pPr>
      <w:r>
        <w:rPr>
          <w:rFonts w:ascii="Times New Roman"/>
          <w:b w:val="false"/>
          <w:i w:val="false"/>
          <w:color w:val="000000"/>
          <w:sz w:val="28"/>
        </w:rPr>
        <w:t>
      :21:Реттік нөмірі</w:t>
      </w:r>
    </w:p>
    <w:bookmarkEnd w:id="343"/>
    <w:bookmarkStart w:name="z368" w:id="344"/>
    <w:p>
      <w:pPr>
        <w:spacing w:after="0"/>
        <w:ind w:left="0"/>
        <w:jc w:val="both"/>
      </w:pPr>
      <w:r>
        <w:rPr>
          <w:rFonts w:ascii="Times New Roman"/>
          <w:b w:val="false"/>
          <w:i w:val="false"/>
          <w:color w:val="000000"/>
          <w:sz w:val="28"/>
        </w:rPr>
        <w:t>
      :32B:KZTСома</w:t>
      </w:r>
    </w:p>
    <w:bookmarkEnd w:id="344"/>
    <w:bookmarkStart w:name="z369" w:id="345"/>
    <w:p>
      <w:pPr>
        <w:spacing w:after="0"/>
        <w:ind w:left="0"/>
        <w:jc w:val="both"/>
      </w:pPr>
      <w:r>
        <w:rPr>
          <w:rFonts w:ascii="Times New Roman"/>
          <w:b w:val="false"/>
          <w:i w:val="false"/>
          <w:color w:val="000000"/>
          <w:sz w:val="28"/>
        </w:rPr>
        <w:t>
      :70:</w:t>
      </w:r>
    </w:p>
    <w:bookmarkEnd w:id="345"/>
    <w:bookmarkStart w:name="z370" w:id="346"/>
    <w:p>
      <w:pPr>
        <w:spacing w:after="0"/>
        <w:ind w:left="0"/>
        <w:jc w:val="both"/>
      </w:pPr>
      <w:r>
        <w:rPr>
          <w:rFonts w:ascii="Times New Roman"/>
          <w:b w:val="false"/>
          <w:i w:val="false"/>
          <w:color w:val="000000"/>
          <w:sz w:val="28"/>
        </w:rPr>
        <w:t>
      /OPV/I</w:t>
      </w:r>
    </w:p>
    <w:bookmarkEnd w:id="346"/>
    <w:bookmarkStart w:name="z371" w:id="347"/>
    <w:p>
      <w:pPr>
        <w:spacing w:after="0"/>
        <w:ind w:left="0"/>
        <w:jc w:val="both"/>
      </w:pPr>
      <w:r>
        <w:rPr>
          <w:rFonts w:ascii="Times New Roman"/>
          <w:b w:val="false"/>
          <w:i w:val="false"/>
          <w:color w:val="000000"/>
          <w:sz w:val="28"/>
        </w:rPr>
        <w:t>
      /FM/Тегі</w:t>
      </w:r>
    </w:p>
    <w:bookmarkEnd w:id="347"/>
    <w:bookmarkStart w:name="z372" w:id="348"/>
    <w:p>
      <w:pPr>
        <w:spacing w:after="0"/>
        <w:ind w:left="0"/>
        <w:jc w:val="both"/>
      </w:pPr>
      <w:r>
        <w:rPr>
          <w:rFonts w:ascii="Times New Roman"/>
          <w:b w:val="false"/>
          <w:i w:val="false"/>
          <w:color w:val="000000"/>
          <w:sz w:val="28"/>
        </w:rPr>
        <w:t>
      /NM/Аты</w:t>
      </w:r>
    </w:p>
    <w:bookmarkEnd w:id="348"/>
    <w:bookmarkStart w:name="z373" w:id="349"/>
    <w:p>
      <w:pPr>
        <w:spacing w:after="0"/>
        <w:ind w:left="0"/>
        <w:jc w:val="both"/>
      </w:pPr>
      <w:r>
        <w:rPr>
          <w:rFonts w:ascii="Times New Roman"/>
          <w:b w:val="false"/>
          <w:i w:val="false"/>
          <w:color w:val="000000"/>
          <w:sz w:val="28"/>
        </w:rPr>
        <w:t>
      /FT/Әкесінің аты (бар болса)</w:t>
      </w:r>
    </w:p>
    <w:bookmarkEnd w:id="349"/>
    <w:bookmarkStart w:name="z374" w:id="350"/>
    <w:p>
      <w:pPr>
        <w:spacing w:after="0"/>
        <w:ind w:left="0"/>
        <w:jc w:val="both"/>
      </w:pPr>
      <w:r>
        <w:rPr>
          <w:rFonts w:ascii="Times New Roman"/>
          <w:b w:val="false"/>
          <w:i w:val="false"/>
          <w:color w:val="000000"/>
          <w:sz w:val="28"/>
        </w:rPr>
        <w:t>
      /DT/ Тұған жылы айы күні</w:t>
      </w:r>
    </w:p>
    <w:bookmarkEnd w:id="350"/>
    <w:bookmarkStart w:name="z375" w:id="351"/>
    <w:p>
      <w:pPr>
        <w:spacing w:after="0"/>
        <w:ind w:left="0"/>
        <w:jc w:val="both"/>
      </w:pPr>
      <w:r>
        <w:rPr>
          <w:rFonts w:ascii="Times New Roman"/>
          <w:b w:val="false"/>
          <w:i w:val="false"/>
          <w:color w:val="000000"/>
          <w:sz w:val="28"/>
        </w:rPr>
        <w:t>
      /IDN/ЖСН</w:t>
      </w:r>
    </w:p>
    <w:bookmarkEnd w:id="351"/>
    <w:bookmarkStart w:name="z376" w:id="352"/>
    <w:p>
      <w:pPr>
        <w:spacing w:after="0"/>
        <w:ind w:left="0"/>
        <w:jc w:val="both"/>
      </w:pPr>
      <w:r>
        <w:rPr>
          <w:rFonts w:ascii="Times New Roman"/>
          <w:b w:val="false"/>
          <w:i w:val="false"/>
          <w:color w:val="000000"/>
          <w:sz w:val="28"/>
        </w:rPr>
        <w:t>
      /PERIOD/Төлемнің айы жылы</w:t>
      </w:r>
    </w:p>
    <w:bookmarkEnd w:id="352"/>
    <w:bookmarkStart w:name="z377" w:id="353"/>
    <w:p>
      <w:pPr>
        <w:spacing w:after="0"/>
        <w:ind w:left="0"/>
        <w:jc w:val="both"/>
      </w:pPr>
      <w:r>
        <w:rPr>
          <w:rFonts w:ascii="Times New Roman"/>
          <w:b w:val="false"/>
          <w:i w:val="false"/>
          <w:color w:val="000000"/>
          <w:sz w:val="28"/>
        </w:rPr>
        <w:t>
      :21:2 Реттік нөмірі</w:t>
      </w:r>
    </w:p>
    <w:bookmarkEnd w:id="353"/>
    <w:bookmarkStart w:name="z378" w:id="354"/>
    <w:p>
      <w:pPr>
        <w:spacing w:after="0"/>
        <w:ind w:left="0"/>
        <w:jc w:val="both"/>
      </w:pPr>
      <w:r>
        <w:rPr>
          <w:rFonts w:ascii="Times New Roman"/>
          <w:b w:val="false"/>
          <w:i w:val="false"/>
          <w:color w:val="000000"/>
          <w:sz w:val="28"/>
        </w:rPr>
        <w:t>
      :32B:KZTСома</w:t>
      </w:r>
    </w:p>
    <w:bookmarkEnd w:id="354"/>
    <w:bookmarkStart w:name="z379" w:id="355"/>
    <w:p>
      <w:pPr>
        <w:spacing w:after="0"/>
        <w:ind w:left="0"/>
        <w:jc w:val="both"/>
      </w:pPr>
      <w:r>
        <w:rPr>
          <w:rFonts w:ascii="Times New Roman"/>
          <w:b w:val="false"/>
          <w:i w:val="false"/>
          <w:color w:val="000000"/>
          <w:sz w:val="28"/>
        </w:rPr>
        <w:t>
      :70:</w:t>
      </w:r>
    </w:p>
    <w:bookmarkEnd w:id="355"/>
    <w:bookmarkStart w:name="z380" w:id="356"/>
    <w:p>
      <w:pPr>
        <w:spacing w:after="0"/>
        <w:ind w:left="0"/>
        <w:jc w:val="both"/>
      </w:pPr>
      <w:r>
        <w:rPr>
          <w:rFonts w:ascii="Times New Roman"/>
          <w:b w:val="false"/>
          <w:i w:val="false"/>
          <w:color w:val="000000"/>
          <w:sz w:val="28"/>
        </w:rPr>
        <w:t>
      /OPV/I</w:t>
      </w:r>
    </w:p>
    <w:bookmarkEnd w:id="356"/>
    <w:bookmarkStart w:name="z381" w:id="357"/>
    <w:p>
      <w:pPr>
        <w:spacing w:after="0"/>
        <w:ind w:left="0"/>
        <w:jc w:val="both"/>
      </w:pPr>
      <w:r>
        <w:rPr>
          <w:rFonts w:ascii="Times New Roman"/>
          <w:b w:val="false"/>
          <w:i w:val="false"/>
          <w:color w:val="000000"/>
          <w:sz w:val="28"/>
        </w:rPr>
        <w:t>
      /FM/Тегі</w:t>
      </w:r>
    </w:p>
    <w:bookmarkEnd w:id="357"/>
    <w:bookmarkStart w:name="z382" w:id="358"/>
    <w:p>
      <w:pPr>
        <w:spacing w:after="0"/>
        <w:ind w:left="0"/>
        <w:jc w:val="both"/>
      </w:pPr>
      <w:r>
        <w:rPr>
          <w:rFonts w:ascii="Times New Roman"/>
          <w:b w:val="false"/>
          <w:i w:val="false"/>
          <w:color w:val="000000"/>
          <w:sz w:val="28"/>
        </w:rPr>
        <w:t>
      /NM/Аты</w:t>
      </w:r>
    </w:p>
    <w:bookmarkEnd w:id="358"/>
    <w:bookmarkStart w:name="z383" w:id="359"/>
    <w:p>
      <w:pPr>
        <w:spacing w:after="0"/>
        <w:ind w:left="0"/>
        <w:jc w:val="both"/>
      </w:pPr>
      <w:r>
        <w:rPr>
          <w:rFonts w:ascii="Times New Roman"/>
          <w:b w:val="false"/>
          <w:i w:val="false"/>
          <w:color w:val="000000"/>
          <w:sz w:val="28"/>
        </w:rPr>
        <w:t>
      /FT/Әкесінің аты (бар болса)</w:t>
      </w:r>
    </w:p>
    <w:bookmarkEnd w:id="359"/>
    <w:bookmarkStart w:name="z384" w:id="360"/>
    <w:p>
      <w:pPr>
        <w:spacing w:after="0"/>
        <w:ind w:left="0"/>
        <w:jc w:val="both"/>
      </w:pPr>
      <w:r>
        <w:rPr>
          <w:rFonts w:ascii="Times New Roman"/>
          <w:b w:val="false"/>
          <w:i w:val="false"/>
          <w:color w:val="000000"/>
          <w:sz w:val="28"/>
        </w:rPr>
        <w:t>
      /DT/ Тұған жылы айы күні</w:t>
      </w:r>
    </w:p>
    <w:bookmarkEnd w:id="360"/>
    <w:bookmarkStart w:name="z385" w:id="361"/>
    <w:p>
      <w:pPr>
        <w:spacing w:after="0"/>
        <w:ind w:left="0"/>
        <w:jc w:val="both"/>
      </w:pPr>
      <w:r>
        <w:rPr>
          <w:rFonts w:ascii="Times New Roman"/>
          <w:b w:val="false"/>
          <w:i w:val="false"/>
          <w:color w:val="000000"/>
          <w:sz w:val="28"/>
        </w:rPr>
        <w:t>
      /IDN/ЖСН</w:t>
      </w:r>
    </w:p>
    <w:bookmarkEnd w:id="361"/>
    <w:bookmarkStart w:name="z386" w:id="362"/>
    <w:p>
      <w:pPr>
        <w:spacing w:after="0"/>
        <w:ind w:left="0"/>
        <w:jc w:val="both"/>
      </w:pPr>
      <w:r>
        <w:rPr>
          <w:rFonts w:ascii="Times New Roman"/>
          <w:b w:val="false"/>
          <w:i w:val="false"/>
          <w:color w:val="000000"/>
          <w:sz w:val="28"/>
        </w:rPr>
        <w:t>
      /PERIOD/ Төлемнің айы жылы</w:t>
      </w:r>
    </w:p>
    <w:bookmarkEnd w:id="362"/>
    <w:bookmarkStart w:name="z387" w:id="363"/>
    <w:p>
      <w:pPr>
        <w:spacing w:after="0"/>
        <w:ind w:left="0"/>
        <w:jc w:val="both"/>
      </w:pPr>
      <w:r>
        <w:rPr>
          <w:rFonts w:ascii="Times New Roman"/>
          <w:b w:val="false"/>
          <w:i w:val="false"/>
          <w:color w:val="000000"/>
          <w:sz w:val="28"/>
        </w:rPr>
        <w:t>
      :32A Төлемнің жылы айы KZTҚорытынды сомасы</w:t>
      </w:r>
    </w:p>
    <w:bookmarkEnd w:id="363"/>
    <w:bookmarkStart w:name="z388" w:id="364"/>
    <w:p>
      <w:pPr>
        <w:spacing w:after="0"/>
        <w:ind w:left="0"/>
        <w:jc w:val="both"/>
      </w:pPr>
      <w:r>
        <w:rPr>
          <w:rFonts w:ascii="Times New Roman"/>
          <w:b w:val="false"/>
          <w:i w:val="false"/>
          <w:color w:val="000000"/>
          <w:sz w:val="28"/>
        </w:rPr>
        <w:t>
      -}</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