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e694" w14:textId="49b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Қаскелең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3 мамырдағы № 2-5 бірлескен шешімі және Алматы облысы Қарасай ауданы әкімдігінің 2023 жылғы 3 мамырдағы № 233 қаулысы. Алматы облысы Әділет департаментінде 2023 жылы 4 мамырда № 5991-05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Қаскелең қаласы халқының пікірін ескере отырып және Алматы облысының ономастикалық комиссиясының 2021 жылғы 29 желтоқсандағы қорытындысы негізінде, Қарасай аудандық мәслихаты ШЕШТІ және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Қарасай ауданы Қаскелең қаласының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оңтүстігінде орналасқан атауы жоқ көшеге – "Алаш Орда" көшесі, атауы жоқ көшеге – "Баласағұн" көшесі, атауы жоқ көшеге – "Алтынқорған" көшесі, атауы жоқ көшеге – "Әулиеағаш" көшесі, атауы жоқ көшеге – "Байбақты" көшесі, атауы жоқ көшеге – "Дешті-Қыпшақ" көшесі, атауы жоқ көшеге – Ақбиік" көшесі, атауы жоқ көшеге – "Жұмбақтас" көшесі, атауы жоқ көшеге – "Керімағаш" көшесі, атауы жоқ көшеге – "Киелі бұлақ" көшесі, атауы жоқ көшеге – "Ақдидар" көшесі, атауы жоқ көшеге – "Ерулік" көшесі, атауы жоқ көшеге – "Жуалы" көшесі, атауы жоқ көшеге – "Көкпекті" көшесі, атауы жоқ көшеге – "Қоскүмбез" көшесі, атауы жоқ көшеге – "Миялы" көшесі, атауы жоқ көшеге – "Сарыжаз" көшесі, атауы жоқ көшеге – "Ханшайым"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оңтүстік-батысында орналасқан атауы жоқ көшеге – "Алматы" көшесі, атауы жоқ көшеге – "Баянды" көшесі, атауы жоқ көшеге – "Көкшетау" көшесі, атауы жоқ көшеге – "Жұпар" көшесі, атауы жоқ көшеге – "Ғұмырлы" көшесі, атауы жоқ көшеге – "Шағбан" көшесі, атауы жоқ көшеге – "Ақтолқын" көшесі, атауы жоқ көшеге – "Сабырлы" көшесі, атауы жоқ көшеге – "Жидебай" көшесі, атауы жоқ көшеге – "Назқоңыр" көшесі;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оңтүстік-шығысында орналасқан атауы жоқ көшеге – "Сұлукөл" көшесі, атауы жоқ көшеге – "Бұлбұл" көшесі, атауы жоқ көшеге – "Жігер" көшесі, атауы жоқ көшеге – "Көксай" көшесі, атауы жоқ көшеге – "Мейірім" көшесі, атауы жоқ көшеге – "Таң самалы" көшесі, атауы жоқ көшеге – "Анажан" көшесі, атауы жоқ көшеге – "Қыз Жібек"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шығысында орналасқан атауы жоқ көшеге – "Үсенбай Тастанбеков"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батысында орналасқан атауы жоқ көшеге – "Сауран" көшесі, атауы жоқ көшеге – "Ерейментау" көшесі, атауы жоқ көшеге – "Ұлан" көшесі, атауы жоқ көшеге – "Ойыл" көшесі, атауы жоқ көшеге – "Әмірқұл Шәлімбеков" көшесі, атауы жоқ көшеге – "Тарбағатай" көшесі, атауы жоқ көшеге – "Төрткөл" көшесі, атауы жоқ көшеге – "Алтыншоқы" көшесі, атауы жоқ көшеге – "Айнакөл" көшесі, атауы жоқ көшеге – "Ақорда" көшесі, атауы жоқ көшеге – "Сарай Берке" көшесі, атауы жоқ көшеге – "Ақжайлау" көшесі, атауы жоқ көшеге – "Ақбидай" көшесі, атауы жоқ көшеге – "Аруана" көшесі, атауы жоқ көшеге – "Балдырған" көшесі, атауы жоқ көшеге – "Ерке сылқым"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солтүстігінде орналасқан атауы жоқ көшеге – "Мамыртай" көшесі, атауы жоқ көшеге – "Өмір" көшесі, атауы жоқ көшеге – "Сырдария" көшесі, атауы жоқ көшеге – "Таңбалытас" көшесі, атауы жоқ көшеге – "Тамшыбұлақ" көшесі, атауы жоқ көшеге – "Балбырауын" көшесі, атауы жоқ көшеге – "Ақсу-Жабағылы" көшесі, атауы жоқ көшеге – "Ақжелкен" көшесі, атауы жоқ көшеге – "Армандастар" көшесі, атауы жоқ көшеге – "Көкшоқы" көшесі, атауы жоқ көшеге – "Сайрам" көшесі, атауы жоқ көшеге – "Алакөл" көшесі, атауы жоқ көшеге – "Бұланты" көшесі, атауы жоқ көшеге – "Шарын" көшесі, атауы жоқ көшеге – "Даналық" көшесі, атауы жоқ көшеге – "Күншуақ" көшесі, атауы жоқ көшеге – "Рух" көшесі, атауы жоқ көшеге – "Рамазан" көшесі, атауы жоқ көшеге – "Адай" көшесі, атауы жоқ көшеге – "Қазығұрт"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солтүстік-шығысында орналасқан атауы жоқ көшеге – "Халифа Алтай" көшесі, атауы жоқ көшеге – "Байөлке" көшесі, атауы жоқ көшеге – "Дидарлы" көшесі, атауы жоқ көшеге – "Көлсай" көшесі, атауы жоқ көшеге – "Әулиетау" көшесі, атауы жоқ көшеге – "Сұлутөр" көшесі, атауы жоқ көшеге – "Ханжайлау" көшесі, атауы жоқ көшеге – "Ақжүрек" көшесі, атауы жоқ көшеге – "Байкент" көшесі, атауы жоқ көшеге – "Арғанаты" көшесі, атауы жоқ көшеге – "Ережеп" көшесі, атауы жоқ көшеге – "Шаттық" көшесі, атауы жоқ көшеге – "Аякөз" көшесі, атауы жоқ көшеге – "Адалдық" көшесі, атауы жоқ көшеге – "Мәуелі" көшесі, атауы жоқ көшеге – "Шиелі" көшесі, атауы жоқ көшеге – "Ақжүніс" көшесі, атауы жоқ көшеге – "Нұра"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солтүстік-батысында орналасқан атауы жоқ көшеге – "Ханорда" көшесі, атауы жоқ көшеге – "Қатонқарағай" көшесі, атауы жоқ көшеге – "Ырысты" көшесі, атауы жоқ көшеге – "Шырайлы" көшесі, атауы жоқ көшеге – "Салқынбел" көшесі, атауы жоқ көшеге – "Тайқазан" көшесі, атауы жоқ көшеге – "Сейітхан Исаев" көшесі.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Қаскелең қаласының келесі құрамдас бөліктері қайта аталсын: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 – "Өміртай Өмірбеков" көшесіне, "Қарақия" көшесі – "Атамекен" көшесіне, "Баку" бұрылысы – "Алшалы" бұрылысына.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мәслихаттың шешімі мен әкімдіктің қаулысының орындалуын бақылау Қарасай ауданы әкімінің жетекішілік ететін орынбасарына жүктелсін.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мәслихаттың шешімі мен әкімдіктің қаулысы олардың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