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fa8d" w14:textId="297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қаласында тұрғын үй сертификаттарының мөлшері мен оларды алушылар санаттарының тізбесін айқындау туралы" Нұр-Сұлтан қаласы мәслихатының 2019 жылғы 23 тамыздағы № 418/54-VI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30 мамырдағы № 37/4-VIII шешімі. Астана қаласының Әділет департаментінде 2023 жылғы 7 маусымда № 1342-01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тұрғын үй сертификаттарының мөлшері мен оларды алушылар санаттарының тізбесін айқындау туралы" Нұр-Сұлтан қаласы мәслихатының 2019 жылғы 23 тамыздағы № 418/54-VI (Нормативтік құқықтық актілерді мемлекеттік тіркеу тізілімінде № 1244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тұрғын үй сертификаттарының мөлшері мен оларды алушылар санаттарының тізбесін айқындау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Астана қаласының әкімдігіне ведомстволық бағынысты мемлекеттік мекемелер мен мемлекеттік кәсіпорындарда қызмет ететін:";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"Қазақстан Республикасы Ішкі істер министрлігі Астана қаласының Полиция департаменті" мемлекеттік мекемесінің қызметкерлеріне;";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"Қазақстан Республикасы Төтенше жағдайлар министрлігі Астана қаласының Төтенше жағдайлар департаменті" мемлекеттік мекемесінің қызметкерлеріне;";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абзацтары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және екінші топтардағы мүгедектігі бар адамдар;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отбасылары;".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