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c41f" w14:textId="cd0c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және Астана қаласы мәслихатының депутаттығына кандидаттар үшін 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15 ақпандағы № 1-304 қаулысы. Астана қаласының Әділет департаментінде 2023 жылғы 15 ақпанда № 1335-01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 Мәжілісінің депутаттығына кандидаттар үшін үгіттік баспа материалдарын орналастыруға арналған орындар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мәслихатының депутаттығына кандидаттар үшін үгіттік баспа материалдарын орналастыруға арналған орындар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әкімдігінің кейбір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"Астана қаласы әкімінің аппараты" мемлекеттік мекемесінің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1-304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депутаттығына кандидаттар үшін үгіттік баспа материалдарын орналастыруға арналған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Үгіттік баспа материалдарын орналастыруға арналған орындар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және Алексей Петров көшелерінің қиылысында, "Евразия-1" сауда орталығы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және Алексей Петров көшелерінің қиылысында, "Орбита"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 мен Манас көшесінің қиылысында, "Встреча"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алабы, Шалкөде көшесі, "iStop"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алабы, Мереке көшесі, № 1а, Астана қаласы әкімдігінің "Орталықтандырылған кітапханалар жүйесі"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тұрғын алабы, Бастау көшесі, орталық скверге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тұрғын алабы, Жаңатұрмыс көшесі, № 1/1,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алабы, Владимир Маяковский көшесі, орталық сквердің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"Жерұйық" саябағына орталық кіреберіс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Тынышбайұлы көшесі, № 8, "Қазақстан темір жолы" ұлттық компаниясы" акционерлік қоғамы – "Нұрлы жол" теміржол вокзалы кешені" филиалы ғимаратының алдында, А-62 көшесінің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және Шоқан Уәлиханов көшелерінің қиылысында, "Астаналық" сауда үйі ғимараты кіреберісінің сол жағында, Сәкен Сейфуллин көшесінің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мен Республика даңғылының қиылысында, "Сұңқар" сауда үйіне қарама-қарсы, Республика даңғылының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Тайбурыл көшесі, № 17, Астана қаласы әкімдігінің "№ 23 орта мектеп" коммуналдық мемлекеттік мекемесінің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Қошке Кемеңгерұлы көшесі, № 4, Астана қаласы әкімдігінің "№ 21 орта мектеп" коммуналдық мемлекеттік мекемесі ғимаратының орталық кіреберісінің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Кравцов және Шоқан Уәлиханов көшелерінің қиылысында, "Жастар" сауда үйінің ғимаратына қарама-қарсы, Александр Кравцов көшесінің бойында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мен Абай даңғылының қиылысында, "Жаннұр" сауда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көшесі, № 20, Астана қаласы "Байқоңыр" ауданының "Азаматтарға арналған үкімет" мемлекеттік корпорациясы" коммерциялық емес акционерлік қоғамы филиалының халыққа қызмет көрсету жөніндегі № 5 бөлім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78, "Kaspi bank" акционерлік қоғамының бөлімшесі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Кравцов көшесі мен Александр Пушкин көшесінің қиылысында, "Целинный шағын ауданы" аялдама павильонының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мен Бөгенбай батыр даңғылының қиылысында, "Әлем" сауда орталығы ғимаратына орталық кіреберістің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2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Үркер тұрғын алабы, Исатай батыр көшесі, № 141/1, Астана қаласы әкімдігінің "Кемел Ақышев атындағы № 69 мектеп-гимназия"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сағатқа қарама-қарсы орталық саябаққа кіреберістің алдында, Тұран даңғылының бойында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 Нұршайықов көшесі, № 8, Астана қаласы әкімдігінің "Смағұл Сәдуақасұлы атындағы № 78 мектеп-гимназия"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37, "Хан Шатыр" сауда-ойын-сауық орталығы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тұрғын алабы, Аққұм көшесі, № 17/1, "Мерей" дүкені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Алматы көшесінің қиылысында, "Айсанам" тұрғын үй кешенінің бұрышында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Ботаникалық баққа орталық кіреберістің алдында, Түркістан көшесінің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Мәңгілік Ел даңғылы, № 30, Астана қаласы "Есіл" ауданының "Азаматтарға арналған үкімет" мемлекеттік корпорациясы" коммерциялық емес акционерлік қоғамы филиалының халыққа қызмет көрсету жөніндегі № 1 бөлім ғимаратының орталық кіреберісіне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тұрғын алабы, Жаңадария көшесіндегі "Хозяюшка"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 тұрғын алабы, Мұғалжар көшесі, № 65а, азық-түлік дүкені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Бөгенбай батыр даңғылы, № 71, Шоқан Уәлиханов көшесінде "Джафар" сауда орталығы ғимаратының оң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бульварына кірер алдында, Республика даңғылының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Гете көшесі, № 1, "Қазақстан темір жолы" ұлттық компаниясы" акционерлік қоғамы – "Астана" теміржол вокзал кешені" филиалы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ғимаратта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көшесінде, "Серуен" жаяу жүргіншілер көпірінің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даңғылы, № 15, "Рахмет" сауда орталығы ғимаратының орталық кіреберісінің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20, Астана қаласы әкімдігінің "№ 5 қалалық емхана"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 Бейсекова көшесі, № 3, "Астықжан"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Көктал-1 тұрғын алабы, Алмалық көшесі, № 1, Астана қаласы әкімдігінің "Наз" мемлекеттік би театры"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Герцен көшесі, № 86, "Масяня" дүкені ғимаратының алдында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1-304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депутаттығына кандидаттар үшін үгіттік баспа материалдарын орналастыруға арналған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Үгіттік баспа материалдарын орналастыруға арналған орындар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№ 5, Астана қаласы әкімдігінің "Әл-Фараби атындағы Оқушылар сарайы"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және Бауыржан Момышұлы даңғылдары қиылысында, Рақымжан Қошқарбаев ескерткішінің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32, Астана қаласы "Алматы" ауданының "Азаматтарға арналған үкімет" мемлекеттік корпорациясы" коммерциялық емес акционерлік қоғамы филиалының халыққа қызмет көрсету бөлімі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"Жерұйық" саябағына орталық кіреберіс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даңғылы, № 10, "Рахмет"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2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және Алексей Петров көшелерінің қиылысында, "Евразия-1" сауда орталығы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және Алексей Петров көшелерінің қиылысында, "Орбита"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 мен Манас көшесінің қиылысында, "Встреча"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5, аялдама павильонының сол жағында және "Әділ"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мен Қаныш Сәтбаев көшелерінің қиылысында, Қаныш Сәтбаев ескерткішінің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3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даңғылы, № 25, Астана қаласы әкімдігінің "№ 7 қалалық емхана"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Жансүгірұлы көшесі, дом № 8, "Аружан" сауда орталығының ғимаратына орталық кіреберістің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 мен Ғабиден Мұстафин көшесінің қиылысында, сквердің аумағында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көшесі, "Алма" саябағының аумағында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көшесі, № 3, "Small" супермаркетіне орталық кіреберістің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4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көшесі, № 6/5,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Тынышбайұлы көшесі, № 8, "Қазақстан темір жолы" ұлттық компаниясы" акционерлік қоғамы – "Нұрлы жол" теміржол вокзалы кешені" филиалы ғимаратының алдында, А-62 көшесінің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даңғылы мен Жұмекен Нәжімеденов көшесінің қиылысында, "Қазақстан Республикасының Ұлттық музейі" республикалық мемлекеттік коммуналдық кәсіпорны ғимаратының алдында, Жұмекен Нәжімеденов көшесінің бойында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даңғылы, № 26, "Отбасы банк" акционерлік қоғамы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Қалыбек Қуанышбаев көшесі, № 8/1, Қалыбек Қуанышбаев атындағы Мемлекеттік академиялық Қазақ музыкалық драма театрының ғимаратына орталық кіреберістің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5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алабы, Шалкөде көшесі, "iStop"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алабы, Мереке көшесі, № 1а, Астана қаласы әкімдігінің "Орталықтандырылған кітапханалар жүйесі"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тұрғын алабы, Бастау көшесі, орталық скверге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тұрғын алабы, Жаңатұрмыс көшесі, № 1/1, аялдама павильонының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алабы, Владимир Маяковский көшесі, орталық сквердің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6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мен Абай даңғылының қиылысында, "Жаннұр" сауда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№ 28, "Астықжан" сауда үйі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мен Жолымбет көшесінің қиылысында, "Орталық базар" аялдамасы павильонының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Тайбурыл көшесі, № 17, Астана қаласы әкімдігінің "№ 23 орта мектеп" коммуналдық мемлекеттік мекемесінің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Қошке Кемеңгерұлы көшесі, № 4, Астана қаласы әкімдігінің "№ 21 орта мектеп" коммуналдық мемлекеттік мекемесі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7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78, "Kaspi bank" акционерлік қоғамының бөлімшесі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көшесі, № 20, Астана қаласы "Байқоңыр" ауданының "Азаматтарға арналған үкімет" мемлекеттік корпорациясы" коммерциялық емес акционерлік қоғамы филиалының халыққа қызмет көрсету жөніндегі № 5 бөлім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көшесі, № 10/1, "Burger King" жылдам тамақтану мейрамханасы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80, "Magnum" супермаркеті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және Амангелді Иманов көшелерінің қиылысында, "Алма – Ата" іскерлік үйі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8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және Шоқан Уәлиханов көшелерінің қиылысында, "Астаналық" сауда үйі ғимаратына кіреберістің сол жағында, Сәкен Сейфуллин көшесінің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мен Республика даңғылының қиылысында, "Сұңқар" сауда үйіне қарама-қарсы, Республика даңғылының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мен Бөгенбай батыр даңғылының қиылысында, "Әлем" сауда орталығы ғимаратына орталық кіреберістің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Кравцов және Шоқан Уәлиханов көшелерінің қиылысында, "Жастар" сауда үйі ғимаратына қарама-қарсы, Александр Кравцов көшесінің бойында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Кравцов көшесі мен Александр Пушкин көшесінің қиылысында, "Целинный шағын ауданы" аялдама павильонының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9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Үркер тұрғын алабы, Исатай батыр көшесі, № 141/1, Астана қаласы әкімдігінің "Кемел Ақышев атындағы № 69 мектеп-гимназия"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көшесі, № 4, Астана қаласы әкімдігінің "№ 71 мектеп-лицей"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тас жолы, № 8, "М.С. Нәрікбаев атындағы КазГЮУ Университеті" акционерлік қоғамы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сағатқа қарама-қарсы орталық саябаққа кіреберістің алдында, Тұран даңғылы бойында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24, "Сарыарқа" сауда ойын-сауық орталығының орынтұрақ аумағында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10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 Нұршайықов көшесі, № 8, Астана қаласы әкімдігінің "Смағұл Сәдуақасұлы атындағы № 78 мектеп-гимназия"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 "Хан Шатыр" сауда-ойын-сауық орталығы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21 "Азия парк" сауда-ойын-сауық орталығы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Е20 көше, № 5, "Binom school" мектеп-лицей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көшесі, № 17м, "Жасыл квартал" тұрғын үй кешеніндегі "BI-Group" кеңсе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11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Дінмұхамед Қонаев көшесінің қиылысында, № 14 г үйдің бұрышында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5 және № 5д үйлердің бұрышында, "Гиппократ" дәріханасының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және Сауран көшелерінің қиылысында, "Керуен" сауда ойын-сауық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тұрғын алабы, Аққұм көшесі, № 17/1, "Мерей" дүкені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Алматы көшесінің қиылысында, "Айсанам" тұрғын үй кешенінің бұрышында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12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32/1, "Назарбаев Зияткерлік мектептері" дербес білім беру ұйымы "Халықаралық мектебі" филиалының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 көшесі, № 11, Астана қаласы әкімдігінің "№ 89 мектеп-лицей" коммуналдық мемлекеттік мекемесінің ғимаратына орталық кіреберістің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көшесі, № 10/1, Астана қаласы әкімдігінің "Әлихан Бөкейхан атындағы № 76 мектеп-лицей" шаруашылық жүргізу құқығындағы мемлекеттік коммуналдық кәсіпорны ғимаратына орталық кіреберістің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Мәңгілік Ел даңғылы, № 30, Астана қаласы "Есіл" ауданының "Азаматтарға арналған үкімет" мемлекеттік корпорациясы" коммерциялық емес акционерлік қоғамы филиалының халыққа қызмет көрсету жөніндегі № 1 бөлім ғимаратының орталық кіреберісіне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 мен Әлихан Бөкейхан көшесінің қиылысында, Ұлы Дала даңғылы бойындағы № 13/1 үйдің бұрышында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13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тұрғын алабы, Жаңадария көшесіндегі "Хозяюшка"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 тұрғын алабы Мұғалжар көшесі, № 65а, азық-түлік дүкені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даңғылы, № 62, "MEGA Silk Way" сауда ойын-сауық орталығы ғимаратына орталық кіреберістің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Ботаникалық баққа орталық кіреберістің алдында, Түркістан көшесінің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даңғылы мен № 38 көшенің қиылысында, № 36 үйдің бұрышында, "Тәп-тәтті" кондитерлік фабрикасының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14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 шағын ауданы, № 11, "Astana Tower" бизнес-орталығы ғимаратының оң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бульварына кірер алдында, Республика даңғылының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37, "Қазпошта" акционерлік қоғамы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ғимаратына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көшесінде, "Серуен" жаяу жүргіншілер көпірінің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15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Шәймерден Қосшығұлұлы көшесі, № 9, "Солтүстік" сауда үйі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даңғылы, № 15, "Рахмет" сауда орталығы ғимаратының орталық кіреберісінің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Көктал-1 тұрғын алабы, Алмалық көшесі, № 1, Астана қаласы әкімдігінің "Наз" мемлекеттік би театры"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Көктал-2 тұрғын алабы, Ақмола көшесі, № 24, "Көктал-2"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Шәймерден Қосшығұлұлы көшесі, № 24, "Euromall"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16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20, Астана қаласы әкімдігінің "№ 5 қалалық емхана"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Герцен көшесі, № 86, "Масяня"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 Бейсекова көшесі, № 3, "Астықжан" сауда үйі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көшесі, № 16, "Сымбат"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көшесі, № 16, "Көктал" автобөлшектер базарының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17 округ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29, "GulMarket" гүлдер дүкенінің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Гете көшесі, № 1, "Қазақстан темір жолы" ұлттық компаниясы" акционерлік қоғамы – "Астана" теміржол вокзал кешені" филиалы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даңғылы, № 62, "Сәкен Сейфуллин атындағы Қазақ агротехникалық университеті" коммерциялық емес акционерлік қоғамы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71, "Джафар" сауда орталығы ғимаратының оң жағында, Шоқан Уәлиханов көшесінің бойында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58, аялдама павильонының сол жағында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1-304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әкімдігінің күші жойылған кейбір қаулыларының тізбесі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аумағында барлық кандидаттар үшін үгіттік баспа материалдарын орналастыру үшін орындарын белгілеу туралы" Астана қаласы әкімдігінің 2015 жылғы 10 наурыздағы № 06-346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888 болып тіркелген).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Президенттігіне кандидаттарға үгіттеу баспа материалдарын орналастыруға орындар белгілеу және сайлаушылармен кездесу өткізу үшін үй-жай беру туралы" Астана қаласы әкімдігінің 2015 жылғы 10 наурыздағы № 06-346 қаулысына өзгерістер енгізу туралы" Нұр-Сұлтан қаласы әкімдігінің 2019 жылғы 29 сәуірдегі № 1-525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1225 болып тіркелген).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"Астана қаласы әкімдігінің 2015 жылғы 10 наурыздағы № 06-346 "Қазақстан Республикасының Президенттігіне кандидаттарға үгіттеу баспа материалдарын орналастыруға орындар белгілеу және сайлаушылармен кездесу өткізу үшін үй-жай беру туралы" қаулысына өзгерістер енгізу туралы" Астана қаласы әкімдігінің 2022 жылғы 17 қазандағы № 01-2903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30182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