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953e" w14:textId="1949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педагогтеріне біржолғы сыйақы төлей отырып, жергілікті ерекшелік белгілері мен құрметті атақтарын тағайындау және беру тәртібін айқындау туралы" Нұр-Сұлтан қаласы әкімдігінің 2020 жылғы 9 шiлдедегi № 107-1340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24 сәуірдегі № 107-737 қаулысы. Астана қаласының Әділет департаментінде 2023 жылғы 25 сәуірде № 1337-01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педагогтеріне біржолғы сыйақы төлей отырып, жергілікті ерекшелік белгілері мен құрметті атақтарын тағайындау және беру тәртібін айқындау туралы" Нұр-Сұлтан қаласы әкімдігінің 2020 жылғы 9 шiлдедегi № 107-1340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1280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педагогтеріне біржолғы сыйақы төлей отырып, жергілікті ерекшелік белгілері мен құрметті атақтарын тағайындау және беру тәртібін айқындау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"Педагог мәртебесі туралы" Қазақстан Республикасы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педагогтеріне біржолғы сыйақы төлей отырып, жергілікті ерекшелік белгілері мен құрметті атақтары тағайындалып, оларды беру тәртібі осы қаулыға қосымшаға сәйкес айқындалсын.";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"Астана қаласының Білім басқармасы" мемлекеттік мекемесінің басшысы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қаулының орындалуын бақылау Астана қаласы әкімінің жетекшілік ететін орынбасарына жүктелсін.";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оң жақ жоғарғы бұрышы жаңа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"Нұр-Сұлтан" деген сөз "Астана" деген сөзбен ауыстырылсын;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"Нұр-Сұлтан қаласының Құрметті педагогі" деген сөздер "Астана қаласының Құрметті педагогі" деген сөздермен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ерекшелік белгілері мен құрметті атақтарды, оның ішінде Нұр-Сұлтан қаласының педагогтеріне біржолғы сыйақы беру тәртібіне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бұрышы жаңа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педагогтеріне біржолғы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төлей отырып,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белгілері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құрметті атақтарын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педагогтеріне біржолғы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төлей отырып,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белгілері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құрметті атақтарын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педагогтеріне біржолғы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төлей отырып,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белгілері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құрметті атақтарын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педагогтеріне біржолғы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төлей отырып,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белгілері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құрметті атақтарын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ерекшелік белгілері мен құрметті атақтарды, оның ішінде Нұр-Сұлтан қаласының педагогтеріне біржолғы сыйақы беру көрсетілген тәртібіне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"Нұр-Сұлтан" деген сөз "Астана" деген сөзбен ауыстырылсын;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"Нұр-Сұлтан қаласының Құрметті педагогі" деген сөздер "Астана қаласының Құрметті педагогі" деген сөздермен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ерекшелік белгілері мен құрметті атақтарды, оның ішінде Нұр-Сұлтан қаласының педагогтеріне біржолғы сыйақы беру көрсетілген тәртібіне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"Нұр-Сұлтан қаласының әкімі" деген сөздер "Астана қаласының әкімі" деген сөздермен ауыстырылсын.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Астана қаласының Әділет департаментінде мемлекеттік тіркелуін;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Астана қаласы әкімдігінің интернет-ресурсында орналастырылуын қамтамасыз етсін.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