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bf0" w14:textId="b2f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11 тамыздағы № 506-1613 қаулысы. Астана қаласының Әділет департаментінде 2023 жылғы 15 тамызда № 1349-01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іс-шаралардың афишаларын орналастыру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Ішкі саясат басқармасы" мемлекеттік мекемесінің басшысы Қазақстан Рспубликасының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506-1613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іс-шаралардың афишаларын орналастыру үшін арнайы бөлінген орындар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Ғимараттарының алдында афишалар орналастыруға арналған орындары бар мәдени объектілердің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Абылайхан даңғылы, № 4/1 үй, Орталық қалалық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А. Петров көшесі, № 14/2 үй, № 5 көпшілік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"Интернациональный" кенті, Мереке көшесі, 1А, № 7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"Мичурино" кенті, Көкіл көшесі № 17/1, № 10 көпшілік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Шалкөде көшесі, № 2 үй, № 15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Қ. Сәтбаев көшесі, № 5 үй, № 4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Ш. Құдайбердіұлы даңғылы, № 25/3 үй, № 5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"Железнодорожный" ауылы, Ж. Жабаев көшесі, № 12/2 үй, № 4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Қажымұқан көшесі, № 9 үй, Астана қаласы әкімдігінің "№ 10 балалар мен жасөспірімдердің шайбалы хоккейден мамандандырылған спорт мектебі" коммуналдық мемлекеттік мекемесі, "Барыс" спорт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Тәуелсіздік даңғылы, № 2 үй, Астана қаласы әкімдігінің "№ 4 балалар мен жасөспірімдердің мамандандырылған олимпиадалық резерв спорт мектебі" коммуналдық мемлекеттік мекемесі, "Толқын" спорт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Тәуелсіздік даңғылы, 2 үй, Астана қаласы әкімдігінің "№ 3 балалар мен жасөспірімдердің мамандандырылған олимпиадалық резерв спорт мектебі" коммуналдық мемлекеттік мекемесі, "Толқын" спорт кешені, 2 ғимарат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Оңтүстік-Шығыс шағын ауданы, Қордай көшесі, № 6 үй, "Дәулет" мемлекеттік коммуналдық қазыналық кәсіпорны, Теннис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Ж. Жирентаев көшесі, 15Б үй, Астана қаласы әкімдігінің "№ 8 балалар мен жасөспірімдердің мамандандырылған олимпиадалық резерв спорт мектебі" коммуналдық мемлекеттік мекемесі, футбол күмбезі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Республика даңғылы, № 34 үй, "Жастар" сарайы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Тайбурыл көшесі, № 7А үй, № 9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Луи Пастер көшесі, 73 үй, № 12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А. Кравцов көшесі, № 1/1 үй, № 2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Таха Хусейн көшесі, № 2/1 үй, Көзі көрмейтін және нашар көретін азаматтарға арналған арнайы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ауданы, Өндіріс көшесі, Астана қаласы әкімдігінің "№ 7 балалар мен жасөспірімдердің мамандандырылған олимпиадалық резерв спорт мектебі" коммуналдық мемлекеттік мекемесі, Дене шынықтыру-сауықтыру кешені (Өндіріс)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ауданы, Мәңгілік ел даңғылы, № 55/2 үй, Ә. Мәмбетов атындағы мемлекеттік драма және комедия театры ғимартының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ауданы, Ә. Нұршайықов көшесі, № 10 үй, № 2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ауданы, Е697 көшесі, № 5 үй, Астана қаласы әкімдігінің "№ 7 балалар мен жасөспірімдердің спорт мектебі", "Aspan" спорт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ауданы, Қабанбай батыр даңғылы, № 5 үй, Астаналық цирк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ауданы, Қорғалжын тас жолы, № 2/1 үй, "Атамекен" Қазақстан картасы" этно-мемориалдық кешенінің кіреберісі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Кенесары көшесі, № 32 үй, Е. Рахмадиев атындағы мемлекеттік академиялық филармония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Желтоқсан көшесі, № 11 үй, М. Горький атындағы мемлекеттік орыс драма театры академиясы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Көктал шағын ауданы, Алмалық көшесі, № 1 үй, "Наз" мемлекеттік би театр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Республика даңғылы, № 3 үй, "Қуыршақ театры"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І. Есенберлин көшесі, № 10 үй, "Жастар театры"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І. Омаров көшесі, № 47Б үй, Жас көрермендердің музыкалық театры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М. Әуезов көшесі, № 20 үй, С. Сейфуллин мұражайы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Жеңіс даңғылы, № 61 үй, № 3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Конституция көшесі, № 2/2 үй, № 8 балалар кітапханасы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Бөгенбай батыр даңғылы, № 50 үй, № 1 жалпы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Ә. Жангелдин көшесі, № 9А үй, Астана қаласы әкімдігінің "№ 1 балалар мен жасөспірімдердің мамандандырылған олимпиадалық резерв спорт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Бөгенбай батыр даңғылы, 57А үй, Астана қаласы әкімдігінің "№ 9 балалар мен жасөспірімдердің спорт мектебі"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"Көктал-2" тұрғын үй, Баршын көшесі, № 30/2 үй, Астана қаласы әкімдігінің "№ 5 балалар мен жасөспірімдердің мамандандырылған олимпиадалық резерв спорт мектебі" коммуналдық мемлекеттік мекемесі, Дене шынықтыру-сауықтыру кешені (Көктал-2)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