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8822" w14:textId="ce18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14 қыркүйектегі № 107-1901 қаулысы. Астана қаласының Әділет департаментінде 2023 жылғы 15 қыркүйекте № 1351-01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мынадай: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"Білім саласындағы коммуналдық қазыналық кәсіпорындар өндіретін және өткізетін тауарлардың (жұмыстардың, көрсетілетін қызметтердің) бағаларын белгілеу туралы" 2017 жылғы 9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107-1207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"Білім саласындағы коммуналдық қазыналық кәсіпорындар өндіретін және өткізетін тауарлардың (жұмыстардың, көрсетілетін қызметтердің) бағаларын белгілеу туралы" Астана қаласы әкімдігінің 2017 жылғы 9 маусымдағы № 107-1207 қаулысына толықтырулар енгізу туралы" 2018 жылғы 20 ақпандағы № </w:t>
      </w:r>
      <w:r>
        <w:rPr>
          <w:rFonts w:ascii="Times New Roman"/>
          <w:b w:val="false"/>
          <w:i w:val="false"/>
          <w:color w:val="000000"/>
          <w:sz w:val="28"/>
        </w:rPr>
        <w:t>107-312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1163 болып тіркелген) қаулыларының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