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541" w14:textId="51ab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су объектілерінде су қорғау аймақтарын, белдеулерін және оларды шаруашылық пайдалану режимін белгілеу туралы" Астана қаласы әкімдігінің 2023 жылғы 20 қазандағы № 205-2263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22 желтоқсандағы № 205-2794 қаулысы. Астана қаласының Әділет департаментінде 2023 жылғы 22 желтоқсанда № 1365-01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су объектілерінде су қорғау аймақтарын, белдеулерін және оларды шаруашылық пайдалану режимін белгілеу туралы" Астана қаласы әкімдігінің 2023 жылғы 20 қазандағы № 205-2263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1359-01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64, 65, 66, 67, 68, 69, 70, 71, 72, 73, 74, 75, 76, 77, 78-жолдармен толықтырылсын: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Талдыкөл көлінің № 7 учаскесі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Қоршаған ортаны қорғау және табиғатты пайдалану басқармасы" мемлекеттік мекемесінің басшысы Қазақстан Республикасының заңнамасында белгіленген тәртіпте: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Астана қаласының Әділет департаменті" республикалық мемлекеттік мекемесінде мемлекеттік тіркелуін;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Сәулет,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және жер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шаруашылығы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Есіл бассейндік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Деңсаулық сақтау министрлiгi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</w:t>
      </w:r>
    </w:p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комитетiнің Астана каласының </w:t>
      </w:r>
    </w:p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департаментi" республикалық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Экологиялық реттеу 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бақылау комитетінің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бойынша </w:t>
      </w:r>
    </w:p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департаменті"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