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8a9" w14:textId="ec6b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балаларға қосымша білім беруге мемлекеттік білім беру тапсырысын бекіту туралы" Ақмола облысы әкімдігінің 2021 жылғы 28 қазандағы № А-10/547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 наурыздағы № А-2/69 қаулысы. Ақмола облысының Әділет департаментінде 2023 жылғы 2 наурызда № 8517-03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балаларға қосымша білім беруге мемлекеттік білім беру тапсырысын бекіту туралы" Ақмола облысы әкімдігінің 2021 жылғы 28 қазандағы №А-10/547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25014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Ақмола облысы әкімінің жетекшілік ететін орынбасарына жүктелсін.";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 бойынша балаларға қосымша білім беруге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№А-10/547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балаларға қосымша білім беруге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айына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беруді қажет ететін бір білім алушыға және (немесе) тәрбиеленушіге айына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өлкетану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