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dd3c" w14:textId="908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31 наурыздағы № А-4/123 қаулысы. Ақмола облысының Әділет департаментінде 2023 жылғы 3 сәуірде № 8528-03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бөлімінде: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41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Ақ-Су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40" сөзі мен цифрлары "Барлығы: 41"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"12087,5 гектар" цифрлары мен сөзі "12104,5 гектар" деген цифрлары мен сөзіне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бөлімінде: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56, 57, 58, 59,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55" сөзі мен цифрлары "Барлығы: 59"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"17121,1 гектар, 31,6 километр" цифрлары мен сөздері "17213,24 гектар, 31,6 километр" деген цифрлары мен сөздеріне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"Астрахан ауданы" бөлімінде: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24, 25,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23" сөзі мен цифрлары "Барлығы: 25"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"11007,8 гектар" цифрлары мен сөзі "11219,8 гектар" деген цифрлары мен сөзіне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"Бұланды ауданы" бөлімінде: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29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карьері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28" сөзі мен цифрлары "Барлығы: 29"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"4436 гектар" цифрлары мен сөзі "4450,5 гектар" деген цифрлары мен сөзіне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52, 53, 54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59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58" сөзі мен цифрлары "Барлығы: 56"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"8141,48 гектар, 73 километр" цифрлары мен сөздері "8153,48 гектар, 73 километр" деген цифрлары мен сөздеріне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"Егіндікөл ауданы" бөлімінде: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14" сөзі мен цифрлары "Барлығы: 13"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"4675,7 гектар" цифрлары мен сөзі "4483,7 гектар" деген цифрлары мен сөзіне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бөлімінде: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45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карьері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44" сөзі мен цифрлары "Барлығы: 45"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"13761 гектар" цифрлары мен сөзі "13763 гектар" деген цифрлары мен сөзіне ауыстырылсын;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"Сандықтау ауданы" бөлімінде: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17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16" сөзі мен цифрлары "Барлығы: 17"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"1782 гектар, 245,9 километр" цифрлары мен сөздері "1820 гектар, 245,9 километр" деген цифрлары мен сөздеріне ауыстырылсын;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64, 65, 66, 67, 68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шатқалы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тоғаны 1 (бұзау қорасы)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тоғаны 2 (бұзау қорасы)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63" сөзі мен цифрлары "Барлығы: 68"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"16895,22 гектар, 28,5 километр" цифрлары мен сөздері "17004,22 гектар, 30,5 километр" деген цифрлары мен сөздеріне ауыстырылсын;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37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36" сөзі мен цифрлары "Барлығы: 37"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"4233 гектар, 43,7 километр" цифрлары мен сөздері "4313 гектар, 43,7 километр" деген цифрлары мен сөздеріне ауыстырылсын;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"Степногорск қаласы" бөлімінде: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9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8" сөзі мен цифры "Барлығы: 9" деген сөзі мен цифрасына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"480,5 гектар" цифрлары мен сөзі "500,2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596" сөзі мен цифрлары "Барлығы: 610"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"165728,3 гектар, 705,5 километр" цифрлары мен сөздері "166132,64 гектар, 707,5 километр" деген цифрлары мен сөздеріне ауыстырылсын.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