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e3d9" w14:textId="8e8e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нормаларын, сондай-ақ пестицидтерді, биоагенттерді (энтомофагтарды) субсидиялауға арналған бюджет қаражатының көлемдерін бекіту туралы</w:t>
      </w:r>
    </w:p>
    <w:p>
      <w:pPr>
        <w:spacing w:after="0"/>
        <w:ind w:left="0"/>
        <w:jc w:val="both"/>
      </w:pPr>
      <w:r>
        <w:rPr>
          <w:rFonts w:ascii="Times New Roman"/>
          <w:b w:val="false"/>
          <w:i w:val="false"/>
          <w:color w:val="000000"/>
          <w:sz w:val="28"/>
        </w:rPr>
        <w:t>Ақмола облысы әкімдігінің 2023 жылғы 18 мамырдағы № А-5/188 қаулысы. Ақмола облысының Әділет департаментінде 2023 жылғы 19 мамырда № 8564-03 болып тіркелді.</w:t>
      </w:r>
    </w:p>
    <w:p>
      <w:pPr>
        <w:spacing w:after="0"/>
        <w:ind w:left="0"/>
        <w:jc w:val="both"/>
      </w:pPr>
      <w:bookmarkStart w:name="z1" w:id="0"/>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2023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2023 жылға арналған пестицидтерді, биоагенттерді (энтомофагтарды) субсидиялауға арналған бюджет қаражатының көлемдері.</w:t>
      </w:r>
    </w:p>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А-5/188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2023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16.11.2023 </w:t>
      </w:r>
      <w:r>
        <w:rPr>
          <w:rFonts w:ascii="Times New Roman"/>
          <w:b w:val="false"/>
          <w:i w:val="false"/>
          <w:color w:val="ff0000"/>
          <w:sz w:val="28"/>
        </w:rPr>
        <w:t>№ А-11/520</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топтары бойынша әсерлі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 грамм,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1 литріне (килограмына, грамына, данасына) арналған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диметиламинды тұз,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ЭКСТРА,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ДАЙОВИД, 72 %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диметиламинды тұз, 722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КОРСО, 72%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диметиламинды тұз, 860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диметиламинды тұз, 960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КЛИНСПРЕЙ ЭКСТРА,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дихлорфеноксисірке қышқылы түріндегі этилгексилді эфирі,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дихлорфеноксисірке қышқылы 2 - этилгексилді эфирі түріндегі,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дихлорфеноксисірке қышқылы түріндегі 2 - этилгексилді эфирі, 875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ЭФЕРОН-ГОЛД,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 Д дихлорфеноксисірке қышқылы, 344 грамм/литр + дикамба, 120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 ДУО,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этилгексилді эфир 2,4 - Д қышқылы, 552 грамм/литр + дикамба,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БРЭМБО,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НИОФИР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ЭФИР,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ЭФИОН СУПЕР,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2 - этилгексилді эфирі, 410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суспензионды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АБСИНТИУМ,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ПРИМА,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850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КОРСО, эмульгияланатын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аз ұшатын эфирлер,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2 - этилгексилді эфирі,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300 грамм/литр + флорасулам, 3,7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420 грамм/литр + 2 - этилгексилді эфир дикамба қышқылы,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этилгексилді эфир 2,4 - Д қышқылы, 564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564 грамм/литр +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ЭЛАМЕТ, заводты бинарлы қаптама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 2 - этилгексилді эфирі, 564 грамм/литр + триасульфурон,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БИАТЛОН, заводты бинарлы қаптама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 этилгексилді эфир), 564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24,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2 - этилгексилді эфирі, 950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КЛИАРАП,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диметиламин тұзы, 344 грамм/литр + дикамба қышқылы түріндегі диметиламин тұзы,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410 грамм/литр + клопиралид, 40 грамм/литр түріндегі күрделі 2 - этилгексилді эфирлері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грамм/литр МЦПА қышқылы, диметиламинды түріндегі, калийлі және натрийлы тұздары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ГЕРБИТОКС, суда еритін концентрат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ГУЛЛИВЕР,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ФОРТЕ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ФУХУА ГЛИФОСАТ 757, суда еритін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БЕНАГРО,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 - Р - метил, 108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Р - метил,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520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520,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ПЛЮС,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РИДАУТ,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ВИХРЬ,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ПАССАТ 480,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ЭНТОГЛИФОС, 50%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 600,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калийлы тұзы, 690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ГЛИФОСАТ-ГОЛД,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МАСТЕР,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COTEM XL,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КУНГФУ,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ГЛИФОШАНС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БАЗУКА,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 СТАР,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АРИСТОКРАТ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ТОМАГАВК,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изопропиламинды және калийлы тұздары,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МОНОЛИТ,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АРДГЛИФ,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БУРАН ЭКСТРА, 75%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грамм/литр + хлорсульфурон қышқылы, 22,2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 Д, 357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ДЕЙМОС, суда еритін концентрат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РЕЙНВЕЛ,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ДАМБА,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түріндегі диметиламинды тұзы,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ДКБ,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 - метил, 28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диметиламинды тұз 2,4 - Д, 357 грамм/литр + дикамба,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диметиламинды тұз МЦПА,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ДИОМА,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ИМАЗОШАНС,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ЛИСТЕГО ПРО 050,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су-гликольды ерітіндісі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ШКВАЛ, суда еритін концентрат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ЕССЕНТАПИР, 10%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ФАБИАН,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11,3 грамм/килограмм + тиенкарбазон - метил, 22,5 грамм/килограмм + мефенпир - диэтил - антидот, 135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ВЕЛОСИТИ ПАУЭР,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25 грамм/литр + амидосульфурон, 100 грамм/литр + мефенпир - диэтил - антидот,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АМИДА, майлы дисперсия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ШЕДОУ,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ЦЕНЗОР МАКС,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ГРАМИНИОН,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116,2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СОНДЕЛЕКТ,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 - п - метил,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ПИЛАРОФ,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240 грамм/литр + клоквинтоцет - 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ЛИБЕРТИ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 ПИК,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80 грамм/литр + клоквинтоцет - мексил,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ИТАРР 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ЛОРНЕТ, сулы ерітінді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грамм/литр клопиралид түріндегі 2 - этилгексилді эфирі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ЭФИЛОН,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ЛОНТРЕЛ ГРАНД 75,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РАЛИД ЭКСТРА, суда еритін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ГАВАНЬ ПЛЮС, майлы дисперсия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БЕСТУТАКС,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230 грамм/килограмм + мезотрион, 570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ЗЕНКОШАНС,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УЛЬТРА,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КАРБУЗИН, 70% суланатын ұнтақ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ТАЙГЕР ЭКСТРА,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ДУЭТ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ЭЛЛАДА,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суланатын ұнтақ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РОДАР, 60% суланатын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СУПЕРМЕТ ЭКСТРА, суда еритін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КАНЦЛЕР,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МЕТСУМЕТ,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60, суланатын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390 грамм/килограмм + трибенурон - метил, 260 грамм/килограмм + амидосульфурон,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КАССАР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 - метил, 125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480,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ГАЙТАН,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ЛОТОС СУПЕР,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пиклорам, 150 грамм/литр + МЦПА, 350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 - мексил (антидот),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клоквинтосет - мексила (антидот),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50 грамм/литр + клоквинтоцет - мексил (антидот),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 антидот,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ШАНСГАРД,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ГАМБИТ,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КАССИУС, суда еритін ұнтақ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РИМУС, 25%,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РИМКОРН, суда еритін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312,5 грамм/литр + тербутилазин, 187,5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СТАУТ,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МАЧЕТЕ,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680 грамм/килограмм + метсульфурон - метил, 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КАНОНИР ДУО, құрғақ ағынды суспензия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ДУО,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метила, 164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РЕСТРИКТ, суда еритін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АЛСИОН,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АЛЛЕРТ, құрғақ ағынды суспензия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261 грамм/килограмм + метсульфурон - 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МАУЗЕР,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флорасулам, 104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ПЛЮС,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АГРАСТАР,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МАДЖЕСТИК,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ТРИБИН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ГРИНСТАР ГОЛД,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клоквинтоцет - мексил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ОЦЕЛОТ,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мефенпир - 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 майлы-сулы эмульсия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СУПЕР,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80 грамм/литр + феноксапроп - п - этил, 50 грамм/литр + клоквинтоцет - мексил,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мефенпир - диэтил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СУПЕР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 СУПЕР, майлы-сулы эмульсия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фенклоразол - 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ФУРОРЕ УЛЬТРА, майлы-сулы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ПРОКСИМУС,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ГОЛД 120,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фенклоразол - этил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клохинтоцет - мексил (антидот), 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ТРИМИКС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БЕЛЛИСИМО, майлы-сулы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фенклоразол - этил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ФАБРИС, майлы-сулы эмульсия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ШАНСЮГЕН,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70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микрокапсулаланған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45 грамм/литр + клоквинтоцет - мексил (антидот), 34,5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МАЭСТРО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250,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грамм/литр + йодосульфурон - метил - натрия, 1,0 грамм/литр + тиенкарбазон - метил, 10 грамм/литр + ципросульфид - антидот,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эмульсия майлы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ЕССЕНЗЛАК,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ДРАГУН,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эмульсия майлы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 - метил, 333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десмедифам, 70 грамм/литр + фенмедифам,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десмедифам, 71 грамм/литр + фенмедифам, 91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БЕТАШАНС ТРИО,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грамм/литр + фенмедифам, 63 грамм/литр + десмедифам, 21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эмульсия майлы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КАРИШАНС,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эфир, 510 грамм/литр + флуроксипир,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эфир, 410 грамм/литр + флорасулам, 5 грамм/литр + флуроксопир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грамм/килограмм + тифенсульфурон - метил, 375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хизалафоп - п - тефурил,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грамм/килограмм + трибенурон - метил, 120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грамм/литр дикват (дибромид)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*ДИКОШАНС,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2 - этилгексилді эфирі, 350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44 грамм/литр (антидот)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грамм/литр + дикват,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ДРАКОН, 77%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клоквинтоцет - мексил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фенхлоразол - этил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ВИЛЛАН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38 грамм/литр + хлоримурон - этил,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150 грамм/литр + фенмедифам,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300, эмульсия майлы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2 - этилгексилді эфир,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ЭТИЛГЕКСУЛАМ-Д, суспензионды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ТИМСПРЕЙ,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КАТТЕНГ,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күрделі 2 - этилгексилді эфир,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ЛАМБАДА, суспензионды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ОКТАСУЛАМ, суспензионды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2-этилгексилді эфир),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МПЦА түріндегі диметиламинды тұзы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2М-4Х 750, 75% суда еритін концентрат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суда еритін концентрат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глюфосинаты,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400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330 грамм/литр + фомесафан,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КОГОРТА, сулы – гликольды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түріндегі калийлі және натрийлы тұздар қоспалары,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300 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тифенсульфурон - метил,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ГРАНСТАР МЕГА,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410 грамм/килограмм + тифенсульфурон - метил, 140 грамм/килограмм + флорасулам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310 грамм/килограмм + тифенсульфурон - метил, 300 грамм/килограмм + флорасулам, 103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ТРИБЬЮТ, суда еритін түйіршіктер + ПАВ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100 грамм/литр + фенмедифам,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22,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 2 - этилгексилді эфир,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960,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фроласуам, 7,4 грамм/литр + изооктил, 2,4 - Д дихлорфеноксисірке қышқылы,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ЭКСКАЛИБУР,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200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БЕЛИССИМО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СПИРИТ ФОРТЕ,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200 грамм/килограмм + метсульфурон - 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600 грамм/килограмм + метсульфурон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367 грамм/литр + клопиралид, 124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СПИРИТ ЛАЙТ,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450 грамм/килограмм + амидосульфурон, 210 грамм/килограмм + флорасулам,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350 грамм/килограмм + тифенсульфурон, 350 грамм/килограмм + метсульфурон - 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этил, 170 грамм/литр + клодинафоп - прапаргил, 48,5 грамм/литр + клоквинтоцет - мексил (антидот), 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137 грамм/литр + хизалафоп - п - этил,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140 грамм/литр + хизалафоп - п - этил,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тиенкарбазон - метил, 7,5 грамм/литр + мефенпир-диэтил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200 грамм/литр + МЦПА,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КОСМИК ТУРБО,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630 грамм/литр (2,4-Д этилгексилді эфир, 470 грамм/литр) + 2,4 - Д қышқылы, 160 грамм/литр (диметилалкил-аминды тұз)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23 грамм/литр + клоквинтоцет - 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-п - этил, 120 грамм/литр + клоквинтоцет - 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ЛАЙТ,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5 грамм/литр + 2,4 - Д - 2-этилгексил, 430 грамм/литр + мефенпир - диэтил (антидот),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МУШКЕТ ПЛЮС,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13,33 грамм/литр + цигалофоп - бутил,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ТОПШОТ 113,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флорпирауксифен - бензил, 12,5 грамм/литр + пеноксулам,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БАКСИГА,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23 грамм/килограмм + никосульфурон, 92 грамм/килограмм, дикамба қышқылы, 550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 ПЛЮС,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35 грамм/килограмм + никосульфурон, 120 грамм/килограмм + мезотрион, 370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267 грамм/литр + пиклорама, 67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ЛЕРАШАНС,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КРУЦИФЕР,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300 грамм/литр + пиклорам,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ГАЛИОН,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 - п - 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 30 грамм/килограмм + йодосульфурон - метил - натрий, 6 грамм/килограмм + мефенпир - диэтил (антидот),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ЛАЙНЕР ЭКСТРА,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 күрделі 2-этилгексилді эфир, 300 грамм/литр + флорасулам, 5,35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СУПЕР,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(күрделі 2-этилгексилді эфир),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ПРАЙМ,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2-этилгексилді эфир, 410 грамм/литр + пиклорам, 37,5 грамм/литр + флорасулам,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ФОРТЕ,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имазетапир, 50 грамм/литр + имазапир,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ГИБРИД,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биспирибагы,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клоквинтоцет - 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150 грамм/литр + никосульфурон, 60 грамм/литр + тифенсульфурон - метил,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СУПЕРКОРН,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грамм/литр + 2,4-Д қышқылы түріндегі күрделі эфир,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п-этил, 100 грамм/литр + фенхлоразол - 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ЭВЕРЕСТ, 70%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359 грамм/килограмм + метсульфурон - 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2.0,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 + хизалофоп - п - этил,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ГЕЙЗЕР,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60 грамм/литр + флорсулам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650 грамм/килограмм + тефилсульфурон-метил, 60 грамм/килограмм + флорсулам, 40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түріндегі күрделі эфир, 440 грамм/литр + карфентразон - этил, 20 грамм/литр + флуросипир,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(аз ұшатын эфирлер С7-С9),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 320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пропизахлор,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БЕНИТО, </w:t>
            </w:r>
          </w:p>
          <w:p>
            <w:pPr>
              <w:spacing w:after="20"/>
              <w:ind w:left="20"/>
              <w:jc w:val="both"/>
            </w:pPr>
            <w:r>
              <w:rPr>
                <w:rFonts w:ascii="Times New Roman"/>
                <w:b w:val="false"/>
                <w:i w:val="false"/>
                <w:color w:val="000000"/>
                <w:sz w:val="20"/>
              </w:rPr>
              <w:t>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түріндегі 2 - этилгексилді эфир, 90 грамм/литр +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ИЛИОН,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100 грамм/литр + флорасулам,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 + кломазон,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ПРОПОНИТ ДУО,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75 грамм/литр + мефенпир - 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 СУПЕР, 7,5%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(күрделі 2-этилгексилді эфир), 418 грамм/литр + флорасулама,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ФЛО,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флорасулама, 104 грамм/килограмм, трибенурон - метила, 500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ГРАНД,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375 грамм/литр + тербутилазин, 125 грамм/литр + мезотрион, 37,5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ФОРСАЖ,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 250 грамм/литр, 2,4 - Д қышқылы түріндегі күрделі 2 - этилгексилді эфир, 80 грамм/литр,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КОРНЕГИ, суспензионды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230 грамм/литр + пираклостробин,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ПИЛАРТЕП,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флутриафола, 800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ДУО,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400,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САМУРЫК 400,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ДУО,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PRO,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ПРОТЕКТ,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200 грамм/литр+ метконазол,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БАКЛЕР,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 - метил, 310 грамм/литр + эпоксиконазол, 187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ТИРАКС ДУО,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 ДУО, 49,7%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ЦЕРБЕР,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500 грамм/литр + карбендазим,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224 грамм/литр + тебуконазол, 148 грамм/литр + протиоканазол, 53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флуксапироксад, 75 грамм/литр + пираклостробин,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ПРИАКСОР,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ТРИАФОЛ, 25% 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250,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КЛЭРИТИ,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25%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СКАЙСТАР,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АМИСТАР ЭКСТРА 280,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СУПЕРСТАР,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ЦАРИЦА,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МЭДЖИК,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 + пропиконазол,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 + ципроканазол,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РЕЙНДЖЕР,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225 грамм/литр + флутриафол,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СУПЕР,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ФОРТЕ,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62,5 грамм/литр + эпоксиконазол,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АБАКУС УЛЬТРА, 12,5%, суспензионды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суспоэмульсия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100 грамм/литр + карбендазим,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ФЕРАЗИМ ГРИН,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АЛЬТО СУПЕР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бензовиндифлупир,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ЭЛАТУС ЭЙС 290,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ПРО,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240 грамм/литр + эпоксиконазол,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СИКУРС,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 46%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90 грамм/литр + тебуконазол, 317 грамм/литр + флутриафол, 93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ТРИАКТИВ,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97 грамм/литр + тебуконазол,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 - метил,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381 грамм/литр + флутриафол, 117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337 грамм/литр + флутриафол, 78 грамм/литр + клотианидин,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КОМБИ,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80 грамм/литр + тебуконазол,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ПРОЗАРО КВАНТУМ,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 180 грамм/литр +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ЭВИТО Т,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ципроканазол, 300 грамм/литр + тебуканазол,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ТЕНАЗОЛИН ГОЛД,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200 грамм/литр + тиофанат - метил,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210 грамм/литр + тебуконазол, 210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КОПРОТЕКТ,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133 грамм/литр + эпоксиконазол,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ПИКСТАР, суспензионды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37,5 грамм/литр + метконазол, 27,5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6,5%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240 грамм/литр + ципроконазол,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РАКУРС,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390,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125 грамм/литр + триадимефон,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 АЭРО,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ЭНТОЛИКУР, 22,5%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КРЕДО, 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ЗИМОШАНС,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 500,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41,6 грамм/литр + пираклостробин, 66,6 грамм/литр + флуксапироксад, 41,6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ЦЕРИАКАС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300 грамм/литр + азоксистробина,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пропиконазола, 140 грамм/литр + тебуконазола, 140 грамм/литр + эпоксиконазола,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ТРИАДА,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125 грамм/литр + азоксистробин, 100 грамм/литр + ципроконазол,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80 грамм/литр + тебуконазол, 160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ТРИО,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180 грамм/литр + азоксистробин,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БАЛИЙ,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флокумафен,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 0,005% балауыз брикеттері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фостиазат,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НЕМАТОРИН 10,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 - 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050,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ЗЕОН 050,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ЭДВАНС,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ЛЯТРИН,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ДАЛАТЭ,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 - цигалотрин,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ГУНСЯО,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БРЕЙК,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 - цигалотрин, 250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ГАНИМЕД,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хлоранантранилипрол, 100 грамм/литр + лямбда - цигалотрин, 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АМПЛИГО 15, суспензия майлы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ТАНРЕК, суда еритін концентрат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СТРАГЛ,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ЛУИДОР,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ЦЕЗАРЬ,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КЛОРИД,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ПИЛАРКИНГ,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КИНОКС,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ВАРРАНТ,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150 грамм/литр + лямбда - 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АМАДЕУС,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ПЛЮС,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210 грамм/литр + бета - цифлутрин, 90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ТЕРРАНО,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400 грамм/литр + бифентрин,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ПИРИНЕКС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ПИРЕЛЛИ,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**АЛИОТ,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циперметрин,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 - циперметрин,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 майлы-сулы 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 майлы-сулы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 - циперметрин, 300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КОРВУС,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циперметрин, 125 грамм/литр + имидаклоприд, 100 грамм/литр + клотианидин,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НЕО,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циперметрин, 117 грамм/литр + тиаметоксам, 147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ФЛЕЙМ,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циперметрин, 100 грамм/литр + дифлубензурон,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 - цигалотрин, 106 грамм/литр + ацетамиприд,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ЭКСТРА,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240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сулы-суспензионды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48%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ДИФЛУР, 48%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 48%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 48%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ДЕССЕНЛИН, 48%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диметоат, 400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СИРОККО,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РОГОР-С,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БИ-58 ТОП,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БИММЕР,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ШАРПЕЙ,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ЭЛИСТЕР,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300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100 грамм/литр + абамектин,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СТИЛЕТ,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пиримифос - метил, 500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КАМЕЛОТ,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БИСКАЯ,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ТЕЙЯ,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ЭКСПЕРТ,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ФЛЭКС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ЛАННАТ, суланатын ұнтақ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КОРАГЕН,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АГРОЦИП,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ФАСКОРД,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57 грамм/литр + имидаклоприд, 210 грамм/литр + лямбда - цигалотрин, 105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тиаметоксам, 141 грамм/литр + лямбда - цигалотрин, 106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247, суспензионды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СОЛАМ,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ТИАМЕТРИН,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ГОТИКА,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 суспензионды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ИЗУМИ, суспензионды концентрат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ОРФЕЙ,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18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ВЕРТИМЕК 018,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АБАЛОН, 1,8%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МЕКАР,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эмамектин бензоат, 50 грамм/килограмм + луфенурон, 400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ПРОКЛЭЙМ ФИТ 450,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САРРЕНДЕР,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флубендиамид,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 + гамма - цигалотрин, 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ПАУЕР,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ПУНТО ЭКСТРА,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300 грамм/литр + лямбда - цигалотрин,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315,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ТИМАМЕКТИН,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 200,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ГОЛДПЛАН, 20 % суда еритін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400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******ЯКУДЗА,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грамм/литр + лямбда - цигалатрин, 150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 350,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300 грамм/литр + бета - циперметрин,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 + альфа - циперметрин,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ЭСПЕРО, суспензия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500 грамм/литр + циперметрин,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ХЛОРЦИРИН, 55%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ПРО,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ЕЛНУР-Д,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СЭМПАЙ,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ОЛРАЙТ, 57%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145 грамм/литр + лямбда - цигалотрин, 135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ПИЛАРКЛОТРИН ZC,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 цигалотрин,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ВАНТЕКС, микрокапсулаланған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НОМОЛТ, 15% суспензионды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спиромезифен, 228,6 грамм/литр + абамектин, 11,4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ОБЕРОН РАПИД,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100 грамм/литр + дельтаметрин,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ПРОТЕУС,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АЛЬВЕРДЕ,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спиротетрамат, 120 грамм/литр + имидаклоприд,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МОВЕНТО ЭНЕРДЖИ,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10% сулы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МАТЧ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ГАМБЕЙ,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ДИМИПРИД,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МАРЛЕНОПРИДА,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ТОРЕАДОР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ДРАЙВЕР,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100 грамм/литр + лямбда - цигалатрин,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ОРГАНЗА,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 60 грамм/литр + тиаметоксам, 40 грамм/литр + альфа – циперметрин,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БЕРЕТТА,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БЕНЕВИЯ,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ВЕРИМАРК,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фосфид, 560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МАКСТОМИН, 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500 грамм/литр +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ламинарин,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ВАЦИПЛАНТ, ағынды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 - стрептотрициндық антибиотиктер кешені, БА-120000 ЕА/миллилитрі, 32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ФИТОЛАВИН,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МАКРОЛОФУС (Macrolophus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p>
    <w:bookmarkStart w:name="z7"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 қос мақсаттағы мемлекеттік тіркеуі бар және гербицид және десикант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және инсектицид ретінде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және инсектицид ретінде және нан өнімдері жүйесіндегі кәсіпорындарындағы қорлардың зиянкестеріне қарсы қолдануға рұқсат етілген препараттар ретінде пайдаланылатын;</w:t>
      </w:r>
    </w:p>
    <w:p>
      <w:pPr>
        <w:spacing w:after="0"/>
        <w:ind w:left="0"/>
        <w:jc w:val="both"/>
      </w:pPr>
      <w:r>
        <w:rPr>
          <w:rFonts w:ascii="Times New Roman"/>
          <w:b w:val="false"/>
          <w:i w:val="false"/>
          <w:color w:val="000000"/>
          <w:sz w:val="28"/>
        </w:rPr>
        <w:t>
      **** үш мақсаттағы мемлекеттік тіркеуі бар, инсектицид ретінде және ауыл шаруашылығы тауарын өндірушілердің қойма жайларындағы қорлардың зиянкестеріне қарсы және нан өнімдері жүйесіндегі кәсіпорындарындағы қорлардың зиянкестеріне қарсы қолдануға рұқсат етілген препараттар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инсектицид және фунгицид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инсектицид ретінде пайдаланылатын препараттар және егін себу алдындағы өңдеуге арналған препарат;</w:t>
      </w:r>
    </w:p>
    <w:p>
      <w:pPr>
        <w:spacing w:after="0"/>
        <w:ind w:left="0"/>
        <w:jc w:val="both"/>
      </w:pPr>
      <w:r>
        <w:rPr>
          <w:rFonts w:ascii="Times New Roman"/>
          <w:b w:val="false"/>
          <w:i w:val="false"/>
          <w:color w:val="000000"/>
          <w:sz w:val="28"/>
        </w:rPr>
        <w:t>
      ******* қос мақсаттағы мемлекеттік тіркеуі бар, уландырғыш және фунгицид ретінде пайдаланылатын препараттар.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А-5/188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2023 жылға арналған пестицидтерді, биоагенттердi (энтомофагтарды) субсидиялауға арналған бюджет қаражатының көлемдері</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16.11.2023 </w:t>
      </w:r>
      <w:r>
        <w:rPr>
          <w:rFonts w:ascii="Times New Roman"/>
          <w:b w:val="false"/>
          <w:i w:val="false"/>
          <w:color w:val="ff0000"/>
          <w:sz w:val="28"/>
        </w:rPr>
        <w:t>№ А-11/520</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9 103 678 000,0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9 603 678 000,0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