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61a4" w14:textId="1f26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2022 жылғы 3 мамырдағы № А-5/222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8 маусымдағы № А-6/225 қаулысы. Ақмола облысының Әділет департаментінде 2023 жылғы 9 маусымда № 8584-03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2022 жылғы 3 мамырдағы № А-5/222 (Нормативтік құқықтық актілерді мемлекеттік тіркеу тізілімінде № 28000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 бақылау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Ертіс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Есіл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Нұра-Сарысу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су объектілерінің су қорғау аймақтары мен белдеулері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оңтүстік-шығыс жағынан, Нұра-Есіл арнасының 4,6 шақырымында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аумағында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ұзындығы 2,87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аумағында (№1 нүктесінің координаттары шегінде шығыс бойлықтың 71°57'45.144" және солтүстік ендік 52°24'32.909" – №2 нүктесі шығыс бойлықтың 71°57'9.431" және солтүстік ендік 52°24'54.137")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мен Степногорск қалалық округінің бүкіл аумағы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 жерлерінің шекарасында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шығысқа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ауылынан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Домбыралы ауылынан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Азат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Радовка ауылынан солтүстік-шығысқа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Пиявочное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оңтүстік- батысқа қарай 12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Еңбек ауылдық округі, Еңбек ауылынан солтүстік- батысқа қарай 25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Ақкөл ауданы Амангелді ауылындағы су құбыры желілерін реконструкциялау" жобасына Талқара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Урюпин ауылдық округі, Амангелді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ауданы, Наумов ауылдық округі, Өрнек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(Ишим) өзені арнасының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жақ ағысы – атауы жоқ кіші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Родники ауылынан солтүстік-батысқа қарай 2,7 шақырым, Еңбектас учаскесіне іргелес аумақта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аумағындағы атауы жоқ көлдері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ауылының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Бірсуат ауылдық округі, Бірсуат ауылынан 7 шақырымда, Ақтасты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Ақбұлақ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Сарыоба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Береке ауылынан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Айдарлыкөл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Ижев ауылдық округі, Ижевское ауылынан 7,4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Сараба ауылдық округі, Сараба ауылынан солтүстік-шығысқа қарай 1,72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Михайлов және Сараба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Жібек жолы ауылдық округі, Бабатай станциясынан оңтүстік-батысқа қарай 9,5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 ағысының ұзындығы 2 шақырым учаскесі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ауданы, Аршалы кентінің оңтүстік-шығыс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Константинов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Ағысы бар Алакөл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Бесбидайық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Қайрақты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216,196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"Астана-Арқалық-Торғай-Ырғыз-Шалқар" автомобиль жолының 264,151 шақырымында орналасқан көпірді жобалау және салуға арналған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Ақан Құрманов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Николаевское өзенінің ескі арнасында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Сочинский ауылдық округі, Сочинское ауылы, Шортанбай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Жолан өзенінде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Орта Мойнақ және Новопетропавловка ауылдарының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 (Тұзқұдық)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Орта Мойнақ және Новопетропавловка ауылдарының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мойнақ (Қызылкөл) ескі су арнасы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ауданы, Орта Мойнақ және Новопетропавловка ауылдарының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көлдің учаскесі (атауы жоқ)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Үлгілі ауылдық округі, Жалтыркөл ауылынан 9,2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Бақсұқ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(Сухая балка өзені) арнасындағы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 Байсуат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өзенінің ұзындығы 400 метр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Вознесенка ауылдық округі, Вознесенка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Журавлев ауылдық округі, Ярославка ауылынан 1,58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01-009-003-190 жер учаскесінің шекарасы шегінде ұзындығы 358 метр Қайрақты өзенінің учаскесі (оң жағалау)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Байсуат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 01-009-003-204; 01-009-003-205; 01-009-003-206; 01-009-003-230 жер учаскесінің шекарасы шегінде ұзындығы 4,321 шақырым Қайрақты өзенінің учаскесі (сол жағалау)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Қараөзек ауылынан солтүстік-шығысқа қарай және Макинск қаласынан оңтүстік-батысқа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Қыстау-Қарағай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округі, Аққайың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Прохоровско-Колоколовская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Қараөзек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өзенінің ұзындығы 3 шақырым учаскесі (Николаевка ауылының маңында)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Николаевка ауылынан оңтүстік-шығысқа қарай 2,3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Үлкен Шабақты көлінен 500 метр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Златополье ауылдық округі, Златополье ауылынан оңтүстік-шығысқа қарай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Райгородок ауылынан солтүстікке қарай 70 метрде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Абылайхан ауылдық округі, Ескі Қарабауыр ауылынан солтүстік-шығысқа қарай 3,4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Лавочное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Успеноюрьев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Қарағай ауылының батыс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Успеноюрьев ауылдық округі, Клинцы ауылынан оңтүстік-батысқа қарай 2,73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Абылайхан ауылдық округі, Зеленый Бор ауылынан солтүстікке қарай 4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ауданы, Қатаркөл ауылы (солтүстік ендіктің 52°58'4.87", шығыс бойлықтың 70°23'57.47" – солтүстік ендіктің 52°58'9.92", шығыс бойлықтың 70°25'32.34" географиялық координаттарының тұстамасында)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Зимбұлак (Шымбұлақ)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жел электр станциясына" көпір мен кіре беріс жол салу үшін жер учаскесінің тұстамасындағы Зимбұлақ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қаласынан оңтүстік-шығысқа қарай 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Жобаланып отырған "Ерейментау қаласы ауданындағы қуаты 50 МВт жел электр станциясының" қуат беру желісі мен арттыру қосалқы станциясы орналасқан жер учаскесі тұстамасындағы Зимбұлақ өзенінің оң жағалауы бойынша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Ерейментау қаласының шегінде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 өзенінің ағысы, атауы жоқ тартылу үстіндегі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Бестоғай ауылдық округі (№ 1 нүктесінің координаттары шегінде шығыс бойлықтың 72°34'42.99" және солтүстік ендік 51°52'3.44" – № 2 нүктесі шығыс бойлықтың 72°34'5.7" және солтүстік ендік 51°50'29.39")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10,5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Көбейтұз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Сарыадыр ауылынан солтүстік-батысқа қарай 6,7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Өлеңті ауылдық округі, Қоржынкөл станциясынан солтүстік-батысқа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ауданы, Ерейментау қаласынан солтүстік-шығысқа қарай 40 шақырымнан астам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Шарықты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өзенінің ұзындығы 1,7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округі, Олжабай батыр ауылының шекараларында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Шайтанды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 Олжабай батыр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ауданы, Терісаққан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Коко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Викторовка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Зеренді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Приречное ауылдық округі, Павловка ауылынан шығысқа қарай 3 шақырымда, "Құмдыкөл" кен орнын өндіру жөніндегі операцияларды жүргізу үшін жер қойнауы учаскесі аумағының географиялық координаттары тұстамасында (№1 солтүстік ендігі 53º08'22.52", шығыс бойлығы 68º57'25.02"; №2 солтүстік ендігі 53º08'12.56", шығыс бойлығы 68º58'19.70")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Бәйтерек ауылдық округі, Бәйтерек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көлінің учаскесі және оның ағысы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Қанай би атындағы ауылдық округі (солтүстік ендіктің 53°1'5.93", шығыс бойлықтың 69°30'20.33" – солтүстік ендіктің 53°1'1.23", шығыс бойлықтың 69°32'34.11"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Сұлтанкелді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Теңгіз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Арықты және Кеңбидайық ауылдық округтерінің аумағында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Жыландинка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сол ағысы болып табылатын Мұқыр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және Қозыкөш өзендерінің учаскелері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Қаражар ауылының оңтүстік-батысынан 200 метр қашықтықта орналасқан жер учаскесінің тұстамасында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Сарқырама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Тайтөбе ауылының жобаланатын электр беру желісінің өту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округі, "АлтынБедел" жауапкершілігі шектеулі серіктестігінің Жуантөбе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(оң жағалауы)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ауданы, Қараөткел ауылының батыс жағынан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өзенінің ұзындығы 2,5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Қаражар ауылынан оңтүстікке қарай 3,6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Әулиетай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Қараөткел ауылынан солтүстікке қарай 2,5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Приреченский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ауылдық округі, Тимофеевка ауылының оңтүстігіне қарай 5,5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бөгет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Софиевка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Қоянды ауылынан оңтүстік-батысқа қарай 4,2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Дәмира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Қабанбай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ұзындығы 94,460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айналма автомобиль жолынан Астрахан ауданымен шекараға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өзеннің арнасы учаскесі (Колутон өзенінің ағысы)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Алтай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 алаңының қапталдары учаскесінде орналасқан Ащылыайрық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ауылы, "Ақмола облысы Шортанды ауданы Дамса ауылында орталық қазандық және жылу желілерінің құрылысы" жобаланып жатқан объектіден солтүстік-шығысқа қарай 0,9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Шортанды кентінің оңтүстік жағынан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Барышевка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Бектау ауылдық округі, Бектау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Балка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және Бозайғыр ауылдық округтерінің шекарасында, Степное ауылынан оңтүстік-батысқа қарай 8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(Взрыв)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Бозайғыр ауылдық округі, Ключи ауылынан 5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өзенінің учаскесі "Дамсинская" бөгетінде шлюздердің құрылысы және қолданыстағы су өткізу имаратын консервациялау" жобасына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ауылының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