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8734" w14:textId="6a38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мектепке дейінгі ұйымдары тәрбиеленушілерінің жекелеген санаттарына тамақтандыру үшін шығындарды өтеу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2023 жылғы 23 маусымдағы № А-7/249 қаулысы. Ақмола облысының Әділет департаментінде 2023 жылғы 23 маусымда № 8590-03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Республикасындағы жергілікті мемлекеттік басқару және өзін-өзі басқару туралы",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заңдарына, "Әлеуметтік көмек көрсетілетін азаматтарға әлеуметтік көмектің мөлшерін, көздерін, түрлерін және оны беру қағидаларын бекіту туралы" Қазақстан Республикасы Үкіметінің 2012 жылғы 12 наурыздағы № 320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"Мектепке дейінгі, бастауыш, негізгі орта, жалпы орта, техникалық және кәсіптік, орта білімнен кейінгі білім беру, мамандандырылған, арнаулы білім, жетім балалар мен ата-анасының қамқорлығынсыз қалған балаларға арналған білім беру ұйымдарында, балаларға және ересектерге қосымша білім беру ұйымдарынының үлгілік қағидаларын бекіту туралы" Қазақстан Республикасы Оқу-ағарту министрінің 2022 жылғы 31 тамыздағы № 385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29329 болып тіркелген) сәйкес Ақмола облысының әкімдігі ҚАУЛЫ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білім беру тапсырысы орналастырылған Ақмола облысының мектепке дейінгі ұйымдарында тәрбиеленушілердің келесі жекелеген санаттарына тамақтандыру үшін шығындар толық көлемде өтелсін: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жетім балаларға және ата-аналарының қамқорлығынсыз қалған балаларға;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балаларға;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атаулы әлеуметтік көмек алуға құқығы бар отбасылардан шыққан балаларға, сондай-ақ мемлекеттік атаулы әлеуметтік көмек алмайтын, жан басына шаққандағы орташа табысы ең төмен күнкөріс деңгейінен төмен отбасылардан шыққан балаларға;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 балалы отбасылардан шыққан балаларға.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әкімдігінің 27.11.2023 </w:t>
      </w:r>
      <w:r>
        <w:rPr>
          <w:rFonts w:ascii="Times New Roman"/>
          <w:b w:val="false"/>
          <w:i w:val="false"/>
          <w:color w:val="000000"/>
          <w:sz w:val="28"/>
        </w:rPr>
        <w:t>№ А-11/540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Акмола облысы әкімінің орынбасары А.Б. Әміреноваға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2023 жылғы 1 шілдеден бастап қолданысқа енгізіледі және ресми жариялануға жатады.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Ақмола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