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d4d4" w14:textId="1c9d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Целиноград ауданының Мәншүк, Приречное ауылдарын және Приречный ауылдық округін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1 шілдедегі № А-7/268 және Ақмола облысы мәслихатының 2023 жылғы 1 шілдедегі № 8С-3-13 бірлескен қаулысы мен шешімі. Ақмола облысының Әділет департаментінде 2023 жылғы 3 шілдедегі № 8599-03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2022 жылғы 23 маусымдағы қорытындысы, "Целиноград ауданының Мәншүк, Приречное ауылдарын және Приречный ауылдық округін қайта атау жөнінде ұсыныстар енгізу туралы" Целиноград ауданы әкімдігінің 2022 жылғы 5 қыркүйектегі № А-9/259 бірлескен қаулысы мен Целиноград аудандық мәслихатының 2022 жылғы 5 қыркүйектегі № 166/31-7 шешімінің негізінде және Целиноград ауданының Мәншүк, Приречное ауылдары және Приречный ауылдық округі халқының пікірін ескере отырып, Ақмола облысының әкімдігі ҚАУЛЫ ЕТЕДІ және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Целиноград ауданының кейбір ауылдары: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ауылы Мәншүк Мәметова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ауылдық округінің Приречное ауылы Ақжар ауылына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Целиноград ауданының Приречный ауылдық округі Ақжар ауылдық округіне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Ақмола облысы әкімдігінің қаулысы мен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