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b86a8" w14:textId="adb86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 жылға арналған тыңайтқыштардың (органикалық тыңайтқыштарды қоспағанда) субсидияланатын түрлерінің тізбесі және тыңайтқыштарды сатушыдан сатып алынған тыңайтқыштардың 1 тоннасына (литріне, килограмына) арналған субсидиялардың нормаларын, сондай-ақ тыңайтқыштарды (органикалық тыңайтқыштарды қоспағанда) субсидиялауға бюджеттік қаражат көлемдерін бекіту туралы" Ақмола облысы әкімдігінің 2023 жылғы 17 наурыздағы № А-4/102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2023 жылғы 16 қарашадағы № А-11/519 қаулысы. Ақмола облысының Әділет департаментінде 2023 жылғы 16 қарашада № 8643-03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облысы әкімдігінің "2023 жылға арналған тыңайтқыштардың (органикалық тыңайтқыштарды қоспағанда) субсидияланатын түрлерінің тізбесі және тыңайтқыштарды сатушыдан сатып алынған тыңайтқыштардың 1 тоннасына (литріне, килограмына) арналған субсидиялардың нормаларын, сондай-ақ тыңайтқыштарды (органикалық тыңайтқыштарды қоспағанда) субсидиялауға бюджеттік қаражат көлемдерін бекіту туралы" 2023 жылғы 17 наурыздағы № А-4/102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8524-03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Ақмола облысы әкімінің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А-11/519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А-4/102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тыңайтқыштардың (органикалық тыңайтқыштарды қоспағанда) субсидияланатын түрлерінің тізбесі және тыңайтқыштарды сатушыдан сатып алынған тыңайтқыштардың 1 тоннасына (литріне, килограмына) арналған субсидиялар нормалары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тыңайтқыштардың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етуші заттардың құрамы (%)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нормасы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(тонна, литр,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тыңайтқыштар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82 225,0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аммиак селитрасы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Құрамында 33,5 % азоты бар аммиак-нитратты тыңайтқышы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Сұйық аммоний нитраты, Б маркасы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аммоний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В маркалы аммоний сульфаты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В маркасы аммоний сульфаты (күкірт қышқылды аммоний)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- жанама өнім (В маркасы)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сульфаты, SiB маркалы (модификацияланған минералды тыңайтқышы)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Аммоний сульфаты+BMZ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Аммоний сульфаты 21%N+24%S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Тукоқоспа 20:2:0 (түйіршіктелген аммоний сульфаты)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Р-2,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Тукоқоспа 20:5:0 (түйіршіктелген аммоний сульфаты)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Р-5,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Сульфонитрат NS 30:7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S-7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127 600,0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карбамид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SiB маркалы (модификацияланған минералды тыңайтқышы)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Карбамид+BMZ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B-0,018,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КАС+ сұйық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132 500,0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КАС-32 маркалы сұйық азотты тыңайтқышы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тыңайтқыштар (КАС)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аммонийлі - кемінде 6,8, N нитратты - кемінде 6,8, N амидті - кемінде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сұйық тыңайтқыштар (КАС)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тыңайтқыштар КАС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КАС- 28 маркалы сұйық азотты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КАС- 30 маркалы сұйық азотты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Азотты-әктас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- 27, Са - 5-6, Mg-3-4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155 325,0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Coten азотты тыңайтқышы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 тыңайтқыштар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маркалы суперфосфат минералды тыңайтқыштар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 маркалы суперфосфат (аммониттелген суперфосфат (ASSP))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Шилісай кең орнының фосфоритті концентраты және ұны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14 732,15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UP, несепнәр фосфаты (17.5-44-0)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Р2О5-44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Growfert кешенді тыңайтқышы маркалы: 18-44-0 (UP)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N10, P 46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12-52 маркасы аммофос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12-52 маркалы аммофос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 SiB маркалы (модификацияланған минералды тыңайтқыш)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12:52+ВMZ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B-0,018, Mn-0,030,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P-48, MgO-2, S 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Тукоқоспа маркалы: 10:46:0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12:39 маркалы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12, P 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11:42 маркалы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10:39 маркалы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Аммофос 10:36 маркалы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Аммофос 10:33 маркалы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Калийлі тыңайтқыштар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103 250,0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калий, SiB маркалы (модификацияланған минералды тыңайтқыш)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Growfert кешенді тыңайтқышы маркалы: 0-0-61 (KCl)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250 750,0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калий, SiB маркалы (модификацияланған минералды тыңайтқышы)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калий (калий сульфаты) тазартылған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(Krista SOP)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сульфаты (Yara Tera Krista SOP)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SO4- 46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тыңайтқышы күкірт қышқылды калий (калий сульфаты) тазартылған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Калий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Еритін калий сульфаты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K2O-51,5, SO4-56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Growfert кешенді тыңайтқышы маркалы: 0-0-51 (SOP)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KMg (Fertim KMg 55:5) маркалы ФЕРТИМ (КМУ ФЕРТИМ) кешенді минералды тыңайтқыштар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K2O-55, MgO-5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Фосфорлы-калийлі тыңайтқыштар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Р-26%, К-5%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12 маркалы күкірт бар карбамид агрохимикаты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224 150,0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7,5 маркалы күкірт бар карбамид агрохимикаты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4 маркалы күкірт бар карбамид агрохимикаты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11-37 маркалы сұйық кешенді тыңайтқыштар (СКТ)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135 750,0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Сұйық кешенді тыңайтқышы (СКТ)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10-34 маркалы сұйық кешенді тыңайтқыштар (СКТ)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Азотты-фосфорлы-калийлі тыңайтқышы, 15:15:15 маркалы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146 428,57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15:15:15 маркалы нитроаммофоска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15-15-15 маркалы нитроаммофоска (азофоска)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Азотты-фосфорлы-калийлі тыңайтқышы, 15-15-15 маркалы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Азотты-фосфорлы-калийлі (диаммофоска) тыңайтқышы, 15:15:15 маркалы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SiB маркалы (модификацияланған минералды тыңайтқышы)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Азотты-фосфорлы-калийлі тыңайтқышы, 16:16:16 маркалы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16-16-16 маркалы нитроаммофоска (азофоска)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SiB маркалы (модификацияланған минералды тыңайтқышы)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17:17:17 маркалы нитроаммофоска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құрамды нитроаммофоска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жақсартылған гранулометриялық құрамды нитроаммофоска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тыңайтқышы, 7:7:7 маркалы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N- 7, P-7, K-7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8:24:24 маркалы жақсартылған гранулометриялық құрамды нитроаммофоска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P-24,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NPK-плюс 9-20-20 маркалы азотты-фосфорлы-калийлі тыңайтқышы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тыңайтқышы, диаммофоска 9-25-25 маркалы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P-25, K-25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тыңайтқышы, 10:20:20 маркалы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17:0,1:28 маркалы жақсартылған гранулометриялық құрамды нитроаммофоска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21:0,1:21 маркалы жақсартылған гранулометриялық құрамды нитроаммофоска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15:24:16 маркалы жақсартылған гранулометриялық құрамды нитроаммофоска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 P-24, K-16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16-16-8 маркалы нитроаммофоска (азофоска)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Диаммофоска 10-26-26 маркалы азотты-фосфорлы-калийлі тыңайтқышы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Азотты-фосфорлы-калийлі тыңайтқышы, NPK-1 (диаммофоска) маркалы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10-26-26 маркалы азот-фосфорлы-калийлі тыңайтқышы, NPK-1 (диаммофоска)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тыңайтқышы маркасы: диаммофоска 10-26-26, NPK-1 (диаммофоска)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Азотты-фосфорлы-калийлі тыңайтқышы, 10:26:26 маркалы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(диаммофоска) тыңайтқышы, 10:26:26 маркалы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нитроаммофоска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FertiM NPK 10:26:26 маркалы ФЕРТИМ аралас минералды тыңайтқыштары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P2O5 - 26, К2О - 26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тыңайтқышы, 10:20:20 маркалы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20 K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тыңайтқышы, 12:32:12 маркалы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P-32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тыңайтқышы, 13:19:19 маркалы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8-20-30 маркалы азотты-фосфорлы-калийлі тыңайтқышы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тыңайтқышы, 8:20:30 маркалы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тыңайтқышы, 8:19:29 маркалы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13-13-24 маркалы нитроаммофоска (азофоска)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19:4:19 маркалы нитроаммофоска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21:1:21 маркалы нитроаммофоска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23:13:8 маркалы нитроаммофоска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16:16:16+В маркалы нитроаммофоска NPK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145 089,0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16:16:16+Zn маркалы нитроаммофоска NPK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16:16:16+BMZ маркалы нитроаммофоска NPK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16:16:16+BCMZ маркалы нитроаммофоска NPK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20:10:10+S+Zn маркалы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20, P 10, K 10, Zn-0,21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NPK(S) 8-20-30(2) маркалы азотты-фосфорлы-калийлі құрамында күкірт бар тыңайтқышы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NPKS-8 маркалы азотты-фосфорлы-калийлі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20-10-10+S маркалы нитроаммофоска (азофоска)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NPК(S) 15-15-15(10) маркалы азотты-фосфорлы-калийлі құрамында күкірт бар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27-6-6+S маркалы нитроаммофоска (азофоска)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P-6, K-6, S-2,6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NPК(S)13-17-17(6) маркалы азотты-фосфорлы-калийлі құрамында күкірт бар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NPК(S) 13-17-17(6)+0,15В+0,6Zn маркалы азотты-фосфорлы-калийлі құрамында күкірт бар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S-6, В-0,15, Zn-0,6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14:14:23 маркалы нитроаммофоска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23:13:8 маркалы нитроаммофоска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10:26:26 маркалы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тыңайтқышы, диаммофоска NPK 10:26:26+B маркалы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тыңайтқышы, диаммофоска NPK 10:26:26+Zn маркалы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Азотты-фосфорлы-калийлі тыңайтқышы, диаммофоска NPK 10:26:26+BMZ маркалы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Азотты-фосфорлы-калийлі тыңайтқышы, диаммофоска NPK 10:26:26+BCMZ маркалы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20:10:10+S+B маркалы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20, P 10, K 10, S-4, B-0,03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20:10:10+S+BMZ маркалы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20:10:10+S+BCMZ маркалы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P-10, K-10, S-4, B-0,02, Mn-0,03, Zn-0,06, Cu-0,03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құрамды нитроаммофоска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жақсартылған гранулометриялық құрамды нитроаммофоска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8:24:24 маркалы жақсартылған гранулометриялық құрамды нитроаммофоска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17:0,1:28 маркалы жақсартылған гранулометриялық құрамды нитроаммофоска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21:0,1:21 маркалы жақсартылған гранулометриялық құрамды нитроаммофоска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P-0,1, K-21,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15:24:16 маркалы жақсартылған гранулометриялық құрамды нитроаммофоска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14:14:23 маркалы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NP+S=20:20+14 маркалы құрамында күкірт бар азотты-фосфорлы тыңайтқышы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20:20 маркалы құрамында күкірт бар күрделі азотты-фосфорлы тыңайтқышы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20:20 маркалы құрамында күкірт бар күрделі азотты-фосфорлы тыңайтқышы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 бар күрделі азотты-фосфорлы тыңайтқышы, SiB маркалы (түрлендірілген минералды тыңайтқышы)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NPS (N-20, P-20 +S-14) маркалы ФЕРТИМ (КМУ ФЕРТИМ) кешенді минералды тыңайтқыштар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 бар азотты-фосфорлы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 +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NP+S=16:20+12 маркалы құрамында күкірт бар азотты-фосфорлы тыңайтқышы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Cульфоаммофос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16:20:12 маркалы сульфоаммофос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Сульфоаммофос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 бар күрделі азотты-фосфорлы тыңайтқышы, 20:20+В маркалы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204 250,0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 бар күрделі азотты-фосфорлы тыңайтқышы, 20:20+ВMZ маркалы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 бар күрделі азотты-фосфорлы тыңайтқышы, 20:20+Zn маркалы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 бар күрделі азотты-фосфорлы тыңайтқышы, 20:20+BCMZ маркалы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А, Б, В маркалы құрамында азотты-фосфорлы-күкірт тыңайтқышы (NPS-тынайтқыш), ұнтақ тәрізді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NH4 – кемінде 6%; Р2О5-11,0; SO3-15.0; СаО-14,0; MgO-0,25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124 327,0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арнайы суда еритін, А маркалы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P2О5-61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475 000,0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P2О5-61, N 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тазартылған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Growfert кешенді тыңайтқышы маркалы: 12-61-0 (MAP)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P2O5 -61%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Монофосфат калий агрохимикаты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 52 K 34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Growfert кешенді тыңайтқышы маркалы: 0-52-34 (MKP)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P2O5 -52%, K2O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NPS (N-9, P-14 + S-10) маркалы ФЕРТИМ (КМУ ФЕРТИМ) кешенді минералды тыңайтқыштар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P-14, S-10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Күрделі-араласқан микроэлементтері бар "Биобарс-М" биотыңайтқышы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2-5 %; P2O5 – 0,66–1,6 %; К2О – 2–5 %; S – 0,65–1,65 %, B - 0,10; Fe2O3 - 0,15; Co - 0,02; Mn - 0,15; Cu - 0,10; Mo - 0,01; Zn - 0,10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(кальций нитраты) тыңайтқышы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YaraLivaТМ CALCINIT кальций нитраты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(кальцийлі селитра)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Концентрацияланған кальций нитраты (Haifa-Cal Prime)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кальций 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кальций селитрасы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тыңайтқышы: 15-0-0 + 27 CaO (CN)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"Г" маркалы түйіршіктелген кальций селитрасы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N-26,8%, CaO-31%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"Е" маркалы түйіршіктелген кальций селитрасы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N-15,5%, CaO-26,5%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Abocol CN кальций селитрасы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Kristalon Special 18-18-18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Brown 3-11-38 микроэлементтері бар кешенді суда еритін NPK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(қоңыр кристалон)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CuO-0,01,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хелатты Ультрамаг тыңайтқыштар: "хелат Fe-13"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хелатты Ультрамаг тыңайтқыштар: "хелат Zn-15"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хелатты Ультрамаг тыңайтқыштар: "хелат Mn-13"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хелатты Ультрамаг тыңайтқыштар: "хелат Cu-15"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BRASSITREL PRO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Ca-5,8%, CaO-8,1%, Mg-4,6%, MgO-7,7%, B-3,9%, Mn-4,6%, Mo-0,3%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AGRIPHOS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 Cu-1, Fe-0,3, Mn-1,4, Zn-1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1 372,50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KOMBIPHOS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P2О5-29,7, K20-5,1, MgO-4,5, Mn-0,7, Zn-0,34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"Magnesium Sulphate" маркалы Growfert кешенді тыңайтқышы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 K Plus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тыңайтқышы: 13-0-46 (NOP)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тыңайтқышы: 11-0-0 + 15 MgO (MN)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BlackJak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Гумин қышқылдары 19-21, фульвоқышқылдары-3-5, ульмин қышқылы және гумин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foliar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9,3, N-2,1, B-0,02, Zn-0,07, Mn-0,04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complex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20, N-5,5, B-1,5, Zn-0,1, Mn-0,1, Fe-1,0, Mg-0,8, Mo-0,001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тыңайтқышы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P205-3, K20-3, теңіз балдырларының сығындысы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(Миллерплекс) органо-минералды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YaraVita™ Azos 300™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S-22,8, N-15,2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Complex 12-11-18 хлорсыз кешенді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16-27-7 тыңайтқышы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16-27-7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12-24-12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 Fe-0,2, Zn-0,007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9-12-25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NPK 7-20-28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P2O5-20%, K2O-28%, MgO-2%, SO3-7,5%, B-0,02%, Fe-0,1%, Mn-0,03%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YaraRega 9-5-26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P2O5-5, K2O-26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YaraRega 9-0-36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K2O-36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 BioNUE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- 15%, Mn - 1%, Zn - 1%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TM Seedlift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P2O5-26, Zn-27,5, Ca-16,9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GRAMITREL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N-3,9%, Mg-9,15%, Cu-3,0%, Mn--9,1%, Zn-4,9%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"Старт" маркалы Биостим органо-минералды тыңайтқышы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 – 5,5, полисахаридтер – 7,0, N – 4,5, Р2О5 – 5,0, К2О – 2,5, MgO - 1,0, Fe – 0,2, Mn – 0,2, Zn – 0,2, Cu -0,1, B – 0,1, Mo – 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"Әмбебап" маркалы Биостим органо-минералды тыңайтқышы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 – 10,0, N – 6,0, К2О – 3,0%, SO3 – 5,0%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"Өсім" маркалы Биостим органо-минералды тыңайтқышы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 – 4,0, N – 4,0, Р2О5 – 10,0, SO3 – 1,0, MgO - 2,0, Fe – 0,4, Mn – 0,2, Zn – 0,2, Cu – 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"Астық" маркалы Биостим органо-минералды тыңайтқышы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 – 7,0, N – 5,5, Р2О5 – 4,5, К2О – 4,0, SO3 – 2,0, MgO - 2,0, Fe – 0,3, Mn – 0,7, Zn – 0,6, Cu -0,4, B – 0,2, Mo – 0,02, Co – 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"Майлы" маркалы Биостим органо-минералды тыңайтқышы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 – 6,0, N – 1,2, SO3 – 8,0, MgO - 3,0, Fe – 0,2, Mn – 1,0, Zn – 0,2, Cu – 0,1, B – 0,7, Mo – 0,04, Co – 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"Қызылша" маркалы Биостим органо-минералды тыңайтқышы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аминқышқылдар-6,0, N-3,5, SO3-2,0, MgO-2,5, Fe-0,03, Mn-1,2, Zn-0,5, Cu-0,03, B-0,5, Mo-0,02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"Жүгері" маркалы Биостим органо-минералды тыңайтқышы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аминоқышқылдар-6,0, N-6, SO3-6,0, MgO-2,0, Fe-0,3, Mn-0,2, Zn-0,9, Cu-0,3, B-0,3, Mo-0,02, Cо-0,2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"Жүгері үшін" маркалы Ультрамаг Комби тыңайтқышы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"Майлы дақылдар үшін" маркалы Ультрамаг Комби тыңайтқышы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"Дәнді дақылдар үшін" маркалы Ультрамаг Комби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"Бұршақтар үшін" маркалы Ультрамаг Комби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"Картоп үшін" маркалы Ультрамаг Комби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"Қызылша үшін" маркалы Ультрамаг Комби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Cуда еритін NPK тыңайтқышы, маркалы 6:14:35+2MgO+MЭ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566 940,00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Cуда еритін NPK тыңайтқышы маркалы: 6:14:35+2MgO+МЭ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тыңайтқышы, маркалы 12:8:31+2MgO+MЭ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маркалы: 12:8:31+2MgO+МЭ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тыңайтқышы маркалы: 13:40:13+МЭ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тыңайтқышы, маркалы 13:40:13+MЭ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тыңайтқышы, маркалы 15:15:30+1,5MgO+МЭ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тыңайтқышы, маркалы 18:18:18+3MgO+МЭ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тыңайтқышы маркалы: 18:18:18 +3MgO+МЭ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тыңайтқышы, маркалы 20:20:20+МЭ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тыңайтқышы маркалы: 20:20:20+МЭ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тыңайтқышы маркалы: 3:11:38+3MgО+МЭ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P-11, K-38+3MgO+MЭ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Zn-1%, аминқышқылдар - 9%, L-аминқышқылдар - 6,5%, теңіз балдырларының сығындысы - 4%, органикалық зат - 30%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Zn-1%, Со - 0,5%, Mo-1%, аминқышқылдар - 9%, L-аминқышқылдар - 6,5%, теңіз балдырларының сығындысы - 4%, органикалық зат - 30%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3 840,17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 B-0,1%, S - 4%, Fe-0,1%, Cu-0,1%, Mo-0,02%, Co-0,01%, аминқышқылдар - 10%, органикалық заттар - 40%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Қызылша Фертигрейн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Mn-1%, B - 0,3%, S-2%, аминқышқылдар - 7%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N-5,5%, K2O-1,0%, Zn-0,15%, Mn-0,3%, В - 0,05%, S - 4%, Fe-0,5%, Cu-0,05%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аминқышқылдар - 14,4%, органикалық зат - 60%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K-18%, B-0,2%, теңіз балдырларының сығындысы - 10%, органикалық зат - 20%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 - 10%, B-1%, Mo-0,5%, аминқышқылдар - 3%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Текс Фрут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- 0,05%, B - 0,14%, Mg - 0,7 %, Mo - 0,02%, Ca - 12%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Р-1%, К-1%, гуминді экстракт - 25%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Са-10%, гуминді заттар - 37%, гуминді экстракттар (фульвқышқылдар) - 18%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Zn - 0,7%, Mn - 0,7%, B - 0,1%, Fe - 3%, Cu - 0,3%, Mo - 0,1%, L-аминқышқылдар - 6%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В этаноламин - 10%, L - аминқышқылдар - 6%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- 10%, Са - 10%, B - 0,2%,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 аминқышқылдар - 6%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1 597,63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- 1,5%, Zn - 8%, L-аминқышқылдар - 6%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- 2,5%, Fe - 6%, L-аминқышқылдар - 6%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- 0,9%, К - 20%, L-аминқышқылдар - 5%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Mg-6%, L-аминқышқылдар - 6%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Tекнокель 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N-0,12%, S-65%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Tекнокель 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Zn - 0,1%, Fe - 0,1%, pH - 4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CONTROLPHYT PK/ КОНТРОЛФИТ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3 210,69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Р-30%, К-20%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 - 17%, K - 7%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PH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поли-гидрокси-карбоқышқылдар-20%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 25-0-0 Plus 0,5 % B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Р-0,1%, К-2,5%, органикалық заттар - 35%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913,37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M2 / AGRI M2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органикалық заттар- 50%, Жалпы азот (N)-1%, Жалпы калий (K2O)- 3,5%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 10/40/0+11 SO3 + 1,7ZN+0,5B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P-40%, S-11%, B-0,5%, Zn-1,7%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781 250,00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(Viva)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- 3,0%, K2O - 8,0%, C - 8,0%, Fe - 0,02% (EDDHSA), Полисахаридтер, Дәрумендер, Ақуыздар, Аминқышқылдар, Тазартылған гумус қышқылдары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 (Boroplus)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кальций (Brexil Ca)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комби (Brexil Combi)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Микс (Brexil Mix)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 (LSA), B-1,2%, Cu-0,8% (LSA), Fe-0,6% (LSA), Mn-0,7% (LSA), Mo - 1,0% (LSA), Zn-5,0% (LSA)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3 411,26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Мульти (Brexil Multi)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Fe-4%, Mn-4%, Zn-1,5%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Феррум (Brexil Fe)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2 994,69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Мырыш (Brexil Zn)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Brexil Mn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- 10% (LSA)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Кальбит C (Calbit C)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13:40:13 (Master 13:40:13)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 К2O-13%, B-0,02%, Cu-0,005% (EDTA), Fe-0,07% (EDTA), Mn-0,03% (EDTA), Zn-0,01% (EDTA)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1 304,10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15:5:30+2 (Master 15-5-30+2)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 К2O-30%, MgO - 2%,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18:18:18+3MgO+S+TE (Master 18:18:18+3MgO+S+TE)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 К2O-18%, MgO - 3%, SO3- 6%,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20:20:20 (Master 20:20:20)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 К2O-20%,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3:11:38+4 (Master 3:11:38+4)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 К2O-38%, MgO-4%, SO3-25, B-0,02, Cu0,005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3:37:37 (Master 3:37:37)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 К2O-37%,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10:54:10 (Plantafol 10:54:10)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 К2O-10%, B-0,02%, Cu-0,05% (EDTA), Fe-0,1% (EDTA), Mn-0,05% (EDTA), Zn-0,05% (EDTA)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1 569,86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20:20:20 (Plantafol 20:20:20)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 К2O-20%,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30:10:10 (Plantafol 30:10:10)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 К2O-10%,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5:15:45 (Plantafol 5:15:45)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 К2O-45%,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Радифарм (Radifarm)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Zn-(EDTA), дәрумендер, сапониндер, бетаин, ақуыздар, аминқышқылдар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6 814,80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Мегафол (Megafol)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фитогормондар, бетаин, дәрумендер, ақуыздар, аминқышқылдар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 (Sweet)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6 621,95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Бенефит ПЗ (Benefit PZ)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нуклеотидтер, дәрумендер, ақуыздар, аминқышқылдар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Триум (Ferrilene Trium)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(Ferrilеne)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 ДМП (Control DMP)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N-30%(АМИДТІ АЗОТ) , P2O5-17%(ФОСФОР ПЕНТОКСИДІ)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3 273,95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Yieldon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К2О-3,0, С-10,0, Zn-0,5, Mn-0,5, Mo-0,2, GEA689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Kрем (МС Cream)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фитогормондар, аминқышқылдар, бетаин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4 887,00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ЭКСТРА (MC EXTRA)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K2O-20, N-1,0, C-20, фитогормондар, бетаин, маннитол, ақуыздар, аминқышқылдар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Сет (МС Set)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фитогормондар, аминқышқылдар, бетаин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Retrosal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 Zn-0,2 (EDTA), дәрумендер, осмолиттер, бетаин, ақуыздар, аминқышқылдар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Аминосит 33% (Aminosit 33%)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 33, жалпы N-9,8, органикалық зат-48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зерновой"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 К-19, MgO-2, Fe-0,05, Zn-0,2, B-0,1, Mn-0,2, Cu-0,2, Mo-0,002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Mn-0,2, Cu-0,25,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масличный"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UNICROP 0-36-24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Р-36, К-24, MgO-2, B-2, Mn-1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Руткат (Rutkat) тыңайтқышы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P2O5 - 4, K2O-3, Fe-0,4, бос аминқышқылдар- 10, полисахаридтер-6,1, ауксиндер - 0,6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Боро-Н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аминді N-3,7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Бор (N-4,7%, В-11,0%)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"Молибден" маркалы Ультрамаг тыңайтқышы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- 3, N-4,5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Фертикс (А маркасы, Б маркасы) агрохимикаты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маркалы А: N-15,38, MgO-2,04, So3-4,62, Cu - 0,95, Fe - 0,78, Mn-1,13, Zn-1,1, Mo-0,01, Ti - 0,02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маркалы Б: N-16,15, MgO-1,92, SO3-2,02, Cu - 0,3, Fe - 0,35, Mn-0,68, Zn-0,6, Mo-0,01, Ti - 0,02, B - 0,6, Na2O - 2,88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Phoskraft Mn-Zn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 - 30%, Mn - 5%, Zn - 5%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Bioenergy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Nitrokal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K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BioStart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Р2О5 - 30%, Zn - 7%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Phoskraft MKP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Curamin Foliar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аминқышқылы - 42%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Aminostim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Sprayfert 312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P2O5-9%, K2O-18%, B-0,05%, Mn-0,1%, Zn-0,1%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Algamina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 K2O-21%, MgO-2%, Cu-0,08%, Fe-0,2%, Mn-0,1%, Zn-0,01%, C-17%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Agrumax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 B-0,2%, Fe-2%, Mn-4%, Zn-4%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Phomazin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Hordisan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Thiokraft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Vigilax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Fulvimax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Zn"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P2O5 - 33%, Zn -10%.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Cu"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Mn"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PK"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Vittafos маркалы NPK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 Zn - 0,02%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Vittafos маркалы Plus кешенді тыңайтқышы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"Trio"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- 3%, MgO- 7%, Zn- 2%, Mo-0,05%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"Molibor"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- 2%, B - 5%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"Polystim Global"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"Nematan"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аминқышқылы - 25%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"Start-Up" кешенді тыңайтқышы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"Start-Up" кешенді тыңайтқыштар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"Alginamin"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"Ammasol"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N- 12%, SO3 - 65%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"Humika PLUS"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"Kalisol"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- 25%, ЅО3- 42%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"Boramin"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"Biostim"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аминқышқылы - 6%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 Kraft"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"Folixir"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 Mg - 2%, B- 0,02%, Cu - 0,05%, Fe- 0,1%, Mn - 0,05%, Mo-0,005%, Zn - 0,1%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"Caramba"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"Calvelox"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"Cabamin"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"Curadrip"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"Carmina"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"Growcal"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"POTENCIA"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Nutriland Plus Grain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P2O5 -45%, K2O – 10%, B – 0,5%, Cu – 0,5%, Fe – 1%, Mn – 1%, Mo – 0,3%, Zn - 1%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Growfert+Micro кешенді тыңайтқышы маркалы: 10-52-10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Growfert+Micro кешенді тыңайтқышы маркалы: 13-6-26+8 CaO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Growfert+Micro кешенді тыңайтқышы маркалы: 15-5-30+2MgO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 маркалы: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15-30-15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 маркалы: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16-8-24+2MgO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Growfert+Micro кешенді тыңайтқышы маркалы: 18-18-18+1MgO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 маркалы: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20-10-20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Growfert+Micro кешенді тыңайтқышы маркалы: 20-20-20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8-20-30 маркалы Growfert+Micro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3-5-55 маркалы Growfert+Micro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3-8-42 маркалы Growfert+Micro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Growfert кешенді тыңайтқышы маркалы: 0-60-20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0-40-40+Micro маркалы Growfert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"Fosiram"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"Etidot 67"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- 21%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"Ferromax"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- 6%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"Ferrovit"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"Micrall"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 Fe-4%, Mn-4%, Mo-0,1%, Zn-1,5%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"Growbor"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"Microlan"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"Sancrop"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"Nutrimic Plus"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"Vittaspray"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"Cerestart"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Cu-6,2%, Mn-7%, Zn-7%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Калий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Co--0,001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Мыс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Азот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Мырыш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 минералды тыңайтқышы, Бор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Фосфор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Изагри-К минералды тыңайтқышы, Вита маркасы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K2О-0,06, SО3-9,34, MgО-2,28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 минералды тыңайтқышы, Форс Рост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 Fe-0,54, Mg-2,37, S-15,2, Mo-0,22, B-0,16, Co-0,23, Li-0,06, Ni-0,02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Форс қоректі маркасы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Моно-Сера" маркалы "Волски Моноформы" сұйық микротыңайтқышы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 SO3-72, MgO-2,3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Моно-Бор" маркалы "Волски Моноформы" сұйық микротыңайтқышы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Моно-Цинк" маркалы "Волски Моноформы" сұйық микротыңайтқышы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Zn-6,1, N-5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Моно-Железо" маркалы "Волски Моноформы" сұйық микротыңайтқышы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Fe-7,7%, N-5%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"Микромак" маркалы "Волски Микрокомплекс" сұйық кешенді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 Fe:0,19-0,49, Mo:0,27-1,14, Со:0,18-0,31, Se: 0,004-0,012, Cr: 0,031-0,194, Ni:0,008-0,015, Li:0,044-0,129, V:0,034-0,158, N:0,3-4,4, P2О5:0,2-0,6, K2О:0,84-5,9, SО3:1,0-5,0, MgО:0,34-2,08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"Микроэл" маркалы "Волски Микрокомплекс" сұйық кешенді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0,04, N: 0,4, K2О: 0,03, SО3:5,7, MgО: 1,32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"Экомак" маркалы "Волски Микрокомплекс" сұйық кешенді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N" маркалы "Страда" сұйық кешенді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В:0,016, Mn:0,05, Fe:0,03, Mo:0,05, Со:0,001, Se:0,001, N:27, P2О5:2, K2О:3, SО3:1,26, MgО: 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Р" маркалы "Страда" сұйық кешенді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 Mn:0,05, Fe:0,07, Mo:0,05, Со:0,01, Se:0,002, N:5, P2О5:20, K2О:5, SО3:0,8, МgО:0,18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1 763,40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"Страда К" маркалы "Страда" сұйық кешенді минералды тыңайтқышы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Cu:0,005, Zn:0,005, В:0,009, Mn:0,019, Fe:0,02, Mo:0,001, Со:0,001, Se:0,001, N:4,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P2О5:5, K2О:12, SО3:3,5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Boron 150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 - 98-100, оның ішінде В - 10,6-11%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К2О – 5,0%; MgO – 2,46%; SO3-0,35%, Cu-0,37%; В-0,37%, Fe – 0,07%; Mn- 0,04%; Zn-0,21%, Мо - 0,002%; аминқышқылдар – 2,86%; органикалық қышқылдар – 2,30%; моносахаридтер-0,00403%, фитогормондар – 0,00046%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–11,1 %; P2O5 - 4,03%; К2О - 6,47%; SO3 – 0,02 %; Cu – 0,01 %; В – 0,02 %; Fe – 0,02 %; Mn- 0,01 %; Zn – 0,01 %; аминқышқылдар – 3,0 %; органикалық қышқылдар – 0,7 %; полисахаридтер – 0,00388 %; фитогормондар – 0,00044 %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Мо - 0,002%; аминқышқылдар – 5,19 %; органикалық қышқылдар – 5,30 %; полисахаридтер – 0,00379 %; фитогормондар – 0,00043 %; гумин қышқылдары – 0,25 %, фульвоқышқылдары – 0,045 %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аминқышқылдар – 1,5 %; моносахаридтер – 0,00368 %; фитогормондар – 0,00042 %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 SO3-4,41 %; аминқышқылдар – 1,39 %; органикалық қышқылдар – 7,20%; моносахаридтер – 0,00329 %; фитогормондар – 0,00038 %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5,40 %; SO3 – 2,66 %; Cu – 5,65 %; аминқышқылдар – 2,68 %; органикалық қышқылдар – 6,20 %; моносахаридтер – 0,00397 %; фитогормондар – 0,00045 %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Мырыш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7,67 %; N – 5,41%; SО3 – 3,61 %; аминқышқылдар – 2,78 %; органикалық қышқылдар – 8,35 %; моносахаридтер – 0,00385%; фитогормондар – 0,00044 %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Кальцийлі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8,86 %, MgO – 0,71 %; SO3 – 0,77 %; СаО – 15,0 %; Cu-0,02 %; В – 0,04 %; Fe – 0,21 %; Mn - 0,11 %; Zn – 0,02 %; аминқышқылдар – 0,78 %; органикалық қышқылдар – 0,10 %; полисахаридтер – 0,00347 %; фитогормондар – 0,0004 %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30,00 %; В – 0,51 %; Zn – 0,51 %; SO3 – 0,25 %; аминқышқылдар – 0,08 %; органикалық қышқылдар – 4,5 %; полисахаридтер – 0,00365 %; фитогормондар – 0,00042 %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0,50 %; Мо – 3,00 %; Zn – 0,50 %; аминқышқылдар – 4,26 %; органикалық қышқылдар – 16,5 %; полисахаридтер – 0,00417 %; фитогормондар – 0,00048 %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 – 0,1 %; SO3 – 0,08 %; Cu-0,015 %; В – 0,01 %; Fe – 0,01%; Mn- 0,02 %; Мо – 0,006 %; Zn – 0,02 %; Р2 О5 –1,0 %; К2О–1,1 %, Si-0,004 %; Co – 0,004 %; аминқышқылдар – 35,0 %; моносахаридтер – 0,1 %; фитогормондар – 0,012 %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3:18:18 маркалы НАНОВИТ ТЕРРА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Р2 О5 – 18,0 %; К2О –18,0 %; MgO–0,015 %; SO3 – 0,015 %; В – 0,022 %; Cu – 0,038 %; Fe – 0,07 %; Mn – 0,030 %; Мо – 0,015 %; Zn – 0,015 %; Si–0,015 %; Co – 0,0015 %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1 412,50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5:20:5 маркалы НАНОВИТ ТЕРРА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 О5 – 20,0 %; К2О –5,0 %; MgO–0,010 %; SO3 – 0,010 %; В – 0,020 %; Cu – 0,040 %; Fe – 0,070 %; Mn – 0,035 %; Мо – 0,010 %; Zn – 0,010 %; Si–0,010 %; Co – 0,001 %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9:18:9 маркалы НАНОВИТ ТЕРРА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 О5 – 18,0 %; К2О –9,0 %; MgO–0,012 %; SO3 – 0,012 %; В – 0,018 %; Cu – 0,035 %; Fe – 0,065 %; Mn – 0,028 %; Мо–0,012 %; Zn – 0,012 %; Si–0,012 %; Co – 0,0012 %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бидай"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P2O5-40% K2O-5,48% B-4,5% Zn-14,6% Mo-0,5% MgO-6,56% Mn-21,1% Fe-14% S-7,95 Cu-7,6%, органикалық қышқылдар-25 грамм/литр, аминқышқылдар -25 грамм/литр, өсімдіктердің өсуі мен иммунитетін стимуляторлар - 10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B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 Mix Әмбебап"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P2O5-20,3% K2O-13,7% B-5,1% Zn-5,6% Mo-0,06% Co-0,01% MgO-8,2% Mn-8,13% Fe-1,0% Cu-1,6%, органикалық қышқылдар-25 грамм/литр, аминқышқылдар -25 грамм/литр, өсімдіктердің өсуі мен иммунитетін стимуляторлар - 10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Zn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+аминқышқылдар-85грамм/литр, өсімдіктердің өсуі мен иммунитетін стимуляторлар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SunnyMix күнбағыс тыңайтқышы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+органикалық қышқылдар -25 грамм/литр, аминқышқылдар — 25грамм/литр, өсімдіктердің өсуі мен иммунитетін стимуляторлар — 10грамм/литр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астық тұқымдарының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Fe-3,85%, органикалық қышқылдар -25грамм/литр, аминқышқылдар —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грамм/литр, өсімдіктердің өсуі мен иммунитетін стимуляторлар — 10грамм/литр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12%, фульвоқышқылдары 2%, органикалық төмен молекулалы қышқылдар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 маркалы глицерол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маркалы глицерол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маркалы глицерол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маркалы Глицерол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Na-0,8, Si-0,56, SO4-1,5, N-0,25, P-0,5, K-0,15, Mg-0,05, B-1,1, Cu-0,05, Mn-0,02, Zn-0,02, Rb-0,04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K2O-20, MgO-2, Mn-0,15, B-1,34, Mo-0,001, Cu-0,05, Fe-0,02, Zn-0,05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K2O5-2, аминқышқылы-12,5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N-7,5; P2O5-10,7; SO3-7,5; Cu-1,77; Mn-1,1; Zn-1,79; Mo-0,36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Co-0,0006, Zn-0,71, Mo-0,002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Cu-0,5; Fe-1; Mn-1,5; Zn-1; Mo-0,01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SO3-53; B-0,01; Cu-0,004; Fe-0,02; Mn-0,012; Zn-0,004; Mo-0,001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CaO-15; MgO-2; B-0,05; Cu-0,05; Fe-0,05; Mn-0,1; Zn-0,02; Mo-0,001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Zinc Plus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COMPLEX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CaO-7; MgO-2; Zn-1; B-0,1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ENERGY (СТОЛЛЕР ЭНЕРДЖИ)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Zn-2; Mn-1; аминқышқылдар - 20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 маркалы лигногумат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заттарының тұздары - 80,0-90,0%, K2O-9,0%, S-3,0%. Fe-0,01-0,20%, Mn-0,01-0,12%, Cu-0,01-0,12%, Zn-0,01-0,12%, Mo-0,005-0,015%, Se-0-0,005%, B-0,01-0,15%, Co-0,01-0,12%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маркалы лигногумат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заттарының тұздары – 80,0-90,0%, K2O-5,0-19,0%, S-3,0%. Fe-0,01-0,20%, Mn-0,01-0,12%, Cu-0,01-0,12%, Zn-0,01-0,12%, Mo-0,005-0,015%, Se-0-0,005%, B-0,01-0,15%, Co-0,01-0,12%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ВМ- NPK маркалы лигногумат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заттарының тұздары – 40,0-45,0%, K2O-5,0-19,0%,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СУПЕР БИО маркалы Лигногумат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заттарының тұздары – 80,0-90,0%, K2O-9,0%, S-3,0%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тыңайтқышы, Формуласы: Poly-Feed GG 15-30-15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тыңайтқышы, Формуласы: Poly-Feed GG 19-19-19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тыңайтқышы, Формуласы: Poly-Feed Drip 11-44-11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тыңайтқышы, Формуласы: Poly-Feed Drip 15-30-15+2MgO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тыңайтқышы, Формуласы: Poly-Feed Drip 19-19-19+1MgO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тыңайтқышы, Формуласы: Poly-Feed Drip 26-12-12+2MgO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тыңайтқышы, Формуласы: Poly-Feed Drip 20-20-20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тыңайтқышы, Формуласы: Poly-Feed Foliar 21-21-21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тыңайтқышы, Формуласы: Poly-Feed Foliar 8-52-17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тыңайтқышы, Формуласы: Poly-Feed Foliar 23-7-23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 NPK тыңайтқышы, тотықтырғыш. Формуласы: Poly-Feed GG 16-8-32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 NPK тыңайтқышы, тотықтырғыш. Формуласы: Poly-Feed Drip 14-7-21+2MgO2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 NPK тыңайтқышы, тотықтырғыш. Формуласы: Poly-Feed Drip 14-7-28+2MgO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 NPK тыңайтқышы, тотықтырғыш. Формуласы: Poly-Feed Drip 12-5-40+2MgO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 NPK тыңайтқышы, тотықтырғыш. Формуласы: Poly-Feed Foliar 16-8-34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 NPK тыңайтқышы, тотықтырғыш. Формуласы: Poly-Feed Foliar 12-5-40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Poly-Feed 9.0.1. еритін NPK тыңайтқышы, Аммоний Нитраты бар тотықтырғыш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Poly-Feed 10.0.1. суда еритін NPK тыңайтқышы, Аммоний нитратымен. Формуласы: Poly-Feed GG 20-9-20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18-14-18+2MgO+ME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20-10-10+4MgO+ME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12-9-34+3MgO+ME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P2O5-9,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12-42-8+3MgO+ME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P2O5-42,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10-52-10+ME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20-10-20+ME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16-8-24+ME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18-18-18+ME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12-45-12+ME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P2O5-45,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Формуласы: Multicote 18-6-12+ME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Формуласы: Multicote 15-7-15+2MgO+ME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K2O-15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Формуласы: Multicote 12-32-5+1,2MgO+ME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K2O-5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Түйіршіктелген тыңайтқыш. NPK формуласы 10-10-20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Түйіршіктелген тыңайтқыш. NPK формуласы 14-7-21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"Гумат калия" сұйық органо-минералды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аммонийлі-0,004, Р2О5 - 0,013, К2О - 0,33, Na2O - 0,23, Zn - 0,00005, Cu - 0,0001, Mn - 0,00001, Fe - 0,032, CaO - 0,00001, S - 0,00001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 POWER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NH2-N-5, K2O-25, Mn-1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K-2542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K2O-25, SO3-42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N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NO3-N-7,4; NH4-N-7,4; NH2-N-15,2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Р2О5-7, K2O-7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P 10-30-0+ME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NO3-N-6; NH4-N-4; Р2О5-30; Zn-4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ASPIRINATE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көміртек-10,4, N-2, K2O-0,7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18-18-18+TE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NO3-N-10,4; NH4-N-7,6; Р2О5-18; K2O-18; B-0,04; Fe-0,04; Mn-0,04; Zn-0,04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1 997,50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20-20-20+TE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NO3-N-12, NH4-N-8, P2O5-10, K2O-20, B-0,04, Fe-0,04, Mn-0,04,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15-31-15+TE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NO3-N-7,5; Р2О5-31; K2O-15; B-0,04; Fe-0,04; Mn-0,04;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10-40-10 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NO3-N-1,5, NH4-N-8,5 P2O5-40, K2O-10, B-0,04, Fe-0,04, Mn-0,04, Zn-0,04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BIG ASPRIN 5-15-30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BLUE CUPPER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BLACK DUR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органикалық-33%, көміртек-15%, N-1,5%, K2O-2%, pH (4-6)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MIX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B-8; Mn-1; Mo-10; Zn-5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SAR Activa SA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органикалық-25%, K2O-6%, альгин қышқылдары-0,5%, ЕС-13,9, рН-5,5-7,5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Р2О5-40; K2O-40; B-0,04; Cu-0,005; Fe-0,1; Mn-0,05; Mo-0,005; Zn-0,08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(11-6-40)+TE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NO3-N-11; Р2О5-6; K2O-40; B-0,03; Fe-0,03; Mn-0,06; Mo-0,02; Zn-0,06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3 372,50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(11-42-11)+TE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NO4-N-6; NO2-N-5; Р2О5-42; K2O-11; B-0,02; Fe-0,03; Mn-0,03; Mo-0,01; Zn-0,03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18-18-18 +TE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NO4-N-4; NO3-N-3; NH2-N-11; Р2О5-18; K2O-18; B-0,01; Fe-0,03; Mn-0,03; Mo-0,01;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органикалық-45%, көміртек-16%, N-2,3%, аминқышқылдар - 4 K2O-6%, pH - 3,3-5,3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органикалық-70%, көміртек-19%, N-5,6%, аминқышқылдар - 34, максималды ылғалдылық - 20%, pH - 2,7-4,7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REAP POWER 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органикалық-35%, көміртек-19%, N-1,5%, K2O-2%, pH - 4,4-6,4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ZEKFUL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органикалық-45%, көміртек-19%, N-2,8%, K2O-5%, pH - 3,5-5,5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Amino Asit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-45, көміртек-15, N-3,5, аминқышқылдар-13,5, К2О-6,4, Ph-2,3-4,3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Avonof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-45, көміртек-19, N-2,7, K2O-3,5, Ph3,5-5,5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ROOT HUMATE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-13, гуминдер-фульвоқышқылдар-12, K2O-1, Ph7,3-9,3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COCO WET POWER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N-7,5%; K2О-26,1; Mn-1,08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"Акварин" суда еритін кешенді минералды тынайтқышы маркалы 1-ден 16-ға дейін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P2O5-18, K2O-32, MgO-2,4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маркалы "Контур" агрохимикаты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фульвоқышқылдар-3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Старт" маркалы "Контур" агрохимикаты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фульвоқышқылдар-3; янтарь қышқылы-3; арахид қышқылы-0,00011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Рост" маркалы "Контур" агрохимикаты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 -7; фульвоқышқылдар-3; янтарь қышқылы-4; аминқышқылдар-6,6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Антистресс" маркалы "Контур" агрохимикаты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фульвоқышқылдар-3; арахид қышқылы-0,0001; тритерпен қышқылдары-0,2; аминқышқылдар-4,5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Аргент" маркалы "Контур" агрохимикаты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фульвоқышқылдар-3; күміс иондары-0,05; аминқышқылдар кешені-4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Профи" маркалы "Контур" агрохимикаты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 қышқылдары-7; фульвоқышқылдар-3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Intense Grain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L аминқышқылы-пролин - 0,7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NB 5-17 тыңайтқышы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ELAIS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ZINTO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органикалық зат-0,13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Mendelenium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L аминқышқылы-пролин - 0,5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HIGO Infa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аминқышқылдар-26; бос аминқышқылдар 21-ден кем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FOSTO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аминқышқылдар-6,3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Veggies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Р2О5-29; K2O-6,5, Mn-1,5; Cu-1,2, Fe-0,3, Zn-1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Enzo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NO3-7,4, Mn-13, Zn-0,8, L аминқышқылы -пролин-0,33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Kalisto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K2O-34, L аминқышқылы-пролин-0,1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P2O5-9, K-20, Si-4, L аминқышқылы-пролин-0,3, теңіз балдырларының сығындысы-0,1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Cold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заттар-25, L аминқышқылы-пролин-0,3, салицил қышқылы-0,005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Koral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NO3-8,5, CaO-15, аминқышқылы-2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BIGO Leaves S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N-2; Р2О5-2; К2О-4,5; В-0,5; Cu-0,015 Fe-0,03 Mn-0,05; Mo-0,01; Zn-0,5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"НаноКремний" микроэлементтері бар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Si-17-22%; Fe-1-4%; Cu-0,05-0,1%; Zn-0,05-0,1%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"БОРОГУМ"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S-0,04, Mn-0,05, Cu-0,01, Zn-0,01, Mo-0,005, Co-0,002, Li-0,0005, Se-0,0002, Cr-0,0007, калий тұздары БМВ-гумин қышқылдары-1,5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2 939,73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"5:6:9" маркалы "БОГАТЫЙ"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P2O5-6,K2O-9, B-0,7, S-0,04, Co-0,002, Cu-0,01, Mn-0,05, Zn-0,01, Mo-0,007, Cr-0,0001, Ni-0,002, Li-0,0005, Se-0,0002, БМВ- калий гуматтары, фитоспорин-М (титр кемінде 2x10, 1 миллилитр тірі жасушалар және споралар)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"Кешенді" маркалы "БОРОГУМ- М"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S-0,17, Fe-0,05, Cu-0,2, Zn-0,01, Mn-0,02, Mo-0,05, Co-0,005, Ni-0,001, Li-0,0002, Se-0,0001, Cr-0,0002, БМВ калий тұздары-гумин қышқылдары-1, фитоспорин-М (титр кемінде 1,5x10 колонияқұраушы бірліктер/миллилитр)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"Мо" маркалы "БОРОГУМ- М"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 S-0,04, Cu-0,01, Zn-0,01, Mn-0,04, Mo-3, Co-0,002, Ni-0,002, Li-0,0002, Se-0,0001, Cr-0,0005, БМВ калий тұздары-гумин қышқылдары -2, фитоспорин-М (титр кемінде 5x10 колонияқұраушы бірліктер/миллилитр)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4 332,59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Тұқымдар маркалы МЕГАМИКС кешенді тыңайтқышы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S-4,60, MgO-1,90, Cu-2,90, Zn-2,70, Fe-0,40, Mn-0,28, B-0,40, Mo-0,60, Co-0,25, Cr-0,05, Se-0,01, Ni-0,01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МЕГАМИКС-Тұқымдар минералды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 маркалы МЕГАМИКС кешенді тыңайтқышы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МЕГАМИКС-Профи минералды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маркалы МЕГАМИКС кешенді тыңайтқышы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МЕГАМИКС-Азот минералды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маркалы МЕГАМИКС кешенді тыңайтқышы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МЕГАМИКС-Калий минералды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маркалы МЕГАМИКС кешенді тыңайтқышы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МЕГАМИКС-Бор минералды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ECOLINE Boron (Premium)-ЭКОЛАЙН Бор (Премиум)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L-a аминқышқылдар-1,0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(органикалық) - ECOLINE Boron (organic)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Ecoline Oilseeds (chelates) - ЭКОЛАЙН Майлы (Хелаты)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(К) - ECOLINE Phosphite (К)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(К-Амино) - ECOLINE Phosphite (К-Amino)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L-a aминқышқылдар-7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(К-Zn) - ECOLINE Phosphite (K-Zn)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(хелат ЕДТА) - 3,5, B-0,8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L-a-aминқышқылдар-7,5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- 2,7, L-a-aминқышқылдар-8, фитогормондар-75ррm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Gros Phosphite-LNK-Грос Фосфито -LNK тынайтқышы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P2O5(фосфит)-20, K2O-15, L-a -аминқышқылдар-2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L-a-aминқышқылдар-3, фитогормондар-22 ррm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маркалы: 35-0-0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B-4, Mo-0,05, Cu-0,1, Zn-0,1, Mn-0,1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маркалы: 0-20-35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K2O-35, S-7,5, B-2, Mo-0,2, Cu-0,2, Zn-0,2, Mn-0,2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маркалы: 18-18-18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S-4,7, Cu-0,03, Zn-5,3, Mg-0,025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маркалы: 18-18-18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 Mo-1,5, Cu-0,4, Zn-0,4, Mn-0,4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маркалы: 15-5-23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K2O-23, S-9,7, Fe-0,2, B-0,05, Cu-0,3, Zn-0,3, Mn-0,3, Mg-2,2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маркалы: 3-11-26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K2O-26, S-12,5, Fe-0,25, B-0,1, Cu-0,55, Zn-0,55, Mn-0,5, Mg-4,5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маркалы: 14-14-14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K2O-14, S-6,1, Fe-0,25, B-0,1, Cu-0,65, Zn-0,65, Mn-0,55, Mg-3,4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маркалы: 14-5-15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K2O-15, Cu-0,1, Zn-0,1, Mn-0,1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маркалы: 17-6-18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S-4,8, Fe-0,25, B-0,1, Mo-1,5, Cu-0,8, Zn-0,8, Mn-0,9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маркалы: 20-20-20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S-2,2, Fe-0,1, B-0,04, Cu-0,25, Zn-0,25, Mn-0,20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- 0,271, K - 0,054, Mg - 0,015, Ca - 0,076, Cu - 000,214, Fe - 0,443, Mn - 0,00457, Zn - 0,0022, В - 0,000667, Мо - 0,000410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 / АРИАМИН F&amp;V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C-23, аминқышқылдар-10,5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C-18, MgO-1, Mn-0,5, Zn-0,5, аминқышқылдар-7,5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Vitalroot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 қышқыл (75%) оның ішінде Фосфор (Р2О5) - 11,9-14,1(%), монокалийфосфат, оның ішінде Калий (К2О)-14,56 3,9-6,1(%), Ascophyllum nodosum GA142 теңіз балдырларының сығындысы- оның ішінде бос аминқышқылдары - 25,0%, су - 50,43%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Starflor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MgSO4-30,10%, Na2MoO4-0,06%, GA142-20%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Tonivit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Humasporin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органикалық-0,25, гумин қышқылдары-9,6, гидроксикарбон қышқылдары-2,4, бактериялық штаммдардың сублимацияланған қоспасы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Carb-K-Amino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агентпен-16, P2O5 агентпен-6, гидроксикарбон қышқылдары-20, аминқышқылдар-4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3 093,75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Carb-N-Humic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- 20, оның ішінде органикалық-2, оның ішінде несепнәрлі-18, гумин қышқылдары (гуматтар)-6, гидроксикарбон қышқылдары-2, аминқышқылдар-6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КомбоАктив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- 8, оның ішінде органикалық-2, оның ішінде несепнәрлі-6, Сu агентпен- 3,5, Mn агентпен -3,5, Zn агентпен -0,25, гидроксикарбон қышқылдары-18, аминқышқылдар-8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Семя Старт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- 6, N органикалық - 2, N несепнәрлі - 4, Р2О5 - 2,5, К2О - 2,5, MgO - 2,5, B - 2, Co - 0,10, Cu - 1, Fe - 1,2, Mn - 1,2, Mo - 0,25, Zn - 1,2, гидроксикарбон қышқылдары-20, аминқышқылдар-8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Amino Zn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- 15, оның ішінде органикалық-2, оның ішінде несепнәрлі - 1, оның ішнде нитратты - 12, Zn агентпен -12, гидроксикарбон қышқылдары-18, аминқышқылдар-8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Hydro Mix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- 12, оның ішінде органикалық - 2, несепнәрлі - 10, MgO агентпен-4, B бороэтаноломин - 2, Cо агентпен - 0,1, Cu агентпен- 0,8, Fe агентпен - 5, Mn агентпен - 2,5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Amino B/Mo Humic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- 10, оның ішінде органикалық-1,5, B бороэтаноломин - 12, Мо агентпен-1, гумин қышқылдары (гуматтар) - 4, гидроксикарбон қышқылдары-4, аминқышқылдар-4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Топырақтың құнарлығын қалпына келтіру үшін Reasil® Soil Conditioner тыңайтқышы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 құрғақ затқа - 1,5, Р2О5 құрғақ затқа - 1,5, К2О құрғақ затқа - 1,5, жалпы органикалық зат құрғақ затқа - 75-80, құрғақ органикалық затқа жалпы гумин сығындысы (ЖГС)- 90-95, жалпы гумин сығындысынан (ЖГС) табиғи гумин қышқылдары - 54-56, жалпы гумин сығындысынан (ЖГС) гумин қышқылдары (калий тұздары) - 40, жалпы гумин сығындысынан (ЖГС) табиғи фульвоқышқылдары - 4-6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Органикалық егіншілік үшін Reasil® Soil Conditioner тыңайтқышы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 құрғақ затқа - 1,2-1,7, жалпы органикалық зат құрғақ затқа - 80-85, құрғақ органикалық затқа жалпы гумин сығындысы (ЖГС) - 90-95, жалпы гумин сығындысынан (ЖГС) табиғи гумин қышқылдары - 95-96, жалпы гумин сығындысынан (ЖГС) табиғи гумин қышқылдары - 4-5, гидроксикарбон қышқылдары-16, аминқышқылдар-8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К-Гумат-Na микроэлементтері бар тыңайтқышы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- 3,5, N органикалық - 0,25, N несепнәрлі - 3,25, Р2О5 - 0,5, К2О - 2,5, MgO - 0,1, B - 0,1, Co - 0,01, Cu - 0,05, Fe - 0,12, Mn - 0,1, Mo - 1, Zn - 0,12, гумин қышқылдары-7, гидроксикарбон қышқылдары-0,6, аминқышқылдар-2,4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K/Na микроэлементтері бар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Р2О5 - 24, К2О - 47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маркалы: Лебозол- Күкірт 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 тыңайтқышы маркалы: Лебозол- Молибден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- 15,6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 тыңайтқышы маркалы: Лебозол – Мырыш 700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- 39,8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 тыңайтқышы маркалы: Лебозол-Кальций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- 16,8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 тыңайтқыштар маркалы: Лебозол – Бор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 тыңайтқышы, маркалы: Лебозол-Нутриплант 8-8-6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-8, N аммиакты -2,4, N нитратты -1,8, N карбамидті -3,8, Р2О5 - 8, К2О - 6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Лебозол-Нутриплант 5-20-5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-5 %, N аммиакты - 3,3 %, N карбамидті - 1,7 %, Р2О5 - 20 %, К2О - 5 %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 тыңайтқышы, маркалы: Лебозол-Нутриплант 36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-27, N аммиакты -3,6, N нитратты -4,7, N карбамидті-18,7, MgO - 3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 - Марганец нитраты 235 маркалы Лебозол тыңайтқышы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- 7,7, Mn - 15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Лебозол- Магний Нитраты маркалы Лебозол тыңайтқышы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 MgO - 10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Лебозол- Калий 450 маркалы Лебозол тыңайтқышы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К2О - 31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тыңайтқыштар маркалы: Лебозол- РапсМикс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- 9, S - 9,2, B - 4,1, Mn - 4,8, Mo - 0,5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– Толық күтім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- 9,13, Р2О5 - 0,9, К2О - 1,88, MgO - 1,7, B - 0,1, Cu - 1,5, Mn - 1,5, Zn - 0,5, аминқышқылдар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 тыңайтқыштар маркалы: Лебозол – МагС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- 29,8, S - 22,3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тыңайтқыштар маркалы: Лебозол-ТриМакс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- 8,4, Mn - 11,8, Zn - 8,4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тыңайтқыштар маркалы: Лебозол - Мыс-Хелат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тыңайтқыштар маркалы: Лебозол-КвадроС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Mn-12,2, S-12, Zn-6, Cu-4,8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– МагФос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P2O5-30%, N-3%, MgO-7%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Лебозол-Заатгут Микс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 - 6,6, Cu - 2,22, Mn - 7,75, Zn - 4,17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Аминозол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аминқышқылдар - 55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- 3,8, P - 33, K - 0,1, S - 2,3, Ca - 18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- 14, P - 23, K - 0,1, S - 5, Ca - 8,5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- 1,5, P2O5 - 2,5, K2O - 0,4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Prairie Pride В (10-40-6)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P2O5 - 40, K2O - 6, S - 4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Prairie Pride A (1-3-3)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 P2O5 - 3, K2O - 3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 Premix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P2O5-16, K2O-0,1, Ca-7,5, S-4,0, Fe-0,3, MgO-0,2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100 колоний/миллилитр, Trichoderma 1^10 спор/миллилитр, Bacillus subtilis бактериялары, Bacillus megaterium 2^10 спор/миллилитр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Fe-2%, Zn-0,5%, Mycorrhiza propagules 20 колоний/миллилитр, Trichoderma 2^10 спор/миллилитр, Bacillus subtilis бактериялары, Bacillus megaterium 4^70 спор/миллилитр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26 517,70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Fe-2%, Zn-0,5%, Mycorrhiza propagules 10 колоний/миллилитр, Trichoderma 1^10 спор/миллилитр, Bacillus subtilis бактериялары, Bacillus megaterium 2^10 спор/миллилитр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5 941,97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Осеаn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оның ішінде органикалық- 2%, P2O5 - 1,83%, К2О - 1,2%, Ascophyllum nodosum A142 теңіз балдырларының сығындысы, оның ішінде бос аминқышқылдар- 46,5%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Oceangrow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SO3 - 7,1%, MgO - 3,5%, Бороэтаноламин &lt;5%, оның ішінде B - 2,07%, N (оның ішінде органикалық) – кемінде 1,7%, Mo - 0,02%, теңіз балдырларының сығындысы, оның ішінде бос аминқышқылдар- 30%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– 3%, оның ішінде нитратты - 2,8%, несепнәрлі- 0,2%, Zn – 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нитратты - 8%, Ca - 10%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несепнәрлі - 5%, B - 3,3%, Мо - 0,5%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 PLEX Fe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несепнәрлі - 5%, Fe - 5%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- 10%, N - 60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 START 8-31-4 -export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- 8%, оның ішінде аммонийлі - 8%, Р2О5 - 31%, К2О - 4%, балдырларының сығындысы - 4%, альгин қышқылы - 0,033%, маннитол - 0,12%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- 6,3%, N органикалық - 2,1%, органикалық көміртек - 8,4%, аминқышқылдар - 15%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SEMELE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Р2О5 - 32%, К2О - 23%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MANNI-PLEX TM for SMALL GRAINS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нитратты - 1,8%, N амидті - 0,2%, В - 0,5%, Cu - 1,5%, Zn - 1,5%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Biomaster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MgO-2,5%, Mg-1,5%, S-4%, B-0,16%, Fe-3,5%, Mn-0,75%, Zn-0,75%, Mo-0,003%, балдыр сығындысы-4%, гумин қышқылдары-1%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Humisol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- 4%, органикалық зат - 5%, гумин және фульвоқышқылдары - 12%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Гумат-Антистресс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- 2, Р2О5 - 0,50, К2О - 1, MgO - 0,04, B - 0,01, Co - 0,01, Cu - 0,05, Fe - 0,04, Mn - 0,07, Mo - 0,02, Zn - 0,07, гумин қышқылдары - 7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"Зеромикс" сұйық кешенді микротыңайтқышы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"ЗероМаксФос" сұйық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Р2О5 - 3,7%, К2О - 5,8%, Mo-0,13%, Se-0,043 миллиграмм/текше дециметр, коллоидтық күміс 500 миллиграмм/литр+полигексаметиленбигуанид гидрохлориді 100 миллиграмм/литр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 - 20, K - 20, MgO - 2, TE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- 42, K - 10, MgO - 3,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- 10, K - 40, MgO - 2,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- 6,5, P - 25, K - 6,5, 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аминқышқылдар - 766грамм/литр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N-6,3, P2O5-13,2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N-3,3, K2O-52,1, B-0,0300, Cu-0,0297, Fe-0,0490, Mn-0,0396, Mo-0,0054, Zn-0,0295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Р2О5-20, K2O-20, MgO-2, B-0,0070, Cu-0,0015, Fe-0,0100, Mn-0,0150, Mo-0,0015, Zn-0,0070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B-6,2100, Cu-0,9300, Mn-8,8000, Zn-11,0500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ВИ-АГРО сұйық әмбебап микротыңайтқышы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N-26,6-31,48%; MgO-2,8-3,48%; Fe-0,017-0,38%; SO3-0,22-2,07%; B-0,017-0,38%; Cu-0,17-0,38%; Zn-0,009-0,38%; Mn-0,24-1,014%; Co-0,002-0,008%; Mo-0,002-0,012%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"ВИ-АГРО-АЛЬФА" сұйық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- 4,16-6,66%, Р2О5 - 5,83-6,66%, К2О - 3,75-4,58%, SО3 - 3,33-4,16%, Fe - 0,5-0,83%, В - 0,5-0,83%, Cu - 0,66-0,83%, Zn - 0,66-0,83%, Mn - 0,5-0,83%, Мо - 0,008-0,016%, Со -0,004-0,008%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"ВИ-АГРО-БЕТТА" сұйық микротыңайтқышы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- 9,5-11,5%, N - 3,7-5,2%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"ВИ-АГРО-БорМолибден" сұйық микротыңайтқышы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N-3,07-4,61%, B-6,15-9,23%, Mo-0,38-1,15%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"ВИ-АГРО-Мырыш" сұйық микротыңайтқышы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N-1,6-3,2%, Zn-8,0-10,0%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"Азот" сауда маркалы "Гелиос" сұйық минералды тыңайтқышы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- 30%; P - 2,5%; K - 4,2%; Mn - 0,05%; Mg - 0,5%; Mo - 0,1%; Co - 0,05%; S - 2,5%; Cu - 0,2%; B - 0,05%; Zn - 0,3%; Se - 0,05%; Fe - 0,1%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"Калий" сауда маркалы "Гелиос" сұйық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- 3%; P - 7%; K - 15%; S - 5%; Mg - 2%; Zn - 0,1%; Cu - 0,2%; Fe - 0,1%; Mn - 0,05%; Mo - 0,05%; B - 0,05%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"Трио" сауда маркалы "Гелиос" сұйық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- 4%; P - 7%; K - 1%; S - 9,5%; Mg - 2,3%; Zn - 2,5%; Fe - 0,4%; Mn - 0,4%; Mo - 0,2%; Cu - 2%; Со - 0,11%, Ni - 0,0006%; аминқышқылдар - 15%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"Супер" сауда маркалы "Гелиос" сұйық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- 7%; P - 0,6%; K - 4%; S - 15%; Mg - 2,5%; Zn - 3,4%; Cu - 3,8%; Fe - 0,6%; Mo - 0,7%; V - 0,09%; Mn - 0,4%; Со - 0,2%, Ni - 0,02%; Li - 0,06%; B - 0,60%; Se - 0,02%; Cr - 0,12%; аминқышқылдар - 15%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"Мырыш" сауда маркалы "Гелиос" сұйық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- 15%; аминқышқылдар - 8%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"Күкірт" сауда маркалы "Гелиос" сұйық минералды тыңайтқышы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- 25%; Cu - 0,9%; Zn - 0,9%; Fe - 0,2%; Mn - 0,9%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"ФосфорКалий" сауда маркалы "Гелиос" сұйық минералды тыңайтқышы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- 10%; K - 10%; Cu - 0,9%; Zn - 0,9%; Fe - 0,2%; Mn - 0,9%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"БорМолибден" сауда маркалы "Гелиос" сұйық минералды тыңайтқышы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- 10,9%; Mo - 0,5%; Cu - 0,1%; Zn - 0,1%; Fe - 0,1%; Mn - 0,1%; моноэтаноламин - 17,4%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"Марганец" сауда маркалы "Гелиос" сұйық минералды тыңайтқышы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- 20%; аминқышқылдар - 8%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"Мыс" сауда маркалы "Гелиос" сұйық минералды тыңайтқышы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- 20%; аминқышқылдар - 8%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"Молибден" сауда маркалы "Гелиос" сұйық минералды тыңайтқышы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- 9%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"Кремний" сауда маркалы "Гелиос" сұйық минералды тыңайтқышы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 - 15%; K - 20%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"Магний" сауда маркалы "Гелиос" сұйық минералды тыңайтқышы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 - 11%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"Кальций" сауда маркалы "Гелиос" сұйық минералды тыңайтқышы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- 7%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KALIFOS"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азот нитраты-1%, P2O5-10,2%, K2O-25%, B-0,6%, Cu-0,1%, pH-6-8%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"IFO-SEED"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гумин-фульв қышқылы-35%, органикалық зат-25%, Zn-8%, Cu-2%, pH-8,5-10,5%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"Boranit-Mo"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B - 6%, Mo - 1%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"Curanit"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органикалық зат - 55%, аминқышқылдар - 8%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"Grain-Vittal"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S - 21%, SO3 - 52,5%, B - 0,01, Fe - 0,02%, Mn - 0,012%, Zn - 0,004%, Cu - 0,004, Mo - 0,001%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"Mais-Vittal"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P2O5 - 25%, Zn - 4%, Mn - 1%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"Rapsol-Vittal"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Zn - 3%, Mn - 6%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"Vittal 355" 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Zn - 5%, Mn - 5%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Millerstart органо-минералды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- 0,5%, теңіз балдырларының сығындысы - 99,5%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АМИНОАЛЕКСИН (AMINOALEXIN)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- 1%, P - 30%, K - 20%, L-a-Аминқышқылдар - 4%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80 Zn+P+S+N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- 5,9%, P - 19%, S - 5,3%, N - 3%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44 Mn +Mg+S+N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- 18-23%, Mg - 10-13%, S - 2,5-4,8%, N - 0,1-0,4%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"БиоАзоФосфит" кешенді биотыңайтқышы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бекітетін компонент - 50%, фосфатмобилизация компоненті - 50%, (қосалқы заттар: меласса, К2НРО4, СаСО3, MgSO4, NaCl, Fe (SO4)3, MnSO4)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"Борошанс" органо-минералды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- 20%, N - 4%, органикалық зат- 20%, теңіз балдырларының сығындысы - 20%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"Макрошанс" органо-минералды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- 1%, Fe - 3%, Mn - 0,7 %, Zn - 1,6%, В -0,3%, Mg - 0,7%, S - 1%, К - 5%, органикалық зат - 20%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"Полишанс" органо-минералды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Р2О5 - 3%, К2О - 6%, Fe - 1,6%, Cu - 0,8%, Zn - 1,2%, Mn - 0,4%, органикалық зат - 15%, альгин қышқылы- 1,4%, теңіз балдырларының сығындысы - 18%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"Шанс Универсал" органо-минералды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- 10%, теңіз балдырларының сығындысы - 20%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"Энергошанс" органо-минералды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Р2О5 - 2,5%, К2О - 6%, органикалық зат- 5%, альгин қышқылы- 1%, теңіз балдырларының сығындысы - 20%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микротыңайтқышы маркалы: Микрополидок Бор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- 15%, N - 5%, Mg - 0,15%, Mo - 0,35%, глутамин қышқылы - 0,002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микротыңайтқышы маркалы: Микрополидок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Р2О5 - 12%, К2О - 10%, S - 0,15%, Fe - 0,11%, Мо - 0,5 грамм/литр, Cu - 0,21 грамм/литр, Zn - 0,02%, Mn - 0,06%, Mg - 0,11%, В - 0,01%, Со - 0,002%, глутамин қышқылы- 0,002 грамм/литр, L - аланин - 0,014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микротыңайтқышы маркалы: Микрополидок Мырыш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- 12%, S - 4%, Mg - 1,6%, L - аланин - 0,014 грамм/литр, глутамин қышқылы- 0,002 грамм/литр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CaO-14%, MgO-2,80%, B-0,14%, Mo-0,07%, Co-0,007%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CaO-14, MgO-2,80, B-0,14, Mo-0,07, Co-0,007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N-3,72%, P2O5-11,08%, K2O-4,08%, Zn-0,50%, Mn-0,20%, B-0,20%, Mo-0,02%, Fe-0,09%, бос аминқышқылдар-5,76%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N-8,06%, органикалық зат +стимуляторлар-13,40%, бос аминқышқылдар-5,76%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5 803,50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N-6,40%, B-0,38%, Mo-0,21%, бос аминқышқылдар-0,21%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B-0,38%, Cu-0,15%, Fe-5,10%, Mn-2,50%, Mo-0,10%, Zn-0,21%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N-3,46%, K2O-1,96%, В-1,15%, Mo-0,11%, бос аминқышқылдар-11,55%, балдырларының сығындысы-9,47%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N-10,36%, Р2О5-14,24%, K2O-3,88%, MgO-0,38%, В-0,14%, Mn-0,97%, Zn-0,67%, бос аминқышқылдар-10,61%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K2O-36%, бос қышқылдар-10,61%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Cu-2,24%, Fe-2,56%, Mn-0,96%, Zn-0,64%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Микроэлементтері бар кешенді гумин-минералды "ГУМИМАКС-П" ӘМБЕБАП ТЫҢАЙТҚЫШЫ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және фульв қышқылдары- 2%, органикалық қышқылдар -14%, аминқышқылдар-0,15%, N-3,5%, P2O5-3,5%, K2O-5%, микроэлементтер-0,5%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SAMPPI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(азот қышқылды калий KNO3, 6%+ Лимон қышқылы С6H8O7, 5% кальций Дигидроортофосфаты Са(H2PO4)2, 5%+ Этилендиаментетра-сірке қышқылы динатрий тұзы 2 су (ЭДТА) Na2-EDTA * 2 H2O, 3,5 %+ марганец (II) хлорид тетрагидрат MnCl2 * 4H2O, 3,2% + натрий нитраты NaNO3, 2%+ темір хлориді гексагидраты FeCl3 * 6H2O, 2%+бор қышқылы H3BO3, 1 + мыс (II) нитрат тригидраты Cu(NO3)2* 3H2O, 0,2%+ аммоний молибдат тетрагидраты (NH4)6Mo7O24*4H2O, 0,2%)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"Биограно форте"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органикалық зат -2,14; К-0,65; Mg-0,03, Na-0,01, P-0,002, Bacillus spp. Trichoderma spp және басқа да өсуді ынталандыратын бактериялар, колонияқұрайтын бірліктер/миллилитр кемінде 2*10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цитогуматы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N-1,43%, K2O-6,2%, Na-5,2%, P2O5-238 миллиграмм/килограмм, SO3-681 миллиграмм/килограмм, CaO-939 миллиграмм/килограмм, Fe-253 миллиграмм/килограмм, Mg-78 миллиграмм/килограмм, B-71 миллиграмм/килограмм, Со-0,7 миллиграмм/килограмм, Mn-25 миллиграмм/килограмм, Zn-71 миллиграмм/килограмм, Мо-28 миллиграмм/килограмм, Cu-96 миллиграмм/гектар, Al-76 миллиграмм/гектар, Ва-5,5 миллиграмм/килограмм, Ni-1,3 миллиграмм/килограмм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"ГидроСера" агрохимикаты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N-0,19, P2O5-0,025, K2O-1,52, S-26, CaO-8,2, MgO-0,9, Fe2O3-0,013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ENTO MICRO тыңайтқышы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B-0,8%, Cu-0,5%, Fe-5%, Mn-4%, Mo-0,10%, Zn-7%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ENTO BOR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"HOSIL" тыңайтқышы маркалы: 13:40:13 + МE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N-NO3-1,7%, N-NH4-7,7%, N-NH2-3,6%, P- 40%, K-13%, Fe -0,05%, Mn- 0,03%, Zn -0,1%, B- 0,01%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"HOSIL" тыңайтқышы маркалы: 17:7:24+ МE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N-NO3- 5%, N-NH4-3,48%, N-NH2-8,77%, P- 7,23%, K-24%, Fe -0,05%, Mn- 0,03%, Zn-0,1%, B-0,01%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"HOSIL" тыңайтқышы маркалы: 20:20:20 + МE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20%, N-NO3-5%, N-NH4-5%, N-NH2-10%, P- 20%, K-20%, Fe -0,05%, Mn- 0,03%, Zn-0,1%, B-0,01%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"HOSIL" тыңайтқышы маркалы:18-18-18+ МE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 - 18%, K - 18%, Fe - 0,05%, Mn - 0,03%, Zn - 0,01%, B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"HOSIL" тыңайтқышы маркалы: 10-0-45+МE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N-10%, карбамидті N-NO4O-10%, K2O-45%, Fe - 0,05%, Mn - 0,03%, B-0,01%, Zn - 0,1%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"HOSIL" тыңайтқышы маркалы: PRO 0-40-55+ME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K2O-55%, Fe-0,05%, Mn-0,03%, Zn-0,1%, B-0,01%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IFO-PZN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P2O5-25%, Zn-5%, pH-1-3%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 KTS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К2О-25%, SO2-42%, pH-7-9%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"IFO-AMINOMAX"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заттар-16%, органикалық карбонат-10%, бос аминқышқылы -10,2%, гумин және фульвоқышқылы -10%, N-0,5%, органикалық N-0,5%, K2O-1,5%, Mg-0,6%, Mn-0,1%, Mo-0,1%, Zn-0,14%, pH-4-6%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-AMINOCAL"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Mn-0,5%, Zn-0,5%, жалпы аминқышқылы-5%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ENTO ZINC тыңайтқыштар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Zn-7%, B-0,5%, Mo-0,5%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ENTO СALCIUM тыңайтқыштар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B-0,5%, pH-1-4%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"IFO-UAN-32"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N-32%, азот карбамиді-16%, аммоний азоты-8%, нитрат азоты-8%, рН-5-7%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MIKRO Fe, Mn, Zn"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N-1,8%, Cu-1%, Fe-2%, Mn-4%, Mo-0,10%, Zn-3%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BORDO"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Cu-10%, pH-5,5-7,5%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MAKROMIX"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азот карбамиді-8,8%, нитрат азоты-2,4%, аммоний азоты-4,8%, P2O5-16%, K2O-12%, B-0,02%, Fe-0,10%, Mn-0,05%, Cu-0,05%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Fos органо-минералды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Ca органо-минералды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MgO-2,8, CaO-21, B-0,07, Cu-0,056, Fe-0,07, Mn-0,14, Mo-0,014, Zn-0,028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Boron органо-минералды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N-10,56, P2O5-13,2, B-9,24, Cu-0,066, Fe-0,132, Mn-0,066, Mo-0,001, Zn-0,066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Green органо-минералды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N-2,66, B-0,22, Cu-0,22, Fe-1,44, Mn-0,56, Mo-0,022, Zn-0,56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 органо-минералды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P2O5-18,6, K2O-18,6, B-0,05, Cu-0,06, Fe-0,15, Mn-0,015, Mo-0,011, Zn-0,045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Micro органо-минералды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K2O-14,50, MgO-4,35, SO3-7,98, B-0,51, Cu-0,8, Fe-1,45, Mn-2,18, Mo-0,015, Zn-1,45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 органо-минералды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N-19,8, SO3-69,3, B-0,015, Cu-0,007, Fe-0,028, Mn-0,017, Mo-0,001, Zn-0,007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Seeds органо-минералды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P2O5-13, SO3-6,5, Cu-2,3, Mn-1,3, Mo-0,4, Zn-2,3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Super 36N органо-минералды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N-36,2, MgO-4, B-0,015, Cu-0,261, Fe-0,028, Mn-0,001, Zn-0,008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Zn+B органо-минералды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N-3,84, B-5,48, Zn-5,48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HUMIFIELD w.g. органо-минералды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тұздары, 80 грамм/килограмм+ гумин қышқылдарының аммоний тұздары, 750 грамм/килограмм, оның ішінде N (органикалық), 60 грамм/килограмм+аминқышқылдар, 100-120 грамм/килограмм+калий К20, 40-60 грамм/килограмм+микроэлементер, 21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"Фульвигрейн" гумин және фульвоқышқылдардың негізінде органо-минералдық тыңайтқышы, маркалы Фульвигрейн Антистресс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қышқылдардың тұздары - 10%, фульвоқышқылдардың тұздары - 2%, аминқышқылдар - 6%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"Фульвигрейн" гумин және фульвоқышқылдардың негізінде органо-минералдық тыңайтқышы, маркалы Фульвигрейн Бор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- 8%, фульвоқышқылдардың тұздары - 10%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"Фульвигрейн" гумин және фульвоқышқылдардың негізінде органо-минералдық тыңайтқышы, маркалы Фульвигрейн Классик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қышқылдардың тұздары - 16%, фульвоқышқылдардың тұздары - 4%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"Фульвигрейн" гумин және фульвоқышқылдардың негізінде органо-минералдық тыңайтқышы, маркалы Фульвигрейн Стимул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- 1,5%, Cu - 0,5%, Mg - 2,1%, Mn - 0,65%, Fe - 1,35%, Zn - 0,3%, фульв қышқылдары - 20%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FULVITAL PLUS W.P.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- 1,35%, Mn - 25 грамм/килограмм, Mg - 70 грамм/килограмм, S - 60 грамм/килограмм, Zn - 25 грамм/килограмм, Cu - 10 грамм/килограмм, фульв қышқылдары - 750 грамм/килограмм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фосфор және калийдің концентрацияланған ерітіндісі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Р2О5 - 25%, К2О - 10%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күкірт концентрацияланған ерітіндісі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SO3 - 36%, NH2 - 4,8%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микроэлементтердің концентрацияланған ерітіндісі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 - 2%, K - 2,5%, Mg - 3%, S - 6-7%, B - 0,28%, Fe - 0,32%, Mn - 0,16%, Cu - 0,06%, Zn - 0,04%, Mo - 0,03%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бор концентрацияланған ерітіндісі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- 11%, N - 6%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Мырыш концентрацияланған ерітіндісі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- 15%, S - 7%, NH2 - 4,5%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PROMOSTART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Полиферт (POLYFERT) маркалы: 19-19-19 тыңайтқыштар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-19%, P-19%, K-19%, Mg-0,10%, S-0,19%, Fe (EDTA)-0,10%, Mn (EDTA)-0,05%, Zn (EDTA)-0,015%, Сu (EDTA)-0,012%, B- 0,02%, Mo-0,07%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Полиферт (POLYFERT) маркалы: 15-7-30 тыңайтқыштар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-15%, P-7%, K-30%, Mg-0,20%, S-0,19%, Fe (EDTA)-0,10%, Mn (EDTA)-0,05%, Zn-(EDTA)-0,012%, Сu (EDTA)-0,012%, B- 0,045%,Mo-0,056%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10-5-40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P-5%; K-40%; Mg-0,9%; MgO-1,5%; S-4%; SO3-10,2%; B-0,02%; Cu-0,1%; Fe-0,2%; Mn-0,1%; Mo-0,01%; Zn-0,02%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802 500,00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18-18-18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P-18%; K-18%; Mg-0,9%; MgO-1,5%; S-2,9%; SO3-0,3%; B-0,02%; Cu-0,1%; Fe-0,2%; Mn-0,1%; Mo-0,01%; Zn-0,02%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Folicare 12-46-8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N-12%; P-46%; K-8%; Mg-0,8%; MgO-1,4%; S-2,1%; SO3-5,3%; B-0,02%; Cu-0,1%; Fe-0,2%; Mn-0,1%; Mo-0,01%; Zn-0,02%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SPRINTALGA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12%, Органикалық азот (N) 3,4% Амидті азот (N) 8,6%, Органикалық зат 20,5%, Балдыр суспензиясы: 60%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3 669,60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PHYLEN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17,5%, Органикалық азот (N) 0,5% Амидті азот (N) 7%, формальдегид 10%, магний оксиді (MgO) 2,5%, күкірт оксиді (SO3) 5%, органикалық көміртек (С) 9%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Fylloton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аминкышқыл - 47,6% Бос аминқышқылдар (пролин, глутамин қышқылы, глицин, триптофан, бетаин) - 25,4% Органикалық азот (N) -7,6%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PHOSFIK PK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Фосфорлық ангидрид (P2O5) 30% Калий оксиді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3 727,65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MULTICARE рН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3% Несепнәрлі азот (N) 3% Фосфорлы ангидрид (P2O5) 21% Минералды және органикалық тотықтырғыштар, pH индикаторы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"PROFIT-NPK" сұйық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P2O5- 25, N- 10, K2O-10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"Profit-S" сұйық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SO3 - 36%, NH2 - 4,8%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"Profit-Micro" сұйық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 - 2%, K - 2,5%, Mg - 3%, S - 6-7%, B - 0,28%, Fe - 0,32%, Mn - 0,16%, Cu - 0,06%, Zn - 0,04%, Mo - 0,03%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"Profit-B" сұйық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- 11%, N - 6%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"Profit-Zn" сұйық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- 15%, S - 7%, NH2 - 4,5%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Aminoleaf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 – 30%; Жалпы Азот (N) – 6%; Суда еритін Фосфор Пентоксиді (P2O5) – 1%; Суда еритін Калий Оксиді (К2О) –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10-52-10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10%, оның ішінде Аммоний Азоты (NH4) – 10%; Суда Еритін Фосфор Пентокисиді (P2O5) – 52%; Суда Еритін Калий Оксиді (К2О) – 10%; хелат түріндегі темір (Fe) (EDTA) – 0,02%; хелат түріндегі марганец (Mn) (EDTA) – 0,01%; хелат түріндегі мырыш (Zn) (EDTA) – 0,002%; хелат түріндегі мыс (Cu) (EDTA) – 0,002%; Суда Еритін Бор (В) – 0,01%;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20-20-20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20%, оның ішінде Нитрат Азоты (NO3) – 2%, Амидті Азот (NH2) – 14%, Аммоний Азоты (NH4) – 4%; Суда Еритін Фосфор Пентоксиді (P2O5) – 20%; Суда Еритін Калий Оксиді (К2О) – 20%; хелат түріндегі темір (Fe) (EDTA) – 0,02%; хелат түріндегі марганец (Mn) (EDTA) – 0,01%; хелат түріндегі мырыш (Zn) (EDTA) – 0,002%; хелат түріндегі мыс (Cu) (EDTA) – 0,002%; Суда Еритін Бор (В) – 0,01%;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25-5-5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25%, оның ішінде Амидті Азот (NH2) – 12%, Аммоний Азоты (NH4) – 13%; Суда Еритін Фосфор Пентоксиді (P2O5) – 5%; Суда Еритін Калий Оксиді (К2О) – 5%; хелат түріндегі темір (Fe) (EDTA) – 0,02%; хелат түріндегі марганец (Mn) (EDTA) – 0,01%; хелат түріндегі мырыш (Zn) (EDTA) – 0,002%; хелат түрінде мыс (Cu) (EDTA) – 0,002%; Суда Еритін Бор (В) – 0,01%;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10-10-40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10%, оның ішінде Нитрат Азоты (NO3) – 4%, Амидті Азот (NH2) – 4%, Аммоний Азоты (NH4) – 2%; Суда Еритін Фосфор Пентоксиді (P2O5) – 10%; Суда Еритін Калий Оксиді (К2О) – 40%; хелат түріндегі темір (Fe) (EDTA) – 0,02%; хелат түріндегі марганец (Mn) (EDTA) – 0,01%; хелат түріндегі мырыш (Zn) (EDTA) – 0,002%; хелат түріндегі мыс (Cu) (EDTA) – 0,002%; Суда Еритін Бор (В) – 0,01%;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Boromax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 – 2%; Жалпы Азот (N) – 3,2%; Суда Еритін Бор (В) – 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pH Control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3%, оның ішінде Амидті азот (NH2) – 3%; Суда Еритін Фосфор Пентоксиді (P2O5) – 15%; Иондық емес БЗЗ – 25%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Silimax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Калий Оксиді (К2О) – 15%; Суда Еритін Калий Диоксиді (SiO2) –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2 258,75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Start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 – 4%; Жалпы Азот (N) – 4%; Суда Еритін Фосфор Пентоксиді (P2O5) – 8%; Суда Еритін Калий Оксиді (К2О) – 3%; Полисахаридтер – 15%; хелат түріндегі темір (Fe) (EDDHA) – 0,1%; хелат түріндегі мырыш (Zn) (EDTA) – 0,02%; Суда еритін Бор (В) – 0,03%, Цитокининдер – 0,05%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Unileaf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 – 4%; Жалпы Азот (N) – 4%; Суда Еритін Фосфор Пентоксиді (P2O5) – 6%; Суда Еритін Калий Оксиді (К2О) – 2%; Полисахаридтер – 12%; хелат түріндегі темір (Fe) (EDTA) – 0,4%; хелат түріндегі марганец (Mn) (EDTA) – 0,2%; хелат түріндегі мырыш (Zn) (EDTA) – 0,2%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"Zargreen Natural Liquid Fertilizer" органоминералдық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P2O5-2, K2O-2,5, Аминқышқылдар- 40, L бос аминоқышқылдары - 6, органикалық көміртек 11, органикалық зат-30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"БиоЛип"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(көмірсулар, аминқышқылдар) - 5-тен кемінде, Калий-0,028, магний оксиді-0,002, фосфор- 0,015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"Биомикол+" кешенді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(көмірсулар, аминқышқылдар) - 4,5-тен кемінде, Калий-0,8, магний оксиді-0,03, азот(жалпы)- 0,45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NutriBoost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P-45, S-5, Zn-1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PLUS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B-0,2, KP-0,05, Fe-0,1, Mn-0,05, Zn-0,07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ALFA 30%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Mn-1,5, Zn-1,5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NutriMap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Ca-2, S-4, Zn-0,1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BIOXAMIM SEED тыңайтқышы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-35,9, бос аминқышқылдары -13, жалпы азот (N)-4,55, суда еритін кешенді кальций оксиді (CaO)-3,1, суда еритін күкірт триоксиді (SO3)-1,75, суда еритін кешенді магний оксиді (MgO)-0,22, суда еритін бор (B)-0,2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А-11/519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А-4/102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тыңайтқыштарды (органикалық тыңайтқыштарды қоспағанда) субсидиялауға бюджеттік қаражат көлемдері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Қарастырылған қаражаттар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көлемі,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есебінен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3 171 368 000,0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трансферттері есебінен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3 671 368 000,0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