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63c1" w14:textId="0cd6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Қосшы қаласы мәслихатының 2023 жылғы 29 желтоқсандағы № 85/19-8 шешімі. Ақмола облысының Әділет департаментінде 2024 жылғы 16 қантарда № 8687-03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Қосшы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85/19-8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Қосшы қаласының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Қосшы қаласының аумағында тұрақты тіркелген және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Қосшы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Қосшы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"Қосшы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8 наурыз – Халықаралық әйелдер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25 (жиырма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25 (жиырма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25 (жиырма бес)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немесе саяси қуғын-сүргіндерден зардап шеккен адамдарға 5 (бес) айлық есептік көрсеткіш мөлшерінде;</w:t>
      </w:r>
    </w:p>
    <w:p>
      <w:pPr>
        <w:spacing w:after="0"/>
        <w:ind w:left="0"/>
        <w:jc w:val="both"/>
      </w:pPr>
      <w:r>
        <w:rPr>
          <w:rFonts w:ascii="Times New Roman"/>
          <w:b w:val="false"/>
          <w:i w:val="false"/>
          <w:color w:val="000000"/>
          <w:sz w:val="28"/>
        </w:rPr>
        <w:t>
      5) 8 наурыз – Халықаралық әйелдер күніне:</w:t>
      </w:r>
    </w:p>
    <w:p>
      <w:pPr>
        <w:spacing w:after="0"/>
        <w:ind w:left="0"/>
        <w:jc w:val="both"/>
      </w:pPr>
      <w:r>
        <w:rPr>
          <w:rFonts w:ascii="Times New Roman"/>
          <w:b w:val="false"/>
          <w:i w:val="false"/>
          <w:color w:val="000000"/>
          <w:sz w:val="28"/>
        </w:rPr>
        <w:t>
      "Алтын алқа" және "Күміс алқа" алқаларымен наградталған немесе бұрын "Батыр ана" атағын алған, І және ІІ дәрежелі "Ана даңқы" ордендерімен марапатталған көп балалы аналарға 5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және тек мемлекеттік базалық зейнетақы төлемін алатын зейнеткерлерге 5 (бес)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5 (бес)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көрсетіледі:</w:t>
      </w:r>
    </w:p>
    <w:p>
      <w:pPr>
        <w:spacing w:after="0"/>
        <w:ind w:left="0"/>
        <w:jc w:val="both"/>
      </w:pPr>
      <w:r>
        <w:rPr>
          <w:rFonts w:ascii="Times New Roman"/>
          <w:b w:val="false"/>
          <w:i w:val="false"/>
          <w:color w:val="000000"/>
          <w:sz w:val="28"/>
        </w:rPr>
        <w:t>
      1) кірістерді есепке алмай:</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төлем туралы құжаттардың негізінде Қазақстан Республикасы шегінде санаторийлік-курорттық емделуге жолдама құнын өтеуге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адамдарға коммуналдық қызметтер үшін шығыстардың бөлігін өтеуге ай сайын 3,5 (үш жарым)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алты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25 (жиырма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(алты) ай бойы 5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ауруын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қатерлі ісіктері бар балалардың ата-аналарына немесе өзге де заңды өкілдеріне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туберкулезді жұқтырған балалардың ата-аналарына немесе өзге де заңды өкілдеріне жылына 1 рет 30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жетім балалар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зейнеткерлерге төлем туралы құжаттар негізінде Қазақстан Республикасының шегінде санаторийлік-курорттық емделуге жолдама құнының бөлігін өтеуге жылына 1 рет 40 (қырық) айлық есептік көрсеткіштен аспайтын 35 (отыз бес) пайыз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жылына 1 рет 5 (бес) айлық есептік көрсеткіш мөлшерінде;</w:t>
      </w:r>
    </w:p>
    <w:p>
      <w:pPr>
        <w:spacing w:after="0"/>
        <w:ind w:left="0"/>
        <w:jc w:val="both"/>
      </w:pPr>
      <w:r>
        <w:rPr>
          <w:rFonts w:ascii="Times New Roman"/>
          <w:b w:val="false"/>
          <w:i w:val="false"/>
          <w:color w:val="000000"/>
          <w:sz w:val="28"/>
        </w:rPr>
        <w:t>
      2) кірістерді есепке алып:</w:t>
      </w:r>
    </w:p>
    <w:p>
      <w:pPr>
        <w:spacing w:after="0"/>
        <w:ind w:left="0"/>
        <w:jc w:val="both"/>
      </w:pPr>
      <w:r>
        <w:rPr>
          <w:rFonts w:ascii="Times New Roman"/>
          <w:b w:val="false"/>
          <w:i w:val="false"/>
          <w:color w:val="000000"/>
          <w:sz w:val="28"/>
        </w:rPr>
        <w:t>
      медициналық және техникалық мамандықтар бойынша жоғары оқу орындарында оқитын аз қамтылған отбасылар қатарындағы студенттерге жылына 1 рет Қосшы қаласында жұмыс өтеуді ескере отырып, оқу шығындарын өтеуге 100 (жүз) пайыз мөлшерінде;</w:t>
      </w:r>
    </w:p>
    <w:p>
      <w:pPr>
        <w:spacing w:after="0"/>
        <w:ind w:left="0"/>
        <w:jc w:val="both"/>
      </w:pPr>
      <w:r>
        <w:rPr>
          <w:rFonts w:ascii="Times New Roman"/>
          <w:b w:val="false"/>
          <w:i w:val="false"/>
          <w:color w:val="000000"/>
          <w:sz w:val="28"/>
        </w:rPr>
        <w:t>
      Ұлы Отан соғысының қатысушыларына, мүгедектігі бар адамдарға, мүгедектігі бар балаларға, жетім балаларға, ата-анасының қамқорлығынсыз қалған балаларға, балалар үйінің түлектеріне Қосшы қаласын газдандыру жөніндегі іс-шаралар жоспарына сәйкес газдандыруға жататын жеке тұрғын үйлерде тұратын, оның меншік иелері немесе меншік иесінің отбасы мүшелері болып табылатын, олардың және отбасы мүшелерінің тұрғын үйді газдандыруға арналған басқа тұрғын үйі болмаған кезде, өтініш берген тоқсанның алдындағы ең төмен күнкөріс деңгейіне екі еселік қатынаста шектен аспайтын жан басына шаққандағы орташа табысы болған жағдайда бір рет 100 (жүз)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Қосшы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Қосшы қаласы мәслихатының 18.01.2025 </w:t>
      </w:r>
      <w:r>
        <w:rPr>
          <w:rFonts w:ascii="Times New Roman"/>
          <w:b w:val="false"/>
          <w:i w:val="false"/>
          <w:color w:val="000000"/>
          <w:sz w:val="28"/>
        </w:rPr>
        <w:t>№ 159/37-8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Қосшы қаласы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Қосшы қаласы мәслихатының 2022 жылғы 14 сәуірдегі № 57/12-7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27670 болып тіркелген).</w:t>
      </w:r>
    </w:p>
    <w:bookmarkEnd w:id="9"/>
    <w:bookmarkStart w:name="z13" w:id="10"/>
    <w:p>
      <w:pPr>
        <w:spacing w:after="0"/>
        <w:ind w:left="0"/>
        <w:jc w:val="both"/>
      </w:pPr>
      <w:r>
        <w:rPr>
          <w:rFonts w:ascii="Times New Roman"/>
          <w:b w:val="false"/>
          <w:i w:val="false"/>
          <w:color w:val="000000"/>
          <w:sz w:val="28"/>
        </w:rPr>
        <w:t xml:space="preserve">
      2.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Қосшы қаласы мәслихатының 2022 жылғы 23 қарашадағы № 115/23-7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30750 болып тіркелген).</w:t>
      </w:r>
    </w:p>
    <w:bookmarkEnd w:id="10"/>
    <w:bookmarkStart w:name="z14" w:id="11"/>
    <w:p>
      <w:pPr>
        <w:spacing w:after="0"/>
        <w:ind w:left="0"/>
        <w:jc w:val="both"/>
      </w:pPr>
      <w:r>
        <w:rPr>
          <w:rFonts w:ascii="Times New Roman"/>
          <w:b w:val="false"/>
          <w:i w:val="false"/>
          <w:color w:val="000000"/>
          <w:sz w:val="28"/>
        </w:rPr>
        <w:t xml:space="preserve">
      3. "Қосшы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Қосшы қаласы мәслихатының 2023 жылғы 24 сәуірдегі № 8/2-8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8560-03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