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44c" w14:textId="1546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жолаушылар мен багажды қалалық қатынаста автомобильмен тұрақты тасымалдауға сараланған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2023 жылғы 22 мамырдағы № А-5/870 қаулысы. Ақмола облысының Әділет департаментінде 2023 жылғы 25 мамырда № 8571-03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 жолаушылар мен багажды қалалық қатынаста автомобильмен тұрақты тасымалдауға сараланған тариф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карталары арқылы қолма-қол ақшасыз төлем кезінде жолаушылар мен багажды қалалық қатынаста автомобильмен тұрақты тасымалдауға: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- 100 (жүз)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– 40 (қырық)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қолма-қол ақшамен төлеу кезінде жолаушылар мен багажды қалалық қатынаста автомобильмен тұрақты тасымалдауға: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- 180 (жүз сексен)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жетіден он бес жасқа дейінгі балаларға – 70 (жетпіс)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Электрондық жолақы төлем жүйесі жарамсыз болған жағдайда, көлік карталары арқылы төлемді жүзеге асыратын жолаушылар тегін жол жүруге құқығы бар.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Көкшетау қаласы әкімдігінің "Көкшетау қаласында жолаушылар мен багажды тұрақты қалалық автомобильмен тасымалдау маршруттарына сараланған тарифті белгілеу туралы" 2019 жылғы 18 қазандағы № А-10/1886 (Нормативтік құқықтық актілерді мемлекеттік тіркеу тізілімінде № 7427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Көкшетау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