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82ff" w14:textId="22a8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"Көкшетау қаласында стационарлық емес сауда объектілерін орналастыру орындарын және маршруттарын айқындау және бекіту туралы" Көкшетау қаласы әкімдігінің 2021 жылғы 28 қаңтардағы № А-1/148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2023 жылғы 19 қазандағы № А-10/1984 қаулысы. Ақмола облысының Әділет департаментінде 2023 жылғы 20 қазанда № 8634-03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қаласында стационарлық емес сауда объектілерін орналастыру орындарын және маршруттарын айқындау және бекіту туралы" Көкшетау қаласы әкімдігінің 2021 жылғы 28 қаңтардағы № А-1/148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"Көкшетау қаласында стационарлық емес сауда объектілерін орналастыру орындарын айқындау және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Көкшетау қаласында стационарлық емес сауда объектілерін орналастыру орындары айқындалсын және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бұрыштағы мәтін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2021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қаңтардағы № А-1/148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қаулысына қосымша";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А-10/1984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саны, 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191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Юбилейный шағын ауданы, 42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1 А/2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Сарыарқа шағын ауданы, 11/1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Сарыарқа шағын ауданы, 8/3 үйге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аялдама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Т. Сүлейменов көшесі, 10 үйдің оң және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Жұмабек Тәшенов көшесі, 129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базарының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 10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Гагарин көшесі, 53 А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Ілияс Есенберлин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Гагарин көшесі бойынша 66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Полина Осипенко атындағы сквер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Құрылысшылар аллеясы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Темір жол вокзалының алдындағы аллея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Ыбырай Алтынсарин көшесі, 6 Б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көшесі, 124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көшесі, 116 У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көшесі, 112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Қаныш Сәтбаев көшесі бойынша аллея, 1 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Жауынгерлік Даңқ аллеясы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көшесінен Ақан Сері көшесіне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Төлеген Досмағамбетов атындағы сквер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Зарап Темірбеков көшесі, 49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128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148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166 үйдің оң және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Ақан Сері көшесі, 137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Сарыарқа шағын ауданы, 15/5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12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 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саябақ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Центральный шағын ауданы, 50/1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Центральный шағын ауданы, 52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Абылай хан даңғылы, 1 Г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Зарап Темірбеков көшесі, 35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8/1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68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