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eeec1" w14:textId="8deee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Степногорск қалалық мәслихатының 2020 жылғы 29 қазандағы № 6С-58/4 "Степногорск қаласы бойынша тұрғын үй көмегін көрсету мөлшерін және тәртібін айқындау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Степногорск қалалық мәслихатының 2023 жылғы 28 қыркүйектегі № 8С-6/7 шешімі. Ақмола облысының Әділет департаментінде 2023 жылғы 9 қазанда № 8630-03 болып тіркелді. Күші жойылды - Ақмола облысы Степногорск қалалық мәслихатының 2024 жылғы 28 маусымдағы № 8С-13/4 шешімімен</w:t>
      </w:r>
    </w:p>
    <w:p>
      <w:pPr>
        <w:spacing w:after="0"/>
        <w:ind w:left="0"/>
        <w:jc w:val="both"/>
      </w:pPr>
      <w:r>
        <w:rPr>
          <w:rFonts w:ascii="Times New Roman"/>
          <w:b w:val="false"/>
          <w:i w:val="false"/>
          <w:color w:val="ff0000"/>
          <w:sz w:val="28"/>
        </w:rPr>
        <w:t xml:space="preserve">
      Ескерту. Күші жойылды - Ақмола облысы Степногорск қалалық мәслихатының 28.06.2024 </w:t>
      </w:r>
      <w:r>
        <w:rPr>
          <w:rFonts w:ascii="Times New Roman"/>
          <w:b w:val="false"/>
          <w:i w:val="false"/>
          <w:color w:val="ff0000"/>
          <w:sz w:val="28"/>
        </w:rPr>
        <w:t>№ 8С-13/4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Степногорск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Степногорск қалалық мәслихатының "Степногорск қаласы бойынша тұрғын үй көмегін көрсету мөлшерін және тәртібін айқындау туралы" 2020 жылғы 29 қазандағы № 6С-58/4 (Нормативтік құқықтық актілерді мемлекеттік тіркеу тізілімінде № 8129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"4. Шекті жол берілетін шығыстар үлесі:</w:t>
      </w:r>
    </w:p>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жиыны ретінде айқындалады.</w:t>
      </w:r>
    </w:p>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отбасылардың (азаматтардың) осы мақсаттарға жұмсайтын шығыстарының 10 (он) пайыз мөлшерінде шектi жол берiлетiн деңгейiнiң арасындағы айырма ретiнде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"5. Өтемақы шараларымен қамтамасыз етілетін тұрғын үй алаңының нормасы үшін бір адамға 18 (он сегіз) шаршы метр қабылданады. Жалғыз тұратын азаматтар үшін өтемақы шараларымен қамтамасыз етілетін тұрғын үй алаңының нормасы үшін 30 (отыз) шаршы метр қабылданады.".</w:t>
      </w:r>
    </w:p>
    <w:bookmarkStart w:name="z6"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Степногорск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О.Джагпаров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