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abedc" w14:textId="05abe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ауданының кейбір елді мекендерінің шекараларын (шегін) өзгерту және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2023 жылғы 4 мамырдағы № А-5/103 қаулысы және Ақмола облысы Ақкөл аудандық мәслихатының 2023 жылғы 4 мамырдағы № С 4-2 шешімі. Ақмола облысының Әділет департаментінде 2023 жылғы 12 мамырда № 8558-03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Заңының 12-бабының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ауданының әкімдігі ҚАУЛЫ ЕТЕДІ және Ақкөл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Ақкөл ауданының кейбір елді мекендерінің шекаралары (шегі) өзгертілсін және белгіленсін: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Урюпин ауылдық округінің Талқара ауылының шекарасын (шегін) өзгертіп, жалпы алаңы 127,0 гектар шекарасы (шегі)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Кеңес ауылдық округі Айдарлы ауылының шекарасын (шегін) өзгертіп, жалпы алаңы 120,6 гектар шекарасы (шегі)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Ақкөл орман шаруашылығының шекарасын (шегін) өзгертіп, жалпы алаңы 90,5 гектар шекарасы (шегі)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Кеңес ауылдық округі Кеңес ауылының шекарасын (шегін) өзгертіп, жалпы алаңы 7594,5 гектар шекарасы (шегі) белгіленсін.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қаулының және шешімнің орындалуын бақылау Ақмола облысының Ақкөл ауданы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Ақкөл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Курушин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