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f539" w14:textId="be3f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ауданының ауылдық елді мекендерінің жерлерін аймақтарға бөлу жобасын (схемасын),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2023 жылғы 31 тамыздағы № С 8-5 шешімі. Ақмола облысының Әділет департаментінде 2023 жылғы 7 қыркүйекте № 8618-03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ауданының ауылдық елді мекендерінің жерлерін аймақтарға бөлу жобасы (схемасы),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Ақкөл ауданының ауылдық елді мекендерінің бағалау аймақтарының шекаралары және жер учаскелері үшін төлемақының базалық ставкаларына түзету коэффициенттері,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Ақкөл аудандық мәслихатының кейбір шешімдерінің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ауданының ауылдық елді мекендерінің жерлерін аймақтарға бөлу жобасы (схемасы)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ауданының ауылдық елді мекендерінің бағалау аймақтарының шекаралары және жер учаскелері үшін төлемақының базалық ставкаларына түзету коэффициенттері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Аймак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ауылдық елді мекендердің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01-014-008 Ақкөл орман шаруашылығы, (Ақкөл қаласының әкімшілік бағынысында)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01-001-007 Кеңес ауылы, Кеңес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01-001-007 Айдарлы ауылы, Кеңес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01-001-002 Талқара ауылы, Урюпин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01-001-006 Домбыралы ауылы, Кеңес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01-001-005 Еңбек ауылы, Еңбек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01-001-013 Новорыбинка ауылы, Новорыбин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01-001-011 Азат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01-001-005 Малый Барап ауылы, Кеңес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01-001-002 Урюпинка ауылы, Урюпин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01-001-001 Наумовка ауылы, Наумов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01-001-005 Рамадан ауылы, Еңбек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01-014-008 Ерназар ауылы, (Ақкөл қаласының әкімшілік бағынысында)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01-001-016 Қына ауылы, Қарасай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01-001-010 Жалғызқарағай ауылы, Жалғызқарағай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01-014-008 Радовка ауылы, (Ақкөл қаласының әкімшілік бағынысында)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01-001-001 Кемеркөл ауылы, Наумов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01-001-013 Құрылыс ауылы, Новорыбин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01-001-005 Табиғат ауылы, Еңбек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01-001-003 Амангелді ауылы, Урюпин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01-001-013 Қараөзек ауылы, Новорыбин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01-001-001 Өрнек ауылы, Наумов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01-001-010 Қайнар ауылы, Жалғызқарағай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01-001-003 Мереке ауылы, Урюпин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01-001-002 Малоалександровка ауылы, Урюпин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01-001-024 Сазды бұлақ ауылы, Қарасай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01-001-010 Тастыадыр ауылы, Жалғызқарағай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01-001-015 Қарасай ауылы, Қарасай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аудандық мәслихатының кейбір шешімдерінің күші жойылды деп танылған тізбесі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"Ақкөл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коэффициенттерін бекіту туралы" Ақкөл аудандық мәслихатының 2015 жылғы 12 қарашадағы № С 51-3 (Нормативтік құқықтық актілерді мемлекеттік тіркеу тізілімінде № 5123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"Ақкөл аудандық мәслихатының 2015 жылғы 12 қарашадағы № С 51-3 "Ақкөл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коэффициенттерін бекіту туралы" шешіміне өзгеріс енгізу туралы" Ақкөл аудандық мәслихатының 2019 жылғы 22 тамыздағы № С 43-1 (Нормативтік құқықтық актілерді мемлекеттік тіркеу тізілімінде № 7341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"Ақмола облысы Ақкөл аудандық мәслихатының 2015 жылғы 12 қарашадағы № С 51-3 "Ақкөл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коэффициенттерін бекіту туралы" шешіміне өзгеріс енгізу туралы" Ақкөл аудандық мәслихатының 2022 жылғы 1 тамыздағы № С 23-1 (Нормативтік құқықтық актілерді мемлекеттік тіркеу тізілімінде № 28980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