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63b8" w14:textId="1ac6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Константинов ауылдық округінің Константинов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Константинов ауылдық округі әкімінің 2023 жылғы 17 наурыздағы № 03 шешімі. Ақмола облысының Әділет департаментінде 2023 жылғы 17 наурызда № 8523-03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 негізінде және халықтың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 Константинов ауылдық округінің Константинов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Абай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Константинов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