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8447" w14:textId="9fa8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 объектісінің Атбасар ауданының елді мекендерінде орналасуын ескеретін аймаққа бөлу коэффициенттерін бекіту туралы" Атбасар ауданы әкімдігінің 2020 жылғы 30 қарашадағы № а-11/438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2023 жылғы 29 қарашадағы № а-11/336 қаулысы. Ақмола облысының Әділет департаментінде 2023 жылғы 4 желтоқсанда № 8660-03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"Салық салу объектісінің Атбасар ауданының елді мекендерінде орналасуын ескеретін аймаққа бөлу коэффициенттерін бекіту туралы" 2020 жылғы 30 қарашадағы № а-11/438 (Нормативтік құқықтық актілерді мемлекеттік тіркеу тізілімінде № 8200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Атбасар ауданы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Атбасар ауданының Атбасар қаласында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Атбасар қаласында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жұп жағы № 2 үйден № 16А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Ермеков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атындағы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жұп жағы № 2 үйден № 56А үйге дейін, тақ жағы № 1 үйден № 59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Машинистов көшесі жұп жағы № 2 үйден № 80 үйге дейін, тақ жағы № 1 үйден № 81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 № 1 үйден № 18/1 үйге дейін (№ 17 үйді қоспағанда);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Затаевич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Т.Бегельдинов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Р.Қайсарин көшесі жұп жағы № 2 үйден № 6 үйге дейін, тақ жағы № 1 үйден № 29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Ибаррури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көшесі жұп жағы № 2 үйден № 28 үйге дейін, тақ жағы № 1 үйден № 109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О.Шмидт көшесі № 2 үйден № 25 үйге дейін (№ 3, № 6/2, № 12, № 14, № 16 үйлерді қоспағанда);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тақ жағы № 1 үйден № 63А үйге дейін, жұп жағы № 2 үйден № 54 үйге дейін, № 58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жұп жағы № 2 үйден № 116А үйге дейін, тақ жағы № 1 үйден № 111А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тақ жағы № 1 үйден № 33А үйге дейін, жұп жағы № 4 үйден № 8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К.Әмірова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тақ жағы № 3 үйден № 13 үйге дейін, жұп жағы № 8 үйден № 16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тақ жағы № 1 үйден № 13 үйге дейін, жұп жағы № 2 үйден № 16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атындағы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О.Қуанышев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атындағы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Виденеев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 № 19 үйден № 26А үйге дейін, № 17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 1 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тақ жағы № 1 үйден № 13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Карацупа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Автомобилистер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Н.Нұрсейітов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Ремзаводская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Жанғозин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Дьяченко атындағы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С.Разин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Қ.Мұқышев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Армандастар шағын ауданы;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жұп жағы № 60 үйден № 146 үйге дейін, тақ жағы № 63 үйден № 131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Р.Қайсарин көшесі тақ жағы № 31 үйден № 127 үйге дейін, жұп жағы № 30 үйден № 132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Челюскин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П.Морозов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КСМК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Тәуелсіздікке 20 жыл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Инкубаторная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О.Шмидт көшесі № 3, № 6/2, № 12, № 14, № 16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көшесі жұп жағы № 30 үйден № 66 үйге дейін, тақ жағы № 111 үйден № 131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тақ жағы № 15 үйден № 59 үйге дейін, жұп жағы № 16А үйден № 66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тақ жағы № 17 үйден № 77 үйге дейін, жұп жағы № 18 үйден № 84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поселок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жұп жағы № 26 үйден № 52 үйге дейін, тақ жағы № 35 үйден № 89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тақ жағы № 113 үйден № 121А үйге дейін, жұп жағы № 118 үйден № 122А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жұп жағы № 54А үйден № 56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Машинистов көшесі № 82, № 83, № 84 үйлері;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М.Аюханов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Электростанционная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ЖБК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Перевалочная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Поселковая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Шәрипов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Урлахер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Заправочная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ПЧ-8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